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f9d" w14:textId="31e1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27 желтоқсандағы № 22-2 "Сырым ауданы бойынша 2018-2019 жылдарға арналған жайылымдарды басқару және оларды пайдалану жөніндегі жоспарын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19 қазандағы № 32-2 шешімі. Батыс Қазақстан облысының Әділет департаментінде 2018 жылғы 26 қазанда № 5365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27 желтоқсандағы №22-2 "Сырым ауданы бойынша 2018-2019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№5044 тіркелген, 2018 жылғы 29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мәслихаты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