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c48d" w14:textId="fb4c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2017 жылғы 28 желтоқсандағы № 22-1 "2018-2020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2018 жылғы 15 қарашадағы № 33-1 шешімі. Батыс Қазақстан облысының Әділет департаментінде 2018 жылғы 15 қарашада № 5407 болып тіркелді. Күші жойылды - Батыс Қазақстан облысы Сырым аудандық мәслихатының 2019 жылғы 15 ақпандағы № 37-6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15.02.2019 </w:t>
      </w:r>
      <w:r>
        <w:rPr>
          <w:rFonts w:ascii="Times New Roman"/>
          <w:b w:val="false"/>
          <w:i w:val="false"/>
          <w:color w:val="ff0000"/>
          <w:sz w:val="28"/>
        </w:rPr>
        <w:t>№ 37-6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2017 жылғы 28 желтоқсандағы № 22-1 "2018-2020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№5037 тіркелген, 2018 жылғы 19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29 000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16 007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23 091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20 641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23 091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 шешіміне 1 – 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Жымпиты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 шешіміне 4-қосымша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Бұлдырты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