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b9ea" w14:textId="075b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2018 жылғы 27 желтоқсандағы № 379 қаулысы. Батыс Қазақстан облысының Әділет департаментінде 2018 жылғы 28 желтоқсанда № 5486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 жылғы 20 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 бойынша жайылымдарды геоботаникалық зерттеп-қарау негізінде жайылым айналымдарының схемасы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ауданы әкімі аппаратының басшысы (Е.Сарсенов) осы қаулының әділет органдарында мемлекеттік тіркелуін,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Е.Ахметовқа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