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c528" w14:textId="07ec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2013 жылғы 26 желтоқсандағы № 16-8 "Сырым ауданының әлеуметтік көмек көрсету, оның мөлшерін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2018 жылғы 19 желтоқсандағы № 34-9 шешімі. Батыс Қазақстан облысының Әділет департаментінде 2018 жылғы 29 желтоқсанда № 5491 болып тіркелді. Күші жойылды - Батыс Қазақстан облысы Сырым аудандық мәслихатының 2020 жылғы 3 сәуірдегі № 52-2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03.04.2020 </w:t>
      </w:r>
      <w:r>
        <w:rPr>
          <w:rFonts w:ascii="Times New Roman"/>
          <w:b w:val="false"/>
          <w:i w:val="false"/>
          <w:color w:val="ff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 жылғы 29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"Арнаулы әлеуметтік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Респуликасы Денсаулық сақтау және әлеуметтік даму министрінің 2015 жылғы 22 қаңтардағы № 26 "Мүгедектерді оңалтудың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31 қазандағы № 689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мерекелік күндердің тізбесін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2013 жылғы 26 желтоқсандағы №16-8 "Сырым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№3407 тіркелген, 2014 жылы 6 ақпандағы "Сырым елі"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 жылғы 23 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 жылғы 29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"Арнаулы әлеуметтік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Респуликасы Денсаулық сақтау және әлеуметтік даму министрінің 2015 жылғы 22 қаңтардағы № 26 "Мүгедектерді оңалтудың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31 қазандағы № 689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мерекелік күндердің тізбесін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Сырым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Осы Сырым ауданының әлеуметтік көмек көрсету, оның мөлшерлерін белгілеу және мұқтаж азаматтардың жекелеген санаттарының тізбесін айқындау қағидасы (бұдан әрі – Қағида)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(бұдан әрі – Үлгілік қағида)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әлеуметтік көмек көрсетудің, оның мөлшерлерін белгілеудің және мұқтаж азаматтардың жекелеген санаттарының тізбесін айқындаудың тәртібін белгілейді.";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– 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 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 – 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 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