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9bb" w14:textId="ce3f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2018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23 ақпандағы № 28 қаулысы. Батыс Қазақстан облысының Әділет департаментінде 2018 жылғы 6 наурызда № 5080 болып тіркелді. Күші жойылды - Батыс Қазақстан облысы Тасқала ауданы әкімдігінің 2019 жылғы 28 мамырдағы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28.05.2019 </w:t>
      </w:r>
      <w:r>
        <w:rPr>
          <w:rFonts w:ascii="Times New Roman"/>
          <w:b w:val="false"/>
          <w:i w:val="false"/>
          <w:color w:val="ff0000"/>
          <w:sz w:val="28"/>
        </w:rPr>
        <w:t>№ 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2018 жылға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2016 жылғы 26 сәуірдегі № 95 "2016 жылғы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4419 тіркелген, 2016 жылғы 30 мамырда "Әділет" ақпаратттық-құқықтық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(М.Мырзаш)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Л.Жұбанышқалиеваға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23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2018 жылға мектепке дейінгі тәрбие мен оқытуға мемлекеттік білім беру тапсырысы, ата ананың ақы төлеу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Батыс Қазақстан облысы Тасқала ауданы әкімдігінің 29.05.2018 </w:t>
      </w:r>
      <w:r>
        <w:rPr>
          <w:rFonts w:ascii="Times New Roman"/>
          <w:b w:val="false"/>
          <w:i w:val="false"/>
          <w:color w:val="ff0000"/>
          <w:sz w:val="28"/>
        </w:rPr>
        <w:t>№ 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489"/>
        <w:gridCol w:w="3733"/>
        <w:gridCol w:w="1334"/>
        <w:gridCol w:w="2211"/>
        <w:gridCol w:w="1485"/>
        <w:gridCol w:w="1490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 жергілікті бюджет)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"Ақбөпе" аудандық балабақшасы" мемлекеттік коммуналдық қазыналық кәсіпорны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"Бөбек" балабақшасы мемлекеттік коммуналдық қазыналық кәсіпорын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әкімдігінің Тасқала аудандық білім бөлімінің "Балдырған" балабақшасы мемлекеттік коммуналдық қазыналық кәсіпорны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әкімияты Тасқала аудандық білім бөлімінің "Айгөлек балабақшасы" мемлекеттік коммуналдық қазыналық кәсіпорыны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– балабақша кешені (жергілікті бюджет)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Мереке "мектеп-балабақша" кешені" коммуналдық мемлекеттік мекемесі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аудандық білім бөлімінің "Жалпы орта білім беретін Шежін "мектеп-балабақша" кешені" коммуналдық мемлекеттік мекемесі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Ақтау "мектеп-балабақша" кешені" коммуналдық мемлекеттік мекемесі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Амангелді "мектеп-балабақша" кешені" Коммуналдық мемлекеттік мекемесі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Совхоз "мектеп-балабақша" кешені" коммуналдық мемлекеттік мекемесі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 (жергілікті бюджет)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бөбекжайы ЖК "Дакишев"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