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e0e3" w14:textId="730e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2018 жылғы 4 мамырдағы № 23-1 шешімі. Батыс Қазақстан облысының Әділет департаментінде 2018 жылғы 18 мамырда № 5200 болып тіркелді. Күші жойылды - Батыс Қазақстан облысы Тасқала аудандық мәслихатының 2019 жылғы 29 қазандағы № 40-7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29.10.2019 </w:t>
      </w:r>
      <w:r>
        <w:rPr>
          <w:rFonts w:ascii="Times New Roman"/>
          <w:b w:val="false"/>
          <w:i w:val="false"/>
          <w:color w:val="ff0000"/>
          <w:sz w:val="28"/>
        </w:rPr>
        <w:t>№ 40-7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 жылғы 9 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әкімдігінің 2015 жылғы 13 сәуірдегі №98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№3914 тіркелген, 2015 жылғы 26 мамырда "Әділет" ақпараттық-құқықтық жүйесінде жарияланған)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бойынша коммуналдық қалдықтардың түзілу және жинақталу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 аппаратының басшысы (Т. Ержігітова)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4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3656"/>
        <w:gridCol w:w="1820"/>
        <w:gridCol w:w="2915"/>
        <w:gridCol w:w="2369"/>
      </w:tblGrid>
      <w:tr>
        <w:trPr>
          <w:trHeight w:val="30" w:hRule="atLeast"/>
        </w:trPr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түрі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кг/жыл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/жыл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банктер, байланыс бөлімшелері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Ауруханалар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мәжіліс залдары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Дүкендер, базарлар, сауда павильиондары, дүңгіршектер, сөрелер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1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орталықтары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1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Автұрақтар, автомобиль жуу орындары, автомобильдерге жанармай құю бекеттері, гараждар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тағы басқалар)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текше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шаршы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