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e08c" w14:textId="089e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2018 жылғы 4 мамырдағы № 24-3 шешімі. Батыс Қазақстан облысының Әділет департаментінде 2018 жылғы 18 мамырда № 5204 болып тіркелді. Күші жойылды - Батыс Қазақстан облысы Тасқала аудандық мәслихатының 2024 жылғы 10 маусымдағы № 23-5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10.06.2024 </w:t>
      </w:r>
      <w:r>
        <w:rPr>
          <w:rFonts w:ascii="Times New Roman"/>
          <w:b w:val="false"/>
          <w:i w:val="false"/>
          <w:color w:val="ff0000"/>
          <w:sz w:val="28"/>
        </w:rPr>
        <w:t>№ 23-5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2017 жылғы 7 тамыздағы №295 "Жергілікті қоғамдастық жиналысының үлгі регламентін бекіту туралы" (Қазақстан Республикасының Әділет министрлігінде 2017 жылы 8 қыркүйекте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Тасқала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халық саны екі мың адамнан көп ауылдық округтер үшін алғашқы ресми жарияланған күнінен бастап және халық саны екі мың адам және одан аз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В.Фролов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15 мамырдағы</w:t>
            </w:r>
            <w:r>
              <w:br/>
            </w:r>
            <w:r>
              <w:rPr>
                <w:rFonts w:ascii="Times New Roman"/>
                <w:b w:val="false"/>
                <w:i w:val="false"/>
                <w:color w:val="000000"/>
                <w:sz w:val="20"/>
              </w:rPr>
              <w:t>№ 24-3 шешімімен бекітілген</w:t>
            </w:r>
          </w:p>
        </w:tc>
      </w:tr>
    </w:tbl>
    <w:bookmarkStart w:name="z8" w:id="4"/>
    <w:p>
      <w:pPr>
        <w:spacing w:after="0"/>
        <w:ind w:left="0"/>
        <w:jc w:val="left"/>
      </w:pPr>
      <w:r>
        <w:rPr>
          <w:rFonts w:ascii="Times New Roman"/>
          <w:b/>
          <w:i w:val="false"/>
          <w:color w:val="000000"/>
        </w:rPr>
        <w:t xml:space="preserve"> Тасқала ауданының ауылдық округтерінің жергілікті қоғамдастық жиналысының регламенті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xml:space="preserve">
      1. Осы Тасқала ауданының ауылдық округтерінің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№295 "Жергілікті қоғамдастық жиналысының үлгі регламентін бекіту туралы" (Қазақстан Республикасының Әділет министрлігінде 2017 жылы 8 қыркүйекте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11"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2"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3"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4"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0"/>
    <w:bookmarkStart w:name="z15"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6"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7" w:id="13"/>
    <w:p>
      <w:pPr>
        <w:spacing w:after="0"/>
        <w:ind w:left="0"/>
        <w:jc w:val="both"/>
      </w:pPr>
      <w:r>
        <w:rPr>
          <w:rFonts w:ascii="Times New Roman"/>
          <w:b w:val="false"/>
          <w:i w:val="false"/>
          <w:color w:val="000000"/>
          <w:sz w:val="28"/>
        </w:rPr>
        <w:t>
      3. Жиналыс регламентін Тасқала аудандық мәслихаты (бұдан әрі – аудандық мәслихат) бекітеді.</w:t>
      </w:r>
    </w:p>
    <w:bookmarkEnd w:id="13"/>
    <w:bookmarkStart w:name="z18" w:id="1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4"/>
    <w:bookmarkStart w:name="z19"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0"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1" w:id="17"/>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17"/>
    <w:bookmarkStart w:name="z22" w:id="1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8"/>
    <w:bookmarkStart w:name="z23"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24"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25"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26"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2"/>
    <w:bookmarkStart w:name="z27" w:id="23"/>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bookmarkEnd w:id="23"/>
    <w:bookmarkStart w:name="z28"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29"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5"/>
    <w:bookmarkStart w:name="z30" w:id="2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Тасқала аудандық мәслихатының 29.10.2021 </w:t>
      </w:r>
      <w:r>
        <w:rPr>
          <w:rFonts w:ascii="Times New Roman"/>
          <w:b w:val="false"/>
          <w:i w:val="false"/>
          <w:color w:val="000000"/>
          <w:sz w:val="28"/>
        </w:rPr>
        <w:t>№ 12-6</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2"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3"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4" w:id="3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35" w:id="3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Тасқала аудандық мәслихатының 29.10.2021 </w:t>
      </w:r>
      <w:r>
        <w:rPr>
          <w:rFonts w:ascii="Times New Roman"/>
          <w:b w:val="false"/>
          <w:i w:val="false"/>
          <w:color w:val="000000"/>
          <w:sz w:val="28"/>
        </w:rPr>
        <w:t>№ 12-6</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37"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38"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
    <w:bookmarkStart w:name="z39"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0" w:id="3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6"/>
    <w:bookmarkStart w:name="z41"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2"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3"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4"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45" w:id="41"/>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мәслихаттың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1"/>
    <w:bookmarkStart w:name="z46"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47"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48"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49"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0"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1" w:id="47"/>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7"/>
    <w:bookmarkStart w:name="z52"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53"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54"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55"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56"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57" w:id="5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3"/>
    <w:bookmarkStart w:name="z58" w:id="5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4"/>
    <w:bookmarkStart w:name="z59" w:id="5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5"/>
    <w:bookmarkStart w:name="z60"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Тасқала аудандық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Тасқала аудандық мәслихатының 29.10.2021 </w:t>
      </w:r>
      <w:r>
        <w:rPr>
          <w:rFonts w:ascii="Times New Roman"/>
          <w:b w:val="false"/>
          <w:i w:val="false"/>
          <w:color w:val="000000"/>
          <w:sz w:val="28"/>
        </w:rPr>
        <w:t>№ 12-6</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7"/>
    <w:bookmarkStart w:name="z62" w:id="5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58"/>
    <w:bookmarkStart w:name="z63"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Тасқала аудандық мәслихатының отырысында алдын ала талқылаудан соң шешеді.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облысы Тасқала аудандық мәслихатының 29.10.2021 </w:t>
      </w:r>
      <w:r>
        <w:rPr>
          <w:rFonts w:ascii="Times New Roman"/>
          <w:b w:val="false"/>
          <w:i w:val="false"/>
          <w:color w:val="000000"/>
          <w:sz w:val="28"/>
        </w:rPr>
        <w:t>№ 12-6</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0"/>
    <w:bookmarkStart w:name="z65" w:id="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1"/>
    <w:bookmarkStart w:name="z66" w:id="6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2"/>
    <w:bookmarkStart w:name="z67" w:id="63"/>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63"/>
    <w:bookmarkStart w:name="z68"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69"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5"/>
    <w:bookmarkStart w:name="z70"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