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216e" w14:textId="edf2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2013 жылғы 14 қарашадағы № 16-2 "Тасқала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16 шілдедегі № 27-9 шешімі. Батыс Қазақстан облысының Әділет департаментінде 2018 жылғы 18 шілдеде № 5292 болып тіркелді. Күші жойылды - Батыс Қазақстан облысы Тасқала аудандық мәслихатының 2020 жылғы 21 ақпандағы № 44-6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2013 жылғы 14 қарашадағы № 16-2 "Тасқала ауданында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3364 болып тіркелген, 2013 жылы 20 желтоқсанда "Екпін"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Тасқала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7)-тармақша</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Батыс Қазақстан облысы бойынша филиалының Халыққа қызмет көрсету бойынша Тасқала аудандық бөлімі (бұдан әрі – Мемлекеттік корпорация).";</w:t>
      </w:r>
    </w:p>
    <w:bookmarkEnd w:id="3"/>
    <w:bookmarkStart w:name="z9" w:id="4"/>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4"/>
    <w:bookmarkStart w:name="z10" w:id="5"/>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1" w:id="6"/>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4"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5"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6"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7"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8"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9"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20"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8) банктік шоты;</w:t>
      </w:r>
    </w:p>
    <w:bookmarkEnd w:id="15"/>
    <w:bookmarkStart w:name="z22"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7" w:id="2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10-5-тармағында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алынып тасталсын;</w:t>
      </w:r>
    </w:p>
    <w:bookmarkStart w:name="z29" w:id="22"/>
    <w:p>
      <w:pPr>
        <w:spacing w:after="0"/>
        <w:ind w:left="0"/>
        <w:jc w:val="both"/>
      </w:pPr>
      <w:r>
        <w:rPr>
          <w:rFonts w:ascii="Times New Roman"/>
          <w:b w:val="false"/>
          <w:i w:val="false"/>
          <w:color w:val="000000"/>
          <w:sz w:val="28"/>
        </w:rPr>
        <w:t>
      мынадай мазмұндағы 10-1, 10-2, 10-3, 10-4, 10-5 және 10-6-тармақтармен толықтырылсын:</w:t>
      </w:r>
    </w:p>
    <w:bookmarkEnd w:id="22"/>
    <w:bookmarkStart w:name="z30" w:id="23"/>
    <w:p>
      <w:pPr>
        <w:spacing w:after="0"/>
        <w:ind w:left="0"/>
        <w:jc w:val="both"/>
      </w:pPr>
      <w:r>
        <w:rPr>
          <w:rFonts w:ascii="Times New Roman"/>
          <w:b w:val="false"/>
          <w:i w:val="false"/>
          <w:color w:val="000000"/>
          <w:sz w:val="28"/>
        </w:rPr>
        <w:t>
      "10-1.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31" w:id="24"/>
    <w:p>
      <w:pPr>
        <w:spacing w:after="0"/>
        <w:ind w:left="0"/>
        <w:jc w:val="both"/>
      </w:pPr>
      <w:r>
        <w:rPr>
          <w:rFonts w:ascii="Times New Roman"/>
          <w:b w:val="false"/>
          <w:i w:val="false"/>
          <w:color w:val="000000"/>
          <w:sz w:val="28"/>
        </w:rPr>
        <w:t xml:space="preserve">
      10-2.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2" w:id="25"/>
    <w:p>
      <w:pPr>
        <w:spacing w:after="0"/>
        <w:ind w:left="0"/>
        <w:jc w:val="both"/>
      </w:pPr>
      <w:r>
        <w:rPr>
          <w:rFonts w:ascii="Times New Roman"/>
          <w:b w:val="false"/>
          <w:i w:val="false"/>
          <w:color w:val="000000"/>
          <w:sz w:val="28"/>
        </w:rPr>
        <w:t>
      10-3.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3" w:id="26"/>
    <w:p>
      <w:pPr>
        <w:spacing w:after="0"/>
        <w:ind w:left="0"/>
        <w:jc w:val="both"/>
      </w:pPr>
      <w:r>
        <w:rPr>
          <w:rFonts w:ascii="Times New Roman"/>
          <w:b w:val="false"/>
          <w:i w:val="false"/>
          <w:color w:val="000000"/>
          <w:sz w:val="28"/>
        </w:rPr>
        <w:t>
      10-4.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4" w:id="27"/>
    <w:p>
      <w:pPr>
        <w:spacing w:after="0"/>
        <w:ind w:left="0"/>
        <w:jc w:val="both"/>
      </w:pPr>
      <w:r>
        <w:rPr>
          <w:rFonts w:ascii="Times New Roman"/>
          <w:b w:val="false"/>
          <w:i w:val="false"/>
          <w:color w:val="000000"/>
          <w:sz w:val="28"/>
        </w:rPr>
        <w:t>
      10-5.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5" w:id="28"/>
    <w:p>
      <w:pPr>
        <w:spacing w:after="0"/>
        <w:ind w:left="0"/>
        <w:jc w:val="both"/>
      </w:pPr>
      <w:r>
        <w:rPr>
          <w:rFonts w:ascii="Times New Roman"/>
          <w:b w:val="false"/>
          <w:i w:val="false"/>
          <w:color w:val="000000"/>
          <w:sz w:val="28"/>
        </w:rPr>
        <w:t>
      10-6.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bookmarkStart w:name="z36" w:id="29"/>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9"/>
    <w:bookmarkStart w:name="z37" w:id="30"/>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Ғазез</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