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695ebd" w14:textId="d695eb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Тасқала аудандық мәслихатының 2017 жылғы 20 желтоқсандағы № 19-2 "2018-2020 жылдарға арналған аудандық бюджет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Тасқала аудандық мәслихатының 2018 жылғы 16 шілдедегі № 27-1 шешімі. Батыс Қазақстан облысының Әділет департаментінде 2018 жылғы 18 шілдеде № 5293 болып тіркелді. Күші жойылды - Батыс Қазақстан облысы Тасқала аудандық мәслихатының 2019 жылғы 28 ақпандағы № 33-5 шешімімен</w:t>
      </w:r>
    </w:p>
    <w:p>
      <w:pPr>
        <w:spacing w:after="0"/>
        <w:ind w:left="0"/>
        <w:jc w:val="both"/>
      </w:pPr>
      <w:r>
        <w:rPr>
          <w:rFonts w:ascii="Times New Roman"/>
          <w:b w:val="false"/>
          <w:i w:val="false"/>
          <w:color w:val="ff0000"/>
          <w:sz w:val="28"/>
        </w:rPr>
        <w:t xml:space="preserve">
      Ескерту. Күші жойылды - Батыс Қазақстан облысы Тасқала аудандық мәслихатының 28.02.2019 </w:t>
      </w:r>
      <w:r>
        <w:rPr>
          <w:rFonts w:ascii="Times New Roman"/>
          <w:b w:val="false"/>
          <w:i w:val="false"/>
          <w:color w:val="ff0000"/>
          <w:sz w:val="28"/>
        </w:rPr>
        <w:t>№ 33-5</w:t>
      </w:r>
      <w:r>
        <w:rPr>
          <w:rFonts w:ascii="Times New Roman"/>
          <w:b w:val="false"/>
          <w:i w:val="false"/>
          <w:color w:val="ff0000"/>
          <w:sz w:val="28"/>
        </w:rPr>
        <w:t xml:space="preserve"> шешімімен (алғашқы ресми жарияланған күнінен бастап қолданысқа енгізіледі).</w:t>
      </w:r>
    </w:p>
    <w:bookmarkStart w:name="z3"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Тасқала аудандық мәслихаты ШЕШІМ ҚАБЫЛДАДЫ:</w:t>
      </w:r>
    </w:p>
    <w:bookmarkEnd w:id="0"/>
    <w:bookmarkStart w:name="z4" w:id="1"/>
    <w:p>
      <w:pPr>
        <w:spacing w:after="0"/>
        <w:ind w:left="0"/>
        <w:jc w:val="both"/>
      </w:pPr>
      <w:r>
        <w:rPr>
          <w:rFonts w:ascii="Times New Roman"/>
          <w:b w:val="false"/>
          <w:i w:val="false"/>
          <w:color w:val="000000"/>
          <w:sz w:val="28"/>
        </w:rPr>
        <w:t xml:space="preserve">
      1. Тасқала аудандық мәслихатының 2017 жылғы 20 желтоқсандағы №19-2 "2018-2020 жылдарға арналған аудандық бюджет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№5021 тіркелген, 2018 жылғы 10 қаңтарда Қазақстан Республикасы нормативтік құқықтық актілерінің эталондық бақылау банкінде жарияланған) мынадай өзгерістер мен толықтырулар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тармақшада</w:t>
      </w:r>
      <w:r>
        <w:rPr>
          <w:rFonts w:ascii="Times New Roman"/>
          <w:b w:val="false"/>
          <w:i w:val="false"/>
          <w:color w:val="000000"/>
          <w:sz w:val="28"/>
        </w:rPr>
        <w:t>:</w:t>
      </w:r>
    </w:p>
    <w:bookmarkStart w:name="z7" w:id="2"/>
    <w:p>
      <w:pPr>
        <w:spacing w:after="0"/>
        <w:ind w:left="0"/>
        <w:jc w:val="both"/>
      </w:pPr>
      <w:r>
        <w:rPr>
          <w:rFonts w:ascii="Times New Roman"/>
          <w:b w:val="false"/>
          <w:i w:val="false"/>
          <w:color w:val="000000"/>
          <w:sz w:val="28"/>
        </w:rPr>
        <w:t>
      бірінші абзац мынадай редакцияда жазылсын:</w:t>
      </w:r>
    </w:p>
    <w:bookmarkEnd w:id="2"/>
    <w:bookmarkStart w:name="z8" w:id="3"/>
    <w:p>
      <w:pPr>
        <w:spacing w:after="0"/>
        <w:ind w:left="0"/>
        <w:jc w:val="both"/>
      </w:pPr>
      <w:r>
        <w:rPr>
          <w:rFonts w:ascii="Times New Roman"/>
          <w:b w:val="false"/>
          <w:i w:val="false"/>
          <w:color w:val="000000"/>
          <w:sz w:val="28"/>
        </w:rPr>
        <w:t>
      "1) кірістер – 3 866 163 мың теңге:";</w:t>
      </w:r>
    </w:p>
    <w:bookmarkEnd w:id="3"/>
    <w:bookmarkStart w:name="z9" w:id="4"/>
    <w:p>
      <w:pPr>
        <w:spacing w:after="0"/>
        <w:ind w:left="0"/>
        <w:jc w:val="both"/>
      </w:pPr>
      <w:r>
        <w:rPr>
          <w:rFonts w:ascii="Times New Roman"/>
          <w:b w:val="false"/>
          <w:i w:val="false"/>
          <w:color w:val="000000"/>
          <w:sz w:val="28"/>
        </w:rPr>
        <w:t>
      бесінші абзац мынадай редакцияда жазылсын:</w:t>
      </w:r>
    </w:p>
    <w:bookmarkEnd w:id="4"/>
    <w:bookmarkStart w:name="z10" w:id="5"/>
    <w:p>
      <w:pPr>
        <w:spacing w:after="0"/>
        <w:ind w:left="0"/>
        <w:jc w:val="both"/>
      </w:pPr>
      <w:r>
        <w:rPr>
          <w:rFonts w:ascii="Times New Roman"/>
          <w:b w:val="false"/>
          <w:i w:val="false"/>
          <w:color w:val="000000"/>
          <w:sz w:val="28"/>
        </w:rPr>
        <w:t>
      "трансферттер түсімі – 3 375 478 мың теңге;";</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w:t>
      </w:r>
      <w:r>
        <w:rPr>
          <w:rFonts w:ascii="Times New Roman"/>
          <w:b w:val="false"/>
          <w:i w:val="false"/>
          <w:color w:val="000000"/>
          <w:sz w:val="28"/>
        </w:rPr>
        <w:t xml:space="preserve"> мынадай редакцияда жазылсын:</w:t>
      </w:r>
    </w:p>
    <w:bookmarkStart w:name="z12" w:id="6"/>
    <w:p>
      <w:pPr>
        <w:spacing w:after="0"/>
        <w:ind w:left="0"/>
        <w:jc w:val="both"/>
      </w:pPr>
      <w:r>
        <w:rPr>
          <w:rFonts w:ascii="Times New Roman"/>
          <w:b w:val="false"/>
          <w:i w:val="false"/>
          <w:color w:val="000000"/>
          <w:sz w:val="28"/>
        </w:rPr>
        <w:t>
      "2) шығындар – 3 891 265 мың теңге;";</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тармақшада</w:t>
      </w:r>
      <w:r>
        <w:rPr>
          <w:rFonts w:ascii="Times New Roman"/>
          <w:b w:val="false"/>
          <w:i w:val="false"/>
          <w:color w:val="000000"/>
          <w:sz w:val="28"/>
        </w:rPr>
        <w:t>:</w:t>
      </w:r>
    </w:p>
    <w:bookmarkStart w:name="z15" w:id="7"/>
    <w:p>
      <w:pPr>
        <w:spacing w:after="0"/>
        <w:ind w:left="0"/>
        <w:jc w:val="both"/>
      </w:pPr>
      <w:r>
        <w:rPr>
          <w:rFonts w:ascii="Times New Roman"/>
          <w:b w:val="false"/>
          <w:i w:val="false"/>
          <w:color w:val="000000"/>
          <w:sz w:val="28"/>
        </w:rPr>
        <w:t>
      бірінші абзац мынадай редакцияда жазылсын:</w:t>
      </w:r>
    </w:p>
    <w:bookmarkEnd w:id="7"/>
    <w:bookmarkStart w:name="z16" w:id="8"/>
    <w:p>
      <w:pPr>
        <w:spacing w:after="0"/>
        <w:ind w:left="0"/>
        <w:jc w:val="both"/>
      </w:pPr>
      <w:r>
        <w:rPr>
          <w:rFonts w:ascii="Times New Roman"/>
          <w:b w:val="false"/>
          <w:i w:val="false"/>
          <w:color w:val="000000"/>
          <w:sz w:val="28"/>
        </w:rPr>
        <w:t>
      "1) республикалық бюджеттен нысаналы трансферттер мен бюджеттік кредит – 546 478 мың теңге, соның ішінде:";</w:t>
      </w:r>
    </w:p>
    <w:bookmarkEnd w:id="8"/>
    <w:bookmarkStart w:name="z17" w:id="9"/>
    <w:p>
      <w:pPr>
        <w:spacing w:after="0"/>
        <w:ind w:left="0"/>
        <w:jc w:val="both"/>
      </w:pPr>
      <w:r>
        <w:rPr>
          <w:rFonts w:ascii="Times New Roman"/>
          <w:b w:val="false"/>
          <w:i w:val="false"/>
          <w:color w:val="000000"/>
          <w:sz w:val="28"/>
        </w:rPr>
        <w:t>
      бесінші абзац мынадай редакцияда жазылсын:</w:t>
      </w:r>
    </w:p>
    <w:bookmarkEnd w:id="9"/>
    <w:bookmarkStart w:name="z18" w:id="10"/>
    <w:p>
      <w:pPr>
        <w:spacing w:after="0"/>
        <w:ind w:left="0"/>
        <w:jc w:val="both"/>
      </w:pPr>
      <w:r>
        <w:rPr>
          <w:rFonts w:ascii="Times New Roman"/>
          <w:b w:val="false"/>
          <w:i w:val="false"/>
          <w:color w:val="000000"/>
          <w:sz w:val="28"/>
        </w:rPr>
        <w:t>
      "техникалық көмекші (орнын толтырушы) құралдарының тiзбесiн кеңейтуге – 1 705 мың теңге;";</w:t>
      </w:r>
    </w:p>
    <w:bookmarkEnd w:id="10"/>
    <w:bookmarkStart w:name="z19" w:id="11"/>
    <w:p>
      <w:pPr>
        <w:spacing w:after="0"/>
        <w:ind w:left="0"/>
        <w:jc w:val="both"/>
      </w:pPr>
      <w:r>
        <w:rPr>
          <w:rFonts w:ascii="Times New Roman"/>
          <w:b w:val="false"/>
          <w:i w:val="false"/>
          <w:color w:val="000000"/>
          <w:sz w:val="28"/>
        </w:rPr>
        <w:t>
      жетінші абзац мынадай редакцияда жазылсын:</w:t>
      </w:r>
    </w:p>
    <w:bookmarkEnd w:id="11"/>
    <w:bookmarkStart w:name="z20" w:id="12"/>
    <w:p>
      <w:pPr>
        <w:spacing w:after="0"/>
        <w:ind w:left="0"/>
        <w:jc w:val="both"/>
      </w:pPr>
      <w:r>
        <w:rPr>
          <w:rFonts w:ascii="Times New Roman"/>
          <w:b w:val="false"/>
          <w:i w:val="false"/>
          <w:color w:val="000000"/>
          <w:sz w:val="28"/>
        </w:rPr>
        <w:t>
      "халықты жұмыспен қамту орталықтарында әлеуметтік жұмыс жөніндегі консультанттар мен ассистенттерді ендіруге – 7 020 мың теңге;";</w:t>
      </w:r>
    </w:p>
    <w:bookmarkEnd w:id="12"/>
    <w:bookmarkStart w:name="z21" w:id="13"/>
    <w:p>
      <w:pPr>
        <w:spacing w:after="0"/>
        <w:ind w:left="0"/>
        <w:jc w:val="both"/>
      </w:pPr>
      <w:r>
        <w:rPr>
          <w:rFonts w:ascii="Times New Roman"/>
          <w:b w:val="false"/>
          <w:i w:val="false"/>
          <w:color w:val="000000"/>
          <w:sz w:val="28"/>
        </w:rPr>
        <w:t>
      мынадай мазмұндағы он үшінші абзацпен толықтырылсын:</w:t>
      </w:r>
    </w:p>
    <w:bookmarkEnd w:id="13"/>
    <w:bookmarkStart w:name="z22" w:id="14"/>
    <w:p>
      <w:pPr>
        <w:spacing w:after="0"/>
        <w:ind w:left="0"/>
        <w:jc w:val="both"/>
      </w:pPr>
      <w:r>
        <w:rPr>
          <w:rFonts w:ascii="Times New Roman"/>
          <w:b w:val="false"/>
          <w:i w:val="false"/>
          <w:color w:val="000000"/>
          <w:sz w:val="28"/>
        </w:rPr>
        <w:t>
      "жаңартылған білім беру мазмұны бойынша бастауыш, негізгі және жалпы орта білімнің оқу бағдарламаларын іске асыратын білім беру ұйымдарының мұғалімдеріне қосымша ақы төлеуге және жергілікті бюджеттердің қаражаты есебінен шығыстардың осы бағыт бойынша төленген сомаларын өтеуге – 80 636 мың теңге;";</w:t>
      </w:r>
    </w:p>
    <w:bookmarkEnd w:id="14"/>
    <w:bookmarkStart w:name="z23" w:id="15"/>
    <w:p>
      <w:pPr>
        <w:spacing w:after="0"/>
        <w:ind w:left="0"/>
        <w:jc w:val="both"/>
      </w:pPr>
      <w:r>
        <w:rPr>
          <w:rFonts w:ascii="Times New Roman"/>
          <w:b w:val="false"/>
          <w:i w:val="false"/>
          <w:color w:val="000000"/>
          <w:sz w:val="28"/>
        </w:rPr>
        <w:t>
      мынадай мазмұндағы он төртінші абзацпен толықтырылсын:</w:t>
      </w:r>
    </w:p>
    <w:bookmarkEnd w:id="15"/>
    <w:bookmarkStart w:name="z24" w:id="16"/>
    <w:p>
      <w:pPr>
        <w:spacing w:after="0"/>
        <w:ind w:left="0"/>
        <w:jc w:val="both"/>
      </w:pPr>
      <w:r>
        <w:rPr>
          <w:rFonts w:ascii="Times New Roman"/>
          <w:b w:val="false"/>
          <w:i w:val="false"/>
          <w:color w:val="000000"/>
          <w:sz w:val="28"/>
        </w:rPr>
        <w:t>
      "ұлттық біліктілік тестінен өткен және бастауыш, негізгі және жалпы орта білімнің білім беру бағдарламаларын іске асыратын мұғалімдерге педагогикалық шеберлік біліктілігі үшін қосымша ақы төлеуге – 10 669 мың теңге;";</w:t>
      </w:r>
    </w:p>
    <w:bookmarkEnd w:id="16"/>
    <w:bookmarkStart w:name="z25" w:id="17"/>
    <w:p>
      <w:pPr>
        <w:spacing w:after="0"/>
        <w:ind w:left="0"/>
        <w:jc w:val="both"/>
      </w:pPr>
      <w:r>
        <w:rPr>
          <w:rFonts w:ascii="Times New Roman"/>
          <w:b w:val="false"/>
          <w:i w:val="false"/>
          <w:color w:val="000000"/>
          <w:sz w:val="28"/>
        </w:rPr>
        <w:t>
      мынадай мазмұндағы он бесінші абзацпен толықтырылсын:</w:t>
      </w:r>
    </w:p>
    <w:bookmarkEnd w:id="17"/>
    <w:bookmarkStart w:name="z26" w:id="18"/>
    <w:p>
      <w:pPr>
        <w:spacing w:after="0"/>
        <w:ind w:left="0"/>
        <w:jc w:val="both"/>
      </w:pPr>
      <w:r>
        <w:rPr>
          <w:rFonts w:ascii="Times New Roman"/>
          <w:b w:val="false"/>
          <w:i w:val="false"/>
          <w:color w:val="000000"/>
          <w:sz w:val="28"/>
        </w:rPr>
        <w:t>
      "жаңа бизнес идеяларды жүзеге асыруға берілетін мемлекеттік гранттарға – 481 мың теңге;";</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тармақшада</w:t>
      </w:r>
      <w:r>
        <w:rPr>
          <w:rFonts w:ascii="Times New Roman"/>
          <w:b w:val="false"/>
          <w:i w:val="false"/>
          <w:color w:val="000000"/>
          <w:sz w:val="28"/>
        </w:rPr>
        <w:t>:</w:t>
      </w:r>
    </w:p>
    <w:bookmarkStart w:name="z28" w:id="19"/>
    <w:p>
      <w:pPr>
        <w:spacing w:after="0"/>
        <w:ind w:left="0"/>
        <w:jc w:val="both"/>
      </w:pPr>
      <w:r>
        <w:rPr>
          <w:rFonts w:ascii="Times New Roman"/>
          <w:b w:val="false"/>
          <w:i w:val="false"/>
          <w:color w:val="000000"/>
          <w:sz w:val="28"/>
        </w:rPr>
        <w:t>
      бірінші абзац мынадай редакцияда жазылсын:</w:t>
      </w:r>
    </w:p>
    <w:bookmarkEnd w:id="19"/>
    <w:bookmarkStart w:name="z29" w:id="20"/>
    <w:p>
      <w:pPr>
        <w:spacing w:after="0"/>
        <w:ind w:left="0"/>
        <w:jc w:val="both"/>
      </w:pPr>
      <w:r>
        <w:rPr>
          <w:rFonts w:ascii="Times New Roman"/>
          <w:b w:val="false"/>
          <w:i w:val="false"/>
          <w:color w:val="000000"/>
          <w:sz w:val="28"/>
        </w:rPr>
        <w:t>
      "2) облыстық бюджеттен нысаналы трансферттер – 444 056 мың теңге, соның ішінде:";</w:t>
      </w:r>
    </w:p>
    <w:bookmarkEnd w:id="20"/>
    <w:bookmarkStart w:name="z30" w:id="21"/>
    <w:p>
      <w:pPr>
        <w:spacing w:after="0"/>
        <w:ind w:left="0"/>
        <w:jc w:val="both"/>
      </w:pPr>
      <w:r>
        <w:rPr>
          <w:rFonts w:ascii="Times New Roman"/>
          <w:b w:val="false"/>
          <w:i w:val="false"/>
          <w:color w:val="000000"/>
          <w:sz w:val="28"/>
        </w:rPr>
        <w:t>
      жетінші абзац мынадай редакцияда жазылсын:</w:t>
      </w:r>
    </w:p>
    <w:bookmarkEnd w:id="21"/>
    <w:bookmarkStart w:name="z31" w:id="22"/>
    <w:p>
      <w:pPr>
        <w:spacing w:after="0"/>
        <w:ind w:left="0"/>
        <w:jc w:val="both"/>
      </w:pPr>
      <w:r>
        <w:rPr>
          <w:rFonts w:ascii="Times New Roman"/>
          <w:b w:val="false"/>
          <w:i w:val="false"/>
          <w:color w:val="000000"/>
          <w:sz w:val="28"/>
        </w:rPr>
        <w:t>
      "0, 1, 3, 6, 8, 10 сыныптар үшін оқулықтар мен оқу-әдістемелік кешендердің мазмұнын дайындау және жаңарту кестесіне сәйкес, білім беру ұйымдарына оқулықтар мен оқу-әдістемелік кешендерді сатып алуға және жеткізуге – 55 568 мың теңге;";</w:t>
      </w:r>
    </w:p>
    <w:bookmarkEnd w:id="22"/>
    <w:bookmarkStart w:name="z32" w:id="23"/>
    <w:p>
      <w:pPr>
        <w:spacing w:after="0"/>
        <w:ind w:left="0"/>
        <w:jc w:val="both"/>
      </w:pPr>
      <w:r>
        <w:rPr>
          <w:rFonts w:ascii="Times New Roman"/>
          <w:b w:val="false"/>
          <w:i w:val="false"/>
          <w:color w:val="000000"/>
          <w:sz w:val="28"/>
        </w:rPr>
        <w:t>
      он екінші абзац мынадай редакцияда жазылсын:</w:t>
      </w:r>
    </w:p>
    <w:bookmarkEnd w:id="23"/>
    <w:bookmarkStart w:name="z33" w:id="24"/>
    <w:p>
      <w:pPr>
        <w:spacing w:after="0"/>
        <w:ind w:left="0"/>
        <w:jc w:val="both"/>
      </w:pPr>
      <w:r>
        <w:rPr>
          <w:rFonts w:ascii="Times New Roman"/>
          <w:b w:val="false"/>
          <w:i w:val="false"/>
          <w:color w:val="000000"/>
          <w:sz w:val="28"/>
        </w:rPr>
        <w:t>
      "эпизоотияға қарсы шараларды жүргізуге – 4 452 мың теңге;";</w:t>
      </w:r>
    </w:p>
    <w:bookmarkEnd w:id="24"/>
    <w:bookmarkStart w:name="z34" w:id="25"/>
    <w:p>
      <w:pPr>
        <w:spacing w:after="0"/>
        <w:ind w:left="0"/>
        <w:jc w:val="both"/>
      </w:pPr>
      <w:r>
        <w:rPr>
          <w:rFonts w:ascii="Times New Roman"/>
          <w:b w:val="false"/>
          <w:i w:val="false"/>
          <w:color w:val="000000"/>
          <w:sz w:val="28"/>
        </w:rPr>
        <w:t>
      мынадай мазмұндағы он сегізінші абзацпен толықтырылсын:</w:t>
      </w:r>
    </w:p>
    <w:bookmarkEnd w:id="25"/>
    <w:bookmarkStart w:name="z35" w:id="26"/>
    <w:p>
      <w:pPr>
        <w:spacing w:after="0"/>
        <w:ind w:left="0"/>
        <w:jc w:val="both"/>
      </w:pPr>
      <w:r>
        <w:rPr>
          <w:rFonts w:ascii="Times New Roman"/>
          <w:b w:val="false"/>
          <w:i w:val="false"/>
          <w:color w:val="000000"/>
          <w:sz w:val="28"/>
        </w:rPr>
        <w:t>
      "аудан мектептерінде ақпараттық технологиялар сыныптарын ашуға – 3 320 мың теңге;";</w:t>
      </w:r>
    </w:p>
    <w:bookmarkEnd w:id="26"/>
    <w:bookmarkStart w:name="z36" w:id="27"/>
    <w:p>
      <w:pPr>
        <w:spacing w:after="0"/>
        <w:ind w:left="0"/>
        <w:jc w:val="both"/>
      </w:pPr>
      <w:r>
        <w:rPr>
          <w:rFonts w:ascii="Times New Roman"/>
          <w:b w:val="false"/>
          <w:i w:val="false"/>
          <w:color w:val="000000"/>
          <w:sz w:val="28"/>
        </w:rPr>
        <w:t>
      мынадай мазмұндағы он тоғызыншы абзацпен толықтырылсын:</w:t>
      </w:r>
    </w:p>
    <w:bookmarkEnd w:id="27"/>
    <w:bookmarkStart w:name="z37" w:id="28"/>
    <w:p>
      <w:pPr>
        <w:spacing w:after="0"/>
        <w:ind w:left="0"/>
        <w:jc w:val="both"/>
      </w:pPr>
      <w:r>
        <w:rPr>
          <w:rFonts w:ascii="Times New Roman"/>
          <w:b w:val="false"/>
          <w:i w:val="false"/>
          <w:color w:val="000000"/>
          <w:sz w:val="28"/>
        </w:rPr>
        <w:t>
      "жаңа бизнес идеяларды жүзеге асыруға берілетін мемлекеттік гранттарға – 481 мың теңге;";</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p>
    <w:bookmarkStart w:name="z39" w:id="29"/>
    <w:p>
      <w:pPr>
        <w:spacing w:after="0"/>
        <w:ind w:left="0"/>
        <w:jc w:val="both"/>
      </w:pPr>
      <w:r>
        <w:rPr>
          <w:rFonts w:ascii="Times New Roman"/>
          <w:b w:val="false"/>
          <w:i w:val="false"/>
          <w:color w:val="000000"/>
          <w:sz w:val="28"/>
        </w:rPr>
        <w:t>
      "7. 2018 жылға арналған ауданның жергілікті атқарушы органының резерві – 2 134 мың теңге көлемінде бекітілсін.";</w:t>
      </w:r>
    </w:p>
    <w:bookmarkEnd w:id="29"/>
    <w:bookmarkStart w:name="z40" w:id="30"/>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30"/>
    <w:bookmarkStart w:name="z41" w:id="31"/>
    <w:p>
      <w:pPr>
        <w:spacing w:after="0"/>
        <w:ind w:left="0"/>
        <w:jc w:val="both"/>
      </w:pPr>
      <w:r>
        <w:rPr>
          <w:rFonts w:ascii="Times New Roman"/>
          <w:b w:val="false"/>
          <w:i w:val="false"/>
          <w:color w:val="000000"/>
          <w:sz w:val="28"/>
        </w:rPr>
        <w:t>
      2. Тасқала аудандық мәслихаты аппаратының басшысы (Т. Ержігітова) осы шешімнің әділет органдарында мемлекеттік тіркелуін, Қазақстан Республикасы нормативтік құқықтық актілерінің эталондық бақылау банкінде оның ресми жариялануын қамтамасыз етсін.</w:t>
      </w:r>
    </w:p>
    <w:bookmarkEnd w:id="31"/>
    <w:bookmarkStart w:name="z42" w:id="32"/>
    <w:p>
      <w:pPr>
        <w:spacing w:after="0"/>
        <w:ind w:left="0"/>
        <w:jc w:val="both"/>
      </w:pPr>
      <w:r>
        <w:rPr>
          <w:rFonts w:ascii="Times New Roman"/>
          <w:b w:val="false"/>
          <w:i w:val="false"/>
          <w:color w:val="000000"/>
          <w:sz w:val="28"/>
        </w:rPr>
        <w:t>
      3. Осы шешім 2018 жылдың 1 қаңтарынан бастап қолданысқа енгізіледі.</w:t>
      </w:r>
    </w:p>
    <w:bookmarkEnd w:id="32"/>
    <w:tbl>
      <w:tblPr>
        <w:tblW w:w="0" w:type="auto"/>
        <w:tblCellSpacing w:w="0" w:type="auto"/>
        <w:tblBorders>
          <w:top w:val="none"/>
          <w:left w:val="none"/>
          <w:bottom w:val="none"/>
          <w:right w:val="none"/>
          <w:insideH w:val="none"/>
          <w:insideV w:val="none"/>
        </w:tblBorders>
      </w:tblPr>
      <w:tblGrid>
        <w:gridCol w:w="7793"/>
        <w:gridCol w:w="4207"/>
      </w:tblGrid>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Ғазез</w:t>
            </w:r>
            <w:r>
              <w:rPr>
                <w:rFonts w:ascii="Times New Roman"/>
                <w:b w:val="false"/>
                <w:i w:val="false"/>
                <w:color w:val="000000"/>
                <w:sz w:val="20"/>
              </w:rPr>
              <w:t>
</w:t>
            </w:r>
          </w:p>
        </w:tc>
      </w:tr>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 хатшысы</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Рахимов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Тасқала аудандық мәслихатының 2018 жылғы</w:t>
            </w:r>
            <w:r>
              <w:br/>
            </w:r>
            <w:r>
              <w:rPr>
                <w:rFonts w:ascii="Times New Roman"/>
                <w:b w:val="false"/>
                <w:i w:val="false"/>
                <w:color w:val="000000"/>
                <w:sz w:val="20"/>
              </w:rPr>
              <w:t>16 шілдедегі № 27-1 шешіміне</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Тасқала аудандық</w:t>
            </w:r>
            <w:r>
              <w:br/>
            </w:r>
            <w:r>
              <w:rPr>
                <w:rFonts w:ascii="Times New Roman"/>
                <w:b w:val="false"/>
                <w:i w:val="false"/>
                <w:color w:val="000000"/>
                <w:sz w:val="20"/>
              </w:rPr>
              <w:t>мәслихатының 2017 жылғы</w:t>
            </w:r>
            <w:r>
              <w:br/>
            </w:r>
            <w:r>
              <w:rPr>
                <w:rFonts w:ascii="Times New Roman"/>
                <w:b w:val="false"/>
                <w:i w:val="false"/>
                <w:color w:val="000000"/>
                <w:sz w:val="20"/>
              </w:rPr>
              <w:t>20 желтоқсандағы №19-2</w:t>
            </w:r>
            <w:r>
              <w:br/>
            </w:r>
            <w:r>
              <w:rPr>
                <w:rFonts w:ascii="Times New Roman"/>
                <w:b w:val="false"/>
                <w:i w:val="false"/>
                <w:color w:val="000000"/>
                <w:sz w:val="20"/>
              </w:rPr>
              <w:t>шешіміне 1-қосымша</w:t>
            </w:r>
          </w:p>
        </w:tc>
      </w:tr>
    </w:tbl>
    <w:p>
      <w:pPr>
        <w:spacing w:after="0"/>
        <w:ind w:left="0"/>
        <w:jc w:val="left"/>
      </w:pPr>
      <w:r>
        <w:rPr>
          <w:rFonts w:ascii="Times New Roman"/>
          <w:b/>
          <w:i w:val="false"/>
          <w:color w:val="000000"/>
        </w:rPr>
        <w:t xml:space="preserve"> 2018 жылға арналған аудандық бюджет</w:t>
      </w:r>
    </w:p>
    <w:p>
      <w:pPr>
        <w:spacing w:after="0"/>
        <w:ind w:left="0"/>
        <w:jc w:val="both"/>
      </w:pPr>
      <w:r>
        <w:rPr>
          <w:rFonts w:ascii="Times New Roman"/>
          <w:b w:val="false"/>
          <w:i w:val="false"/>
          <w:color w:val="000000"/>
          <w:sz w:val="28"/>
        </w:rPr>
        <w:t>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6"/>
        <w:gridCol w:w="836"/>
        <w:gridCol w:w="1135"/>
        <w:gridCol w:w="1135"/>
        <w:gridCol w:w="5580"/>
        <w:gridCol w:w="277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3 866 163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483 285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138 828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138 828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122 487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122 487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210 316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201 556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5 135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9 324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6 124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3 375 478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3 375 478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3 375 478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Шығындар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3 891 265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285 022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өкілді, атқарушы және басқа органдар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205 714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26 115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19 115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63 255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63 255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116 344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115 401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77 751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25 928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22 312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20 609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20 609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31 214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31 214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16 308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14 090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14 090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9 090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жол қозғалысы қауіпсіздігін қамтамасыз 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1 936 601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85 584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85 584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67 182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тапсырыстарын іске асыруға аудандық маңызы бар қала, ауыл, кент, ауылдық округ бюджеттеріне берілетін ағымдағы нысаналы трансферттер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5 411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12 991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1 637 074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55 706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55 706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1 581 368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1 497 943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83 425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өзге де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213 943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213 943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8 691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80 521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өткізу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2 734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56 278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компьютерлік сауаттылығын арттыруды қамтамасыз 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64 993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240 404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32 715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25 560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25 560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7 155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7 155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182 457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182 457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66 767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14 642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40 124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26 993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31 923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әлеуметтік қамтамасыз ету салаларындағы өзге де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25 232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25 232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24 596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609 165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169 077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кенттің, ауылдың, ауылдық округтің мемлекеттік тұрғын үй қорының сақталуын ұйымдастыру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153 677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142 144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11 533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387 291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3 268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Сумен жабдықтау және су бұру жүйесінің жұмыс істеуі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3 268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384 023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383 923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52 797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52 797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4 439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48 358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мекендердің санитариясын қамтамасыз 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331 917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173 486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173 486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173 486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6 896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94 094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9 995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9 995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84 099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83 229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57 441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35 663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14 402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21 261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21 778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11 758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10 020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121 244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81 166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17 911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17 911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63 255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9 402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48 400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15 558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15 558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13 155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24 520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24 520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24 520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15 057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15 057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15 057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12 057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158 176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155 892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7 517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7 517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148 375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66 917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81 458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16 347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8 375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8 375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8 375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7 972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5 838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5 838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160 935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160 935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160 935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107 787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44 499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8 575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50 367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82 973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82 973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82 973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82 973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82 973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кредиттерді өтеу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32 606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32 606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32 606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32 606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-75 469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75 469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82 973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82 973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82 973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32 606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32 606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32 606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32 606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25 102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25 102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25 102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