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305f" w14:textId="8b53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2019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2018 жылғы 29 желтоқсандағы № 387 қаулысы. Батыс Қазақстан облысының Әділет департаментінде 2019 жылғы 4 қаңтарда № 5496 болып тіркелді. Күші жойылды - Батыс Қазақстан облысы Тасқала ауданы әкімдігінің 2020 жылғы 30 қаңтардағы № 15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30.01.2020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8 шілдеде №13898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бойынша ұйымдық–құқықтық нысанына және меншік нысанына қарамастан ұйымдар үшін ұйымның жұмыскерлерінің тізімдік санынан келесідей мөлшерлерде жұмыс орындарына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Тасқала ауданы бойынша ұйымдарда жұмыскерлердің жалпы тізімдік санынан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Тасқала ауданы бойынша ұйымдарда жұмыскерлердің жалпы тізімдік санынан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Тасқала ауданының пробация қызметінің есебінде тұрған адамдарды жұмысқа орналастыру үшін Тасқала ауданы бойынша ұйымдарда жұмыскерлердің жалпы тізімдік санынан екі пайыз мөлшерінде.</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2016 жылғы 14 маусымдағы №165 "Пробация қызметінің есебінде тұрған адамдар үшін, сондай–ақ бас бостандығынан айыру орындарынан босатылған адамдар үшін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 белгілеу туралы" (Нормативтік құқықтық актілерді мемлекеттік тіркеу тізілімінде №4463 тіркелген, 2016 жылы 14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Тасқала ауданы әкімі аппаратының басшысы осы қаулының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Л.Жұбанышқалиеваға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2018 жылғы 29 желтоқсандағы №387</w:t>
            </w:r>
            <w:r>
              <w:br/>
            </w:r>
            <w:r>
              <w:rPr>
                <w:rFonts w:ascii="Times New Roman"/>
                <w:b w:val="false"/>
                <w:i w:val="false"/>
                <w:color w:val="000000"/>
                <w:sz w:val="20"/>
              </w:rPr>
              <w:t>қаулысына 1-қосымша</w:t>
            </w:r>
          </w:p>
        </w:tc>
      </w:tr>
    </w:tbl>
    <w:bookmarkStart w:name="z14" w:id="9"/>
    <w:p>
      <w:pPr>
        <w:spacing w:after="0"/>
        <w:ind w:left="0"/>
        <w:jc w:val="left"/>
      </w:pPr>
      <w:r>
        <w:rPr>
          <w:rFonts w:ascii="Times New Roman"/>
          <w:b/>
          <w:i w:val="false"/>
          <w:color w:val="000000"/>
        </w:rPr>
        <w:t xml:space="preserve"> 2019 жылға ата – анасынан кәмелеттік жасқа толғанға дейін айырылған немесе</w:t>
      </w:r>
      <w:r>
        <w:br/>
      </w:r>
      <w:r>
        <w:rPr>
          <w:rFonts w:ascii="Times New Roman"/>
          <w:b/>
          <w:i w:val="false"/>
          <w:color w:val="000000"/>
        </w:rPr>
        <w:t>ата – анасының қамқорлығынсыз қалған, білім беру ұйымдарының түлектері</w:t>
      </w:r>
      <w:r>
        <w:br/>
      </w:r>
      <w:r>
        <w:rPr>
          <w:rFonts w:ascii="Times New Roman"/>
          <w:b/>
          <w:i w:val="false"/>
          <w:color w:val="000000"/>
        </w:rPr>
        <w:t>болып табылатын жастар қатарындағы азаматтарды жұмысқа орналастыру үшін</w:t>
      </w:r>
      <w:r>
        <w:br/>
      </w:r>
      <w:r>
        <w:rPr>
          <w:rFonts w:ascii="Times New Roman"/>
          <w:b/>
          <w:i w:val="false"/>
          <w:color w:val="000000"/>
        </w:rPr>
        <w:t>жұмыс орындары квотасы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5223"/>
        <w:gridCol w:w="1577"/>
        <w:gridCol w:w="2618"/>
        <w:gridCol w:w="2134"/>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ауылдық округі әкімінің аппараты" мемлекеттік мекемесінің "Бөбек" бөбекжайы мемлекеттік коммуналдық қазыналық кәсіпорны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"Сәулет" мектеп-лицейі" коммуналдық мемлекеттік мекемесі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"Ы.Алтынсарин атындағы жалпы орта білім беретін мектебі" коммуналдық мемлекеттік мекемесі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"Садық Жақсығұлов атындағы жалпы орта білім беретін мектебі" коммуналдық мемлекеттік мекемесі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білім бөлімінің "Жалпы орта білім беретін Қ.Сәтбаев атындағы мектебі" коммуналдық мемлекеттік мекемесі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мемлекеттік коммуналдық қазыналық кәсіпорны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2018 жылғы 29 желтоқсандағы №387</w:t>
            </w:r>
            <w:r>
              <w:br/>
            </w:r>
            <w:r>
              <w:rPr>
                <w:rFonts w:ascii="Times New Roman"/>
                <w:b w:val="false"/>
                <w:i w:val="false"/>
                <w:color w:val="000000"/>
                <w:sz w:val="20"/>
              </w:rPr>
              <w:t>қаулысына 2-қосымша</w:t>
            </w:r>
          </w:p>
        </w:tc>
      </w:tr>
    </w:tbl>
    <w:bookmarkStart w:name="z16" w:id="10"/>
    <w:p>
      <w:pPr>
        <w:spacing w:after="0"/>
        <w:ind w:left="0"/>
        <w:jc w:val="left"/>
      </w:pPr>
      <w:r>
        <w:rPr>
          <w:rFonts w:ascii="Times New Roman"/>
          <w:b/>
          <w:i w:val="false"/>
          <w:color w:val="000000"/>
        </w:rPr>
        <w:t xml:space="preserve"> 2019 жылға бас бостандығынан айыру орындарынан босатылған адамдар үшін жұмыс орындары квотасы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4674"/>
        <w:gridCol w:w="1699"/>
        <w:gridCol w:w="2821"/>
        <w:gridCol w:w="2300"/>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орталықтандырылған кітапханалар жүйесі" мемлекеттік мекемесі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Таскала ауданы әкімдігінің (шаруашылық жүргізуге құқылы) "Тасқала аудандық коммуналдық шаруашылығы" мемлекеттік коммуналдық кәсіпорыны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2018 жылғы 29 желтоқсандағы №387</w:t>
            </w:r>
            <w:r>
              <w:br/>
            </w:r>
            <w:r>
              <w:rPr>
                <w:rFonts w:ascii="Times New Roman"/>
                <w:b w:val="false"/>
                <w:i w:val="false"/>
                <w:color w:val="000000"/>
                <w:sz w:val="20"/>
              </w:rPr>
              <w:t>қаулысына 3-қосымша</w:t>
            </w:r>
          </w:p>
        </w:tc>
      </w:tr>
    </w:tbl>
    <w:bookmarkStart w:name="z18" w:id="11"/>
    <w:p>
      <w:pPr>
        <w:spacing w:after="0"/>
        <w:ind w:left="0"/>
        <w:jc w:val="left"/>
      </w:pPr>
      <w:r>
        <w:rPr>
          <w:rFonts w:ascii="Times New Roman"/>
          <w:b/>
          <w:i w:val="false"/>
          <w:color w:val="000000"/>
        </w:rPr>
        <w:t xml:space="preserve"> 2019 жылға пробация қызметінің есебінде тұрған адамдар үшін жұмыс орындары квотасы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4674"/>
        <w:gridCol w:w="1699"/>
        <w:gridCol w:w="2821"/>
        <w:gridCol w:w="2300"/>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шаруашылық жүргізу құқығындағы "Тасқала аудандық орталық ауруханасы" мемлекеттік коммуналдық кәсіпорны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жұмыспен қамту және әлеуметтік бағдарламалар бөлімі" мемлекеттік мекемесі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аудандық орталықтандырылған кітапханалар жүйесі" мемлекеттік мекемесі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Таскала ауданы әкімдігінің (шаруашылық жүргізуге құқылы) "Тасқала аудандық коммуналдық шаруашылығы" мемлекеттік коммуналдық кәсіпорыны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әкімінің аппараты" мемлекеттік мекемесі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