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1e159" w14:textId="7d1e1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жылы Тасқала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сатып алу немесе салу үшін бюджеттік кредит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аудандық мәслихатының 2018 жылғы 26 желтоқсандағы № 31-2 шешімі. Батыс Қазақстан облысының Әділет департаментінде 2019 жылғы 9 қаңтарда № 5504 болып тіркелді. Күші жойылды - Батыс Қазақстан облысы Тасқала аудандық мәслихатының 2020 жылғы 21 ақпандағы № 44-3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Тасқала аудандық мәслихатының 21.02.2020 </w:t>
      </w:r>
      <w:r>
        <w:rPr>
          <w:rFonts w:ascii="Times New Roman"/>
          <w:b w:val="false"/>
          <w:i w:val="false"/>
          <w:color w:val="ff0000"/>
          <w:sz w:val="28"/>
        </w:rPr>
        <w:t>№ 44-3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2005 жылғы 8 шілдедегі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xml:space="preserve"> Заңдарына, Қазақстан Республикасы Үкіметінің 2009 жылғы 18 ақпандағы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Ұлттық экономика министрінің 2014 жылғы 6 қарашадағы №72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2014 жылы</w:t>
      </w:r>
      <w:r>
        <w:br/>
      </w:r>
      <w:r>
        <w:rPr>
          <w:rFonts w:ascii="Times New Roman"/>
          <w:b w:val="false"/>
          <w:i w:val="false"/>
          <w:color w:val="000000"/>
          <w:sz w:val="28"/>
        </w:rPr>
        <w:t xml:space="preserve">9 желтоқсанда №9946 тіркелді) сәйкес, аудан әкімі мәлімдеген денсаулық сақтау, білім беру, әлеуметтік қамсыздандыру, мәдениет, спорт және агроөнеркәсіптік кешен саласындағы мамандарға қажеттілікті ескере отырып,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2019 жылы Тасқала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w:t>
      </w:r>
    </w:p>
    <w:bookmarkEnd w:id="1"/>
    <w:bookmarkStart w:name="z5"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6" w:id="3"/>
    <w:p>
      <w:pPr>
        <w:spacing w:after="0"/>
        <w:ind w:left="0"/>
        <w:jc w:val="both"/>
      </w:pPr>
      <w:r>
        <w:rPr>
          <w:rFonts w:ascii="Times New Roman"/>
          <w:b w:val="false"/>
          <w:i w:val="false"/>
          <w:color w:val="000000"/>
          <w:sz w:val="28"/>
        </w:rPr>
        <w:t>
      2) тұрғын үй сатып алу немесе салу үшін бюджеттік кредит – бір мың бес жүз еселік айлық есептік көрсеткіштен аспайтын сомада берілсін.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Батыс Қазақстан облысы Тасқала аудандық мәслихатының 08.10.2019 </w:t>
      </w:r>
      <w:r>
        <w:rPr>
          <w:rFonts w:ascii="Times New Roman"/>
          <w:b w:val="false"/>
          <w:i w:val="false"/>
          <w:color w:val="000000"/>
          <w:sz w:val="28"/>
        </w:rPr>
        <w:t>№ 39-4</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xml:space="preserve">
      2. Тасқала аудандық мәслихатының 2018 жылғы 12 ақпандағы №21-1 "2018 жылы Тасқала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сатып алу немесе салу үшін бюджеттік кредит беру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№5067 тіркелген, 2018 жылы 5 наурызда Қазақстан Республикасы нормативтік құқықтық актілерінің эталондық бақылау банкінде жарияланған) күші жойылды деп танылсын.</w:t>
      </w:r>
    </w:p>
    <w:bookmarkEnd w:id="4"/>
    <w:bookmarkStart w:name="z8" w:id="5"/>
    <w:p>
      <w:pPr>
        <w:spacing w:after="0"/>
        <w:ind w:left="0"/>
        <w:jc w:val="both"/>
      </w:pPr>
      <w:r>
        <w:rPr>
          <w:rFonts w:ascii="Times New Roman"/>
          <w:b w:val="false"/>
          <w:i w:val="false"/>
          <w:color w:val="000000"/>
          <w:sz w:val="28"/>
        </w:rPr>
        <w:t>
      3. Тасқала аудандық мәслихаты аппаратының басшысы (Т. Ержігітова) осы шешімнің әділет органдарында мемлекеттік тіркелуін, Қазақстан Республикасы нормативтік құқықтық актілерінің эталондық бақылау банкінде оның ресми жариялануын қамтамасыз етсін.</w:t>
      </w:r>
    </w:p>
    <w:bookmarkEnd w:id="5"/>
    <w:bookmarkStart w:name="z9" w:id="6"/>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Кенжешева</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Рахимов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