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75e1" w14:textId="b7e7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ауылдық округтері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24 сәуірдегі № 21-2 шешімі. Батыс Қазақстан облысының Әділет департаментінде 2018 жылғы 11 мамырда № 5196 болып тіркелді. Күші жойылды - Батыс Қазақстан облысы Теректі аудандық мәслихатының 2021 жылғы 14 желтоқсандағы № 17-1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14.12.2021 </w:t>
      </w:r>
      <w:r>
        <w:rPr>
          <w:rFonts w:ascii="Times New Roman"/>
          <w:b w:val="false"/>
          <w:i w:val="false"/>
          <w:color w:val="ff0000"/>
          <w:sz w:val="28"/>
        </w:rPr>
        <w:t>№ 17-1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Теректі ауданының ауылдық округтері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Теректі аудандық мәслихаты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және халық саны екі мың адам және одан аз ауылдық округтер үшін 2020 жылғы 1 қаңтардан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23.07.2020 </w:t>
      </w:r>
      <w:r>
        <w:rPr>
          <w:rFonts w:ascii="Times New Roman"/>
          <w:b w:val="false"/>
          <w:i w:val="false"/>
          <w:color w:val="000000"/>
          <w:sz w:val="28"/>
        </w:rPr>
        <w:t>№ 43-10</w:t>
      </w:r>
      <w:r>
        <w:rPr>
          <w:rFonts w:ascii="Times New Roman"/>
          <w:b w:val="false"/>
          <w:i w:val="false"/>
          <w:color w:val="ff0000"/>
          <w:sz w:val="28"/>
        </w:rPr>
        <w:t xml:space="preserve"> шешімімен (алғашқы ресми жариялаған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Насипов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24 сәуірдегі № 21-2</w:t>
            </w:r>
            <w:r>
              <w:br/>
            </w:r>
            <w:r>
              <w:rPr>
                <w:rFonts w:ascii="Times New Roman"/>
                <w:b w:val="false"/>
                <w:i w:val="false"/>
                <w:color w:val="000000"/>
                <w:sz w:val="20"/>
              </w:rPr>
              <w:t>шешімімен бекітілді</w:t>
            </w:r>
          </w:p>
        </w:tc>
      </w:tr>
    </w:tbl>
    <w:bookmarkStart w:name="z8" w:id="4"/>
    <w:p>
      <w:pPr>
        <w:spacing w:after="0"/>
        <w:ind w:left="0"/>
        <w:jc w:val="left"/>
      </w:pPr>
      <w:r>
        <w:rPr>
          <w:rFonts w:ascii="Times New Roman"/>
          <w:b/>
          <w:i w:val="false"/>
          <w:color w:val="000000"/>
        </w:rPr>
        <w:t xml:space="preserve"> Теректі ауданының ауылдық округтері аумағындағы жергілікті қоғамдастық жиналысының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Теректі ауданының ауылдық округтері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Жиналыс регламентін Теректі ауданының мәслихаты (бұдан әрі – аудан мәслихаты) бекітеді.</w:t>
      </w:r>
    </w:p>
    <w:bookmarkEnd w:id="13"/>
    <w:bookmarkStart w:name="z1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xml:space="preserve">
      4. Жиналыс жергілікті маңызы бар ағымдағы мәселелер бойынша өткізіледі:4. </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ауылдық округ әкімі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3"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4" w:id="20"/>
    <w:p>
      <w:pPr>
        <w:spacing w:after="0"/>
        <w:ind w:left="0"/>
        <w:jc w:val="both"/>
      </w:pPr>
      <w:r>
        <w:rPr>
          <w:rFonts w:ascii="Times New Roman"/>
          <w:b w:val="false"/>
          <w:i w:val="false"/>
          <w:color w:val="000000"/>
          <w:sz w:val="28"/>
        </w:rPr>
        <w:t>
      ауылдық округ бюджетінің бюджетінің атқарылуына жүргізілген мониторинг нәтижелері туралы есепті тыңдау және талқылау;</w:t>
      </w:r>
    </w:p>
    <w:bookmarkEnd w:id="20"/>
    <w:bookmarkStart w:name="z25" w:id="21"/>
    <w:p>
      <w:pPr>
        <w:spacing w:after="0"/>
        <w:ind w:left="0"/>
        <w:jc w:val="both"/>
      </w:pPr>
      <w:r>
        <w:rPr>
          <w:rFonts w:ascii="Times New Roman"/>
          <w:b w:val="false"/>
          <w:i w:val="false"/>
          <w:color w:val="000000"/>
          <w:sz w:val="28"/>
        </w:rPr>
        <w:t>
      округтің коммуналдық мүлкін иеліктен шығаруды келісу;</w:t>
      </w:r>
    </w:p>
    <w:bookmarkEnd w:id="21"/>
    <w:bookmarkStart w:name="z2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27"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3"/>
    <w:bookmarkStart w:name="z28"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29"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0"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Батыс Қазақстан облысы Теректі аудандық мәслихатының 16.09.2021 </w:t>
      </w:r>
      <w:r>
        <w:rPr>
          <w:rFonts w:ascii="Times New Roman"/>
          <w:b w:val="false"/>
          <w:i w:val="false"/>
          <w:color w:val="000000"/>
          <w:sz w:val="28"/>
        </w:rPr>
        <w:t>№ 10-1</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3"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4" w:id="30"/>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30"/>
    <w:bookmarkStart w:name="z35"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 жаңа редакцияда - Батыс Қазақстан облысы Теректі аудандық мәслихатының 16.09.2021 </w:t>
      </w:r>
      <w:r>
        <w:rPr>
          <w:rFonts w:ascii="Times New Roman"/>
          <w:b w:val="false"/>
          <w:i w:val="false"/>
          <w:color w:val="000000"/>
          <w:sz w:val="28"/>
        </w:rPr>
        <w:t>№ 10-1</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8"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3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0"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1"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4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53"/>
    <w:bookmarkStart w:name="z58"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Теректі ауданы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12-тармақ жаңа редакцияда - Батыс Қазақстан облысы Теректі аудандық мәслихатының 16.09.2021 </w:t>
      </w:r>
      <w:r>
        <w:rPr>
          <w:rFonts w:ascii="Times New Roman"/>
          <w:b w:val="false"/>
          <w:i w:val="false"/>
          <w:color w:val="000000"/>
          <w:sz w:val="28"/>
        </w:rPr>
        <w:t>№ 10-1</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62" w:id="5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8"/>
    <w:bookmarkStart w:name="z63"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 мәслихатының отырысында алдын ала талқылаудан соң шешеді.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13-тармақ жаңа редакцияда - Батыс Қазақстан облысы Теректі аудандық мәслихатының 16.09.2021 </w:t>
      </w:r>
      <w:r>
        <w:rPr>
          <w:rFonts w:ascii="Times New Roman"/>
          <w:b w:val="false"/>
          <w:i w:val="false"/>
          <w:color w:val="000000"/>
          <w:sz w:val="28"/>
        </w:rPr>
        <w:t>№ 10-1</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