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3f4" w14:textId="ea37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2017 жылғы 9 қарашадағы № 16-1 "Теректі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2018 жылғы 6 қыркүйектегі № 25-3 шешімі. Батыс Қазақстан облысының Әділет департаментінде 2018 жылғы 17 қыркүйекте № 5338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2017 жылғы 9 қарашадағы №16-1 "Теректі ауданы бойынша 2018-2019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№4968 болып тіркелген, 2017 жылғы 7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(В. 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Әділханов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