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f497" w14:textId="cf8f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2018 жылғы 25 желтоқсандағы № 29-2 шешімі. Батыс Қазақстан облысының Әділет департаментінде 2018 жылғы 27 желтоқсанда № 5472 болып тіркелді. Күші жойылды - Батыс Қазақстан облысы Теректі аудандық мәслихатының 2020 жылғы 5 ақпандағы № 39-3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05.02.2020 </w:t>
      </w:r>
      <w:r>
        <w:rPr>
          <w:rFonts w:ascii="Times New Roman"/>
          <w:b w:val="false"/>
          <w:i w:val="false"/>
          <w:color w:val="ff0000"/>
          <w:sz w:val="28"/>
        </w:rPr>
        <w:t>№ 39-3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11 252 622 мың теңге:</w:t>
      </w:r>
    </w:p>
    <w:bookmarkEnd w:id="2"/>
    <w:bookmarkStart w:name="z6" w:id="3"/>
    <w:p>
      <w:pPr>
        <w:spacing w:after="0"/>
        <w:ind w:left="0"/>
        <w:jc w:val="both"/>
      </w:pPr>
      <w:r>
        <w:rPr>
          <w:rFonts w:ascii="Times New Roman"/>
          <w:b w:val="false"/>
          <w:i w:val="false"/>
          <w:color w:val="000000"/>
          <w:sz w:val="28"/>
        </w:rPr>
        <w:t>
      салықтық түсімдер – 1 152 010 мың теңге;</w:t>
      </w:r>
    </w:p>
    <w:bookmarkEnd w:id="3"/>
    <w:bookmarkStart w:name="z7" w:id="4"/>
    <w:p>
      <w:pPr>
        <w:spacing w:after="0"/>
        <w:ind w:left="0"/>
        <w:jc w:val="both"/>
      </w:pPr>
      <w:r>
        <w:rPr>
          <w:rFonts w:ascii="Times New Roman"/>
          <w:b w:val="false"/>
          <w:i w:val="false"/>
          <w:color w:val="000000"/>
          <w:sz w:val="28"/>
        </w:rPr>
        <w:t>
      салықтық емес түсімдер – 13 201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12 400 мың теңге;</w:t>
      </w:r>
    </w:p>
    <w:bookmarkEnd w:id="5"/>
    <w:bookmarkStart w:name="z9" w:id="6"/>
    <w:p>
      <w:pPr>
        <w:spacing w:after="0"/>
        <w:ind w:left="0"/>
        <w:jc w:val="both"/>
      </w:pPr>
      <w:r>
        <w:rPr>
          <w:rFonts w:ascii="Times New Roman"/>
          <w:b w:val="false"/>
          <w:i w:val="false"/>
          <w:color w:val="000000"/>
          <w:sz w:val="28"/>
        </w:rPr>
        <w:t>
      трансферттер түсімі – 10 075 011 мың теңге;</w:t>
      </w:r>
    </w:p>
    <w:bookmarkEnd w:id="6"/>
    <w:bookmarkStart w:name="z10" w:id="7"/>
    <w:p>
      <w:pPr>
        <w:spacing w:after="0"/>
        <w:ind w:left="0"/>
        <w:jc w:val="both"/>
      </w:pPr>
      <w:r>
        <w:rPr>
          <w:rFonts w:ascii="Times New Roman"/>
          <w:b w:val="false"/>
          <w:i w:val="false"/>
          <w:color w:val="000000"/>
          <w:sz w:val="28"/>
        </w:rPr>
        <w:t>
      2) шығындар – 11 371 705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84 710 мың теңге:</w:t>
      </w:r>
    </w:p>
    <w:bookmarkEnd w:id="8"/>
    <w:bookmarkStart w:name="z12" w:id="9"/>
    <w:p>
      <w:pPr>
        <w:spacing w:after="0"/>
        <w:ind w:left="0"/>
        <w:jc w:val="both"/>
      </w:pPr>
      <w:r>
        <w:rPr>
          <w:rFonts w:ascii="Times New Roman"/>
          <w:b w:val="false"/>
          <w:i w:val="false"/>
          <w:color w:val="000000"/>
          <w:sz w:val="28"/>
        </w:rPr>
        <w:t>
      бюджеттік кредиттер – 141 033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56 323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-203 793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203 793 мың теңге:</w:t>
      </w:r>
    </w:p>
    <w:bookmarkEnd w:id="15"/>
    <w:bookmarkStart w:name="z19" w:id="16"/>
    <w:p>
      <w:pPr>
        <w:spacing w:after="0"/>
        <w:ind w:left="0"/>
        <w:jc w:val="both"/>
      </w:pPr>
      <w:r>
        <w:rPr>
          <w:rFonts w:ascii="Times New Roman"/>
          <w:b w:val="false"/>
          <w:i w:val="false"/>
          <w:color w:val="000000"/>
          <w:sz w:val="28"/>
        </w:rPr>
        <w:t>
      қарыздар түсімі – 140 137 мың теңге;</w:t>
      </w:r>
    </w:p>
    <w:bookmarkEnd w:id="16"/>
    <w:bookmarkStart w:name="z20" w:id="17"/>
    <w:p>
      <w:pPr>
        <w:spacing w:after="0"/>
        <w:ind w:left="0"/>
        <w:jc w:val="both"/>
      </w:pPr>
      <w:r>
        <w:rPr>
          <w:rFonts w:ascii="Times New Roman"/>
          <w:b w:val="false"/>
          <w:i w:val="false"/>
          <w:color w:val="000000"/>
          <w:sz w:val="28"/>
        </w:rPr>
        <w:t>
      қарыздарды өтеу – 56 323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119 979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30.12.2019 </w:t>
      </w:r>
      <w:r>
        <w:rPr>
          <w:rFonts w:ascii="Times New Roman"/>
          <w:b w:val="false"/>
          <w:i w:val="false"/>
          <w:color w:val="000000"/>
          <w:sz w:val="28"/>
        </w:rPr>
        <w:t>№ 37-3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Батыс-Қазақстан облыстық мәслихаттың 2018 жылғы 14 желтоқсандағы №21-2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5451 тіркелген) және осы шешімнің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"2019-2021 жылдарға арналған республикалық бюджет туралы" Заңының </w:t>
      </w:r>
      <w:r>
        <w:rPr>
          <w:rFonts w:ascii="Times New Roman"/>
          <w:b w:val="false"/>
          <w:i w:val="false"/>
          <w:color w:val="000000"/>
          <w:sz w:val="28"/>
        </w:rPr>
        <w:t>8-бабы</w:t>
      </w:r>
      <w:r>
        <w:rPr>
          <w:rFonts w:ascii="Times New Roman"/>
          <w:b w:val="false"/>
          <w:i w:val="false"/>
          <w:color w:val="000000"/>
          <w:sz w:val="28"/>
        </w:rPr>
        <w:t xml:space="preserve"> мәліметке және басшылыққа алынсын.</w:t>
      </w:r>
    </w:p>
    <w:bookmarkEnd w:id="20"/>
    <w:bookmarkStart w:name="z24" w:id="21"/>
    <w:p>
      <w:pPr>
        <w:spacing w:after="0"/>
        <w:ind w:left="0"/>
        <w:jc w:val="both"/>
      </w:pPr>
      <w:r>
        <w:rPr>
          <w:rFonts w:ascii="Times New Roman"/>
          <w:b w:val="false"/>
          <w:i w:val="false"/>
          <w:color w:val="000000"/>
          <w:sz w:val="28"/>
        </w:rPr>
        <w:t>
      4. 2019 жылға арналған аудандық бюджетте нысаналы трансферттердің және кредиттердің түсуі ескерілсін: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4 082 377 мың теңге:</w:t>
      </w:r>
    </w:p>
    <w:bookmarkEnd w:id="22"/>
    <w:bookmarkStart w:name="z27"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750 211 мың теңге;</w:t>
      </w:r>
    </w:p>
    <w:bookmarkEnd w:id="23"/>
    <w:bookmarkStart w:name="z28" w:id="24"/>
    <w:p>
      <w:pPr>
        <w:spacing w:after="0"/>
        <w:ind w:left="0"/>
        <w:jc w:val="both"/>
      </w:pPr>
      <w:r>
        <w:rPr>
          <w:rFonts w:ascii="Times New Roman"/>
          <w:b w:val="false"/>
          <w:i w:val="false"/>
          <w:color w:val="000000"/>
          <w:sz w:val="28"/>
        </w:rPr>
        <w:t>
      мемлекеттік атаулы әлеуметтік көмек төлеміне – 351 866 мың теңге;</w:t>
      </w:r>
    </w:p>
    <w:bookmarkEnd w:id="24"/>
    <w:bookmarkStart w:name="z29" w:id="25"/>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415 294 мың теңге;</w:t>
      </w:r>
    </w:p>
    <w:bookmarkEnd w:id="25"/>
    <w:bookmarkStart w:name="z30" w:id="26"/>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ендіруге – 11 806 мың теңге;</w:t>
      </w:r>
    </w:p>
    <w:bookmarkEnd w:id="26"/>
    <w:bookmarkStart w:name="z31" w:id="27"/>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4 299 мың теңге;</w:t>
      </w:r>
    </w:p>
    <w:bookmarkEnd w:id="27"/>
    <w:bookmarkStart w:name="z32" w:id="28"/>
    <w:p>
      <w:pPr>
        <w:spacing w:after="0"/>
        <w:ind w:left="0"/>
        <w:jc w:val="both"/>
      </w:pPr>
      <w:r>
        <w:rPr>
          <w:rFonts w:ascii="Times New Roman"/>
          <w:b w:val="false"/>
          <w:i w:val="false"/>
          <w:color w:val="000000"/>
          <w:sz w:val="28"/>
        </w:rPr>
        <w:t>
      ымдау тілі маманының қызмет көрсетуге – 935 мың теңге;</w:t>
      </w:r>
    </w:p>
    <w:bookmarkEnd w:id="28"/>
    <w:bookmarkStart w:name="z33" w:id="29"/>
    <w:p>
      <w:pPr>
        <w:spacing w:after="0"/>
        <w:ind w:left="0"/>
        <w:jc w:val="both"/>
      </w:pPr>
      <w:r>
        <w:rPr>
          <w:rFonts w:ascii="Times New Roman"/>
          <w:b w:val="false"/>
          <w:i w:val="false"/>
          <w:color w:val="000000"/>
          <w:sz w:val="28"/>
        </w:rPr>
        <w:t>
      техникалық көмекшi құралдар тiзбесiн кеңейтуге – 3 187 мың теңге;</w:t>
      </w:r>
    </w:p>
    <w:bookmarkEnd w:id="29"/>
    <w:bookmarkStart w:name="z34" w:id="30"/>
    <w:p>
      <w:pPr>
        <w:spacing w:after="0"/>
        <w:ind w:left="0"/>
        <w:jc w:val="both"/>
      </w:pPr>
      <w:r>
        <w:rPr>
          <w:rFonts w:ascii="Times New Roman"/>
          <w:b w:val="false"/>
          <w:i w:val="false"/>
          <w:color w:val="000000"/>
          <w:sz w:val="28"/>
        </w:rPr>
        <w:t>
      жалақыны ішінара субсидиялауға – 11 774 мың теңге;</w:t>
      </w:r>
    </w:p>
    <w:bookmarkEnd w:id="30"/>
    <w:bookmarkStart w:name="z35" w:id="31"/>
    <w:p>
      <w:pPr>
        <w:spacing w:after="0"/>
        <w:ind w:left="0"/>
        <w:jc w:val="both"/>
      </w:pPr>
      <w:r>
        <w:rPr>
          <w:rFonts w:ascii="Times New Roman"/>
          <w:b w:val="false"/>
          <w:i w:val="false"/>
          <w:color w:val="000000"/>
          <w:sz w:val="28"/>
        </w:rPr>
        <w:t>
      жастар практикасына – 35 224 мың теңге;</w:t>
      </w:r>
    </w:p>
    <w:bookmarkEnd w:id="31"/>
    <w:bookmarkStart w:name="z36" w:id="32"/>
    <w:p>
      <w:pPr>
        <w:spacing w:after="0"/>
        <w:ind w:left="0"/>
        <w:jc w:val="both"/>
      </w:pPr>
      <w:r>
        <w:rPr>
          <w:rFonts w:ascii="Times New Roman"/>
          <w:b w:val="false"/>
          <w:i w:val="false"/>
          <w:color w:val="000000"/>
          <w:sz w:val="28"/>
        </w:rPr>
        <w:t>
      жаңа бизнес идеяларды жүзеге асыру үшін мемлекеттік гранттарды ұсынуға – 11 868 мың теңге;</w:t>
      </w:r>
    </w:p>
    <w:bookmarkEnd w:id="32"/>
    <w:bookmarkStart w:name="z37" w:id="33"/>
    <w:p>
      <w:pPr>
        <w:spacing w:after="0"/>
        <w:ind w:left="0"/>
        <w:jc w:val="both"/>
      </w:pPr>
      <w:r>
        <w:rPr>
          <w:rFonts w:ascii="Times New Roman"/>
          <w:b w:val="false"/>
          <w:i w:val="false"/>
          <w:color w:val="000000"/>
          <w:sz w:val="28"/>
        </w:rPr>
        <w:t>
      Батыс Қазақстан облысы Теректі ауданының Ақсуат ауылында кіреберіс жолын күрделі жөндеуге – 114 619 мың теңге;</w:t>
      </w:r>
    </w:p>
    <w:bookmarkEnd w:id="33"/>
    <w:bookmarkStart w:name="z38" w:id="34"/>
    <w:p>
      <w:pPr>
        <w:spacing w:after="0"/>
        <w:ind w:left="0"/>
        <w:jc w:val="both"/>
      </w:pPr>
      <w:r>
        <w:rPr>
          <w:rFonts w:ascii="Times New Roman"/>
          <w:b w:val="false"/>
          <w:i w:val="false"/>
          <w:color w:val="000000"/>
          <w:sz w:val="28"/>
        </w:rPr>
        <w:t>
      Батыс Қазақстан облысы Теректі ауданының "Уральский" демалыс үйіне (Ақжайық санаториясы) кіреберіс жолын 0-6 шақырым орташа жөндеуге – 120 697 мың теңге;</w:t>
      </w:r>
    </w:p>
    <w:bookmarkEnd w:id="34"/>
    <w:bookmarkStart w:name="z39" w:id="35"/>
    <w:p>
      <w:pPr>
        <w:spacing w:after="0"/>
        <w:ind w:left="0"/>
        <w:jc w:val="both"/>
      </w:pPr>
      <w:r>
        <w:rPr>
          <w:rFonts w:ascii="Times New Roman"/>
          <w:b w:val="false"/>
          <w:i w:val="false"/>
          <w:color w:val="000000"/>
          <w:sz w:val="28"/>
        </w:rPr>
        <w:t>
      Батыс Қазақстан облысы Теректі ауданының Федоровка ауылындағы 528 жер телімін электр желісімен жабдықтауға – 166 599 мың теңге;</w:t>
      </w:r>
    </w:p>
    <w:bookmarkEnd w:id="35"/>
    <w:bookmarkStart w:name="z40" w:id="36"/>
    <w:p>
      <w:pPr>
        <w:spacing w:after="0"/>
        <w:ind w:left="0"/>
        <w:jc w:val="both"/>
      </w:pPr>
      <w:r>
        <w:rPr>
          <w:rFonts w:ascii="Times New Roman"/>
          <w:b w:val="false"/>
          <w:i w:val="false"/>
          <w:color w:val="000000"/>
          <w:sz w:val="28"/>
        </w:rPr>
        <w:t>
      Батыс Қазақстан облысы Теректі ауданының Яик ауылындағы су құбырын салуға – 170 258 мың теңге;</w:t>
      </w:r>
    </w:p>
    <w:bookmarkEnd w:id="36"/>
    <w:bookmarkStart w:name="z41" w:id="37"/>
    <w:p>
      <w:pPr>
        <w:spacing w:after="0"/>
        <w:ind w:left="0"/>
        <w:jc w:val="both"/>
      </w:pPr>
      <w:r>
        <w:rPr>
          <w:rFonts w:ascii="Times New Roman"/>
          <w:b w:val="false"/>
          <w:i w:val="false"/>
          <w:color w:val="000000"/>
          <w:sz w:val="28"/>
        </w:rPr>
        <w:t>
      Батыс Қазақстан облысы Теректі ауданының Богдановка ауылындағы су құбырын реконструкциялауға – 60 000 мың теңге;</w:t>
      </w:r>
    </w:p>
    <w:bookmarkEnd w:id="37"/>
    <w:bookmarkStart w:name="z42" w:id="38"/>
    <w:p>
      <w:pPr>
        <w:spacing w:after="0"/>
        <w:ind w:left="0"/>
        <w:jc w:val="both"/>
      </w:pPr>
      <w:r>
        <w:rPr>
          <w:rFonts w:ascii="Times New Roman"/>
          <w:b w:val="false"/>
          <w:i w:val="false"/>
          <w:color w:val="000000"/>
          <w:sz w:val="28"/>
        </w:rPr>
        <w:t>
      Батыс Қазақстан облысы Теректі ауданының Приречное ауылындағы су құбырын реконструкциялауға – 50 000 мың теңге;</w:t>
      </w:r>
    </w:p>
    <w:bookmarkEnd w:id="38"/>
    <w:bookmarkStart w:name="z43" w:id="39"/>
    <w:p>
      <w:pPr>
        <w:spacing w:after="0"/>
        <w:ind w:left="0"/>
        <w:jc w:val="both"/>
      </w:pPr>
      <w:r>
        <w:rPr>
          <w:rFonts w:ascii="Times New Roman"/>
          <w:b w:val="false"/>
          <w:i w:val="false"/>
          <w:color w:val="000000"/>
          <w:sz w:val="28"/>
        </w:rPr>
        <w:t>
      Батыс Қазақстан облысы Теректі ауданының Жаңа Өмір ауылындағы су құбырын салуға – 215 079 мың теңге;</w:t>
      </w:r>
    </w:p>
    <w:bookmarkEnd w:id="39"/>
    <w:bookmarkStart w:name="z44" w:id="40"/>
    <w:p>
      <w:pPr>
        <w:spacing w:after="0"/>
        <w:ind w:left="0"/>
        <w:jc w:val="both"/>
      </w:pPr>
      <w:r>
        <w:rPr>
          <w:rFonts w:ascii="Times New Roman"/>
          <w:b w:val="false"/>
          <w:i w:val="false"/>
          <w:color w:val="000000"/>
          <w:sz w:val="28"/>
        </w:rPr>
        <w:t>
      Батыс Қазақстан облысы Теректі ауданының Ұзынкөл ауылындағы су құбырын салуға – 36 998 мың теңге;</w:t>
      </w:r>
    </w:p>
    <w:bookmarkEnd w:id="40"/>
    <w:bookmarkStart w:name="z45" w:id="41"/>
    <w:p>
      <w:pPr>
        <w:spacing w:after="0"/>
        <w:ind w:left="0"/>
        <w:jc w:val="both"/>
      </w:pPr>
      <w:r>
        <w:rPr>
          <w:rFonts w:ascii="Times New Roman"/>
          <w:b w:val="false"/>
          <w:i w:val="false"/>
          <w:color w:val="000000"/>
          <w:sz w:val="28"/>
        </w:rPr>
        <w:t>
      Подстепное – Федоровка - Ресей Федерациясының шекарасы" республикалық трассасынан бастап Алғабас станциясына дейін автожолды қайта жаңартуға – 858 080 мың теңге;</w:t>
      </w:r>
    </w:p>
    <w:bookmarkEnd w:id="41"/>
    <w:bookmarkStart w:name="z46" w:id="42"/>
    <w:p>
      <w:pPr>
        <w:spacing w:after="0"/>
        <w:ind w:left="0"/>
        <w:jc w:val="both"/>
      </w:pPr>
      <w:r>
        <w:rPr>
          <w:rFonts w:ascii="Times New Roman"/>
          <w:b w:val="false"/>
          <w:i w:val="false"/>
          <w:color w:val="000000"/>
          <w:sz w:val="28"/>
        </w:rPr>
        <w:t>
      әлеуметтік қолдау шараларын іске асыру үшін ауылдық елді мекендерге жұмыс істеуге келген мамандарға бюджеттік кредиттерді ұсынуға – 140 137 мың теңге;</w:t>
      </w:r>
    </w:p>
    <w:bookmarkEnd w:id="42"/>
    <w:bookmarkStart w:name="z47" w:id="43"/>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өтемақыға – 73 546 мың теңге;</w:t>
      </w:r>
    </w:p>
    <w:bookmarkEnd w:id="43"/>
    <w:bookmarkStart w:name="z48" w:id="44"/>
    <w:p>
      <w:pPr>
        <w:spacing w:after="0"/>
        <w:ind w:left="0"/>
        <w:jc w:val="both"/>
      </w:pPr>
      <w:r>
        <w:rPr>
          <w:rFonts w:ascii="Times New Roman"/>
          <w:b w:val="false"/>
          <w:i w:val="false"/>
          <w:color w:val="000000"/>
          <w:sz w:val="28"/>
        </w:rPr>
        <w:t>
      мемлекеттік әкімшілік қызметшілердің жекелеген санаттарының еңбекақысын көтеруге – 32 488 мың теңге;</w:t>
      </w:r>
    </w:p>
    <w:bookmarkEnd w:id="44"/>
    <w:bookmarkStart w:name="z49" w:id="45"/>
    <w:p>
      <w:pPr>
        <w:spacing w:after="0"/>
        <w:ind w:left="0"/>
        <w:jc w:val="both"/>
      </w:pPr>
      <w:r>
        <w:rPr>
          <w:rFonts w:ascii="Times New Roman"/>
          <w:b w:val="false"/>
          <w:i w:val="false"/>
          <w:color w:val="000000"/>
          <w:sz w:val="28"/>
        </w:rPr>
        <w:t>
      Батыс Қазақстан облысы Теректі ауданының Федоровка ауылындағы Абай көшесінің жолын күрделі жөндеуге – 81 909 мың теңге;</w:t>
      </w:r>
    </w:p>
    <w:bookmarkEnd w:id="45"/>
    <w:bookmarkStart w:name="z50" w:id="46"/>
    <w:p>
      <w:pPr>
        <w:spacing w:after="0"/>
        <w:ind w:left="0"/>
        <w:jc w:val="both"/>
      </w:pPr>
      <w:r>
        <w:rPr>
          <w:rFonts w:ascii="Times New Roman"/>
          <w:b w:val="false"/>
          <w:i w:val="false"/>
          <w:color w:val="000000"/>
          <w:sz w:val="28"/>
        </w:rPr>
        <w:t>
      Батыс Қазақстан облысы Теректі ауданының Федоровка ауылындағы Центральная көшесінің жолын күрделі жөндеуге – 68 964 мың теңге;</w:t>
      </w:r>
    </w:p>
    <w:bookmarkEnd w:id="46"/>
    <w:bookmarkStart w:name="z51" w:id="47"/>
    <w:p>
      <w:pPr>
        <w:spacing w:after="0"/>
        <w:ind w:left="0"/>
        <w:jc w:val="both"/>
      </w:pPr>
      <w:r>
        <w:rPr>
          <w:rFonts w:ascii="Times New Roman"/>
          <w:b w:val="false"/>
          <w:i w:val="false"/>
          <w:color w:val="000000"/>
          <w:sz w:val="28"/>
        </w:rPr>
        <w:t>
      Батыс Қазақстан облысы Теректі ауданының Федоровка ауылындағы Достық көшесінің жолын күрделі жөндеуге – 177 888 мың теңге;</w:t>
      </w:r>
    </w:p>
    <w:bookmarkEnd w:id="47"/>
    <w:p>
      <w:pPr>
        <w:spacing w:after="0"/>
        <w:ind w:left="0"/>
        <w:jc w:val="both"/>
      </w:pPr>
      <w:r>
        <w:rPr>
          <w:rFonts w:ascii="Times New Roman"/>
          <w:b w:val="false"/>
          <w:i w:val="false"/>
          <w:color w:val="000000"/>
          <w:sz w:val="28"/>
        </w:rPr>
        <w:t>
      Батыс Қазақстан облысы Теректі ауданының Федоровка ауылындағы Горький көшесінің жолын күрделі жөндеуге – 118 651 мың теңге;</w:t>
      </w:r>
    </w:p>
    <w:bookmarkStart w:name="z52" w:id="48"/>
    <w:p>
      <w:pPr>
        <w:spacing w:after="0"/>
        <w:ind w:left="0"/>
        <w:jc w:val="both"/>
      </w:pPr>
      <w:r>
        <w:rPr>
          <w:rFonts w:ascii="Times New Roman"/>
          <w:b w:val="false"/>
          <w:i w:val="false"/>
          <w:color w:val="000000"/>
          <w:sz w:val="28"/>
        </w:rPr>
        <w:t>
      2) облыстық бюджеттен жалпы сомасы 1 219 168 мың теңге:</w:t>
      </w:r>
    </w:p>
    <w:bookmarkEnd w:id="48"/>
    <w:bookmarkStart w:name="z53" w:id="49"/>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32 207 мың теңге;</w:t>
      </w:r>
    </w:p>
    <w:bookmarkEnd w:id="49"/>
    <w:bookmarkStart w:name="z54" w:id="50"/>
    <w:p>
      <w:pPr>
        <w:spacing w:after="0"/>
        <w:ind w:left="0"/>
        <w:jc w:val="both"/>
      </w:pPr>
      <w:r>
        <w:rPr>
          <w:rFonts w:ascii="Times New Roman"/>
          <w:b w:val="false"/>
          <w:i w:val="false"/>
          <w:color w:val="000000"/>
          <w:sz w:val="28"/>
        </w:rPr>
        <w:t>
      жастар практикасына – 6 366 мың теңге;</w:t>
      </w:r>
    </w:p>
    <w:bookmarkEnd w:id="50"/>
    <w:bookmarkStart w:name="z55" w:id="51"/>
    <w:p>
      <w:pPr>
        <w:spacing w:after="0"/>
        <w:ind w:left="0"/>
        <w:jc w:val="both"/>
      </w:pPr>
      <w:r>
        <w:rPr>
          <w:rFonts w:ascii="Times New Roman"/>
          <w:b w:val="false"/>
          <w:i w:val="false"/>
          <w:color w:val="000000"/>
          <w:sz w:val="28"/>
        </w:rPr>
        <w:t>
      Батыс Қазақстан облысы Теректі ауданының "Уральский" демалыс үйіне (Ақжайық санаториясы) кіреберіс жолын 0-6 шақырым облыстық маңызы бар автокөлік жолын орташа жөндеуге – 118 540 мың теңге;</w:t>
      </w:r>
    </w:p>
    <w:bookmarkEnd w:id="51"/>
    <w:bookmarkStart w:name="z56" w:id="52"/>
    <w:p>
      <w:pPr>
        <w:spacing w:after="0"/>
        <w:ind w:left="0"/>
        <w:jc w:val="both"/>
      </w:pPr>
      <w:r>
        <w:rPr>
          <w:rFonts w:ascii="Times New Roman"/>
          <w:b w:val="false"/>
          <w:i w:val="false"/>
          <w:color w:val="000000"/>
          <w:sz w:val="28"/>
        </w:rPr>
        <w:t>
      Батыс Қазақстан облысы Теректі ауданының Ақсуат ауылында кірме жолдарын күрделі жөндеуге – 85 207 мың теңге;</w:t>
      </w:r>
    </w:p>
    <w:bookmarkEnd w:id="52"/>
    <w:bookmarkStart w:name="z57" w:id="53"/>
    <w:p>
      <w:pPr>
        <w:spacing w:after="0"/>
        <w:ind w:left="0"/>
        <w:jc w:val="both"/>
      </w:pPr>
      <w:r>
        <w:rPr>
          <w:rFonts w:ascii="Times New Roman"/>
          <w:b w:val="false"/>
          <w:i w:val="false"/>
          <w:color w:val="000000"/>
          <w:sz w:val="28"/>
        </w:rPr>
        <w:t>
      Батыс Қазақстан облысы Теректі ауданының Федоровка ауылындағы үш қабатты көппәтерлі тұрғын үй құрылысына және оған инженерлік инфрақұрылымдарға (1-кезек) – 155 827 мың теңге;</w:t>
      </w:r>
    </w:p>
    <w:bookmarkEnd w:id="53"/>
    <w:bookmarkStart w:name="z58" w:id="54"/>
    <w:p>
      <w:pPr>
        <w:spacing w:after="0"/>
        <w:ind w:left="0"/>
        <w:jc w:val="both"/>
      </w:pPr>
      <w:r>
        <w:rPr>
          <w:rFonts w:ascii="Times New Roman"/>
          <w:b w:val="false"/>
          <w:i w:val="false"/>
          <w:color w:val="000000"/>
          <w:sz w:val="28"/>
        </w:rPr>
        <w:t>
      Батыс Қазақстан облысы Теректі ауданының Ақжайық ауылындағы үш қабатты көппәтерлі тұрғын үй құрылысына және оған инженерлік инфрақұрылымдарға (1-кезек) – 177 000 мың теңге;</w:t>
      </w:r>
    </w:p>
    <w:bookmarkEnd w:id="54"/>
    <w:bookmarkStart w:name="z59" w:id="55"/>
    <w:p>
      <w:pPr>
        <w:spacing w:after="0"/>
        <w:ind w:left="0"/>
        <w:jc w:val="both"/>
      </w:pPr>
      <w:r>
        <w:rPr>
          <w:rFonts w:ascii="Times New Roman"/>
          <w:b w:val="false"/>
          <w:i w:val="false"/>
          <w:color w:val="000000"/>
          <w:sz w:val="28"/>
        </w:rPr>
        <w:t>
      "Подстепное – Федоровка - Ресей Федерациясының шекарасы" республикалық трассасынан бастап Алғабас станциясына дейін автожолды қайта жаңартуға – 6 643 мың теңге;</w:t>
      </w:r>
    </w:p>
    <w:bookmarkEnd w:id="55"/>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аудандық мектептеріне кітаптар және оқу-әдістемелік кешендерді сатып алуға – 123 419 мың теңге;</w:t>
      </w:r>
    </w:p>
    <w:p>
      <w:pPr>
        <w:spacing w:after="0"/>
        <w:ind w:left="0"/>
        <w:jc w:val="both"/>
      </w:pPr>
      <w:r>
        <w:rPr>
          <w:rFonts w:ascii="Times New Roman"/>
          <w:b w:val="false"/>
          <w:i w:val="false"/>
          <w:color w:val="000000"/>
          <w:sz w:val="28"/>
        </w:rPr>
        <w:t>
      эпизоотияға қарсы іс-шаралар жүргізуге – 11 748 мың теңге;</w:t>
      </w:r>
    </w:p>
    <w:p>
      <w:pPr>
        <w:spacing w:after="0"/>
        <w:ind w:left="0"/>
        <w:jc w:val="both"/>
      </w:pPr>
      <w:r>
        <w:rPr>
          <w:rFonts w:ascii="Times New Roman"/>
          <w:b w:val="false"/>
          <w:i w:val="false"/>
          <w:color w:val="000000"/>
          <w:sz w:val="28"/>
        </w:rPr>
        <w:t>
      "Теректі ауданының Солянка өзеніндегі су қоймасын күрделі жөндеудің" жобалық-сметалық құжаттамасын дайындауға – 8 700 мың теңге;</w:t>
      </w:r>
    </w:p>
    <w:p>
      <w:pPr>
        <w:spacing w:after="0"/>
        <w:ind w:left="0"/>
        <w:jc w:val="both"/>
      </w:pPr>
      <w:r>
        <w:rPr>
          <w:rFonts w:ascii="Times New Roman"/>
          <w:b w:val="false"/>
          <w:i w:val="false"/>
          <w:color w:val="000000"/>
          <w:sz w:val="28"/>
        </w:rPr>
        <w:t>
      Батыс Қазақстан облысы Теректі ауданының Жаңа Өмір ауылындағы су құбырын реконструкциялауға – 61 168 мың теңге;</w:t>
      </w:r>
    </w:p>
    <w:p>
      <w:pPr>
        <w:spacing w:after="0"/>
        <w:ind w:left="0"/>
        <w:jc w:val="both"/>
      </w:pPr>
      <w:r>
        <w:rPr>
          <w:rFonts w:ascii="Times New Roman"/>
          <w:b w:val="false"/>
          <w:i w:val="false"/>
          <w:color w:val="000000"/>
          <w:sz w:val="28"/>
        </w:rPr>
        <w:t>
      Батыс Қазақстан облысы Теректі ауданының Ұзынкөл ауылындағы су құбырын реконструкциялауға – 29 126 мың теңге;</w:t>
      </w:r>
    </w:p>
    <w:p>
      <w:pPr>
        <w:spacing w:after="0"/>
        <w:ind w:left="0"/>
        <w:jc w:val="both"/>
      </w:pPr>
      <w:r>
        <w:rPr>
          <w:rFonts w:ascii="Times New Roman"/>
          <w:b w:val="false"/>
          <w:i w:val="false"/>
          <w:color w:val="000000"/>
          <w:sz w:val="28"/>
        </w:rPr>
        <w:t>
      Батыс Қазақстан облысы Теректі ауданының Юбилейное ауылындағы су құбырын салуға – 160 793 мың теңге;</w:t>
      </w:r>
    </w:p>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3 000 мың теңге;</w:t>
      </w:r>
    </w:p>
    <w:p>
      <w:pPr>
        <w:spacing w:after="0"/>
        <w:ind w:left="0"/>
        <w:jc w:val="both"/>
      </w:pPr>
      <w:r>
        <w:rPr>
          <w:rFonts w:ascii="Times New Roman"/>
          <w:b w:val="false"/>
          <w:i w:val="false"/>
          <w:color w:val="000000"/>
          <w:sz w:val="28"/>
        </w:rPr>
        <w:t>
      жаңа бизнес идеяларды жүзеге асыру үшін мемлекеттік гранттарды ұсынуға – 3 535 мың теңге;</w:t>
      </w:r>
    </w:p>
    <w:p>
      <w:pPr>
        <w:spacing w:after="0"/>
        <w:ind w:left="0"/>
        <w:jc w:val="both"/>
      </w:pPr>
      <w:r>
        <w:rPr>
          <w:rFonts w:ascii="Times New Roman"/>
          <w:b w:val="false"/>
          <w:i w:val="false"/>
          <w:color w:val="000000"/>
          <w:sz w:val="28"/>
        </w:rPr>
        <w:t>
      Батыс Қазақстан облысы Теректі ауданының Федоровка ауылындағы Горький көшесінің жолын күрделі жөндеуге – 21 971 мың теңге;</w:t>
      </w:r>
    </w:p>
    <w:p>
      <w:pPr>
        <w:spacing w:after="0"/>
        <w:ind w:left="0"/>
        <w:jc w:val="both"/>
      </w:pPr>
      <w:r>
        <w:rPr>
          <w:rFonts w:ascii="Times New Roman"/>
          <w:b w:val="false"/>
          <w:i w:val="false"/>
          <w:color w:val="000000"/>
          <w:sz w:val="28"/>
        </w:rPr>
        <w:t>
      Батыс Қазақстан облысы Теректі ауданының Федоровка ауылындағы Юбилейный көшесінің жолын күрделі жөндеуге – 27 382 мың теңге;</w:t>
      </w:r>
    </w:p>
    <w:p>
      <w:pPr>
        <w:spacing w:after="0"/>
        <w:ind w:left="0"/>
        <w:jc w:val="both"/>
      </w:pPr>
      <w:r>
        <w:rPr>
          <w:rFonts w:ascii="Times New Roman"/>
          <w:b w:val="false"/>
          <w:i w:val="false"/>
          <w:color w:val="000000"/>
          <w:sz w:val="28"/>
        </w:rPr>
        <w:t>
      Батыс Қазақстан облысы Теректі ауданының Федоровка ауылындағы үш қабатты көппәтерлі тұрғын үйге инженерлік инфрақұрылымдарының құрылысына – 23 005 мың теңге;</w:t>
      </w:r>
    </w:p>
    <w:p>
      <w:pPr>
        <w:spacing w:after="0"/>
        <w:ind w:left="0"/>
        <w:jc w:val="both"/>
      </w:pPr>
      <w:r>
        <w:rPr>
          <w:rFonts w:ascii="Times New Roman"/>
          <w:b w:val="false"/>
          <w:i w:val="false"/>
          <w:color w:val="000000"/>
          <w:sz w:val="28"/>
        </w:rPr>
        <w:t>
      Батыс Қазақстан облысы Теректі ауданының Ақжайық ауылындағы үш қабатты көппәтерлі тұрғын үйге инженерлік инфрақұрылымдарының құрылысына – 17 292 мың теңге;</w:t>
      </w:r>
    </w:p>
    <w:p>
      <w:pPr>
        <w:spacing w:after="0"/>
        <w:ind w:left="0"/>
        <w:jc w:val="both"/>
      </w:pPr>
      <w:r>
        <w:rPr>
          <w:rFonts w:ascii="Times New Roman"/>
          <w:b w:val="false"/>
          <w:i w:val="false"/>
          <w:color w:val="000000"/>
          <w:sz w:val="28"/>
        </w:rPr>
        <w:t>
      Батыс Қазақстан облысы Теректі ауданының Федоровка ауылындағы Абай көшесінің жолын күрделі жөндеуге – 9 101 мың теңге;</w:t>
      </w:r>
    </w:p>
    <w:p>
      <w:pPr>
        <w:spacing w:after="0"/>
        <w:ind w:left="0"/>
        <w:jc w:val="both"/>
      </w:pPr>
      <w:r>
        <w:rPr>
          <w:rFonts w:ascii="Times New Roman"/>
          <w:b w:val="false"/>
          <w:i w:val="false"/>
          <w:color w:val="000000"/>
          <w:sz w:val="28"/>
        </w:rPr>
        <w:t>
      Батыс Қазақстан облысы Теректі ауданының Федоровка ауылындағы Центральная көшесінің жолын күрделі жөндеуге – 7 663 мың теңге;</w:t>
      </w:r>
    </w:p>
    <w:p>
      <w:pPr>
        <w:spacing w:after="0"/>
        <w:ind w:left="0"/>
        <w:jc w:val="both"/>
      </w:pPr>
      <w:r>
        <w:rPr>
          <w:rFonts w:ascii="Times New Roman"/>
          <w:b w:val="false"/>
          <w:i w:val="false"/>
          <w:color w:val="000000"/>
          <w:sz w:val="28"/>
        </w:rPr>
        <w:t>
      Батыс Қазақстан облысы Теректі ауданының Федоровка ауылындағы Достық көшесінің жолын күрделі жөндеуге – 19 765 мың теңге;</w:t>
      </w:r>
    </w:p>
    <w:p>
      <w:pPr>
        <w:spacing w:after="0"/>
        <w:ind w:left="0"/>
        <w:jc w:val="both"/>
      </w:pPr>
      <w:r>
        <w:rPr>
          <w:rFonts w:ascii="Times New Roman"/>
          <w:b w:val="false"/>
          <w:i w:val="false"/>
          <w:color w:val="000000"/>
          <w:sz w:val="28"/>
        </w:rPr>
        <w:t>
      Батыс Қазақстан облысы Теректі ауданының Яик ауылындағы су құбырын салуға – 42 565 мың теңге;</w:t>
      </w:r>
    </w:p>
    <w:p>
      <w:pPr>
        <w:spacing w:after="0"/>
        <w:ind w:left="0"/>
        <w:jc w:val="both"/>
      </w:pPr>
      <w:r>
        <w:rPr>
          <w:rFonts w:ascii="Times New Roman"/>
          <w:b w:val="false"/>
          <w:i w:val="false"/>
          <w:color w:val="000000"/>
          <w:sz w:val="28"/>
        </w:rPr>
        <w:t>
      Батыс Қазақстан облысы Теректі ауданының Федоровка ауылындағы 528 жер телімін электр желісімен жабдықтауға – 18 512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3 600 мың теңге;</w:t>
      </w:r>
    </w:p>
    <w:p>
      <w:pPr>
        <w:spacing w:after="0"/>
        <w:ind w:left="0"/>
        <w:jc w:val="both"/>
      </w:pPr>
      <w:r>
        <w:rPr>
          <w:rFonts w:ascii="Times New Roman"/>
          <w:b w:val="false"/>
          <w:i w:val="false"/>
          <w:color w:val="000000"/>
          <w:sz w:val="28"/>
        </w:rPr>
        <w:t>
      мемлекеттік атаулы әлеуметтік көмек төлеуге – 30 629 мың теңге;</w:t>
      </w:r>
    </w:p>
    <w:p>
      <w:pPr>
        <w:spacing w:after="0"/>
        <w:ind w:left="0"/>
        <w:jc w:val="both"/>
      </w:pPr>
      <w:r>
        <w:rPr>
          <w:rFonts w:ascii="Times New Roman"/>
          <w:b w:val="false"/>
          <w:i w:val="false"/>
          <w:color w:val="000000"/>
          <w:sz w:val="28"/>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 14 404 мың теңге;</w:t>
      </w:r>
    </w:p>
    <w:p>
      <w:pPr>
        <w:spacing w:after="0"/>
        <w:ind w:left="0"/>
        <w:jc w:val="both"/>
      </w:pPr>
      <w:r>
        <w:rPr>
          <w:rFonts w:ascii="Times New Roman"/>
          <w:b w:val="false"/>
          <w:i w:val="false"/>
          <w:color w:val="000000"/>
          <w:sz w:val="28"/>
        </w:rPr>
        <w:t>
      3) Қазақстан Респуликасының Ұлттық Қордан жалпы сомасы 251 054 мың теңге:</w:t>
      </w:r>
    </w:p>
    <w:p>
      <w:pPr>
        <w:spacing w:after="0"/>
        <w:ind w:left="0"/>
        <w:jc w:val="both"/>
      </w:pPr>
      <w:r>
        <w:rPr>
          <w:rFonts w:ascii="Times New Roman"/>
          <w:b w:val="false"/>
          <w:i w:val="false"/>
          <w:color w:val="000000"/>
          <w:sz w:val="28"/>
        </w:rPr>
        <w:t>
      мемлекеттік атаулы әлеуметтік көмек төлеуге – 142 670 мың теңге;</w:t>
      </w:r>
    </w:p>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75 559 мың теңге;</w:t>
      </w:r>
    </w:p>
    <w:p>
      <w:pPr>
        <w:spacing w:after="0"/>
        <w:ind w:left="0"/>
        <w:jc w:val="both"/>
      </w:pPr>
      <w:r>
        <w:rPr>
          <w:rFonts w:ascii="Times New Roman"/>
          <w:b w:val="false"/>
          <w:i w:val="false"/>
          <w:color w:val="000000"/>
          <w:sz w:val="28"/>
        </w:rPr>
        <w:t>
      жастарға, табысы аз және көпбалалы отбасыларға, еңбекке қабілетті мүгедектерге жаңа бизнес-идеяларды жүзеге асыру үшін гранттарды ұсыну үшін – 32 825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Теректі аудандық мәслихатының 11.10.2019 </w:t>
      </w:r>
      <w:r>
        <w:rPr>
          <w:rFonts w:ascii="Times New Roman"/>
          <w:b w:val="false"/>
          <w:i w:val="false"/>
          <w:color w:val="000000"/>
          <w:sz w:val="28"/>
        </w:rPr>
        <w:t>№ 35-3</w:t>
      </w:r>
      <w:r>
        <w:rPr>
          <w:rFonts w:ascii="Times New Roman"/>
          <w:b w:val="false"/>
          <w:i w:val="false"/>
          <w:color w:val="ff0000"/>
          <w:sz w:val="28"/>
        </w:rPr>
        <w:t xml:space="preserve"> шешімімен (01.01.2019 бастап қолданысқа енгізіледі); өзгерістер енгізілді - Батыс Қазақстан облысы Теректі аудандық мәслихатының 05.12.2019 </w:t>
      </w:r>
      <w:r>
        <w:rPr>
          <w:rFonts w:ascii="Times New Roman"/>
          <w:b w:val="false"/>
          <w:i w:val="false"/>
          <w:color w:val="000000"/>
          <w:sz w:val="28"/>
        </w:rPr>
        <w:t>№ 36-1</w:t>
      </w:r>
      <w:r>
        <w:rPr>
          <w:rFonts w:ascii="Times New Roman"/>
          <w:b w:val="false"/>
          <w:i w:val="false"/>
          <w:color w:val="ff0000"/>
          <w:sz w:val="28"/>
        </w:rPr>
        <w:t xml:space="preserve"> (01.01.2019 бастап қолданысқа енгізіледі); 30.12.2019 </w:t>
      </w:r>
      <w:r>
        <w:rPr>
          <w:rFonts w:ascii="Times New Roman"/>
          <w:b w:val="false"/>
          <w:i w:val="false"/>
          <w:color w:val="000000"/>
          <w:sz w:val="28"/>
        </w:rPr>
        <w:t>№ 37-3</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5. Жергілікті бюджеттердің теңгерімділігін қамтамасыз ету үшін 2019 жылдың кірістерін бөлу нормативі төмендегі кіші сыныптар кірістері бойынша белгіленсін:</w:t>
      </w:r>
    </w:p>
    <w:bookmarkEnd w:id="56"/>
    <w:bookmarkStart w:name="z61" w:id="57"/>
    <w:p>
      <w:pPr>
        <w:spacing w:after="0"/>
        <w:ind w:left="0"/>
        <w:jc w:val="both"/>
      </w:pPr>
      <w:r>
        <w:rPr>
          <w:rFonts w:ascii="Times New Roman"/>
          <w:b w:val="false"/>
          <w:i w:val="false"/>
          <w:color w:val="000000"/>
          <w:sz w:val="28"/>
        </w:rPr>
        <w:t>
      1) жеке табыс салығы аудандық бюджетке 100 % есепке алынады;</w:t>
      </w:r>
    </w:p>
    <w:bookmarkEnd w:id="57"/>
    <w:bookmarkStart w:name="z62" w:id="58"/>
    <w:p>
      <w:pPr>
        <w:spacing w:after="0"/>
        <w:ind w:left="0"/>
        <w:jc w:val="both"/>
      </w:pPr>
      <w:r>
        <w:rPr>
          <w:rFonts w:ascii="Times New Roman"/>
          <w:b w:val="false"/>
          <w:i w:val="false"/>
          <w:color w:val="000000"/>
          <w:sz w:val="28"/>
        </w:rPr>
        <w:t>
      2) әлеуметтік салық аудандық бюджетке 100 % есепке алынады.</w:t>
      </w:r>
    </w:p>
    <w:bookmarkEnd w:id="58"/>
    <w:bookmarkStart w:name="z63" w:id="59"/>
    <w:p>
      <w:pPr>
        <w:spacing w:after="0"/>
        <w:ind w:left="0"/>
        <w:jc w:val="both"/>
      </w:pP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59"/>
    <w:bookmarkStart w:name="z64" w:id="60"/>
    <w:p>
      <w:pPr>
        <w:spacing w:after="0"/>
        <w:ind w:left="0"/>
        <w:jc w:val="both"/>
      </w:pPr>
      <w:r>
        <w:rPr>
          <w:rFonts w:ascii="Times New Roman"/>
          <w:b w:val="false"/>
          <w:i w:val="false"/>
          <w:color w:val="000000"/>
          <w:sz w:val="28"/>
        </w:rPr>
        <w:t>
      7. 2019 жылға арналған аудандық бюджетте облыстық бюджеттен берілетін субвенция жалпы сомасы 4 662 549 мың теңге көлемінде түсімдер көзделсін.</w:t>
      </w:r>
    </w:p>
    <w:bookmarkEnd w:id="60"/>
    <w:bookmarkStart w:name="z65" w:id="61"/>
    <w:p>
      <w:pPr>
        <w:spacing w:after="0"/>
        <w:ind w:left="0"/>
        <w:jc w:val="both"/>
      </w:pPr>
      <w:r>
        <w:rPr>
          <w:rFonts w:ascii="Times New Roman"/>
          <w:b w:val="false"/>
          <w:i w:val="false"/>
          <w:color w:val="000000"/>
          <w:sz w:val="28"/>
        </w:rPr>
        <w:t xml:space="preserve">
      8. 2019 жылға арналған қалалық бюджетте Заңнаманың өзгеруіне байланысты төмен тұрған бюджеттен жоғары тұрған бюджеттерге өтемақыға берілетін 269 181 мың теңге сомасындағы ағымдағы нысаналы трансферттердің қарастырылғаны ескерілсін. </w:t>
      </w:r>
    </w:p>
    <w:bookmarkEnd w:id="61"/>
    <w:bookmarkStart w:name="z66" w:id="62"/>
    <w:p>
      <w:pPr>
        <w:spacing w:after="0"/>
        <w:ind w:left="0"/>
        <w:jc w:val="both"/>
      </w:pPr>
      <w:r>
        <w:rPr>
          <w:rFonts w:ascii="Times New Roman"/>
          <w:b w:val="false"/>
          <w:i w:val="false"/>
          <w:color w:val="000000"/>
          <w:sz w:val="28"/>
        </w:rPr>
        <w:t xml:space="preserve">
      9. 2019 жылға арналған аудандық бюджетте аудандық бюджеттен жергілікті өзін-өзі басқару органдарына берілетін трансферттер, жалпы сомасы 17 244 мың теңге,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p>
    <w:bookmarkEnd w:id="62"/>
    <w:bookmarkStart w:name="z67" w:id="63"/>
    <w:p>
      <w:pPr>
        <w:spacing w:after="0"/>
        <w:ind w:left="0"/>
        <w:jc w:val="both"/>
      </w:pPr>
      <w:r>
        <w:rPr>
          <w:rFonts w:ascii="Times New Roman"/>
          <w:b w:val="false"/>
          <w:i w:val="false"/>
          <w:color w:val="000000"/>
          <w:sz w:val="28"/>
        </w:rPr>
        <w:t>
      10. Жылдар бойынша бөлінген абсолютті көріністегі 2019-2021 жылдарға арналған аудандық бюджеттен кенттік, селолық округ бюджеттеріне берілетін субвенция көлемдері белгіленсін:</w:t>
      </w:r>
    </w:p>
    <w:bookmarkEnd w:id="63"/>
    <w:bookmarkStart w:name="z68" w:id="64"/>
    <w:p>
      <w:pPr>
        <w:spacing w:after="0"/>
        <w:ind w:left="0"/>
        <w:jc w:val="both"/>
      </w:pPr>
      <w:r>
        <w:rPr>
          <w:rFonts w:ascii="Times New Roman"/>
          <w:b w:val="false"/>
          <w:i w:val="false"/>
          <w:color w:val="000000"/>
          <w:sz w:val="28"/>
        </w:rPr>
        <w:t>
      1) 2019 жылға 220 822 мың теңге сомада;</w:t>
      </w:r>
    </w:p>
    <w:bookmarkEnd w:id="64"/>
    <w:bookmarkStart w:name="z69" w:id="65"/>
    <w:p>
      <w:pPr>
        <w:spacing w:after="0"/>
        <w:ind w:left="0"/>
        <w:jc w:val="both"/>
      </w:pPr>
      <w:r>
        <w:rPr>
          <w:rFonts w:ascii="Times New Roman"/>
          <w:b w:val="false"/>
          <w:i w:val="false"/>
          <w:color w:val="000000"/>
          <w:sz w:val="28"/>
        </w:rPr>
        <w:t>
      2) 2020 жылға 220 822 мың теңге сомада;</w:t>
      </w:r>
    </w:p>
    <w:bookmarkEnd w:id="65"/>
    <w:bookmarkStart w:name="z70" w:id="66"/>
    <w:p>
      <w:pPr>
        <w:spacing w:after="0"/>
        <w:ind w:left="0"/>
        <w:jc w:val="both"/>
      </w:pPr>
      <w:r>
        <w:rPr>
          <w:rFonts w:ascii="Times New Roman"/>
          <w:b w:val="false"/>
          <w:i w:val="false"/>
          <w:color w:val="000000"/>
          <w:sz w:val="28"/>
        </w:rPr>
        <w:t>
      3) 2021 жылға 220 822 мың теңге сомада.</w:t>
      </w:r>
    </w:p>
    <w:bookmarkEnd w:id="66"/>
    <w:bookmarkStart w:name="z71" w:id="67"/>
    <w:p>
      <w:pPr>
        <w:spacing w:after="0"/>
        <w:ind w:left="0"/>
        <w:jc w:val="both"/>
      </w:pPr>
      <w:r>
        <w:rPr>
          <w:rFonts w:ascii="Times New Roman"/>
          <w:b w:val="false"/>
          <w:i w:val="false"/>
          <w:color w:val="000000"/>
          <w:sz w:val="28"/>
        </w:rPr>
        <w:t>
      11. 2019 жылға арналған аудандық бюджетке төмен тұрған бюджеттерден бюджеттік алымдар қарастырылмайды деп белгіленсін.</w:t>
      </w:r>
    </w:p>
    <w:bookmarkEnd w:id="67"/>
    <w:bookmarkStart w:name="z72" w:id="68"/>
    <w:p>
      <w:pPr>
        <w:spacing w:after="0"/>
        <w:ind w:left="0"/>
        <w:jc w:val="both"/>
      </w:pPr>
      <w:r>
        <w:rPr>
          <w:rFonts w:ascii="Times New Roman"/>
          <w:b w:val="false"/>
          <w:i w:val="false"/>
          <w:color w:val="000000"/>
          <w:sz w:val="28"/>
        </w:rPr>
        <w:t>
      12. 2019 жылға арналған ауданның жергілікті атқарушы органдарының резерві 21 952 мың теңге көлемінде бекітілсін.</w:t>
      </w:r>
    </w:p>
    <w:bookmarkEnd w:id="68"/>
    <w:bookmarkStart w:name="z73" w:id="69"/>
    <w:p>
      <w:pPr>
        <w:spacing w:after="0"/>
        <w:ind w:left="0"/>
        <w:jc w:val="both"/>
      </w:pPr>
      <w:r>
        <w:rPr>
          <w:rFonts w:ascii="Times New Roman"/>
          <w:b w:val="false"/>
          <w:i w:val="false"/>
          <w:color w:val="000000"/>
          <w:sz w:val="28"/>
        </w:rPr>
        <w:t>
      13. 2019 жылдың 1 қаңтарынан бастап азаматтық қызметші болып табылатын және республикалық,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проценті жоғары лауазымдық айлықақы мен тарифтік ставкалар көзделсін.</w:t>
      </w:r>
    </w:p>
    <w:bookmarkEnd w:id="69"/>
    <w:bookmarkStart w:name="z74" w:id="70"/>
    <w:p>
      <w:pPr>
        <w:spacing w:after="0"/>
        <w:ind w:left="0"/>
        <w:jc w:val="both"/>
      </w:pPr>
      <w:r>
        <w:rPr>
          <w:rFonts w:ascii="Times New Roman"/>
          <w:b w:val="false"/>
          <w:i w:val="false"/>
          <w:color w:val="000000"/>
          <w:sz w:val="28"/>
        </w:rPr>
        <w:t>
      14. 2019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 саласының мамандарына көтерме ақы және тұрғын үй сатып алу және салу үшін әлеуметтік көмек көзделсін.</w:t>
      </w:r>
    </w:p>
    <w:bookmarkEnd w:id="70"/>
    <w:bookmarkStart w:name="z75" w:id="71"/>
    <w:p>
      <w:pPr>
        <w:spacing w:after="0"/>
        <w:ind w:left="0"/>
        <w:jc w:val="both"/>
      </w:pPr>
      <w:r>
        <w:rPr>
          <w:rFonts w:ascii="Times New Roman"/>
          <w:b w:val="false"/>
          <w:i w:val="false"/>
          <w:color w:val="000000"/>
          <w:sz w:val="28"/>
        </w:rPr>
        <w:t xml:space="preserve">
      15. 2019 жылға арналған жергілікті бюджетті атқару үдерісінде секвестрлеуге жатпайтын жергілікті бюджеттік бағдарламалардың тізбесі осы шешімге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1"/>
    <w:bookmarkStart w:name="z76" w:id="72"/>
    <w:p>
      <w:pPr>
        <w:spacing w:after="0"/>
        <w:ind w:left="0"/>
        <w:jc w:val="both"/>
      </w:pPr>
      <w:r>
        <w:rPr>
          <w:rFonts w:ascii="Times New Roman"/>
          <w:b w:val="false"/>
          <w:i w:val="false"/>
          <w:color w:val="000000"/>
          <w:sz w:val="28"/>
        </w:rPr>
        <w:t>
      16. Теректі аудандық мәслихатының тұрақты комиссияларына әр тоқсан сайын бюджеттік бағдарламалар әкімшілерінің есебін тыңдау жүктелсін.</w:t>
      </w:r>
    </w:p>
    <w:bookmarkEnd w:id="72"/>
    <w:bookmarkStart w:name="z77" w:id="73"/>
    <w:p>
      <w:pPr>
        <w:spacing w:after="0"/>
        <w:ind w:left="0"/>
        <w:jc w:val="both"/>
      </w:pPr>
      <w:r>
        <w:rPr>
          <w:rFonts w:ascii="Times New Roman"/>
          <w:b w:val="false"/>
          <w:i w:val="false"/>
          <w:color w:val="000000"/>
          <w:sz w:val="28"/>
        </w:rPr>
        <w:t>
      17. Аудандық мәслихат аппаратының басшысы (В.Мустивко) осы шешімді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3"/>
    <w:bookmarkStart w:name="z78" w:id="74"/>
    <w:p>
      <w:pPr>
        <w:spacing w:after="0"/>
        <w:ind w:left="0"/>
        <w:jc w:val="both"/>
      </w:pPr>
      <w:r>
        <w:rPr>
          <w:rFonts w:ascii="Times New Roman"/>
          <w:b w:val="false"/>
          <w:i w:val="false"/>
          <w:color w:val="000000"/>
          <w:sz w:val="28"/>
        </w:rPr>
        <w:t>
      18. Осы шешім 2019 жылдың 1 қаңтарынан бастап қолданысқа енгізіледі.</w:t>
      </w:r>
    </w:p>
    <w:bookmarkEnd w:id="7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Мукашев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 №29-2</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1 қосымша</w:t>
            </w:r>
          </w:p>
        </w:tc>
      </w:tr>
    </w:tbl>
    <w:bookmarkStart w:name="z82" w:id="75"/>
    <w:p>
      <w:pPr>
        <w:spacing w:after="0"/>
        <w:ind w:left="0"/>
        <w:jc w:val="left"/>
      </w:pPr>
      <w:r>
        <w:rPr>
          <w:rFonts w:ascii="Times New Roman"/>
          <w:b/>
          <w:i w:val="false"/>
          <w:color w:val="000000"/>
        </w:rPr>
        <w:t xml:space="preserve"> 2019 жылға арналған аудандық бюджет</w:t>
      </w:r>
    </w:p>
    <w:bookmarkEnd w:id="7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30.12.2019 </w:t>
      </w:r>
      <w:r>
        <w:rPr>
          <w:rFonts w:ascii="Times New Roman"/>
          <w:b w:val="false"/>
          <w:i w:val="false"/>
          <w:color w:val="ff0000"/>
          <w:sz w:val="28"/>
        </w:rPr>
        <w:t>№ 37-3</w:t>
      </w:r>
      <w:r>
        <w:rPr>
          <w:rFonts w:ascii="Times New Roman"/>
          <w:b w:val="false"/>
          <w:i w:val="false"/>
          <w:color w:val="ff0000"/>
          <w:sz w:val="28"/>
        </w:rPr>
        <w:t xml:space="preserve"> шешімімен (01.01.2019 бастап қолданысқа енгізіледі).</w:t>
      </w:r>
    </w:p>
    <w:bookmarkStart w:name="z83" w:id="76"/>
    <w:p>
      <w:pPr>
        <w:spacing w:after="0"/>
        <w:ind w:left="0"/>
        <w:jc w:val="both"/>
      </w:pPr>
      <w:r>
        <w:rPr>
          <w:rFonts w:ascii="Times New Roman"/>
          <w:b w:val="false"/>
          <w:i w:val="false"/>
          <w:color w:val="000000"/>
          <w:sz w:val="28"/>
        </w:rPr>
        <w:t>
      мың теңге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11 252 622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10 075 011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10 075 011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10 075 011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11 371 705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5 068 469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4 347 513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4 273 896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4 078 652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1 093 553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1 401 912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1 393 861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1 384 959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864 723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w:t>
            </w:r>
            <w:r>
              <w:br/>
            </w:r>
            <w:r>
              <w:rPr>
                <w:rFonts w:ascii="Times New Roman"/>
                <w:b w:val="false"/>
                <w:i w:val="false"/>
                <w:color w:val="000000"/>
                <w:sz w:val="20"/>
              </w:rPr>
              <w:t>2-қосымша</w:t>
            </w:r>
          </w:p>
        </w:tc>
      </w:tr>
    </w:tbl>
    <w:bookmarkStart w:name="z85" w:id="77"/>
    <w:p>
      <w:pPr>
        <w:spacing w:after="0"/>
        <w:ind w:left="0"/>
        <w:jc w:val="left"/>
      </w:pPr>
      <w:r>
        <w:rPr>
          <w:rFonts w:ascii="Times New Roman"/>
          <w:b/>
          <w:i w:val="false"/>
          <w:color w:val="000000"/>
        </w:rPr>
        <w:t xml:space="preserve"> 2020 жылға арналған аудандық бюджет</w:t>
      </w:r>
    </w:p>
    <w:bookmarkEnd w:id="77"/>
    <w:bookmarkStart w:name="z86" w:id="78"/>
    <w:p>
      <w:pPr>
        <w:spacing w:after="0"/>
        <w:ind w:left="0"/>
        <w:jc w:val="both"/>
      </w:pPr>
      <w:r>
        <w:rPr>
          <w:rFonts w:ascii="Times New Roman"/>
          <w:b w:val="false"/>
          <w:i w:val="false"/>
          <w:color w:val="000000"/>
          <w:sz w:val="28"/>
        </w:rPr>
        <w:t>
      мың теңге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5 947 283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1 061 923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5 947 283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3 895 723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3 368 653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3 181 435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w:t>
            </w:r>
            <w:r>
              <w:br/>
            </w:r>
            <w:r>
              <w:rPr>
                <w:rFonts w:ascii="Times New Roman"/>
                <w:b w:val="false"/>
                <w:i w:val="false"/>
                <w:color w:val="000000"/>
                <w:sz w:val="20"/>
              </w:rPr>
              <w:t>3-қосымша</w:t>
            </w:r>
          </w:p>
        </w:tc>
      </w:tr>
    </w:tbl>
    <w:bookmarkStart w:name="z88" w:id="79"/>
    <w:p>
      <w:pPr>
        <w:spacing w:after="0"/>
        <w:ind w:left="0"/>
        <w:jc w:val="left"/>
      </w:pPr>
      <w:r>
        <w:rPr>
          <w:rFonts w:ascii="Times New Roman"/>
          <w:b/>
          <w:i w:val="false"/>
          <w:color w:val="000000"/>
        </w:rPr>
        <w:t xml:space="preserve"> 2021 жылға арналған аудандық бюджет</w:t>
      </w:r>
    </w:p>
    <w:bookmarkEnd w:id="79"/>
    <w:bookmarkStart w:name="z89" w:id="80"/>
    <w:p>
      <w:pPr>
        <w:spacing w:after="0"/>
        <w:ind w:left="0"/>
        <w:jc w:val="both"/>
      </w:pPr>
      <w:r>
        <w:rPr>
          <w:rFonts w:ascii="Times New Roman"/>
          <w:b w:val="false"/>
          <w:i w:val="false"/>
          <w:color w:val="000000"/>
          <w:sz w:val="28"/>
        </w:rPr>
        <w:t>
      мың теңге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5 861 647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1 061 923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4 789 064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4 789 064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4 789 064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5 861 647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3 895 723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3 429 062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3 368 653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3 181 435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w:t>
            </w:r>
            <w:r>
              <w:br/>
            </w:r>
            <w:r>
              <w:rPr>
                <w:rFonts w:ascii="Times New Roman"/>
                <w:b w:val="false"/>
                <w:i w:val="false"/>
                <w:color w:val="000000"/>
                <w:sz w:val="20"/>
              </w:rPr>
              <w:t>4-қосымша</w:t>
            </w:r>
          </w:p>
        </w:tc>
      </w:tr>
    </w:tbl>
    <w:bookmarkStart w:name="z91" w:id="81"/>
    <w:p>
      <w:pPr>
        <w:spacing w:after="0"/>
        <w:ind w:left="0"/>
        <w:jc w:val="left"/>
      </w:pPr>
      <w:r>
        <w:rPr>
          <w:rFonts w:ascii="Times New Roman"/>
          <w:b/>
          <w:i w:val="false"/>
          <w:color w:val="000000"/>
        </w:rPr>
        <w:t xml:space="preserve"> 2019 жылға арналған аудандық бюджетте аудандық бюджеттен жергілікті өзін-өзі басқару органдарына берілетін трансферттер көлемдері</w:t>
      </w:r>
    </w:p>
    <w:bookmarkEnd w:id="81"/>
    <w:bookmarkStart w:name="z92" w:id="82"/>
    <w:p>
      <w:pPr>
        <w:spacing w:after="0"/>
        <w:ind w:left="0"/>
        <w:jc w:val="both"/>
      </w:pPr>
      <w:r>
        <w:rPr>
          <w:rFonts w:ascii="Times New Roman"/>
          <w:b w:val="false"/>
          <w:i w:val="false"/>
          <w:color w:val="000000"/>
          <w:sz w:val="28"/>
        </w:rPr>
        <w:t>
      мың теңге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239"/>
        <w:gridCol w:w="7823"/>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округтар атау</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w:t>
            </w:r>
            <w:r>
              <w:br/>
            </w:r>
            <w:r>
              <w:rPr>
                <w:rFonts w:ascii="Times New Roman"/>
                <w:b w:val="false"/>
                <w:i w:val="false"/>
                <w:color w:val="000000"/>
                <w:sz w:val="20"/>
              </w:rPr>
              <w:t>5-қосымша</w:t>
            </w:r>
          </w:p>
        </w:tc>
      </w:tr>
    </w:tbl>
    <w:bookmarkStart w:name="z94" w:id="83"/>
    <w:p>
      <w:pPr>
        <w:spacing w:after="0"/>
        <w:ind w:left="0"/>
        <w:jc w:val="left"/>
      </w:pPr>
      <w:r>
        <w:rPr>
          <w:rFonts w:ascii="Times New Roman"/>
          <w:b/>
          <w:i w:val="false"/>
          <w:color w:val="000000"/>
        </w:rPr>
        <w:t xml:space="preserve"> 2019 жылға арналған жергілікті бюджетті атқару үдерісінде секвестірлеуге жатпайтын жергілікті бюджеттік бағдарламалардың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