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8b2a" w14:textId="7308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Теректі ауданының ауылдық округтердің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28 желтоқсандағы № 30-1 шешімі. Батыс Қазақстан облысының Әділет департаментінде 2019 жылғы 9 қаңтарда № 5507 болып тіркелді. Күші жойылды - Батыс Қазақстан облысы Теректі аудандық мәслихатының 2020 жылғы 5 ақпандағы № 39-3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ff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Теректі аудандық мәслихатының 2018 жылғы 25 желтоқсандағы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5472 тіркелген)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Теректі ауданының Ақжайық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48 620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 8 455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40 165 мың теңге;</w:t>
      </w:r>
    </w:p>
    <w:bookmarkEnd w:id="6"/>
    <w:bookmarkStart w:name="z10" w:id="7"/>
    <w:p>
      <w:pPr>
        <w:spacing w:after="0"/>
        <w:ind w:left="0"/>
        <w:jc w:val="both"/>
      </w:pPr>
      <w:r>
        <w:rPr>
          <w:rFonts w:ascii="Times New Roman"/>
          <w:b w:val="false"/>
          <w:i w:val="false"/>
          <w:color w:val="000000"/>
          <w:sz w:val="28"/>
        </w:rPr>
        <w:t>
      2) шығындар – 49 832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-1 212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1 212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1 212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17.06.2019 </w:t>
      </w:r>
      <w:r>
        <w:rPr>
          <w:rFonts w:ascii="Times New Roman"/>
          <w:b w:val="false"/>
          <w:i w:val="false"/>
          <w:color w:val="ff0000"/>
          <w:sz w:val="28"/>
        </w:rPr>
        <w:t>№ 34-3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Теректі ауданының Ақсуат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42 220 мың теңге, оның ішінде:</w:t>
      </w:r>
    </w:p>
    <w:bookmarkEnd w:id="20"/>
    <w:bookmarkStart w:name="z24" w:id="21"/>
    <w:p>
      <w:pPr>
        <w:spacing w:after="0"/>
        <w:ind w:left="0"/>
        <w:jc w:val="both"/>
      </w:pPr>
      <w:r>
        <w:rPr>
          <w:rFonts w:ascii="Times New Roman"/>
          <w:b w:val="false"/>
          <w:i w:val="false"/>
          <w:color w:val="000000"/>
          <w:sz w:val="28"/>
        </w:rPr>
        <w:t>
      салықтық түсімдер – 9 796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32 424 мың теңге;</w:t>
      </w:r>
    </w:p>
    <w:bookmarkEnd w:id="24"/>
    <w:bookmarkStart w:name="z28" w:id="25"/>
    <w:p>
      <w:pPr>
        <w:spacing w:after="0"/>
        <w:ind w:left="0"/>
        <w:jc w:val="both"/>
      </w:pPr>
      <w:r>
        <w:rPr>
          <w:rFonts w:ascii="Times New Roman"/>
          <w:b w:val="false"/>
          <w:i w:val="false"/>
          <w:color w:val="000000"/>
          <w:sz w:val="28"/>
        </w:rPr>
        <w:t>
      2) шығындар – 49 742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-7 522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7 522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7 522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Теректі аудандық мәслихатының 17.06.2019 </w:t>
      </w:r>
      <w:r>
        <w:rPr>
          <w:rFonts w:ascii="Times New Roman"/>
          <w:b w:val="false"/>
          <w:i w:val="false"/>
          <w:color w:val="ff0000"/>
          <w:sz w:val="28"/>
        </w:rPr>
        <w:t>№ 34-3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2019-2021 жылдарға арналған Теректі ауданының Подстепный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97 758 мың теңге, оның ішінде:</w:t>
      </w:r>
    </w:p>
    <w:bookmarkEnd w:id="38"/>
    <w:bookmarkStart w:name="z42" w:id="39"/>
    <w:p>
      <w:pPr>
        <w:spacing w:after="0"/>
        <w:ind w:left="0"/>
        <w:jc w:val="both"/>
      </w:pPr>
      <w:r>
        <w:rPr>
          <w:rFonts w:ascii="Times New Roman"/>
          <w:b w:val="false"/>
          <w:i w:val="false"/>
          <w:color w:val="000000"/>
          <w:sz w:val="28"/>
        </w:rPr>
        <w:t>
      салықтық түсімдер – 30 491 мың теңге;</w:t>
      </w:r>
    </w:p>
    <w:bookmarkEnd w:id="39"/>
    <w:bookmarkStart w:name="z43" w:id="40"/>
    <w:p>
      <w:pPr>
        <w:spacing w:after="0"/>
        <w:ind w:left="0"/>
        <w:jc w:val="both"/>
      </w:pPr>
      <w:r>
        <w:rPr>
          <w:rFonts w:ascii="Times New Roman"/>
          <w:b w:val="false"/>
          <w:i w:val="false"/>
          <w:color w:val="000000"/>
          <w:sz w:val="28"/>
        </w:rPr>
        <w:t>
      салықтық емес түсімдер – 0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67 267 мың теңге;</w:t>
      </w:r>
    </w:p>
    <w:bookmarkEnd w:id="42"/>
    <w:bookmarkStart w:name="z46" w:id="43"/>
    <w:p>
      <w:pPr>
        <w:spacing w:after="0"/>
        <w:ind w:left="0"/>
        <w:jc w:val="both"/>
      </w:pPr>
      <w:r>
        <w:rPr>
          <w:rFonts w:ascii="Times New Roman"/>
          <w:b w:val="false"/>
          <w:i w:val="false"/>
          <w:color w:val="000000"/>
          <w:sz w:val="28"/>
        </w:rPr>
        <w:t>
      2) шығындар – 101 012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-3 254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3 254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3 254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11.12.2019 </w:t>
      </w:r>
      <w:r>
        <w:rPr>
          <w:rFonts w:ascii="Times New Roman"/>
          <w:b w:val="false"/>
          <w:i w:val="false"/>
          <w:color w:val="ff0000"/>
          <w:sz w:val="28"/>
        </w:rPr>
        <w:t>№ 36-2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2019-2021 жылдарға арналған Теректі ауданының Федоровка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76 613 мың теңге, оның ішінде:</w:t>
      </w:r>
    </w:p>
    <w:bookmarkEnd w:id="56"/>
    <w:bookmarkStart w:name="z60" w:id="57"/>
    <w:p>
      <w:pPr>
        <w:spacing w:after="0"/>
        <w:ind w:left="0"/>
        <w:jc w:val="both"/>
      </w:pPr>
      <w:r>
        <w:rPr>
          <w:rFonts w:ascii="Times New Roman"/>
          <w:b w:val="false"/>
          <w:i w:val="false"/>
          <w:color w:val="000000"/>
          <w:sz w:val="28"/>
        </w:rPr>
        <w:t>
      салықтық түсімдер – 20 846 мың теңге;</w:t>
      </w:r>
    </w:p>
    <w:bookmarkEnd w:id="57"/>
    <w:bookmarkStart w:name="z61" w:id="58"/>
    <w:p>
      <w:pPr>
        <w:spacing w:after="0"/>
        <w:ind w:left="0"/>
        <w:jc w:val="both"/>
      </w:pPr>
      <w:r>
        <w:rPr>
          <w:rFonts w:ascii="Times New Roman"/>
          <w:b w:val="false"/>
          <w:i w:val="false"/>
          <w:color w:val="000000"/>
          <w:sz w:val="28"/>
        </w:rPr>
        <w:t>
      салықтық емес түсімдер – 0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55 767 мың теңге;</w:t>
      </w:r>
    </w:p>
    <w:bookmarkEnd w:id="60"/>
    <w:bookmarkStart w:name="z64" w:id="61"/>
    <w:p>
      <w:pPr>
        <w:spacing w:after="0"/>
        <w:ind w:left="0"/>
        <w:jc w:val="both"/>
      </w:pPr>
      <w:r>
        <w:rPr>
          <w:rFonts w:ascii="Times New Roman"/>
          <w:b w:val="false"/>
          <w:i w:val="false"/>
          <w:color w:val="000000"/>
          <w:sz w:val="28"/>
        </w:rPr>
        <w:t>
      2) шығындар – 82 450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-5 837 мың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5 837 мың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5 837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Теректі аудандық мәслихатының 17.06.2019 </w:t>
      </w:r>
      <w:r>
        <w:rPr>
          <w:rFonts w:ascii="Times New Roman"/>
          <w:b w:val="false"/>
          <w:i w:val="false"/>
          <w:color w:val="ff0000"/>
          <w:sz w:val="28"/>
        </w:rPr>
        <w:t>№ 34-3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2019-2021 жылдарға арналған Теректі ауданының Шаған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46 446 мың теңге, оның ішінде:</w:t>
      </w:r>
    </w:p>
    <w:bookmarkEnd w:id="74"/>
    <w:bookmarkStart w:name="z78" w:id="75"/>
    <w:p>
      <w:pPr>
        <w:spacing w:after="0"/>
        <w:ind w:left="0"/>
        <w:jc w:val="both"/>
      </w:pPr>
      <w:r>
        <w:rPr>
          <w:rFonts w:ascii="Times New Roman"/>
          <w:b w:val="false"/>
          <w:i w:val="false"/>
          <w:color w:val="000000"/>
          <w:sz w:val="28"/>
        </w:rPr>
        <w:t>
      салықтық түсімдер – 6 943 мың теңге;</w:t>
      </w:r>
    </w:p>
    <w:bookmarkEnd w:id="75"/>
    <w:bookmarkStart w:name="z79" w:id="76"/>
    <w:p>
      <w:pPr>
        <w:spacing w:after="0"/>
        <w:ind w:left="0"/>
        <w:jc w:val="both"/>
      </w:pPr>
      <w:r>
        <w:rPr>
          <w:rFonts w:ascii="Times New Roman"/>
          <w:b w:val="false"/>
          <w:i w:val="false"/>
          <w:color w:val="000000"/>
          <w:sz w:val="28"/>
        </w:rPr>
        <w:t>
      салықтық емес түсімдер – 0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39 503 мың теңге;</w:t>
      </w:r>
    </w:p>
    <w:bookmarkEnd w:id="78"/>
    <w:bookmarkStart w:name="z82" w:id="79"/>
    <w:p>
      <w:pPr>
        <w:spacing w:after="0"/>
        <w:ind w:left="0"/>
        <w:jc w:val="both"/>
      </w:pPr>
      <w:r>
        <w:rPr>
          <w:rFonts w:ascii="Times New Roman"/>
          <w:b w:val="false"/>
          <w:i w:val="false"/>
          <w:color w:val="000000"/>
          <w:sz w:val="28"/>
        </w:rPr>
        <w:t>
      2) шығындар – 47 664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-1 218 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1 218 мың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1 218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11.12.2019 </w:t>
      </w:r>
      <w:r>
        <w:rPr>
          <w:rFonts w:ascii="Times New Roman"/>
          <w:b w:val="false"/>
          <w:i w:val="false"/>
          <w:color w:val="ff0000"/>
          <w:sz w:val="28"/>
        </w:rPr>
        <w:t>№ 36-2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2019-2021 жылдарға арналған Теректі ауданының Шағатай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2019 жылға арналған бюджет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34 049 мың теңге, оның ішінде</w:t>
      </w:r>
    </w:p>
    <w:bookmarkEnd w:id="92"/>
    <w:bookmarkStart w:name="z96" w:id="93"/>
    <w:p>
      <w:pPr>
        <w:spacing w:after="0"/>
        <w:ind w:left="0"/>
        <w:jc w:val="both"/>
      </w:pPr>
      <w:r>
        <w:rPr>
          <w:rFonts w:ascii="Times New Roman"/>
          <w:b w:val="false"/>
          <w:i w:val="false"/>
          <w:color w:val="000000"/>
          <w:sz w:val="28"/>
        </w:rPr>
        <w:t>
      салықтық түсімдер – 2 151 мың теңге;</w:t>
      </w:r>
    </w:p>
    <w:bookmarkEnd w:id="93"/>
    <w:bookmarkStart w:name="z97" w:id="94"/>
    <w:p>
      <w:pPr>
        <w:spacing w:after="0"/>
        <w:ind w:left="0"/>
        <w:jc w:val="both"/>
      </w:pPr>
      <w:r>
        <w:rPr>
          <w:rFonts w:ascii="Times New Roman"/>
          <w:b w:val="false"/>
          <w:i w:val="false"/>
          <w:color w:val="000000"/>
          <w:sz w:val="28"/>
        </w:rPr>
        <w:t>
      салықтық емес түсімдер – 0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 31 898 мың теңге;</w:t>
      </w:r>
    </w:p>
    <w:bookmarkEnd w:id="96"/>
    <w:bookmarkStart w:name="z100" w:id="97"/>
    <w:p>
      <w:pPr>
        <w:spacing w:after="0"/>
        <w:ind w:left="0"/>
        <w:jc w:val="both"/>
      </w:pPr>
      <w:r>
        <w:rPr>
          <w:rFonts w:ascii="Times New Roman"/>
          <w:b w:val="false"/>
          <w:i w:val="false"/>
          <w:color w:val="000000"/>
          <w:sz w:val="28"/>
        </w:rPr>
        <w:t>
      2) шығындар – 34 998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-949 мың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949 мың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949 мың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Теректі аудандық мәслихатының 11.12.2019 </w:t>
      </w:r>
      <w:r>
        <w:rPr>
          <w:rFonts w:ascii="Times New Roman"/>
          <w:b w:val="false"/>
          <w:i w:val="false"/>
          <w:color w:val="ff0000"/>
          <w:sz w:val="28"/>
        </w:rPr>
        <w:t>№ 36-2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2019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Теректі аудандық мәслихатының 2017 жылғы 25 желтоқсандағы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5472 тіркелген) сәйкес қалыптасады.</w:t>
      </w:r>
    </w:p>
    <w:bookmarkEnd w:id="109"/>
    <w:bookmarkStart w:name="z113" w:id="110"/>
    <w:p>
      <w:pPr>
        <w:spacing w:after="0"/>
        <w:ind w:left="0"/>
        <w:jc w:val="both"/>
      </w:pPr>
      <w:r>
        <w:rPr>
          <w:rFonts w:ascii="Times New Roman"/>
          <w:b w:val="false"/>
          <w:i w:val="false"/>
          <w:color w:val="000000"/>
          <w:sz w:val="28"/>
        </w:rPr>
        <w:t>
      8. 2019 жылға арналған ауылдық округтердің бюджеттерінде аудандық бюджеттен берілетін субвенциялар көлемінің жалпы сомасы 220 822 мың теңге түсімдері қарастырылғаны ескерілсін, оның ішінде:</w:t>
      </w:r>
    </w:p>
    <w:bookmarkEnd w:id="110"/>
    <w:bookmarkStart w:name="z114" w:id="111"/>
    <w:p>
      <w:pPr>
        <w:spacing w:after="0"/>
        <w:ind w:left="0"/>
        <w:jc w:val="both"/>
      </w:pPr>
      <w:r>
        <w:rPr>
          <w:rFonts w:ascii="Times New Roman"/>
          <w:b w:val="false"/>
          <w:i w:val="false"/>
          <w:color w:val="000000"/>
          <w:sz w:val="28"/>
        </w:rPr>
        <w:t>
      Ақжайық ауылдық округі – 35 212 мың теңге;</w:t>
      </w:r>
    </w:p>
    <w:bookmarkEnd w:id="111"/>
    <w:bookmarkStart w:name="z115" w:id="112"/>
    <w:p>
      <w:pPr>
        <w:spacing w:after="0"/>
        <w:ind w:left="0"/>
        <w:jc w:val="both"/>
      </w:pPr>
      <w:r>
        <w:rPr>
          <w:rFonts w:ascii="Times New Roman"/>
          <w:b w:val="false"/>
          <w:i w:val="false"/>
          <w:color w:val="000000"/>
          <w:sz w:val="28"/>
        </w:rPr>
        <w:t>
      Ақсуат ауылдық округі – 29 877 мың теңге;</w:t>
      </w:r>
    </w:p>
    <w:bookmarkEnd w:id="112"/>
    <w:bookmarkStart w:name="z116" w:id="113"/>
    <w:p>
      <w:pPr>
        <w:spacing w:after="0"/>
        <w:ind w:left="0"/>
        <w:jc w:val="both"/>
      </w:pPr>
      <w:r>
        <w:rPr>
          <w:rFonts w:ascii="Times New Roman"/>
          <w:b w:val="false"/>
          <w:i w:val="false"/>
          <w:color w:val="000000"/>
          <w:sz w:val="28"/>
        </w:rPr>
        <w:t>
      Подстепный ауылдық округі – 50 146 мың теңге;</w:t>
      </w:r>
    </w:p>
    <w:bookmarkEnd w:id="113"/>
    <w:bookmarkStart w:name="z117" w:id="114"/>
    <w:p>
      <w:pPr>
        <w:spacing w:after="0"/>
        <w:ind w:left="0"/>
        <w:jc w:val="both"/>
      </w:pPr>
      <w:r>
        <w:rPr>
          <w:rFonts w:ascii="Times New Roman"/>
          <w:b w:val="false"/>
          <w:i w:val="false"/>
          <w:color w:val="000000"/>
          <w:sz w:val="28"/>
        </w:rPr>
        <w:t>
      Федоров ауылдық округі – 48 076 мың теңге;</w:t>
      </w:r>
    </w:p>
    <w:bookmarkEnd w:id="114"/>
    <w:bookmarkStart w:name="z118" w:id="115"/>
    <w:p>
      <w:pPr>
        <w:spacing w:after="0"/>
        <w:ind w:left="0"/>
        <w:jc w:val="both"/>
      </w:pPr>
      <w:r>
        <w:rPr>
          <w:rFonts w:ascii="Times New Roman"/>
          <w:b w:val="false"/>
          <w:i w:val="false"/>
          <w:color w:val="000000"/>
          <w:sz w:val="28"/>
        </w:rPr>
        <w:t>
      Шаған ауылдық округі – 31 533 мың теңге;</w:t>
      </w:r>
    </w:p>
    <w:bookmarkEnd w:id="115"/>
    <w:bookmarkStart w:name="z119" w:id="116"/>
    <w:p>
      <w:pPr>
        <w:spacing w:after="0"/>
        <w:ind w:left="0"/>
        <w:jc w:val="both"/>
      </w:pPr>
      <w:r>
        <w:rPr>
          <w:rFonts w:ascii="Times New Roman"/>
          <w:b w:val="false"/>
          <w:i w:val="false"/>
          <w:color w:val="000000"/>
          <w:sz w:val="28"/>
        </w:rPr>
        <w:t>
      Шағатай ауылдық округі – 25 978 мың теңге.</w:t>
      </w:r>
    </w:p>
    <w:bookmarkEnd w:id="116"/>
    <w:p>
      <w:pPr>
        <w:spacing w:after="0"/>
        <w:ind w:left="0"/>
        <w:jc w:val="both"/>
      </w:pPr>
      <w:r>
        <w:rPr>
          <w:rFonts w:ascii="Times New Roman"/>
          <w:b w:val="false"/>
          <w:i w:val="false"/>
          <w:color w:val="000000"/>
          <w:sz w:val="28"/>
        </w:rPr>
        <w:t>
      8-1. 2019 жылға арналған ауылдық округтердің бюджеттерінде жоғары тұрған бюджеттен бөлінетін нысаналы трансферттердің жалпы сомасы 13 700 мың теңге көлемінде қарастырылғаны ескерілсін:</w:t>
      </w:r>
    </w:p>
    <w:p>
      <w:pPr>
        <w:spacing w:after="0"/>
        <w:ind w:left="0"/>
        <w:jc w:val="both"/>
      </w:pPr>
      <w:r>
        <w:rPr>
          <w:rFonts w:ascii="Times New Roman"/>
          <w:b w:val="false"/>
          <w:i w:val="false"/>
          <w:color w:val="000000"/>
          <w:sz w:val="28"/>
        </w:rPr>
        <w:t>
      Подстепный ауылдық округі – 6 200 мың теңге;</w:t>
      </w:r>
    </w:p>
    <w:p>
      <w:pPr>
        <w:spacing w:after="0"/>
        <w:ind w:left="0"/>
        <w:jc w:val="both"/>
      </w:pPr>
      <w:r>
        <w:rPr>
          <w:rFonts w:ascii="Times New Roman"/>
          <w:b w:val="false"/>
          <w:i w:val="false"/>
          <w:color w:val="000000"/>
          <w:sz w:val="28"/>
        </w:rPr>
        <w:t>
      Федоров ауылдық округі – 3 000 мың теңге;</w:t>
      </w:r>
    </w:p>
    <w:p>
      <w:pPr>
        <w:spacing w:after="0"/>
        <w:ind w:left="0"/>
        <w:jc w:val="both"/>
      </w:pPr>
      <w:r>
        <w:rPr>
          <w:rFonts w:ascii="Times New Roman"/>
          <w:b w:val="false"/>
          <w:i w:val="false"/>
          <w:color w:val="000000"/>
          <w:sz w:val="28"/>
        </w:rPr>
        <w:t>
      Шаған ауылдық округі – 2 500 мың теңге;</w:t>
      </w:r>
    </w:p>
    <w:p>
      <w:pPr>
        <w:spacing w:after="0"/>
        <w:ind w:left="0"/>
        <w:jc w:val="both"/>
      </w:pPr>
      <w:r>
        <w:rPr>
          <w:rFonts w:ascii="Times New Roman"/>
          <w:b w:val="false"/>
          <w:i w:val="false"/>
          <w:color w:val="000000"/>
          <w:sz w:val="28"/>
        </w:rPr>
        <w:t>
      Шағатай ауылдық округі – 2 000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Батыс Қазақстан облысы Теректі аудандық мәслихатының 29.03.2019 </w:t>
      </w:r>
      <w:r>
        <w:rPr>
          <w:rFonts w:ascii="Times New Roman"/>
          <w:b w:val="false"/>
          <w:i w:val="false"/>
          <w:color w:val="ff0000"/>
          <w:sz w:val="28"/>
        </w:rPr>
        <w:t>№ 33-3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xml:space="preserve">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117"/>
    <w:bookmarkStart w:name="z121" w:id="118"/>
    <w:p>
      <w:pPr>
        <w:spacing w:after="0"/>
        <w:ind w:left="0"/>
        <w:jc w:val="both"/>
      </w:pPr>
      <w:r>
        <w:rPr>
          <w:rFonts w:ascii="Times New Roman"/>
          <w:b w:val="false"/>
          <w:i w:val="false"/>
          <w:color w:val="000000"/>
          <w:sz w:val="28"/>
        </w:rPr>
        <w:t>
      10. 2019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проценті жоғары лауазымдық айлықақы мен тарифтік ставкалар көзделсін.</w:t>
      </w:r>
    </w:p>
    <w:bookmarkEnd w:id="118"/>
    <w:bookmarkStart w:name="z122" w:id="119"/>
    <w:p>
      <w:pPr>
        <w:spacing w:after="0"/>
        <w:ind w:left="0"/>
        <w:jc w:val="both"/>
      </w:pPr>
      <w:r>
        <w:rPr>
          <w:rFonts w:ascii="Times New Roman"/>
          <w:b w:val="false"/>
          <w:i w:val="false"/>
          <w:color w:val="000000"/>
          <w:sz w:val="28"/>
        </w:rPr>
        <w:t>
      11. Теректі аудандық мәслихатының тұрақты комиссияларына әр тоқсан сайын бюджеттік бағдарламалар әкімшілерінің есебін тыңдау жүктелсін.</w:t>
      </w:r>
    </w:p>
    <w:bookmarkEnd w:id="119"/>
    <w:bookmarkStart w:name="z123" w:id="120"/>
    <w:p>
      <w:pPr>
        <w:spacing w:after="0"/>
        <w:ind w:left="0"/>
        <w:jc w:val="both"/>
      </w:pPr>
      <w:r>
        <w:rPr>
          <w:rFonts w:ascii="Times New Roman"/>
          <w:b w:val="false"/>
          <w:i w:val="false"/>
          <w:color w:val="000000"/>
          <w:sz w:val="28"/>
        </w:rPr>
        <w:t>
      12. Теректі аудандық мәслихаты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20"/>
    <w:bookmarkStart w:name="z124" w:id="121"/>
    <w:p>
      <w:pPr>
        <w:spacing w:after="0"/>
        <w:ind w:left="0"/>
        <w:jc w:val="both"/>
      </w:pPr>
      <w:r>
        <w:rPr>
          <w:rFonts w:ascii="Times New Roman"/>
          <w:b w:val="false"/>
          <w:i w:val="false"/>
          <w:color w:val="000000"/>
          <w:sz w:val="28"/>
        </w:rPr>
        <w:t xml:space="preserve">
      13. Осы шешім 2019 жылғы 1 қаңтардан бастап қолданысқа енгізіледі. </w:t>
      </w:r>
    </w:p>
    <w:bookmarkEnd w:id="1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А.Сагидоллин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 қосымша</w:t>
            </w:r>
          </w:p>
        </w:tc>
      </w:tr>
    </w:tbl>
    <w:bookmarkStart w:name="z128" w:id="122"/>
    <w:p>
      <w:pPr>
        <w:spacing w:after="0"/>
        <w:ind w:left="0"/>
        <w:jc w:val="left"/>
      </w:pPr>
      <w:r>
        <w:rPr>
          <w:rFonts w:ascii="Times New Roman"/>
          <w:b/>
          <w:i w:val="false"/>
          <w:color w:val="000000"/>
        </w:rPr>
        <w:t xml:space="preserve"> 2019 жылға арналған Ақжайық ауылдық округінің бюджеті</w:t>
      </w:r>
    </w:p>
    <w:bookmarkEnd w:id="12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17.06.2019 </w:t>
      </w:r>
      <w:r>
        <w:rPr>
          <w:rFonts w:ascii="Times New Roman"/>
          <w:b w:val="false"/>
          <w:i w:val="false"/>
          <w:color w:val="ff0000"/>
          <w:sz w:val="28"/>
        </w:rPr>
        <w:t>№ 34-3</w:t>
      </w:r>
      <w:r>
        <w:rPr>
          <w:rFonts w:ascii="Times New Roman"/>
          <w:b w:val="false"/>
          <w:i w:val="false"/>
          <w:color w:val="ff0000"/>
          <w:sz w:val="28"/>
        </w:rPr>
        <w:t xml:space="preserve"> шешімімен (01.01.2019 бастап қолданысқа енгізіледі).</w:t>
      </w:r>
    </w:p>
    <w:bookmarkStart w:name="z129" w:id="123"/>
    <w:p>
      <w:pPr>
        <w:spacing w:after="0"/>
        <w:ind w:left="0"/>
        <w:jc w:val="both"/>
      </w:pPr>
      <w:r>
        <w:rPr>
          <w:rFonts w:ascii="Times New Roman"/>
          <w:b w:val="false"/>
          <w:i w:val="false"/>
          <w:color w:val="000000"/>
          <w:sz w:val="28"/>
        </w:rPr>
        <w:t>
      мың теңге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2 қосымша</w:t>
            </w:r>
          </w:p>
        </w:tc>
      </w:tr>
    </w:tbl>
    <w:bookmarkStart w:name="z131" w:id="124"/>
    <w:p>
      <w:pPr>
        <w:spacing w:after="0"/>
        <w:ind w:left="0"/>
        <w:jc w:val="left"/>
      </w:pPr>
      <w:r>
        <w:rPr>
          <w:rFonts w:ascii="Times New Roman"/>
          <w:b/>
          <w:i w:val="false"/>
          <w:color w:val="000000"/>
        </w:rPr>
        <w:t xml:space="preserve"> 2020 жылға арналған Ақжайық ауылдық округінің бюджеті</w:t>
      </w:r>
    </w:p>
    <w:bookmarkEnd w:id="124"/>
    <w:bookmarkStart w:name="z132" w:id="125"/>
    <w:p>
      <w:pPr>
        <w:spacing w:after="0"/>
        <w:ind w:left="0"/>
        <w:jc w:val="both"/>
      </w:pPr>
      <w:r>
        <w:rPr>
          <w:rFonts w:ascii="Times New Roman"/>
          <w:b w:val="false"/>
          <w:i w:val="false"/>
          <w:color w:val="000000"/>
          <w:sz w:val="28"/>
        </w:rPr>
        <w:t>
      мың теңге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3 қосымша</w:t>
            </w:r>
          </w:p>
        </w:tc>
      </w:tr>
    </w:tbl>
    <w:bookmarkStart w:name="z134" w:id="126"/>
    <w:p>
      <w:pPr>
        <w:spacing w:after="0"/>
        <w:ind w:left="0"/>
        <w:jc w:val="left"/>
      </w:pPr>
      <w:r>
        <w:rPr>
          <w:rFonts w:ascii="Times New Roman"/>
          <w:b/>
          <w:i w:val="false"/>
          <w:color w:val="000000"/>
        </w:rPr>
        <w:t xml:space="preserve"> 2021 жылға арналған Ақжайық ауылдық округінің бюджеті</w:t>
      </w:r>
    </w:p>
    <w:bookmarkEnd w:id="126"/>
    <w:bookmarkStart w:name="z135" w:id="127"/>
    <w:p>
      <w:pPr>
        <w:spacing w:after="0"/>
        <w:ind w:left="0"/>
        <w:jc w:val="both"/>
      </w:pPr>
      <w:r>
        <w:rPr>
          <w:rFonts w:ascii="Times New Roman"/>
          <w:b w:val="false"/>
          <w:i w:val="false"/>
          <w:color w:val="000000"/>
          <w:sz w:val="28"/>
        </w:rPr>
        <w:t>
      мың теңге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жылғы28 желтоқсандағы№30-1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4 қосымша</w:t>
            </w:r>
          </w:p>
        </w:tc>
      </w:tr>
    </w:tbl>
    <w:bookmarkStart w:name="z137" w:id="128"/>
    <w:p>
      <w:pPr>
        <w:spacing w:after="0"/>
        <w:ind w:left="0"/>
        <w:jc w:val="left"/>
      </w:pPr>
      <w:r>
        <w:rPr>
          <w:rFonts w:ascii="Times New Roman"/>
          <w:b/>
          <w:i w:val="false"/>
          <w:color w:val="000000"/>
        </w:rPr>
        <w:t xml:space="preserve"> 2019 жылға арналған Ақсуат ауылдық округінің бюджеті</w:t>
      </w:r>
    </w:p>
    <w:bookmarkEnd w:id="128"/>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Теректі аудандық мәслихатының 18.10.2019 </w:t>
      </w:r>
      <w:r>
        <w:rPr>
          <w:rFonts w:ascii="Times New Roman"/>
          <w:b w:val="false"/>
          <w:i w:val="false"/>
          <w:color w:val="ff0000"/>
          <w:sz w:val="28"/>
        </w:rPr>
        <w:t xml:space="preserve">№ 35-4 </w:t>
      </w:r>
      <w:r>
        <w:rPr>
          <w:rFonts w:ascii="Times New Roman"/>
          <w:b w:val="false"/>
          <w:i w:val="false"/>
          <w:color w:val="ff0000"/>
          <w:sz w:val="28"/>
        </w:rPr>
        <w:t>шешімімен (01.01.2019 бастап қолданысқа енгізіледі).</w:t>
      </w:r>
    </w:p>
    <w:bookmarkStart w:name="z138" w:id="129"/>
    <w:p>
      <w:pPr>
        <w:spacing w:after="0"/>
        <w:ind w:left="0"/>
        <w:jc w:val="both"/>
      </w:pPr>
      <w:r>
        <w:rPr>
          <w:rFonts w:ascii="Times New Roman"/>
          <w:b w:val="false"/>
          <w:i w:val="false"/>
          <w:color w:val="000000"/>
          <w:sz w:val="28"/>
        </w:rPr>
        <w:t>
      мың теңге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5 қосымша</w:t>
            </w:r>
          </w:p>
        </w:tc>
      </w:tr>
    </w:tbl>
    <w:bookmarkStart w:name="z140" w:id="130"/>
    <w:p>
      <w:pPr>
        <w:spacing w:after="0"/>
        <w:ind w:left="0"/>
        <w:jc w:val="left"/>
      </w:pPr>
      <w:r>
        <w:rPr>
          <w:rFonts w:ascii="Times New Roman"/>
          <w:b/>
          <w:i w:val="false"/>
          <w:color w:val="000000"/>
        </w:rPr>
        <w:t xml:space="preserve"> 2020 жылға арналған Ақсуат ауылдық округінің бюджеті</w:t>
      </w:r>
    </w:p>
    <w:bookmarkEnd w:id="130"/>
    <w:bookmarkStart w:name="z141" w:id="131"/>
    <w:p>
      <w:pPr>
        <w:spacing w:after="0"/>
        <w:ind w:left="0"/>
        <w:jc w:val="both"/>
      </w:pPr>
      <w:r>
        <w:rPr>
          <w:rFonts w:ascii="Times New Roman"/>
          <w:b w:val="false"/>
          <w:i w:val="false"/>
          <w:color w:val="000000"/>
          <w:sz w:val="28"/>
        </w:rPr>
        <w:t>
      мың теңге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6 қосымша</w:t>
            </w:r>
          </w:p>
        </w:tc>
      </w:tr>
    </w:tbl>
    <w:bookmarkStart w:name="z143" w:id="132"/>
    <w:p>
      <w:pPr>
        <w:spacing w:after="0"/>
        <w:ind w:left="0"/>
        <w:jc w:val="left"/>
      </w:pPr>
      <w:r>
        <w:rPr>
          <w:rFonts w:ascii="Times New Roman"/>
          <w:b/>
          <w:i w:val="false"/>
          <w:color w:val="000000"/>
        </w:rPr>
        <w:t xml:space="preserve"> 2021 жылға арналған Ақсуат ауылдық округінің бюджеті</w:t>
      </w:r>
    </w:p>
    <w:bookmarkEnd w:id="132"/>
    <w:bookmarkStart w:name="z144" w:id="133"/>
    <w:p>
      <w:pPr>
        <w:spacing w:after="0"/>
        <w:ind w:left="0"/>
        <w:jc w:val="both"/>
      </w:pPr>
      <w:r>
        <w:rPr>
          <w:rFonts w:ascii="Times New Roman"/>
          <w:b w:val="false"/>
          <w:i w:val="false"/>
          <w:color w:val="000000"/>
          <w:sz w:val="28"/>
        </w:rPr>
        <w:t>
      мың теңге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№30-1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7 қосымша</w:t>
            </w:r>
          </w:p>
        </w:tc>
      </w:tr>
    </w:tbl>
    <w:bookmarkStart w:name="z146" w:id="134"/>
    <w:p>
      <w:pPr>
        <w:spacing w:after="0"/>
        <w:ind w:left="0"/>
        <w:jc w:val="left"/>
      </w:pPr>
      <w:r>
        <w:rPr>
          <w:rFonts w:ascii="Times New Roman"/>
          <w:b/>
          <w:i w:val="false"/>
          <w:color w:val="000000"/>
        </w:rPr>
        <w:t xml:space="preserve"> 2019 жылға арналған Подстепный ауылдық округінің бюджеті</w:t>
      </w:r>
    </w:p>
    <w:bookmarkEnd w:id="134"/>
    <w:p>
      <w:pPr>
        <w:spacing w:after="0"/>
        <w:ind w:left="0"/>
        <w:jc w:val="both"/>
      </w:pPr>
      <w:r>
        <w:rPr>
          <w:rFonts w:ascii="Times New Roman"/>
          <w:b w:val="false"/>
          <w:i w:val="false"/>
          <w:color w:val="ff0000"/>
          <w:sz w:val="28"/>
        </w:rPr>
        <w:t xml:space="preserve">
      Ескерту. 7-қосымша жаңа редакцияда - Батыс Қазақстан облысы Теректі аудандық мәслихатының 11.12.2019 </w:t>
      </w:r>
      <w:r>
        <w:rPr>
          <w:rFonts w:ascii="Times New Roman"/>
          <w:b w:val="false"/>
          <w:i w:val="false"/>
          <w:color w:val="ff0000"/>
          <w:sz w:val="28"/>
        </w:rPr>
        <w:t>№ 36-2</w:t>
      </w:r>
      <w:r>
        <w:rPr>
          <w:rFonts w:ascii="Times New Roman"/>
          <w:b w:val="false"/>
          <w:i w:val="false"/>
          <w:color w:val="ff0000"/>
          <w:sz w:val="28"/>
        </w:rPr>
        <w:t xml:space="preserve"> шешімімен (01.01.2019 бастап қолданысқа енгізіледі).</w:t>
      </w:r>
    </w:p>
    <w:bookmarkStart w:name="z147" w:id="135"/>
    <w:p>
      <w:pPr>
        <w:spacing w:after="0"/>
        <w:ind w:left="0"/>
        <w:jc w:val="both"/>
      </w:pPr>
      <w:r>
        <w:rPr>
          <w:rFonts w:ascii="Times New Roman"/>
          <w:b w:val="false"/>
          <w:i w:val="false"/>
          <w:color w:val="000000"/>
          <w:sz w:val="28"/>
        </w:rPr>
        <w:t>
      мың теңге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8 қосымша</w:t>
            </w:r>
          </w:p>
        </w:tc>
      </w:tr>
    </w:tbl>
    <w:bookmarkStart w:name="z149" w:id="136"/>
    <w:p>
      <w:pPr>
        <w:spacing w:after="0"/>
        <w:ind w:left="0"/>
        <w:jc w:val="left"/>
      </w:pPr>
      <w:r>
        <w:rPr>
          <w:rFonts w:ascii="Times New Roman"/>
          <w:b/>
          <w:i w:val="false"/>
          <w:color w:val="000000"/>
        </w:rPr>
        <w:t xml:space="preserve"> 2020 жылға арналған Подстепный ауылдық округінің бюджеті</w:t>
      </w:r>
    </w:p>
    <w:bookmarkEnd w:id="136"/>
    <w:bookmarkStart w:name="z150" w:id="137"/>
    <w:p>
      <w:pPr>
        <w:spacing w:after="0"/>
        <w:ind w:left="0"/>
        <w:jc w:val="both"/>
      </w:pPr>
      <w:r>
        <w:rPr>
          <w:rFonts w:ascii="Times New Roman"/>
          <w:b w:val="false"/>
          <w:i w:val="false"/>
          <w:color w:val="000000"/>
          <w:sz w:val="28"/>
        </w:rPr>
        <w:t>
      мың теңге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9 қосымша</w:t>
            </w:r>
          </w:p>
        </w:tc>
      </w:tr>
    </w:tbl>
    <w:bookmarkStart w:name="z152" w:id="138"/>
    <w:p>
      <w:pPr>
        <w:spacing w:after="0"/>
        <w:ind w:left="0"/>
        <w:jc w:val="left"/>
      </w:pPr>
      <w:r>
        <w:rPr>
          <w:rFonts w:ascii="Times New Roman"/>
          <w:b/>
          <w:i w:val="false"/>
          <w:color w:val="000000"/>
        </w:rPr>
        <w:t xml:space="preserve"> 2021 жылға арналған Подстепный ауылдық округінің бюджеті</w:t>
      </w:r>
    </w:p>
    <w:bookmarkEnd w:id="138"/>
    <w:bookmarkStart w:name="z153" w:id="139"/>
    <w:p>
      <w:pPr>
        <w:spacing w:after="0"/>
        <w:ind w:left="0"/>
        <w:jc w:val="both"/>
      </w:pPr>
      <w:r>
        <w:rPr>
          <w:rFonts w:ascii="Times New Roman"/>
          <w:b w:val="false"/>
          <w:i w:val="false"/>
          <w:color w:val="000000"/>
          <w:sz w:val="28"/>
        </w:rPr>
        <w:t>
      мың теңге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10 қосымша</w:t>
            </w:r>
          </w:p>
        </w:tc>
      </w:tr>
    </w:tbl>
    <w:bookmarkStart w:name="z155" w:id="140"/>
    <w:p>
      <w:pPr>
        <w:spacing w:after="0"/>
        <w:ind w:left="0"/>
        <w:jc w:val="left"/>
      </w:pPr>
      <w:r>
        <w:rPr>
          <w:rFonts w:ascii="Times New Roman"/>
          <w:b/>
          <w:i w:val="false"/>
          <w:color w:val="000000"/>
        </w:rPr>
        <w:t xml:space="preserve"> 2019 жылға арналған Федоров ауылдық округінің бюджеті</w:t>
      </w:r>
    </w:p>
    <w:bookmarkEnd w:id="140"/>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Теректі аудандық мәслихатының 11.12.2019 </w:t>
      </w:r>
      <w:r>
        <w:rPr>
          <w:rFonts w:ascii="Times New Roman"/>
          <w:b w:val="false"/>
          <w:i w:val="false"/>
          <w:color w:val="ff0000"/>
          <w:sz w:val="28"/>
        </w:rPr>
        <w:t>№ 36-2</w:t>
      </w:r>
      <w:r>
        <w:rPr>
          <w:rFonts w:ascii="Times New Roman"/>
          <w:b w:val="false"/>
          <w:i w:val="false"/>
          <w:color w:val="ff0000"/>
          <w:sz w:val="28"/>
        </w:rPr>
        <w:t xml:space="preserve"> шешімімен (01.01.2019 бастап қолданысқа енгізіледі).</w:t>
      </w:r>
    </w:p>
    <w:bookmarkStart w:name="z156" w:id="141"/>
    <w:p>
      <w:pPr>
        <w:spacing w:after="0"/>
        <w:ind w:left="0"/>
        <w:jc w:val="both"/>
      </w:pPr>
      <w:r>
        <w:rPr>
          <w:rFonts w:ascii="Times New Roman"/>
          <w:b w:val="false"/>
          <w:i w:val="false"/>
          <w:color w:val="000000"/>
          <w:sz w:val="28"/>
        </w:rPr>
        <w:t>
      мың теңге</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11 қосымша</w:t>
            </w:r>
          </w:p>
        </w:tc>
      </w:tr>
    </w:tbl>
    <w:bookmarkStart w:name="z158" w:id="142"/>
    <w:p>
      <w:pPr>
        <w:spacing w:after="0"/>
        <w:ind w:left="0"/>
        <w:jc w:val="left"/>
      </w:pPr>
      <w:r>
        <w:rPr>
          <w:rFonts w:ascii="Times New Roman"/>
          <w:b/>
          <w:i w:val="false"/>
          <w:color w:val="000000"/>
        </w:rPr>
        <w:t xml:space="preserve"> 2020 жылға арналған Федоров ауылдық округінің бюджеті</w:t>
      </w:r>
    </w:p>
    <w:bookmarkEnd w:id="142"/>
    <w:bookmarkStart w:name="z159" w:id="143"/>
    <w:p>
      <w:pPr>
        <w:spacing w:after="0"/>
        <w:ind w:left="0"/>
        <w:jc w:val="both"/>
      </w:pPr>
      <w:r>
        <w:rPr>
          <w:rFonts w:ascii="Times New Roman"/>
          <w:b w:val="false"/>
          <w:i w:val="false"/>
          <w:color w:val="000000"/>
          <w:sz w:val="28"/>
        </w:rPr>
        <w:t>
      мың теңге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12 қосымша</w:t>
            </w:r>
          </w:p>
        </w:tc>
      </w:tr>
    </w:tbl>
    <w:bookmarkStart w:name="z161" w:id="144"/>
    <w:p>
      <w:pPr>
        <w:spacing w:after="0"/>
        <w:ind w:left="0"/>
        <w:jc w:val="left"/>
      </w:pPr>
      <w:r>
        <w:rPr>
          <w:rFonts w:ascii="Times New Roman"/>
          <w:b/>
          <w:i w:val="false"/>
          <w:color w:val="000000"/>
        </w:rPr>
        <w:t xml:space="preserve"> 2021 жылға арналған Федоров ауылдық округінің бюджеті</w:t>
      </w:r>
    </w:p>
    <w:bookmarkEnd w:id="144"/>
    <w:bookmarkStart w:name="z162" w:id="145"/>
    <w:p>
      <w:pPr>
        <w:spacing w:after="0"/>
        <w:ind w:left="0"/>
        <w:jc w:val="both"/>
      </w:pPr>
      <w:r>
        <w:rPr>
          <w:rFonts w:ascii="Times New Roman"/>
          <w:b w:val="false"/>
          <w:i w:val="false"/>
          <w:color w:val="000000"/>
          <w:sz w:val="28"/>
        </w:rPr>
        <w:t>
      мың теңге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№30-1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13 қосымша</w:t>
            </w:r>
          </w:p>
        </w:tc>
      </w:tr>
    </w:tbl>
    <w:bookmarkStart w:name="z164" w:id="146"/>
    <w:p>
      <w:pPr>
        <w:spacing w:after="0"/>
        <w:ind w:left="0"/>
        <w:jc w:val="left"/>
      </w:pPr>
      <w:r>
        <w:rPr>
          <w:rFonts w:ascii="Times New Roman"/>
          <w:b/>
          <w:i w:val="false"/>
          <w:color w:val="000000"/>
        </w:rPr>
        <w:t xml:space="preserve"> 2019 жылға арналған Шаған ауылдық округінің бюджеті</w:t>
      </w:r>
    </w:p>
    <w:bookmarkEnd w:id="146"/>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Теректі аудандық мәслихатының 11.12.2019 </w:t>
      </w:r>
      <w:r>
        <w:rPr>
          <w:rFonts w:ascii="Times New Roman"/>
          <w:b w:val="false"/>
          <w:i w:val="false"/>
          <w:color w:val="ff0000"/>
          <w:sz w:val="28"/>
        </w:rPr>
        <w:t>№ 36-2</w:t>
      </w:r>
      <w:r>
        <w:rPr>
          <w:rFonts w:ascii="Times New Roman"/>
          <w:b w:val="false"/>
          <w:i w:val="false"/>
          <w:color w:val="ff0000"/>
          <w:sz w:val="28"/>
        </w:rPr>
        <w:t xml:space="preserve"> шешімімен (01.01.2019 бастап қолданысқа енгізіледі).</w:t>
      </w:r>
    </w:p>
    <w:bookmarkStart w:name="z165" w:id="147"/>
    <w:p>
      <w:pPr>
        <w:spacing w:after="0"/>
        <w:ind w:left="0"/>
        <w:jc w:val="both"/>
      </w:pPr>
      <w:r>
        <w:rPr>
          <w:rFonts w:ascii="Times New Roman"/>
          <w:b w:val="false"/>
          <w:i w:val="false"/>
          <w:color w:val="000000"/>
          <w:sz w:val="28"/>
        </w:rPr>
        <w:t>
      мың теңге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14 қосымша</w:t>
            </w:r>
          </w:p>
        </w:tc>
      </w:tr>
    </w:tbl>
    <w:bookmarkStart w:name="z167" w:id="148"/>
    <w:p>
      <w:pPr>
        <w:spacing w:after="0"/>
        <w:ind w:left="0"/>
        <w:jc w:val="left"/>
      </w:pPr>
      <w:r>
        <w:rPr>
          <w:rFonts w:ascii="Times New Roman"/>
          <w:b/>
          <w:i w:val="false"/>
          <w:color w:val="000000"/>
        </w:rPr>
        <w:t xml:space="preserve"> 2020 жылға арналған Шаған ауылдық округінің бюджеті</w:t>
      </w:r>
    </w:p>
    <w:bookmarkEnd w:id="148"/>
    <w:bookmarkStart w:name="z168" w:id="149"/>
    <w:p>
      <w:pPr>
        <w:spacing w:after="0"/>
        <w:ind w:left="0"/>
        <w:jc w:val="both"/>
      </w:pPr>
      <w:r>
        <w:rPr>
          <w:rFonts w:ascii="Times New Roman"/>
          <w:b w:val="false"/>
          <w:i w:val="false"/>
          <w:color w:val="000000"/>
          <w:sz w:val="28"/>
        </w:rPr>
        <w:t>
      мың теңге</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15 қосымша</w:t>
            </w:r>
          </w:p>
        </w:tc>
      </w:tr>
    </w:tbl>
    <w:bookmarkStart w:name="z170" w:id="150"/>
    <w:p>
      <w:pPr>
        <w:spacing w:after="0"/>
        <w:ind w:left="0"/>
        <w:jc w:val="left"/>
      </w:pPr>
      <w:r>
        <w:rPr>
          <w:rFonts w:ascii="Times New Roman"/>
          <w:b/>
          <w:i w:val="false"/>
          <w:color w:val="000000"/>
        </w:rPr>
        <w:t xml:space="preserve"> 2021 жылға арналған Шаған ауылдық округінің бюджеті</w:t>
      </w:r>
    </w:p>
    <w:bookmarkEnd w:id="150"/>
    <w:bookmarkStart w:name="z171" w:id="151"/>
    <w:p>
      <w:pPr>
        <w:spacing w:after="0"/>
        <w:ind w:left="0"/>
        <w:jc w:val="both"/>
      </w:pPr>
      <w:r>
        <w:rPr>
          <w:rFonts w:ascii="Times New Roman"/>
          <w:b w:val="false"/>
          <w:i w:val="false"/>
          <w:color w:val="000000"/>
          <w:sz w:val="28"/>
        </w:rPr>
        <w:t>
      мың теңге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 №30-1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16 қосымша</w:t>
            </w:r>
          </w:p>
        </w:tc>
      </w:tr>
    </w:tbl>
    <w:bookmarkStart w:name="z173" w:id="152"/>
    <w:p>
      <w:pPr>
        <w:spacing w:after="0"/>
        <w:ind w:left="0"/>
        <w:jc w:val="left"/>
      </w:pPr>
      <w:r>
        <w:rPr>
          <w:rFonts w:ascii="Times New Roman"/>
          <w:b/>
          <w:i w:val="false"/>
          <w:color w:val="000000"/>
        </w:rPr>
        <w:t xml:space="preserve"> 2019 жылға арналған Шағатай ауылдық округінің бюджеті</w:t>
      </w:r>
    </w:p>
    <w:bookmarkEnd w:id="152"/>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Теректі аудандық мәслихатының 11.12.2019 </w:t>
      </w:r>
      <w:r>
        <w:rPr>
          <w:rFonts w:ascii="Times New Roman"/>
          <w:b w:val="false"/>
          <w:i w:val="false"/>
          <w:color w:val="ff0000"/>
          <w:sz w:val="28"/>
        </w:rPr>
        <w:t>№ 36-2</w:t>
      </w:r>
      <w:r>
        <w:rPr>
          <w:rFonts w:ascii="Times New Roman"/>
          <w:b w:val="false"/>
          <w:i w:val="false"/>
          <w:color w:val="ff0000"/>
          <w:sz w:val="28"/>
        </w:rPr>
        <w:t xml:space="preserve"> шешімімен (01.01.2019 бастап қолданысқа енгізіледі).</w:t>
      </w:r>
    </w:p>
    <w:bookmarkStart w:name="z174" w:id="153"/>
    <w:p>
      <w:pPr>
        <w:spacing w:after="0"/>
        <w:ind w:left="0"/>
        <w:jc w:val="both"/>
      </w:pPr>
      <w:r>
        <w:rPr>
          <w:rFonts w:ascii="Times New Roman"/>
          <w:b w:val="false"/>
          <w:i w:val="false"/>
          <w:color w:val="000000"/>
          <w:sz w:val="28"/>
        </w:rPr>
        <w:t>
      мың теңге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17 қосымша</w:t>
            </w:r>
          </w:p>
        </w:tc>
      </w:tr>
    </w:tbl>
    <w:bookmarkStart w:name="z176" w:id="154"/>
    <w:p>
      <w:pPr>
        <w:spacing w:after="0"/>
        <w:ind w:left="0"/>
        <w:jc w:val="left"/>
      </w:pPr>
      <w:r>
        <w:rPr>
          <w:rFonts w:ascii="Times New Roman"/>
          <w:b/>
          <w:i w:val="false"/>
          <w:color w:val="000000"/>
        </w:rPr>
        <w:t xml:space="preserve"> 2020 жылға арналған Шағатай ауылдық округінің бюджеті</w:t>
      </w:r>
    </w:p>
    <w:bookmarkEnd w:id="154"/>
    <w:bookmarkStart w:name="z177" w:id="155"/>
    <w:p>
      <w:pPr>
        <w:spacing w:after="0"/>
        <w:ind w:left="0"/>
        <w:jc w:val="both"/>
      </w:pPr>
      <w:r>
        <w:rPr>
          <w:rFonts w:ascii="Times New Roman"/>
          <w:b w:val="false"/>
          <w:i w:val="false"/>
          <w:color w:val="000000"/>
          <w:sz w:val="28"/>
        </w:rPr>
        <w:t>
      мың теңге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r>
              <w:br/>
            </w:r>
            <w:r>
              <w:rPr>
                <w:rFonts w:ascii="Times New Roman"/>
                <w:b w:val="false"/>
                <w:i w:val="false"/>
                <w:color w:val="000000"/>
                <w:sz w:val="20"/>
              </w:rPr>
              <w:t>№30-1 Теректі аудандық</w:t>
            </w:r>
            <w:r>
              <w:br/>
            </w:r>
            <w:r>
              <w:rPr>
                <w:rFonts w:ascii="Times New Roman"/>
                <w:b w:val="false"/>
                <w:i w:val="false"/>
                <w:color w:val="000000"/>
                <w:sz w:val="20"/>
              </w:rPr>
              <w:t>мәслихат шешіміне</w:t>
            </w:r>
            <w:r>
              <w:br/>
            </w:r>
            <w:r>
              <w:rPr>
                <w:rFonts w:ascii="Times New Roman"/>
                <w:b w:val="false"/>
                <w:i w:val="false"/>
                <w:color w:val="000000"/>
                <w:sz w:val="20"/>
              </w:rPr>
              <w:t>18 қосымша</w:t>
            </w:r>
          </w:p>
        </w:tc>
      </w:tr>
    </w:tbl>
    <w:bookmarkStart w:name="z179" w:id="156"/>
    <w:p>
      <w:pPr>
        <w:spacing w:after="0"/>
        <w:ind w:left="0"/>
        <w:jc w:val="left"/>
      </w:pPr>
      <w:r>
        <w:rPr>
          <w:rFonts w:ascii="Times New Roman"/>
          <w:b/>
          <w:i w:val="false"/>
          <w:color w:val="000000"/>
        </w:rPr>
        <w:t xml:space="preserve"> 2021 жылға арналған Шағатай ауылдық округінің бюджеті</w:t>
      </w:r>
    </w:p>
    <w:bookmarkEnd w:id="156"/>
    <w:bookmarkStart w:name="z180" w:id="157"/>
    <w:p>
      <w:pPr>
        <w:spacing w:after="0"/>
        <w:ind w:left="0"/>
        <w:jc w:val="both"/>
      </w:pPr>
      <w:r>
        <w:rPr>
          <w:rFonts w:ascii="Times New Roman"/>
          <w:b w:val="false"/>
          <w:i w:val="false"/>
          <w:color w:val="000000"/>
          <w:sz w:val="28"/>
        </w:rPr>
        <w:t>
      мың теңге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