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e80" w14:textId="28e2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Подстепное ауылдық округінің Подстепное, Юбилейное ауылдарының кейбір құрамдас бөліктеріне атаулар беру және Подстепное ауылының кейбір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Подстепное ауылдық округі әкімінің 2018 жылғы 25 қазандағы № 55 шешімі. Батыс Қазақстан облысының Әділет департаментінде 2018 жылғы 5 қарашада № 5389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Подстепное, Юбилейное ауылдарының халқының пікірін ескере отырып және Батыс Қазақстан облыстық онамастикалық комиссиясының қорытындысы негізінде, Подстепное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Теректі ауданы Подстепное ауылдық округінің Подстепное және Юбилейное ауылдарының кейбір құрамдас бөліктеріне келесі атаулар берілсін: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Подстепное ауылы бойынша: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ауданы - "Көктерек" шағын ауданы;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шағын ауданы - "Болашақ" шағын ауданы;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шағын ауданы - "Береке" шағын ауданы;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шағын ауданы - "Көркем" шағын ауданы;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шағын ауданы - "Бірлік" шағын ауданы;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шағын ауданы - "Белес" шағын ауданы;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"ТЖЖ-3/1" шағын ауданы - "Керемет" шағын ауданы;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"ТЖЖ-3/3" шағын ауданы - "Отырар" шағын ауданы;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"ТЖЖ-3/4" шағын ауданы - "Сайрам" шағын ауданы;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"№48" жобалық көшесі - "Төле би" көшесі;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"№49" жобалық көшесі - "Әйтеке би" көшесі;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"№50" жобалық көшесі - "Қазыбек би" көшесі;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"№17" жобалық көшесі - "Абылай хан" көшесі;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"№20" жобалық көшесі - "Бауыржан Момышұлы" көшесі;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"№24" жобалық көшесі - "Атамұра" көшесі;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"№14" жобалық көшесі - "Игілік" көшесі;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"№44" жобалық көшесі - "Шапағат" көшесі;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"№45" жобалық көшесі - "Тәуелсіздік" көшесі.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Юбилейное ауылы бойынша: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 К" жобалық көшесі - "Жәңгір хан"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 К" жобалық көшесі - "Тәуелсіздік"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"№3 К" жобалық көшесі - "Достық"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 К" жобалық көшесі - "Алтын Орда" 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ТЖЖ аумағындағы бірінші көшесі - "Ыбырай Алтынсарин" көшесі;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ТЖЖ аумағындағы екінші көшесі - "Ахмет Байтұрсынов" көшесі;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ТЖЖ аумағындағы үшінші көшесі - "Қасым Қайсенов" көшесі;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ТЖЖ аумағындағы төртінші көшесі - "Мұстафа Шоқай" көшесі;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ТЖЖ аумағындағы бесінші көшесі - "Шәмші Қалдаяқов" көшесі;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ТЖЖ аумағындағы алтыншы көшесі - "Қадыр Мырза Әлі" көшесі.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ауданы Подстепное ауылдық округінің Подстепное ауылының кейбір көше атаулары: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"Полевая" көшесі - "Әбубәкір Кердері" көшесі;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- "Астана" көшесі;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- "Атамекен" көшесі;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- "Мейрам" көшесі;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- "Жеңіс" көшесі;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- "Аманат" көшесі деп қайта аталсын.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Подстепное ауылдық округі әкімінің орынбасары (С.Жолдыгалиев)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Подстепное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