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5164" w14:textId="e445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2018 жылғы 3 мамырдағы № 22-4 шешімі. Батыс Қазақстан облысының Әділет департаментінде 2018 жылғы 18 мамырда № 5199 болып тіркелді. Күші жойылды - Батыс Қазақстан облысы Шыңғырлау аудандық мәслихатының 2024 жылғы 4 маусымдағы № 22-14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04.06.2024 </w:t>
      </w:r>
      <w:r>
        <w:rPr>
          <w:rFonts w:ascii="Times New Roman"/>
          <w:b w:val="false"/>
          <w:i w:val="false"/>
          <w:color w:val="ff0000"/>
          <w:sz w:val="28"/>
        </w:rPr>
        <w:t>№ 22-14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№295 "Жергілікті қоғамдастық жиналысының үлгі регламентін бекіту туралы" (Нормативтік құқықтық актілерді мемлекеттік тіркеу тізілімінде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берілген Шыңғырлау ауданы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Аудандық мәслихат аппаратының басшысы (С.Шағиров)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халық саны екі мың адамнан көп ауылдық округтер үшін алғашқы ресми жарияланған күнінен бастап және халық саны екі мың адам және одан аз ауылдық округтер үшін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С.Байтенова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3 мамырдағы</w:t>
            </w:r>
            <w:r>
              <w:br/>
            </w:r>
            <w:r>
              <w:rPr>
                <w:rFonts w:ascii="Times New Roman"/>
                <w:b w:val="false"/>
                <w:i w:val="false"/>
                <w:color w:val="000000"/>
                <w:sz w:val="20"/>
              </w:rPr>
              <w:t>№ 22-4 шешімімен бекітілді</w:t>
            </w:r>
          </w:p>
        </w:tc>
      </w:tr>
    </w:tbl>
    <w:bookmarkStart w:name="z8" w:id="4"/>
    <w:p>
      <w:pPr>
        <w:spacing w:after="0"/>
        <w:ind w:left="0"/>
        <w:jc w:val="left"/>
      </w:pPr>
      <w:r>
        <w:rPr>
          <w:rFonts w:ascii="Times New Roman"/>
          <w:b/>
          <w:i w:val="false"/>
          <w:color w:val="000000"/>
        </w:rPr>
        <w:t xml:space="preserve"> Шыңғырлау ауданы ауылдық округтерінің жергілікті қоғамдастық  жиналысының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Шыңғырлау аудандық мәслихатының 08.11.2023 </w:t>
      </w:r>
      <w:r>
        <w:rPr>
          <w:rFonts w:ascii="Times New Roman"/>
          <w:b w:val="false"/>
          <w:i w:val="false"/>
          <w:color w:val="ff0000"/>
          <w:sz w:val="28"/>
        </w:rPr>
        <w:t>№ 11-5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Шыңғырлау ауданының елді мекендері аумағындағы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w:t>
      </w:r>
      <w:r>
        <w:rPr>
          <w:rFonts w:ascii="Times New Roman"/>
          <w:b w:val="false"/>
          <w:i w:val="false"/>
          <w:color w:val="000000"/>
          <w:sz w:val="28"/>
        </w:rPr>
        <w:t xml:space="preserve"> сәйкес әзірленді.</w:t>
      </w:r>
    </w:p>
    <w:bookmarkEnd w:id="6"/>
    <w:bookmarkStart w:name="z13"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6"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17"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8"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9" w:id="13"/>
    <w:p>
      <w:pPr>
        <w:spacing w:after="0"/>
        <w:ind w:left="0"/>
        <w:jc w:val="both"/>
      </w:pPr>
      <w:r>
        <w:rPr>
          <w:rFonts w:ascii="Times New Roman"/>
          <w:b w:val="false"/>
          <w:i w:val="false"/>
          <w:color w:val="000000"/>
          <w:sz w:val="28"/>
        </w:rPr>
        <w:t>
      3. Жиналыс регламентін аудан (облыстық маңызы бар қала) мәслихаты бекітеді.</w:t>
      </w:r>
    </w:p>
    <w:bookmarkEnd w:id="13"/>
    <w:bookmarkStart w:name="z20"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1"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bookmarkEnd w:id="15"/>
    <w:bookmarkStart w:name="z22"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23" w:id="17"/>
    <w:p>
      <w:pPr>
        <w:spacing w:after="0"/>
        <w:ind w:left="0"/>
        <w:jc w:val="both"/>
      </w:pPr>
      <w:r>
        <w:rPr>
          <w:rFonts w:ascii="Times New Roman"/>
          <w:b w:val="false"/>
          <w:i w:val="false"/>
          <w:color w:val="000000"/>
          <w:sz w:val="28"/>
        </w:rPr>
        <w:t>
      2) 10-15 мың халық – жиналыстың 11-15 мүшесі;</w:t>
      </w:r>
    </w:p>
    <w:bookmarkEnd w:id="17"/>
    <w:bookmarkStart w:name="z24" w:id="18"/>
    <w:p>
      <w:pPr>
        <w:spacing w:after="0"/>
        <w:ind w:left="0"/>
        <w:jc w:val="both"/>
      </w:pPr>
      <w:r>
        <w:rPr>
          <w:rFonts w:ascii="Times New Roman"/>
          <w:b w:val="false"/>
          <w:i w:val="false"/>
          <w:color w:val="000000"/>
          <w:sz w:val="28"/>
        </w:rPr>
        <w:t>
      3) 15-20 мың халық – жиналыстың 16-20 мүшесі;</w:t>
      </w:r>
    </w:p>
    <w:bookmarkEnd w:id="18"/>
    <w:bookmarkStart w:name="z25"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26" w:id="2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27" w:id="21"/>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28" w:id="2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
    <w:bookmarkStart w:name="z29"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bookmarkStart w:name="z30"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31" w:id="25"/>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bookmarkEnd w:id="25"/>
    <w:bookmarkStart w:name="z32" w:id="26"/>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bookmarkEnd w:id="26"/>
    <w:bookmarkStart w:name="z33" w:id="27"/>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bookmarkEnd w:id="27"/>
    <w:bookmarkStart w:name="z34" w:id="28"/>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8"/>
    <w:bookmarkStart w:name="z35" w:id="29"/>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bookmarkEnd w:id="29"/>
    <w:bookmarkStart w:name="z36" w:id="30"/>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bookmarkEnd w:id="30"/>
    <w:bookmarkStart w:name="z37" w:id="31"/>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1"/>
    <w:bookmarkStart w:name="z38" w:id="32"/>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bookmarkEnd w:id="32"/>
    <w:bookmarkStart w:name="z39" w:id="3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3"/>
    <w:bookmarkStart w:name="z40" w:id="3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4"/>
    <w:bookmarkStart w:name="z41" w:id="35"/>
    <w:p>
      <w:pPr>
        <w:spacing w:after="0"/>
        <w:ind w:left="0"/>
        <w:jc w:val="both"/>
      </w:pPr>
      <w:r>
        <w:rPr>
          <w:rFonts w:ascii="Times New Roman"/>
          <w:b w:val="false"/>
          <w:i w:val="false"/>
          <w:color w:val="000000"/>
          <w:sz w:val="28"/>
        </w:rPr>
        <w:t>
      5.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5"/>
    <w:bookmarkStart w:name="z42" w:id="3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6"/>
    <w:bookmarkStart w:name="z43" w:id="3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7"/>
    <w:bookmarkStart w:name="z44" w:id="38"/>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8"/>
    <w:bookmarkStart w:name="z45" w:id="3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9"/>
    <w:bookmarkStart w:name="z46" w:id="4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0"/>
    <w:bookmarkStart w:name="z47" w:id="4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
    <w:bookmarkStart w:name="z48" w:id="4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2"/>
    <w:bookmarkStart w:name="z49" w:id="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3"/>
    <w:bookmarkStart w:name="z50" w:id="44"/>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4"/>
    <w:bookmarkStart w:name="z51" w:id="4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5"/>
    <w:bookmarkStart w:name="z52" w:id="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
    <w:bookmarkStart w:name="z53" w:id="47"/>
    <w:p>
      <w:pPr>
        <w:spacing w:after="0"/>
        <w:ind w:left="0"/>
        <w:jc w:val="both"/>
      </w:pPr>
      <w:r>
        <w:rPr>
          <w:rFonts w:ascii="Times New Roman"/>
          <w:b w:val="false"/>
          <w:i w:val="false"/>
          <w:color w:val="000000"/>
          <w:sz w:val="28"/>
        </w:rPr>
        <w:t>
      Жиналысты шақырудың күн тәртібін жиналыс бекітеді.</w:t>
      </w:r>
    </w:p>
    <w:bookmarkEnd w:id="47"/>
    <w:bookmarkStart w:name="z54" w:id="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
    <w:bookmarkStart w:name="z55" w:id="49"/>
    <w:p>
      <w:pPr>
        <w:spacing w:after="0"/>
        <w:ind w:left="0"/>
        <w:jc w:val="both"/>
      </w:pPr>
      <w:r>
        <w:rPr>
          <w:rFonts w:ascii="Times New Roman"/>
          <w:b w:val="false"/>
          <w:i w:val="false"/>
          <w:color w:val="000000"/>
          <w:sz w:val="28"/>
        </w:rPr>
        <w:t>
      10. Жиналысты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49"/>
    <w:bookmarkStart w:name="z56" w:id="5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0"/>
    <w:bookmarkStart w:name="z57" w:id="5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1"/>
    <w:bookmarkStart w:name="z58" w:id="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2"/>
    <w:bookmarkStart w:name="z59" w:id="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3"/>
    <w:bookmarkStart w:name="z60" w:id="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4"/>
    <w:bookmarkStart w:name="z61" w:id="5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
    <w:bookmarkStart w:name="z62" w:id="5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6"/>
    <w:bookmarkStart w:name="z63" w:id="5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7"/>
    <w:bookmarkStart w:name="z64" w:id="58"/>
    <w:p>
      <w:pPr>
        <w:spacing w:after="0"/>
        <w:ind w:left="0"/>
        <w:jc w:val="both"/>
      </w:pPr>
      <w:r>
        <w:rPr>
          <w:rFonts w:ascii="Times New Roman"/>
          <w:b w:val="false"/>
          <w:i w:val="false"/>
          <w:color w:val="000000"/>
          <w:sz w:val="28"/>
        </w:rPr>
        <w:t>
      Жиналыстың шешімі хаттамамен ресімделеді, онда:</w:t>
      </w:r>
    </w:p>
    <w:bookmarkEnd w:id="58"/>
    <w:bookmarkStart w:name="z65" w:id="59"/>
    <w:p>
      <w:pPr>
        <w:spacing w:after="0"/>
        <w:ind w:left="0"/>
        <w:jc w:val="both"/>
      </w:pPr>
      <w:r>
        <w:rPr>
          <w:rFonts w:ascii="Times New Roman"/>
          <w:b w:val="false"/>
          <w:i w:val="false"/>
          <w:color w:val="000000"/>
          <w:sz w:val="28"/>
        </w:rPr>
        <w:t>
      1) жиналыстың өткізілетін күні мен орны;</w:t>
      </w:r>
    </w:p>
    <w:bookmarkEnd w:id="59"/>
    <w:bookmarkStart w:name="z66" w:id="60"/>
    <w:p>
      <w:pPr>
        <w:spacing w:after="0"/>
        <w:ind w:left="0"/>
        <w:jc w:val="both"/>
      </w:pPr>
      <w:r>
        <w:rPr>
          <w:rFonts w:ascii="Times New Roman"/>
          <w:b w:val="false"/>
          <w:i w:val="false"/>
          <w:color w:val="000000"/>
          <w:sz w:val="28"/>
        </w:rPr>
        <w:t>
      2) жиналыс мүшелерінің саны және тізімі;</w:t>
      </w:r>
    </w:p>
    <w:bookmarkEnd w:id="60"/>
    <w:bookmarkStart w:name="z67" w:id="61"/>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1"/>
    <w:bookmarkStart w:name="z68" w:id="62"/>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2"/>
    <w:bookmarkStart w:name="z69" w:id="6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3"/>
    <w:bookmarkStart w:name="z70" w:id="6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4"/>
    <w:bookmarkStart w:name="z71" w:id="6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End w:id="65"/>
    <w:bookmarkStart w:name="z72" w:id="66"/>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6"/>
    <w:bookmarkStart w:name="z73" w:id="67"/>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7"/>
    <w:bookmarkStart w:name="z74" w:id="6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8"/>
    <w:bookmarkStart w:name="z75" w:id="69"/>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9"/>
    <w:bookmarkStart w:name="z76" w:id="70"/>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bookmarkEnd w:id="70"/>
    <w:bookmarkStart w:name="z77" w:id="7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1"/>
    <w:bookmarkStart w:name="z78" w:id="7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2"/>
    <w:bookmarkStart w:name="z79" w:id="7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3"/>
    <w:bookmarkStart w:name="z80" w:id="7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4"/>
    <w:bookmarkStart w:name="z81" w:id="7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(облыстық маңызы бар қала) әкіміне немесе жиналыстың шешімін орындауға жауапты лауазымды адамның жоғары тұрған басшыларына жолдайды.</w:t>
      </w:r>
    </w:p>
    <w:bookmarkEnd w:id="75"/>
    <w:bookmarkStart w:name="z82" w:id="7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