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1b56" w14:textId="b0a1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2017 жылғы 29 желтоқсандағы № 18-2 "2018-2020 жылдарға арналған Шыңғырлау ауданы Шыңғырлау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2018 жылғы 31 қазандағы № 32-2 шешімі. Батыс Қазақстан облысының Әділет департаментінде 2018 жылғы 2 қарашада № 5384 болып тіркелді. Күші жойылды - Батыс Қазақстан облысы Шыңғырлау аудандық мәслихатының 2019 жылғы 13 наурыздағы № 37-2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13.03.2019 </w:t>
      </w:r>
      <w:r>
        <w:rPr>
          <w:rFonts w:ascii="Times New Roman"/>
          <w:b w:val="false"/>
          <w:i w:val="false"/>
          <w:color w:val="ff0000"/>
          <w:sz w:val="28"/>
        </w:rPr>
        <w:t>№ 37-2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2017 жылғы 29 желтоқсандағы №18-2 "2018-2020 жылдарға арналған Шыңғырлау ауданы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№5030 тіркелген, 2018 жылғы 18 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 жылдарға арналған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220 025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21 700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 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198 325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220 025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 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Шыңғырлау ауылдық округінің бюджетіне 2018 жылға арналған аудандық бюджеттен берілетін нысаналы трансферттердің жалпы сомасы 33 470 мың теңге ескерілсін:";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маңызы бар қала, ауыл, кент, ауылдық округ әкімінің қызметін қамтамасыз ету жөніндегі қызметтерге – 6 022 мың теңге;";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мекендердің санитариясын қамтамасыз етуге – 1 124 мың теңге;";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мынадай редакцияда жазылсын: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мекендерді абаттандыру мен көгалдандыруға – 22 238 мың теңге;";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(С.Шагиров) осы шешімнің әділет органдарында мемлекеттік тіркелуін,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 жылдың 1 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А.Камзаева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қазандағы №32-2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желтоқсандағы № 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 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Шыңғырлау ауылдық округінің бюджеті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220 025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түсімі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220 025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- 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797"/>
        <w:gridCol w:w="1158"/>
        <w:gridCol w:w="1798"/>
        <w:gridCol w:w="4269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берілген бюджеттік кредиттерді өтеу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