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2527" w14:textId="bf02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2018 жылғы 9 қазандағы № 181 қаулысы. Батыс Қазақстан облысының Әділет департаментінде 2018 жылғы 7 қарашада № 5394 болып тіркелді. Күші жойылды - Батыс Қазақстан облысы Шыңғырлау ауданы әкімдігінің 2024 жылғы 17 маусымдағы № 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әкімдігінің 17.06.2024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Шыңғырлау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(Т.Сағынгереев)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Ғ.Бейсенге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9 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жайылымдарды геоботаникалық зерттеп-қарау негізінде жайылым айналымдарының схемасы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ауданның шекарасы;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ауылдық округінің шекарасы;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есеп бойынша жер пайдаланушылардың жер телімі;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жайылым айналымдарының қолайлы схемалары;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жайлымдардың, оның ішінде маусымдық жайлымдардың сыртқы және ішкі шекаралары мен алаңдары, жайылымдық инфрақұрылым объектілері;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жайылым пайдаланушылардың су тұтынуы нормасына сәйкес жасалған су көздеріне (көлдерге, өзендерге, тоғандарға, апандарға, суару немесе суландыру каналдарына, құбырлы немесе шахталы құдықтарға);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жайылымы жоқ жеке және (немесе) заңды тұлғалардың ауыл шаруашылығы жануарларының мал басын орналастыру үшін жайылымдарды қайта бөлу және оны, берілетін жайылымдарға ауыстыру схемасы;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қою - қызыл-қоңыр.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МОК - мемлекеттік орман қоры.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