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cac" w14:textId="19ba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ауданының аумағында бас бостандығын шектеуге сотталғандарды мәжбүрлі еңбекке тарту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2018 жылғы 4 желтоқсандағы № 211 қаулысы. Батыс Қазақстан облысының Әділет департаментінде 2018 жылғы 10 желтоқсанда № 5424 болып тіркелді. Күші жойылды - Батыс Қазақстан облысы Шыңғырлау ауданы әкімдігінің 2020 жылғы 28 желтоқсандағы № 204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 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3 шілдедегі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Шыңғырлау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Шыңғырлау ауданының аумағында бас бостандығын шектеуге сотталғандарды мәжбүрлі еңбекке тарту орындары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орындарда бас бостандығын шектеуге сотталғандарды мәжбүрлі еңбекке тарту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жүргізілуі тиіс.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әкімі аппаратының басшысы (Т.Сағынгереев)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Е.Тұрмағамбетовке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желтоқсандағы №211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Шыңғырлау ауданының аумағында бас бостандығын шектеуге  сотталғандарды мәжбүрлі еңбекке тарту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5255"/>
        <w:gridCol w:w="5615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аталымы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Ащысай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Ащесай ауылы Бейбітшілік көшесі, 22-үй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Ақбұлақ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Ақбұлақ ауылы Қ.Сағырбаев көшесі, 230-үй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Алмаз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Алмаз ауылы Қ.Рахимова көшесі, 69-үй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Ақтау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Ақтау ауылы Бейбітшілік көшесі, 102-үй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Қарағаш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Қарағаш ауылы Абай көшесі, 18-үй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Ақшат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Ақшат ауылы Б.Мұхамбетов көшесі, 50-үй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Ардақ ауылдық округі әкімінің аппараты"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Ардақ ауылы Жастар көшесі, 12-үй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"Шыңғырлау ауданының Шыңғырлау ауылдық округі әкімінің аппараты" коммуналдық мемлекеттік мекемесі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Тайманов көшесі, 90-үй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 әкімдігінің (шаруашылық жүргізу құқығындағы) "Шыңғырлаукомтехсервис" мемлекеттік коммуналдық кәсіпорны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Куантаева көшесі, 1-үй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аудандық мәдениет бөлімінің "Шыңғырлау ауданының мәдени-демалыс орталығы" мемлекеттік коммуналдық  қазыналық кәміпорны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Есқалиев көшесі, 9-үй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