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b9d15" w14:textId="25b9d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Шыңғырлау аудандық мәслихатының 2018 жылғы 24 желтоқсандағы № 33-2 шешімі. Батыс Қазақстан облысының Әділет департаментінде 2018 жылғы 27 желтоқсанда № 5478 болып тіркелді. Күші жойылды - Батыс Қазақстан облысы Шыңғырлау аудандық мәслихатының 2020 жылғы 11 ақпандағы № 50-3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Шыңғырлау аудандық мәслихатының 11.02.2020 </w:t>
      </w:r>
      <w:r>
        <w:rPr>
          <w:rFonts w:ascii="Times New Roman"/>
          <w:b w:val="false"/>
          <w:i w:val="false"/>
          <w:color w:val="ff0000"/>
          <w:sz w:val="28"/>
        </w:rPr>
        <w:t>№ 50-3</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Батыс Қазақстан облыстық мәслихатының 2018 жылғы 14 желтоқсандағы №21-2 "2019-2021 жылдарға арналған облыстық бюджет туралы" (Нормативтік құқықтық актілерді мемлекеттік тіркеу тізілімінде №5451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2019-2021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2019 жылға мынадай көлемдерде бекітілсін:</w:t>
      </w:r>
    </w:p>
    <w:bookmarkEnd w:id="1"/>
    <w:bookmarkStart w:name="z5" w:id="2"/>
    <w:p>
      <w:pPr>
        <w:spacing w:after="0"/>
        <w:ind w:left="0"/>
        <w:jc w:val="both"/>
      </w:pPr>
      <w:r>
        <w:rPr>
          <w:rFonts w:ascii="Times New Roman"/>
          <w:b w:val="false"/>
          <w:i w:val="false"/>
          <w:color w:val="000000"/>
          <w:sz w:val="28"/>
        </w:rPr>
        <w:t>
      1) кірістер – 4 629 985 мың теңге:</w:t>
      </w:r>
    </w:p>
    <w:bookmarkEnd w:id="2"/>
    <w:bookmarkStart w:name="z6" w:id="3"/>
    <w:p>
      <w:pPr>
        <w:spacing w:after="0"/>
        <w:ind w:left="0"/>
        <w:jc w:val="both"/>
      </w:pPr>
      <w:r>
        <w:rPr>
          <w:rFonts w:ascii="Times New Roman"/>
          <w:b w:val="false"/>
          <w:i w:val="false"/>
          <w:color w:val="000000"/>
          <w:sz w:val="28"/>
        </w:rPr>
        <w:t>
      салықтық түсімдер – 324 568 мың теңге;</w:t>
      </w:r>
    </w:p>
    <w:bookmarkEnd w:id="3"/>
    <w:bookmarkStart w:name="z7" w:id="4"/>
    <w:p>
      <w:pPr>
        <w:spacing w:after="0"/>
        <w:ind w:left="0"/>
        <w:jc w:val="both"/>
      </w:pPr>
      <w:r>
        <w:rPr>
          <w:rFonts w:ascii="Times New Roman"/>
          <w:b w:val="false"/>
          <w:i w:val="false"/>
          <w:color w:val="000000"/>
          <w:sz w:val="28"/>
        </w:rPr>
        <w:t>
      салықтық емес түсімдер – 16 926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12 515 мың теңге;</w:t>
      </w:r>
    </w:p>
    <w:bookmarkEnd w:id="5"/>
    <w:bookmarkStart w:name="z9" w:id="6"/>
    <w:p>
      <w:pPr>
        <w:spacing w:after="0"/>
        <w:ind w:left="0"/>
        <w:jc w:val="both"/>
      </w:pPr>
      <w:r>
        <w:rPr>
          <w:rFonts w:ascii="Times New Roman"/>
          <w:b w:val="false"/>
          <w:i w:val="false"/>
          <w:color w:val="000000"/>
          <w:sz w:val="28"/>
        </w:rPr>
        <w:t>
      трансферттер түсімі – 4 275 976 мың теңге;</w:t>
      </w:r>
    </w:p>
    <w:bookmarkEnd w:id="6"/>
    <w:bookmarkStart w:name="z10" w:id="7"/>
    <w:p>
      <w:pPr>
        <w:spacing w:after="0"/>
        <w:ind w:left="0"/>
        <w:jc w:val="both"/>
      </w:pPr>
      <w:r>
        <w:rPr>
          <w:rFonts w:ascii="Times New Roman"/>
          <w:b w:val="false"/>
          <w:i w:val="false"/>
          <w:color w:val="000000"/>
          <w:sz w:val="28"/>
        </w:rPr>
        <w:t xml:space="preserve">
      2) шығындар – 4 564 614 мың теңге; </w:t>
      </w:r>
    </w:p>
    <w:bookmarkEnd w:id="7"/>
    <w:bookmarkStart w:name="z11" w:id="8"/>
    <w:p>
      <w:pPr>
        <w:spacing w:after="0"/>
        <w:ind w:left="0"/>
        <w:jc w:val="both"/>
      </w:pPr>
      <w:r>
        <w:rPr>
          <w:rFonts w:ascii="Times New Roman"/>
          <w:b w:val="false"/>
          <w:i w:val="false"/>
          <w:color w:val="000000"/>
          <w:sz w:val="28"/>
        </w:rPr>
        <w:t>
      3) таза бюджеттік кредиттеу – 49 120 мың теңге:</w:t>
      </w:r>
    </w:p>
    <w:bookmarkEnd w:id="8"/>
    <w:bookmarkStart w:name="z12" w:id="9"/>
    <w:p>
      <w:pPr>
        <w:spacing w:after="0"/>
        <w:ind w:left="0"/>
        <w:jc w:val="both"/>
      </w:pPr>
      <w:r>
        <w:rPr>
          <w:rFonts w:ascii="Times New Roman"/>
          <w:b w:val="false"/>
          <w:i w:val="false"/>
          <w:color w:val="000000"/>
          <w:sz w:val="28"/>
        </w:rPr>
        <w:t>
      бюджеттік кредиттер – 94 687 мың теңге;</w:t>
      </w:r>
    </w:p>
    <w:bookmarkEnd w:id="9"/>
    <w:bookmarkStart w:name="z13" w:id="10"/>
    <w:p>
      <w:pPr>
        <w:spacing w:after="0"/>
        <w:ind w:left="0"/>
        <w:jc w:val="both"/>
      </w:pPr>
      <w:r>
        <w:rPr>
          <w:rFonts w:ascii="Times New Roman"/>
          <w:b w:val="false"/>
          <w:i w:val="false"/>
          <w:color w:val="000000"/>
          <w:sz w:val="28"/>
        </w:rPr>
        <w:t>
      бюджеттік кредиттерді өтеу – 45 567 мың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16 251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- 16 251 мың теңге:</w:t>
      </w:r>
    </w:p>
    <w:bookmarkEnd w:id="15"/>
    <w:bookmarkStart w:name="z19" w:id="16"/>
    <w:p>
      <w:pPr>
        <w:spacing w:after="0"/>
        <w:ind w:left="0"/>
        <w:jc w:val="both"/>
      </w:pPr>
      <w:r>
        <w:rPr>
          <w:rFonts w:ascii="Times New Roman"/>
          <w:b w:val="false"/>
          <w:i w:val="false"/>
          <w:color w:val="000000"/>
          <w:sz w:val="28"/>
        </w:rPr>
        <w:t>
      қарыздар түсімі – 94 687 мың теңге;</w:t>
      </w:r>
    </w:p>
    <w:bookmarkEnd w:id="16"/>
    <w:bookmarkStart w:name="z20" w:id="17"/>
    <w:p>
      <w:pPr>
        <w:spacing w:after="0"/>
        <w:ind w:left="0"/>
        <w:jc w:val="both"/>
      </w:pPr>
      <w:r>
        <w:rPr>
          <w:rFonts w:ascii="Times New Roman"/>
          <w:b w:val="false"/>
          <w:i w:val="false"/>
          <w:color w:val="000000"/>
          <w:sz w:val="28"/>
        </w:rPr>
        <w:t>
      қарыздарды өтеу – 138 167 мың теңге;</w:t>
      </w:r>
    </w:p>
    <w:bookmarkEnd w:id="17"/>
    <w:bookmarkStart w:name="z21" w:id="18"/>
    <w:p>
      <w:pPr>
        <w:spacing w:after="0"/>
        <w:ind w:left="0"/>
        <w:jc w:val="both"/>
      </w:pPr>
      <w:r>
        <w:rPr>
          <w:rFonts w:ascii="Times New Roman"/>
          <w:b w:val="false"/>
          <w:i w:val="false"/>
          <w:color w:val="000000"/>
          <w:sz w:val="28"/>
        </w:rPr>
        <w:t>
      бюджет қаражатын пайдаланылатын қалдықтары – 27 229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Шыңғырлау аудандық мәслихатының 06.12.2019 </w:t>
      </w:r>
      <w:r>
        <w:rPr>
          <w:rFonts w:ascii="Times New Roman"/>
          <w:b w:val="false"/>
          <w:i w:val="false"/>
          <w:color w:val="000000"/>
          <w:sz w:val="28"/>
        </w:rPr>
        <w:t>№ 47-1</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2019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2018 жылғы 30 қарашадағы "2019-2021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және осы шешімнің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 тармақтарына</w:t>
      </w:r>
      <w:r>
        <w:rPr>
          <w:rFonts w:ascii="Times New Roman"/>
          <w:b w:val="false"/>
          <w:i w:val="false"/>
          <w:color w:val="000000"/>
          <w:sz w:val="28"/>
        </w:rPr>
        <w:t xml:space="preserve"> сәйкес қалыптастырылады.</w:t>
      </w:r>
    </w:p>
    <w:bookmarkEnd w:id="19"/>
    <w:bookmarkStart w:name="z23" w:id="20"/>
    <w:p>
      <w:pPr>
        <w:spacing w:after="0"/>
        <w:ind w:left="0"/>
        <w:jc w:val="both"/>
      </w:pPr>
      <w:r>
        <w:rPr>
          <w:rFonts w:ascii="Times New Roman"/>
          <w:b w:val="false"/>
          <w:i w:val="false"/>
          <w:color w:val="000000"/>
          <w:sz w:val="28"/>
        </w:rPr>
        <w:t xml:space="preserve">
      3. Қазақстан Республикасының "2019-2021 жылдарға арналған республикалық бюджет туралы"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 – баптары</w:t>
      </w:r>
      <w:r>
        <w:rPr>
          <w:rFonts w:ascii="Times New Roman"/>
          <w:b w:val="false"/>
          <w:i w:val="false"/>
          <w:color w:val="000000"/>
          <w:sz w:val="28"/>
        </w:rPr>
        <w:t xml:space="preserve"> қаперге және басшылыққа алынсын. </w:t>
      </w:r>
    </w:p>
    <w:bookmarkEnd w:id="20"/>
    <w:bookmarkStart w:name="z24" w:id="21"/>
    <w:p>
      <w:pPr>
        <w:spacing w:after="0"/>
        <w:ind w:left="0"/>
        <w:jc w:val="both"/>
      </w:pPr>
      <w:r>
        <w:rPr>
          <w:rFonts w:ascii="Times New Roman"/>
          <w:b w:val="false"/>
          <w:i w:val="false"/>
          <w:color w:val="000000"/>
          <w:sz w:val="28"/>
        </w:rPr>
        <w:t>
      4. Аудандық бюджетте 2019 жылға арналған республикалық бюджеттен берілетін нысаналы трансферттердің және кредиттердің жалпы сомасы 1 156 451 мың теңге ескерілсін:</w:t>
      </w:r>
    </w:p>
    <w:bookmarkEnd w:id="21"/>
    <w:bookmarkStart w:name="z25" w:id="22"/>
    <w:p>
      <w:pPr>
        <w:spacing w:after="0"/>
        <w:ind w:left="0"/>
        <w:jc w:val="both"/>
      </w:pPr>
      <w:r>
        <w:rPr>
          <w:rFonts w:ascii="Times New Roman"/>
          <w:b w:val="false"/>
          <w:i w:val="false"/>
          <w:color w:val="000000"/>
          <w:sz w:val="28"/>
        </w:rPr>
        <w:t>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 436 591 мың теңге;</w:t>
      </w:r>
    </w:p>
    <w:bookmarkEnd w:id="22"/>
    <w:bookmarkStart w:name="z26" w:id="23"/>
    <w:p>
      <w:pPr>
        <w:spacing w:after="0"/>
        <w:ind w:left="0"/>
        <w:jc w:val="both"/>
      </w:pPr>
      <w:r>
        <w:rPr>
          <w:rFonts w:ascii="Times New Roman"/>
          <w:b w:val="false"/>
          <w:i w:val="false"/>
          <w:color w:val="000000"/>
          <w:sz w:val="28"/>
        </w:rPr>
        <w:t>
      мемлекеттік әкімшілік қызметшілердің жекелеген санаттарының жалақысын көтеруге – 19 159 мың теңге;</w:t>
      </w:r>
    </w:p>
    <w:bookmarkEnd w:id="23"/>
    <w:bookmarkStart w:name="z27" w:id="24"/>
    <w:p>
      <w:pPr>
        <w:spacing w:after="0"/>
        <w:ind w:left="0"/>
        <w:jc w:val="both"/>
      </w:pPr>
      <w:r>
        <w:rPr>
          <w:rFonts w:ascii="Times New Roman"/>
          <w:b w:val="false"/>
          <w:i w:val="false"/>
          <w:color w:val="000000"/>
          <w:sz w:val="28"/>
        </w:rPr>
        <w:t>
      бастауыш, негізгі және жалпы орта білім беру ұйымдарының мұғалімдері мен педагог-психологтарының еңбекақы төлеуді ұлғайтуға – 149 572 мың теңге;</w:t>
      </w:r>
    </w:p>
    <w:bookmarkEnd w:id="24"/>
    <w:bookmarkStart w:name="z28" w:id="25"/>
    <w:p>
      <w:pPr>
        <w:spacing w:after="0"/>
        <w:ind w:left="0"/>
        <w:jc w:val="both"/>
      </w:pPr>
      <w:r>
        <w:rPr>
          <w:rFonts w:ascii="Times New Roman"/>
          <w:b w:val="false"/>
          <w:i w:val="false"/>
          <w:color w:val="000000"/>
          <w:sz w:val="28"/>
        </w:rPr>
        <w:t>
      жастар практикасына – 29 164 мың теңге;</w:t>
      </w:r>
    </w:p>
    <w:bookmarkEnd w:id="25"/>
    <w:bookmarkStart w:name="z29" w:id="26"/>
    <w:p>
      <w:pPr>
        <w:spacing w:after="0"/>
        <w:ind w:left="0"/>
        <w:jc w:val="both"/>
      </w:pPr>
      <w:r>
        <w:rPr>
          <w:rFonts w:ascii="Times New Roman"/>
          <w:b w:val="false"/>
          <w:i w:val="false"/>
          <w:color w:val="000000"/>
          <w:sz w:val="28"/>
        </w:rPr>
        <w:t>
      жалақыны ішінара субсидиялауға – 8 215 мың теңге;</w:t>
      </w:r>
    </w:p>
    <w:bookmarkEnd w:id="26"/>
    <w:bookmarkStart w:name="z30" w:id="27"/>
    <w:p>
      <w:pPr>
        <w:spacing w:after="0"/>
        <w:ind w:left="0"/>
        <w:jc w:val="both"/>
      </w:pPr>
      <w:r>
        <w:rPr>
          <w:rFonts w:ascii="Times New Roman"/>
          <w:b w:val="false"/>
          <w:i w:val="false"/>
          <w:color w:val="000000"/>
          <w:sz w:val="28"/>
        </w:rPr>
        <w:t>
      мемлекеттік атаулы әлеуметтік көмек төлеуге – 58 914 мың теңге;</w:t>
      </w:r>
    </w:p>
    <w:bookmarkEnd w:id="27"/>
    <w:bookmarkStart w:name="z31" w:id="28"/>
    <w:p>
      <w:pPr>
        <w:spacing w:after="0"/>
        <w:ind w:left="0"/>
        <w:jc w:val="both"/>
      </w:pPr>
      <w:r>
        <w:rPr>
          <w:rFonts w:ascii="Times New Roman"/>
          <w:b w:val="false"/>
          <w:i w:val="false"/>
          <w:color w:val="000000"/>
          <w:sz w:val="28"/>
        </w:rPr>
        <w:t>
      ымдау тілі маманының қызметтерін көрсетуіне – 535 мың теңге;</w:t>
      </w:r>
    </w:p>
    <w:bookmarkEnd w:id="28"/>
    <w:bookmarkStart w:name="z32" w:id="29"/>
    <w:p>
      <w:pPr>
        <w:spacing w:after="0"/>
        <w:ind w:left="0"/>
        <w:jc w:val="both"/>
      </w:pPr>
      <w:r>
        <w:rPr>
          <w:rFonts w:ascii="Times New Roman"/>
          <w:b w:val="false"/>
          <w:i w:val="false"/>
          <w:color w:val="000000"/>
          <w:sz w:val="28"/>
        </w:rPr>
        <w:t>
      NEET санатындағы жастарға, аз қамтылған көпбалалы отбасы мүшелері, аз қамтылған еңбекке қабілетті мүгедектерге жаңа бизнес-идеяларды жүзеге асыру үшін мемлекеттік гранттар беруге – 10 353 мың теңге;</w:t>
      </w:r>
    </w:p>
    <w:bookmarkEnd w:id="29"/>
    <w:bookmarkStart w:name="z33" w:id="30"/>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ұлғайтуға – 2 207 мың теңге;</w:t>
      </w:r>
    </w:p>
    <w:bookmarkEnd w:id="30"/>
    <w:bookmarkStart w:name="z34" w:id="31"/>
    <w:p>
      <w:pPr>
        <w:spacing w:after="0"/>
        <w:ind w:left="0"/>
        <w:jc w:val="both"/>
      </w:pPr>
      <w:r>
        <w:rPr>
          <w:rFonts w:ascii="Times New Roman"/>
          <w:b w:val="false"/>
          <w:i w:val="false"/>
          <w:color w:val="000000"/>
          <w:sz w:val="28"/>
        </w:rPr>
        <w:t>
      техникалық көмекші құралдар тiзбесiн кеңейтуге – 2 284 мың теңге;</w:t>
      </w:r>
    </w:p>
    <w:bookmarkEnd w:id="31"/>
    <w:bookmarkStart w:name="z35" w:id="32"/>
    <w:p>
      <w:pPr>
        <w:spacing w:after="0"/>
        <w:ind w:left="0"/>
        <w:jc w:val="both"/>
      </w:pPr>
      <w:r>
        <w:rPr>
          <w:rFonts w:ascii="Times New Roman"/>
          <w:b w:val="false"/>
          <w:i w:val="false"/>
          <w:color w:val="000000"/>
          <w:sz w:val="28"/>
        </w:rPr>
        <w:t>
      халықты жұмыспен қамту орталықтарына әлеуметтік жұмыс жөніндегі консультанттар мен ассистенттерді енгізуге – 9 390 мың теңге;</w:t>
      </w:r>
    </w:p>
    <w:bookmarkEnd w:id="32"/>
    <w:bookmarkStart w:name="z36" w:id="33"/>
    <w:p>
      <w:pPr>
        <w:spacing w:after="0"/>
        <w:ind w:left="0"/>
        <w:jc w:val="both"/>
      </w:pPr>
      <w:r>
        <w:rPr>
          <w:rFonts w:ascii="Times New Roman"/>
          <w:b w:val="false"/>
          <w:i w:val="false"/>
          <w:color w:val="000000"/>
          <w:sz w:val="28"/>
        </w:rPr>
        <w:t>
      Шыңғырлау ауданы Алмаз ауылының су құбырын құрылысына – 50 000 мың теңге;</w:t>
      </w:r>
    </w:p>
    <w:bookmarkEnd w:id="33"/>
    <w:bookmarkStart w:name="z37" w:id="34"/>
    <w:p>
      <w:pPr>
        <w:spacing w:after="0"/>
        <w:ind w:left="0"/>
        <w:jc w:val="both"/>
      </w:pPr>
      <w:r>
        <w:rPr>
          <w:rFonts w:ascii="Times New Roman"/>
          <w:b w:val="false"/>
          <w:i w:val="false"/>
          <w:color w:val="000000"/>
          <w:sz w:val="28"/>
        </w:rPr>
        <w:t>
      Шыңғырлау ауданы Ащысай ауылының су құбырын құрылысына – 84 605 мың теңге;</w:t>
      </w:r>
    </w:p>
    <w:bookmarkEnd w:id="34"/>
    <w:bookmarkStart w:name="z38" w:id="35"/>
    <w:p>
      <w:pPr>
        <w:spacing w:after="0"/>
        <w:ind w:left="0"/>
        <w:jc w:val="both"/>
      </w:pPr>
      <w:r>
        <w:rPr>
          <w:rFonts w:ascii="Times New Roman"/>
          <w:b w:val="false"/>
          <w:i w:val="false"/>
          <w:color w:val="000000"/>
          <w:sz w:val="28"/>
        </w:rPr>
        <w:t>
      Шыңғырлау ауданы Жаңакүш ауылына дейін Ашықтоғай ұңғымасынан су құбырын құрылысына – 173 482 мың теңге;</w:t>
      </w:r>
    </w:p>
    <w:bookmarkEnd w:id="35"/>
    <w:bookmarkStart w:name="z39" w:id="36"/>
    <w:p>
      <w:pPr>
        <w:spacing w:after="0"/>
        <w:ind w:left="0"/>
        <w:jc w:val="both"/>
      </w:pPr>
      <w:r>
        <w:rPr>
          <w:rFonts w:ascii="Times New Roman"/>
          <w:b w:val="false"/>
          <w:i w:val="false"/>
          <w:color w:val="000000"/>
          <w:sz w:val="28"/>
        </w:rPr>
        <w:t>
      төмен ақы төленетін қызметкерлердің жалақысының мөлшерін көтеру үшін олардың салықтық жүктемесін төмендетуге байланысты шығындардыөтеуге – 27 293 мың теңге;</w:t>
      </w:r>
    </w:p>
    <w:bookmarkEnd w:id="36"/>
    <w:bookmarkStart w:name="z40" w:id="37"/>
    <w:p>
      <w:pPr>
        <w:spacing w:after="0"/>
        <w:ind w:left="0"/>
        <w:jc w:val="both"/>
      </w:pPr>
      <w:r>
        <w:rPr>
          <w:rFonts w:ascii="Times New Roman"/>
          <w:b w:val="false"/>
          <w:i w:val="false"/>
          <w:color w:val="000000"/>
          <w:sz w:val="28"/>
        </w:rPr>
        <w:t>
      мамандарды әлеуметтік қолдау шараларын іске асыруға берілетін бюджеттік кредиттер – 94 687 мың теңге.</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Батыс Қазақстан облысы Шыңғырлау аудандық мәслихатының 06.06.2019 </w:t>
      </w:r>
      <w:r>
        <w:rPr>
          <w:rFonts w:ascii="Times New Roman"/>
          <w:b w:val="false"/>
          <w:i w:val="false"/>
          <w:color w:val="000000"/>
          <w:sz w:val="28"/>
        </w:rPr>
        <w:t>№ 41-1</w:t>
      </w:r>
      <w:r>
        <w:rPr>
          <w:rFonts w:ascii="Times New Roman"/>
          <w:b w:val="false"/>
          <w:i w:val="false"/>
          <w:color w:val="ff0000"/>
          <w:sz w:val="28"/>
        </w:rPr>
        <w:t xml:space="preserve"> шешімімен (01.01.2019 бастап қолданысқа енгізіледі); өзгерістер енгізілді – Батыс Қазақстан облысы Шыңғырлау аудандық мәслихатының 10.10.2019 </w:t>
      </w:r>
      <w:r>
        <w:rPr>
          <w:rFonts w:ascii="Times New Roman"/>
          <w:b w:val="false"/>
          <w:i w:val="false"/>
          <w:color w:val="000000"/>
          <w:sz w:val="28"/>
        </w:rPr>
        <w:t>№ 45-3</w:t>
      </w:r>
      <w:r>
        <w:rPr>
          <w:rFonts w:ascii="Times New Roman"/>
          <w:b w:val="false"/>
          <w:i w:val="false"/>
          <w:color w:val="ff0000"/>
          <w:sz w:val="28"/>
        </w:rPr>
        <w:t xml:space="preserve"> (01.01.2019 бастап қолданысқа енгізіледі); 06.12.2019 </w:t>
      </w:r>
      <w:r>
        <w:rPr>
          <w:rFonts w:ascii="Times New Roman"/>
          <w:b w:val="false"/>
          <w:i w:val="false"/>
          <w:color w:val="000000"/>
          <w:sz w:val="28"/>
        </w:rPr>
        <w:t>№ 47-1</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bookmarkStart w:name="z43" w:id="38"/>
    <w:p>
      <w:pPr>
        <w:spacing w:after="0"/>
        <w:ind w:left="0"/>
        <w:jc w:val="both"/>
      </w:pPr>
      <w:r>
        <w:rPr>
          <w:rFonts w:ascii="Times New Roman"/>
          <w:b w:val="false"/>
          <w:i w:val="false"/>
          <w:color w:val="000000"/>
          <w:sz w:val="28"/>
        </w:rPr>
        <w:t>
      4-1. Аудандық бюджетте 2019 жылға арналған ұлттық қорынан берілетін нысаналы трансферттердің жалпы сомасы 89 069 мың теңге ескерілсін:</w:t>
      </w:r>
    </w:p>
    <w:bookmarkEnd w:id="38"/>
    <w:p>
      <w:pPr>
        <w:spacing w:after="0"/>
        <w:ind w:left="0"/>
        <w:jc w:val="both"/>
      </w:pPr>
      <w:r>
        <w:rPr>
          <w:rFonts w:ascii="Times New Roman"/>
          <w:b w:val="false"/>
          <w:i w:val="false"/>
          <w:color w:val="000000"/>
          <w:sz w:val="28"/>
        </w:rPr>
        <w:t>
      мемлекеттік атаулы әлеуметтік көмек төлеуге – 27 960 мың теңге;</w:t>
      </w:r>
    </w:p>
    <w:p>
      <w:pPr>
        <w:spacing w:after="0"/>
        <w:ind w:left="0"/>
        <w:jc w:val="both"/>
      </w:pPr>
      <w:r>
        <w:rPr>
          <w:rFonts w:ascii="Times New Roman"/>
          <w:b w:val="false"/>
          <w:i w:val="false"/>
          <w:color w:val="000000"/>
          <w:sz w:val="28"/>
        </w:rPr>
        <w:t>
      жастарға және табысы аз көпбалалы отбасыларға, табысы аз еңбекке қабілетті мүгедектерге жаңа бизнес-идеяларды жүзеге асыру үшін гранттарға – 25 250 мың теңге;</w:t>
      </w:r>
    </w:p>
    <w:p>
      <w:pPr>
        <w:spacing w:after="0"/>
        <w:ind w:left="0"/>
        <w:jc w:val="both"/>
      </w:pPr>
      <w:r>
        <w:rPr>
          <w:rFonts w:ascii="Times New Roman"/>
          <w:b w:val="false"/>
          <w:i w:val="false"/>
          <w:color w:val="000000"/>
          <w:sz w:val="28"/>
        </w:rPr>
        <w:t>
      еңбек нарығында сұранысқа ие біліктіліктер мен дағдылар бойынша қысқа мерзімді кәсіптік оқытуға – 35 859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4-1-тармақпен толықтырылды – Батыс Қазақстан облысы Шыңғырлау аудандық мәслихатының 10.10.2019 </w:t>
      </w:r>
      <w:r>
        <w:rPr>
          <w:rFonts w:ascii="Times New Roman"/>
          <w:b w:val="false"/>
          <w:i w:val="false"/>
          <w:color w:val="000000"/>
          <w:sz w:val="28"/>
        </w:rPr>
        <w:t>№ 45-3</w:t>
      </w:r>
      <w:r>
        <w:rPr>
          <w:rFonts w:ascii="Times New Roman"/>
          <w:b w:val="false"/>
          <w:i w:val="false"/>
          <w:color w:val="ff0000"/>
          <w:sz w:val="28"/>
        </w:rPr>
        <w:t xml:space="preserve"> шешімімен (01.01.2019 бастап қолданысқа енгізіледі); өзгеріс енгізілді – Батыс Қазақстан облысы Шыңғырлау аудандық мәслихатының 06.12.2019 </w:t>
      </w:r>
      <w:r>
        <w:rPr>
          <w:rFonts w:ascii="Times New Roman"/>
          <w:b w:val="false"/>
          <w:i w:val="false"/>
          <w:color w:val="000000"/>
          <w:sz w:val="28"/>
        </w:rPr>
        <w:t>№ 47-1</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44" w:id="39"/>
    <w:p>
      <w:pPr>
        <w:spacing w:after="0"/>
        <w:ind w:left="0"/>
        <w:jc w:val="both"/>
      </w:pPr>
      <w:r>
        <w:rPr>
          <w:rFonts w:ascii="Times New Roman"/>
          <w:b w:val="false"/>
          <w:i w:val="false"/>
          <w:color w:val="000000"/>
          <w:sz w:val="28"/>
        </w:rPr>
        <w:t>
      5. Аудандық бюджетте 2019 жылға арналған облыстық бюджеттен берілетін нысаналы трансферттердің жалпы сомасы 610 475 мың теңге ескерілсін:</w:t>
      </w:r>
    </w:p>
    <w:bookmarkEnd w:id="39"/>
    <w:bookmarkStart w:name="z45" w:id="40"/>
    <w:p>
      <w:pPr>
        <w:spacing w:after="0"/>
        <w:ind w:left="0"/>
        <w:jc w:val="both"/>
      </w:pPr>
      <w:r>
        <w:rPr>
          <w:rFonts w:ascii="Times New Roman"/>
          <w:b w:val="false"/>
          <w:i w:val="false"/>
          <w:color w:val="000000"/>
          <w:sz w:val="28"/>
        </w:rPr>
        <w:t>
      еңбек нарығында талап етілетін кәсіптер бойынша жұмысшы кадрларды қысқа мерзімді кәсіптік оқытуға – 11 617 мың теңге;</w:t>
      </w:r>
    </w:p>
    <w:bookmarkEnd w:id="40"/>
    <w:bookmarkStart w:name="z46" w:id="41"/>
    <w:p>
      <w:pPr>
        <w:spacing w:after="0"/>
        <w:ind w:left="0"/>
        <w:jc w:val="both"/>
      </w:pPr>
      <w:r>
        <w:rPr>
          <w:rFonts w:ascii="Times New Roman"/>
          <w:b w:val="false"/>
          <w:i w:val="false"/>
          <w:color w:val="000000"/>
          <w:sz w:val="28"/>
        </w:rPr>
        <w:t>
      жастар практикасына – 0 теңге;</w:t>
      </w:r>
    </w:p>
    <w:bookmarkEnd w:id="41"/>
    <w:bookmarkStart w:name="z47" w:id="42"/>
    <w:p>
      <w:pPr>
        <w:spacing w:after="0"/>
        <w:ind w:left="0"/>
        <w:jc w:val="both"/>
      </w:pPr>
      <w:r>
        <w:rPr>
          <w:rFonts w:ascii="Times New Roman"/>
          <w:b w:val="false"/>
          <w:i w:val="false"/>
          <w:color w:val="000000"/>
          <w:sz w:val="28"/>
        </w:rPr>
        <w:t>
      факторлық-балдық шәкілге негізделген әкімшілік мемлекеттік қызметшілерге еңбекақы төлеудің жаңа жүйесін енгізу үшін – 0 теңге;</w:t>
      </w:r>
    </w:p>
    <w:bookmarkEnd w:id="42"/>
    <w:bookmarkStart w:name="z48" w:id="43"/>
    <w:p>
      <w:pPr>
        <w:spacing w:after="0"/>
        <w:ind w:left="0"/>
        <w:jc w:val="both"/>
      </w:pPr>
      <w:r>
        <w:rPr>
          <w:rFonts w:ascii="Times New Roman"/>
          <w:b w:val="false"/>
          <w:i w:val="false"/>
          <w:color w:val="000000"/>
          <w:sz w:val="28"/>
        </w:rPr>
        <w:t>
      Шыңғырлау ауданы Шыңғырлау ауылы Лұқпан Қылышев көшесі бойындағы автомобиль жолдарын орташа жөндеуге – 274 787 мың теңге;</w:t>
      </w:r>
    </w:p>
    <w:bookmarkEnd w:id="43"/>
    <w:bookmarkStart w:name="z49" w:id="44"/>
    <w:p>
      <w:pPr>
        <w:spacing w:after="0"/>
        <w:ind w:left="0"/>
        <w:jc w:val="both"/>
      </w:pPr>
      <w:r>
        <w:rPr>
          <w:rFonts w:ascii="Times New Roman"/>
          <w:b w:val="false"/>
          <w:i w:val="false"/>
          <w:color w:val="000000"/>
          <w:sz w:val="28"/>
        </w:rPr>
        <w:t>
      "Шыңғырлау ауданы Шоқтыбай ауылында су құбыры құрылысы" жұмыс жобасы бойынша кешенді мемлекеттік ведомстводан тыс сараптамадан өткізуге – 1 125 мың теңге;</w:t>
      </w:r>
    </w:p>
    <w:bookmarkEnd w:id="44"/>
    <w:bookmarkStart w:name="z50" w:id="45"/>
    <w:p>
      <w:pPr>
        <w:spacing w:after="0"/>
        <w:ind w:left="0"/>
        <w:jc w:val="both"/>
      </w:pPr>
      <w:r>
        <w:rPr>
          <w:rFonts w:ascii="Times New Roman"/>
          <w:b w:val="false"/>
          <w:i w:val="false"/>
          <w:color w:val="000000"/>
          <w:sz w:val="28"/>
        </w:rPr>
        <w:t>
      "Шыңғырлау ауданы Ардақ ауылының су құбырын қайта жаңарту" жұмыс жобасы бойынша кешенді мемлекеттік ведомстводан тыс сараптамадан өткізу – 883 мың теңге;</w:t>
      </w:r>
    </w:p>
    <w:bookmarkEnd w:id="45"/>
    <w:p>
      <w:pPr>
        <w:spacing w:after="0"/>
        <w:ind w:left="0"/>
        <w:jc w:val="both"/>
      </w:pPr>
      <w:r>
        <w:rPr>
          <w:rFonts w:ascii="Times New Roman"/>
          <w:b w:val="false"/>
          <w:i w:val="false"/>
          <w:color w:val="000000"/>
          <w:sz w:val="28"/>
        </w:rPr>
        <w:t>
      жаңартылған білім беру мазмұнына 1, 4, 9, 10 сыныптардың және мектепалды даярлық тобының көшуіне байланысты аудан мекептеріне кітаптар және оқу-әдістемелік қешендерді сатып алуға – 51 567 мың теңге;</w:t>
      </w:r>
    </w:p>
    <w:p>
      <w:pPr>
        <w:spacing w:after="0"/>
        <w:ind w:left="0"/>
        <w:jc w:val="both"/>
      </w:pPr>
      <w:r>
        <w:rPr>
          <w:rFonts w:ascii="Times New Roman"/>
          <w:b w:val="false"/>
          <w:i w:val="false"/>
          <w:color w:val="000000"/>
          <w:sz w:val="28"/>
        </w:rPr>
        <w:t>
      жұмысқа орналастыру бойынша жеке агенттіктерге – 0 теңге;</w:t>
      </w:r>
    </w:p>
    <w:p>
      <w:pPr>
        <w:spacing w:after="0"/>
        <w:ind w:left="0"/>
        <w:jc w:val="both"/>
      </w:pPr>
      <w:r>
        <w:rPr>
          <w:rFonts w:ascii="Times New Roman"/>
          <w:b w:val="false"/>
          <w:i w:val="false"/>
          <w:color w:val="000000"/>
          <w:sz w:val="28"/>
        </w:rPr>
        <w:t>
      Шыңғырлау ауданы Шыңғырлау ауылы Тәуелсіздік көшесіндегі автокөлік жолын күрделі жөндеуге – 55 113 мың теңге;</w:t>
      </w:r>
    </w:p>
    <w:p>
      <w:pPr>
        <w:spacing w:after="0"/>
        <w:ind w:left="0"/>
        <w:jc w:val="both"/>
      </w:pPr>
      <w:r>
        <w:rPr>
          <w:rFonts w:ascii="Times New Roman"/>
          <w:b w:val="false"/>
          <w:i w:val="false"/>
          <w:color w:val="000000"/>
          <w:sz w:val="28"/>
        </w:rPr>
        <w:t>
      Шыңғырлау ауданы Шыңғырлау ауылының автокөлік жолдарын күрделі жөндеуге – 145 037 мың теңге;</w:t>
      </w:r>
    </w:p>
    <w:p>
      <w:pPr>
        <w:spacing w:after="0"/>
        <w:ind w:left="0"/>
        <w:jc w:val="both"/>
      </w:pPr>
      <w:r>
        <w:rPr>
          <w:rFonts w:ascii="Times New Roman"/>
          <w:b w:val="false"/>
          <w:i w:val="false"/>
          <w:color w:val="000000"/>
          <w:sz w:val="28"/>
        </w:rPr>
        <w:t>
      Шыңғырлау ауданы Жаңакүш ауылына дейін Ашықтоғай ұңғымасынан су құбырын құрылысына – 65 571 мың теңге;</w:t>
      </w:r>
    </w:p>
    <w:p>
      <w:pPr>
        <w:spacing w:after="0"/>
        <w:ind w:left="0"/>
        <w:jc w:val="both"/>
      </w:pPr>
      <w:r>
        <w:rPr>
          <w:rFonts w:ascii="Times New Roman"/>
          <w:b w:val="false"/>
          <w:i w:val="false"/>
          <w:color w:val="000000"/>
          <w:sz w:val="28"/>
        </w:rPr>
        <w:t>
      "Виртуалды лаборатория" порталына жазылуға және мұғалімдерге тренингке қатысуға – 2 250 мың теңге;</w:t>
      </w:r>
    </w:p>
    <w:p>
      <w:pPr>
        <w:spacing w:after="0"/>
        <w:ind w:left="0"/>
        <w:jc w:val="both"/>
      </w:pPr>
      <w:r>
        <w:rPr>
          <w:rFonts w:ascii="Times New Roman"/>
          <w:b w:val="false"/>
          <w:i w:val="false"/>
          <w:color w:val="000000"/>
          <w:sz w:val="28"/>
        </w:rPr>
        <w:t>
      жаңа бизнес - идеяларды іске асыруға мемлекеттік гранттар беруге – 2 525 мың теңге;</w:t>
      </w:r>
    </w:p>
    <w:p>
      <w:pPr>
        <w:spacing w:after="0"/>
        <w:ind w:left="0"/>
        <w:jc w:val="both"/>
      </w:pPr>
      <w:r>
        <w:rPr>
          <w:rFonts w:ascii="Times New Roman"/>
          <w:b w:val="false"/>
          <w:i w:val="false"/>
          <w:color w:val="000000"/>
          <w:sz w:val="28"/>
        </w:rPr>
        <w:t>
      мемлекеттік атаулы әлеуметтік көмек төлеуге – 0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Батыс Қазақстан облысы Шыңғырлау аудандық мәслихатының 26.03.2019 </w:t>
      </w:r>
      <w:r>
        <w:rPr>
          <w:rFonts w:ascii="Times New Roman"/>
          <w:b w:val="false"/>
          <w:i w:val="false"/>
          <w:color w:val="000000"/>
          <w:sz w:val="28"/>
        </w:rPr>
        <w:t>№ 38-2</w:t>
      </w:r>
      <w:r>
        <w:rPr>
          <w:rFonts w:ascii="Times New Roman"/>
          <w:b w:val="false"/>
          <w:i w:val="false"/>
          <w:color w:val="ff0000"/>
          <w:sz w:val="28"/>
        </w:rPr>
        <w:t xml:space="preserve"> (01.01.2019 бастап қолданысқа енгізіледі); 06.06.2019 </w:t>
      </w:r>
      <w:r>
        <w:rPr>
          <w:rFonts w:ascii="Times New Roman"/>
          <w:b w:val="false"/>
          <w:i w:val="false"/>
          <w:color w:val="000000"/>
          <w:sz w:val="28"/>
        </w:rPr>
        <w:t>№ 41-1</w:t>
      </w:r>
      <w:r>
        <w:rPr>
          <w:rFonts w:ascii="Times New Roman"/>
          <w:b w:val="false"/>
          <w:i w:val="false"/>
          <w:color w:val="ff0000"/>
          <w:sz w:val="28"/>
        </w:rPr>
        <w:t xml:space="preserve"> (01.01.2019 бастап қолданысқа енгізіледі); 10.10.2019 </w:t>
      </w:r>
      <w:r>
        <w:rPr>
          <w:rFonts w:ascii="Times New Roman"/>
          <w:b w:val="false"/>
          <w:i w:val="false"/>
          <w:color w:val="000000"/>
          <w:sz w:val="28"/>
        </w:rPr>
        <w:t>№ 45-3</w:t>
      </w:r>
      <w:r>
        <w:rPr>
          <w:rFonts w:ascii="Times New Roman"/>
          <w:b w:val="false"/>
          <w:i w:val="false"/>
          <w:color w:val="ff0000"/>
          <w:sz w:val="28"/>
        </w:rPr>
        <w:t xml:space="preserve"> (01.01.2019 бастап қолданысқа енгізіледі); 06.12.2019 </w:t>
      </w:r>
      <w:r>
        <w:rPr>
          <w:rFonts w:ascii="Times New Roman"/>
          <w:b w:val="false"/>
          <w:i w:val="false"/>
          <w:color w:val="000000"/>
          <w:sz w:val="28"/>
        </w:rPr>
        <w:t>№ 47-1</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bookmarkStart w:name="z51" w:id="46"/>
    <w:p>
      <w:pPr>
        <w:spacing w:after="0"/>
        <w:ind w:left="0"/>
        <w:jc w:val="both"/>
      </w:pPr>
      <w:r>
        <w:rPr>
          <w:rFonts w:ascii="Times New Roman"/>
          <w:b w:val="false"/>
          <w:i w:val="false"/>
          <w:color w:val="000000"/>
          <w:sz w:val="28"/>
        </w:rPr>
        <w:t>
      6. Жергілікті бюджеттердің теңгерімдігін қамтамасыз ету үшін 2019 жылдың кірістер бөлу нормативі төмендегі ішкі сыныбы кірістері бойынша белгіленсін:</w:t>
      </w:r>
    </w:p>
    <w:bookmarkEnd w:id="46"/>
    <w:bookmarkStart w:name="z52" w:id="47"/>
    <w:p>
      <w:pPr>
        <w:spacing w:after="0"/>
        <w:ind w:left="0"/>
        <w:jc w:val="both"/>
      </w:pPr>
      <w:r>
        <w:rPr>
          <w:rFonts w:ascii="Times New Roman"/>
          <w:b w:val="false"/>
          <w:i w:val="false"/>
          <w:color w:val="000000"/>
          <w:sz w:val="28"/>
        </w:rPr>
        <w:t>
      1) жеке табыс салығы аудандық бюджетке 100 пайыз мөлшерінде енгізіледі;</w:t>
      </w:r>
    </w:p>
    <w:bookmarkEnd w:id="47"/>
    <w:bookmarkStart w:name="z53" w:id="48"/>
    <w:p>
      <w:pPr>
        <w:spacing w:after="0"/>
        <w:ind w:left="0"/>
        <w:jc w:val="both"/>
      </w:pPr>
      <w:r>
        <w:rPr>
          <w:rFonts w:ascii="Times New Roman"/>
          <w:b w:val="false"/>
          <w:i w:val="false"/>
          <w:color w:val="000000"/>
          <w:sz w:val="28"/>
        </w:rPr>
        <w:t>
      2) әлеуметтік салық аудандық бюджетке 100 пайыз мөлшерінде енгізіледі.</w:t>
      </w:r>
    </w:p>
    <w:bookmarkEnd w:id="48"/>
    <w:bookmarkStart w:name="z54" w:id="49"/>
    <w:p>
      <w:pPr>
        <w:spacing w:after="0"/>
        <w:ind w:left="0"/>
        <w:jc w:val="both"/>
      </w:pPr>
      <w:r>
        <w:rPr>
          <w:rFonts w:ascii="Times New Roman"/>
          <w:b w:val="false"/>
          <w:i w:val="false"/>
          <w:color w:val="000000"/>
          <w:sz w:val="28"/>
        </w:rPr>
        <w:t>
      7. Аудандық бюджетте 2019 жылға арналған облыстық бюджеттен берілетін субвенциясы жалпы сомасы 2 514 667 мың теңге көлемінде белгіленсін.</w:t>
      </w:r>
    </w:p>
    <w:bookmarkEnd w:id="49"/>
    <w:bookmarkStart w:name="z55" w:id="50"/>
    <w:p>
      <w:pPr>
        <w:spacing w:after="0"/>
        <w:ind w:left="0"/>
        <w:jc w:val="both"/>
      </w:pPr>
      <w:r>
        <w:rPr>
          <w:rFonts w:ascii="Times New Roman"/>
          <w:b w:val="false"/>
          <w:i w:val="false"/>
          <w:color w:val="000000"/>
          <w:sz w:val="28"/>
        </w:rPr>
        <w:t>
      8. Ауылдық бюджетте 2019 жылға арналған аудандық бюджеттен берілетін субвенциясы жалпы сомасы 181 074 мың теңге көлемінде белгіленсін.</w:t>
      </w:r>
    </w:p>
    <w:bookmarkEnd w:id="50"/>
    <w:bookmarkStart w:name="z56" w:id="51"/>
    <w:p>
      <w:pPr>
        <w:spacing w:after="0"/>
        <w:ind w:left="0"/>
        <w:jc w:val="both"/>
      </w:pPr>
      <w:r>
        <w:rPr>
          <w:rFonts w:ascii="Times New Roman"/>
          <w:b w:val="false"/>
          <w:i w:val="false"/>
          <w:color w:val="000000"/>
          <w:sz w:val="28"/>
        </w:rPr>
        <w:t>
      9. 2019 жылға арналған ауданның жергілікті атқарушы органдарының резерві 6 000 мың теңге көлемінде бекітілсін:</w:t>
      </w:r>
    </w:p>
    <w:bookmarkEnd w:id="51"/>
    <w:bookmarkStart w:name="z57" w:id="52"/>
    <w:p>
      <w:pPr>
        <w:spacing w:after="0"/>
        <w:ind w:left="0"/>
        <w:jc w:val="both"/>
      </w:pPr>
      <w:r>
        <w:rPr>
          <w:rFonts w:ascii="Times New Roman"/>
          <w:b w:val="false"/>
          <w:i w:val="false"/>
          <w:color w:val="000000"/>
          <w:sz w:val="28"/>
        </w:rPr>
        <w:t>
      табиғи және техногендік сипаттағы төтенше жағдайларды жоюға арналған ауданның жергілікті атқарушы органының төтенше резерві – 2 000 мың теңге;</w:t>
      </w:r>
    </w:p>
    <w:bookmarkEnd w:id="52"/>
    <w:bookmarkStart w:name="z58" w:id="53"/>
    <w:p>
      <w:pPr>
        <w:spacing w:after="0"/>
        <w:ind w:left="0"/>
        <w:jc w:val="both"/>
      </w:pPr>
      <w:r>
        <w:rPr>
          <w:rFonts w:ascii="Times New Roman"/>
          <w:b w:val="false"/>
          <w:i w:val="false"/>
          <w:color w:val="000000"/>
          <w:sz w:val="28"/>
        </w:rPr>
        <w:t>
      шұғыл шығындарға арналған ауданның жергілікті атқарушы органының резерві – 4 000 мың теңге.</w:t>
      </w:r>
    </w:p>
    <w:bookmarkEnd w:id="53"/>
    <w:bookmarkStart w:name="z59" w:id="54"/>
    <w:p>
      <w:pPr>
        <w:spacing w:after="0"/>
        <w:ind w:left="0"/>
        <w:jc w:val="both"/>
      </w:pPr>
      <w:r>
        <w:rPr>
          <w:rFonts w:ascii="Times New Roman"/>
          <w:b w:val="false"/>
          <w:i w:val="false"/>
          <w:color w:val="000000"/>
          <w:sz w:val="28"/>
        </w:rPr>
        <w:t>
      10. Ауданның жергілікті атқарушы органының борыш лимиті 2019 жылдың 31 желтоқсанына 412 786 мың теңгені құрайды.</w:t>
      </w:r>
    </w:p>
    <w:bookmarkEnd w:id="54"/>
    <w:bookmarkStart w:name="z60" w:id="55"/>
    <w:p>
      <w:pPr>
        <w:spacing w:after="0"/>
        <w:ind w:left="0"/>
        <w:jc w:val="both"/>
      </w:pPr>
      <w:r>
        <w:rPr>
          <w:rFonts w:ascii="Times New Roman"/>
          <w:b w:val="false"/>
          <w:i w:val="false"/>
          <w:color w:val="000000"/>
          <w:sz w:val="28"/>
        </w:rPr>
        <w:t xml:space="preserve">
      11. 2019 жылдың 1 қаңтарынан бастап Қазақстан Республикасының еңбек заңнамасымен белгіленген мамандар лауазымдарының тізбесіне ауылдық жерлерде қызмет ететін денсаулық сақтау, әлеуметтік қамсыздандыру, білім беру, мәдениет, спорт және ветеринария саласының азаматтық қызметшілеріне осы қызмет түрлерімен қалада айналысатын азаматтық қызметшілердің ставкаларымен салыстырғанда лауазымдық жалақыларын 25%-ға көтеру белгіленсін. </w:t>
      </w:r>
    </w:p>
    <w:bookmarkEnd w:id="55"/>
    <w:bookmarkStart w:name="z61" w:id="56"/>
    <w:p>
      <w:pPr>
        <w:spacing w:after="0"/>
        <w:ind w:left="0"/>
        <w:jc w:val="both"/>
      </w:pPr>
      <w:r>
        <w:rPr>
          <w:rFonts w:ascii="Times New Roman"/>
          <w:b w:val="false"/>
          <w:i w:val="false"/>
          <w:color w:val="000000"/>
          <w:sz w:val="28"/>
        </w:rPr>
        <w:t xml:space="preserve">
      12. 2019 жылға арналған жергілікті бюджеттердің атқару процесінде секвестрлеуге жатпайтын жергілікті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 </w:t>
      </w:r>
    </w:p>
    <w:bookmarkEnd w:id="56"/>
    <w:bookmarkStart w:name="z62" w:id="57"/>
    <w:p>
      <w:pPr>
        <w:spacing w:after="0"/>
        <w:ind w:left="0"/>
        <w:jc w:val="both"/>
      </w:pPr>
      <w:r>
        <w:rPr>
          <w:rFonts w:ascii="Times New Roman"/>
          <w:b w:val="false"/>
          <w:i w:val="false"/>
          <w:color w:val="000000"/>
          <w:sz w:val="28"/>
        </w:rPr>
        <w:t>
      13. Аудандық мәслихат аппаратының басшысы (С.Шагиров) осы шешімнің әділет органдарында мемлекеттік тіркелуін, Қазақстан Республикасы нормативтік құқықтық актілерінің эталондық бақылау банкінде ресми жариялануын қамтамасыз етсін.</w:t>
      </w:r>
    </w:p>
    <w:bookmarkEnd w:id="57"/>
    <w:bookmarkStart w:name="z63" w:id="58"/>
    <w:p>
      <w:pPr>
        <w:spacing w:after="0"/>
        <w:ind w:left="0"/>
        <w:jc w:val="both"/>
      </w:pPr>
      <w:r>
        <w:rPr>
          <w:rFonts w:ascii="Times New Roman"/>
          <w:b w:val="false"/>
          <w:i w:val="false"/>
          <w:color w:val="000000"/>
          <w:sz w:val="28"/>
        </w:rPr>
        <w:t>
      14. Осы шешім 2019 жылдың 1 қаңтарынан бастап қолданысқа енгізіледі.</w:t>
      </w:r>
    </w:p>
    <w:bookmarkEnd w:id="5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А.Камзаева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Г.Волкогон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Шыңғырлау аудандық </w:t>
            </w:r>
            <w:r>
              <w:br/>
            </w:r>
            <w:r>
              <w:rPr>
                <w:rFonts w:ascii="Times New Roman"/>
                <w:b w:val="false"/>
                <w:i w:val="false"/>
                <w:color w:val="000000"/>
                <w:sz w:val="20"/>
              </w:rPr>
              <w:t xml:space="preserve">мәслихатының 2018 жылғы </w:t>
            </w:r>
            <w:r>
              <w:br/>
            </w:r>
            <w:r>
              <w:rPr>
                <w:rFonts w:ascii="Times New Roman"/>
                <w:b w:val="false"/>
                <w:i w:val="false"/>
                <w:color w:val="000000"/>
                <w:sz w:val="20"/>
              </w:rPr>
              <w:t xml:space="preserve">24 желтоқсандағы №33-2 </w:t>
            </w:r>
            <w:r>
              <w:br/>
            </w:r>
            <w:r>
              <w:rPr>
                <w:rFonts w:ascii="Times New Roman"/>
                <w:b w:val="false"/>
                <w:i w:val="false"/>
                <w:color w:val="000000"/>
                <w:sz w:val="20"/>
              </w:rPr>
              <w:t>шешіміне 1- қосымша</w:t>
            </w:r>
          </w:p>
        </w:tc>
      </w:tr>
    </w:tbl>
    <w:bookmarkStart w:name="z67" w:id="59"/>
    <w:p>
      <w:pPr>
        <w:spacing w:after="0"/>
        <w:ind w:left="0"/>
        <w:jc w:val="left"/>
      </w:pPr>
      <w:r>
        <w:rPr>
          <w:rFonts w:ascii="Times New Roman"/>
          <w:b/>
          <w:i w:val="false"/>
          <w:color w:val="000000"/>
        </w:rPr>
        <w:t xml:space="preserve"> 2019 жылға арналған аудандық бюджеті</w:t>
      </w:r>
    </w:p>
    <w:bookmarkEnd w:id="59"/>
    <w:p>
      <w:pPr>
        <w:spacing w:after="0"/>
        <w:ind w:left="0"/>
        <w:jc w:val="both"/>
      </w:pPr>
      <w:r>
        <w:rPr>
          <w:rFonts w:ascii="Times New Roman"/>
          <w:b w:val="false"/>
          <w:i w:val="false"/>
          <w:color w:val="ff0000"/>
          <w:sz w:val="28"/>
        </w:rPr>
        <w:t xml:space="preserve">
      Ескерту. 1-қосымша жаңа редакцияда – Батыс Қазақстан облысы Шыңғырлау аудандық мәслихатының 06.12.2019 </w:t>
      </w:r>
      <w:r>
        <w:rPr>
          <w:rFonts w:ascii="Times New Roman"/>
          <w:b w:val="false"/>
          <w:i w:val="false"/>
          <w:color w:val="ff0000"/>
          <w:sz w:val="28"/>
        </w:rPr>
        <w:t>№ 47-1</w:t>
      </w:r>
      <w:r>
        <w:rPr>
          <w:rFonts w:ascii="Times New Roman"/>
          <w:b w:val="false"/>
          <w:i w:val="false"/>
          <w:color w:val="ff0000"/>
          <w:sz w:val="28"/>
        </w:rPr>
        <w:t xml:space="preserve"> шешімімен (01.01.2019 бастап қолданысқа енгізіледі).</w:t>
      </w:r>
    </w:p>
    <w:bookmarkStart w:name="z68" w:id="60"/>
    <w:p>
      <w:pPr>
        <w:spacing w:after="0"/>
        <w:ind w:left="0"/>
        <w:jc w:val="both"/>
      </w:pPr>
      <w:r>
        <w:rPr>
          <w:rFonts w:ascii="Times New Roman"/>
          <w:b w:val="false"/>
          <w:i w:val="false"/>
          <w:color w:val="000000"/>
          <w:sz w:val="28"/>
        </w:rPr>
        <w:t>
      мың теңге</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
        <w:gridCol w:w="931"/>
        <w:gridCol w:w="600"/>
        <w:gridCol w:w="132"/>
        <w:gridCol w:w="6942"/>
        <w:gridCol w:w="309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4 629 985</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324 568</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111 202</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111 202</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139 589</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139 589</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67 766</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56 150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7 312</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3 716</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2 831</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кәсіби қызметті жүргiзгенi үшін алынатын алымдар</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16 926</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12 149</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11 466</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12 515</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10 515</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10 515</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түсімі</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4 275 976</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4 275 975</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4 275 975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552"/>
        <w:gridCol w:w="1163"/>
        <w:gridCol w:w="1163"/>
        <w:gridCol w:w="5719"/>
        <w:gridCol w:w="28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4 564 614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393 140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өкiлдi, атқарушы және басқа органдар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273 402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25 296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24 595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104 494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104 494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143 612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140 672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118 623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32 654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31 705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41 936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28 478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44 033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37 149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22 599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қауiпсiздiгін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1 847 651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66 402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66 402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66 402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1 650 561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54 142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54 142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1 593 016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1 479 604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113 412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130 688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130 688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71 138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күтiп-ұстауға қамқоршыларға (қорғаншыларға) ай сайынға ақшалай қаражат төлемі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33 717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414 967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122 041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88 324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88 324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33 717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33 717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257 303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257 303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153 418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18 592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27 524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35 623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35 623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29 523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440 367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16 641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15 242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382 744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379 042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376 066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35 257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18 087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15 325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379 672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181 069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181 069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168 930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25 249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түрлерi бойынша аудан (облыстық маңызы бар қала) құрама командаларының мүшелерін дайындау және олардың облыстық спорт жарыстарына қатысуы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115 046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100 819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iстеуi</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100 114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тiлдi және Қазақстан халқының басқа да тілдерін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52 247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34 271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14 715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17 976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17 726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110 138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15 223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51 788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17 821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17 821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17 821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31 258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31 258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31 258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23 021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554 927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554 927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548 527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476 137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48 511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41 739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313 943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313 943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313 943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126 159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181 074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6"/>
        <w:gridCol w:w="1397"/>
        <w:gridCol w:w="900"/>
        <w:gridCol w:w="1397"/>
        <w:gridCol w:w="3317"/>
        <w:gridCol w:w="389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45 567</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45 567</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45 567</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жергiлiктi бюджеттен берілген бюджеттік кредиттерді өтеу</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36 567</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16 251</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-16 251</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94 687</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94 687</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94 687</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138 167</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138 167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8"/>
        <w:gridCol w:w="1316"/>
        <w:gridCol w:w="1788"/>
        <w:gridCol w:w="1788"/>
        <w:gridCol w:w="2890"/>
        <w:gridCol w:w="3670"/>
      </w:tblGrid>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138 167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138 167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27 229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27 229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27 229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27 229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27 229</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Шыңғырлау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24 желтоқсандағы №33-2</w:t>
            </w:r>
            <w:r>
              <w:br/>
            </w:r>
            <w:r>
              <w:rPr>
                <w:rFonts w:ascii="Times New Roman"/>
                <w:b w:val="false"/>
                <w:i w:val="false"/>
                <w:color w:val="000000"/>
                <w:sz w:val="20"/>
              </w:rPr>
              <w:t>шешіміне 2- қосымша</w:t>
            </w:r>
          </w:p>
        </w:tc>
      </w:tr>
    </w:tbl>
    <w:bookmarkStart w:name="z70" w:id="61"/>
    <w:p>
      <w:pPr>
        <w:spacing w:after="0"/>
        <w:ind w:left="0"/>
        <w:jc w:val="left"/>
      </w:pPr>
      <w:r>
        <w:rPr>
          <w:rFonts w:ascii="Times New Roman"/>
          <w:b/>
          <w:i w:val="false"/>
          <w:color w:val="000000"/>
        </w:rPr>
        <w:t xml:space="preserve"> 2020 жылға арналған аудандық бюджеті</w:t>
      </w:r>
    </w:p>
    <w:bookmarkEnd w:id="61"/>
    <w:bookmarkStart w:name="z71" w:id="62"/>
    <w:p>
      <w:pPr>
        <w:spacing w:after="0"/>
        <w:ind w:left="0"/>
        <w:jc w:val="both"/>
      </w:pPr>
      <w:r>
        <w:rPr>
          <w:rFonts w:ascii="Times New Roman"/>
          <w:b w:val="false"/>
          <w:i w:val="false"/>
          <w:color w:val="000000"/>
          <w:sz w:val="28"/>
        </w:rPr>
        <w:t>
      мың теңге</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1218"/>
        <w:gridCol w:w="785"/>
        <w:gridCol w:w="172"/>
        <w:gridCol w:w="5293"/>
        <w:gridCol w:w="40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2 824 372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309 719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113 049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113 049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түсімі</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2 506 403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2 506 403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2 506 403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552"/>
        <w:gridCol w:w="1163"/>
        <w:gridCol w:w="1163"/>
        <w:gridCol w:w="5719"/>
        <w:gridCol w:w="28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2 824 372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192 535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114 013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22 906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22 906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91 107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91 107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77 582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24 043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24 043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21 173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21 173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25 889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1 307 257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1 237 736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36 565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36 565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1 201 171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1 106 709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94 462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69 521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69 521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баланы (жетiм балаларды) және ата-аналарының қамқорынсыз қалған баланы (балаларды) күтiп-ұстауға қамқоршыларға (қорғаншыларға) ай сайынға ақшалай қаражат төлемi</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213 761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41 704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27 244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27 244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144 082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144 082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50 682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20 063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30 883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19 713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27 975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27 975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25 919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122 279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116 057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116 057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379 278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215 071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215 071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203 498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103 436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14 864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14 864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88 572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41 541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26 405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14 944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15 136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15 136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99 313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62 512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62 512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333 580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333 580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333 580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333 580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6"/>
        <w:gridCol w:w="1707"/>
        <w:gridCol w:w="1100"/>
        <w:gridCol w:w="1707"/>
        <w:gridCol w:w="4674"/>
        <w:gridCol w:w="140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жергiлiктi бюджеттен берiлген бюджеттiк кредиттердi өтеу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4"/>
        <w:gridCol w:w="1666"/>
        <w:gridCol w:w="2264"/>
        <w:gridCol w:w="2264"/>
        <w:gridCol w:w="3659"/>
        <w:gridCol w:w="1373"/>
      </w:tblGrid>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Шыңғырлау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24 желтоқсандағы №33-2</w:t>
            </w:r>
            <w:r>
              <w:br/>
            </w:r>
            <w:r>
              <w:rPr>
                <w:rFonts w:ascii="Times New Roman"/>
                <w:b w:val="false"/>
                <w:i w:val="false"/>
                <w:color w:val="000000"/>
                <w:sz w:val="20"/>
              </w:rPr>
              <w:t>шешіміне 3- қосымша</w:t>
            </w:r>
          </w:p>
        </w:tc>
      </w:tr>
    </w:tbl>
    <w:bookmarkStart w:name="z73" w:id="63"/>
    <w:p>
      <w:pPr>
        <w:spacing w:after="0"/>
        <w:ind w:left="0"/>
        <w:jc w:val="left"/>
      </w:pPr>
      <w:r>
        <w:rPr>
          <w:rFonts w:ascii="Times New Roman"/>
          <w:b/>
          <w:i w:val="false"/>
          <w:color w:val="000000"/>
        </w:rPr>
        <w:t xml:space="preserve"> 2021 жылға арналған аудандық бюджеті</w:t>
      </w:r>
    </w:p>
    <w:bookmarkEnd w:id="63"/>
    <w:bookmarkStart w:name="z74" w:id="64"/>
    <w:p>
      <w:pPr>
        <w:spacing w:after="0"/>
        <w:ind w:left="0"/>
        <w:jc w:val="both"/>
      </w:pPr>
      <w:r>
        <w:rPr>
          <w:rFonts w:ascii="Times New Roman"/>
          <w:b w:val="false"/>
          <w:i w:val="false"/>
          <w:color w:val="000000"/>
          <w:sz w:val="28"/>
        </w:rPr>
        <w:t>
      мың теңге</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1218"/>
        <w:gridCol w:w="785"/>
        <w:gridCol w:w="172"/>
        <w:gridCol w:w="5293"/>
        <w:gridCol w:w="40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2 868 362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299 374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102 404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102 404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түсімі</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2 560 238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2 560 238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2 560 238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552"/>
        <w:gridCol w:w="1163"/>
        <w:gridCol w:w="1163"/>
        <w:gridCol w:w="5719"/>
        <w:gridCol w:w="28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2 868 362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196 185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116 304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23 292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23 292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93 012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93 012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78 911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24 333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24 333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21 616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21 616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32 962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32 962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26 942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21 669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21 669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1 317 626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1 246 357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36 695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36 695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1 209 662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1 114 182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71 269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71 269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20 616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баланы (жетiм балаларды) және ата-аналарының қамқорынсыз қалған баланы (балаларды) күтiп-ұстауға қамқоршыларға (қорғаншыларға) ай сайынға ақшалай қаражат төлемi</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219 952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43 372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28 333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28 333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148 119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148 119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52 828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20 866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30 906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19 868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28 461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28 461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26 366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120 675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120 675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385 066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218 742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218 742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207 049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19 637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19 637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15 488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104 605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89 266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88 244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42 082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15 182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102 924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25 727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25 727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25 727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335 608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335 608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335 608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335 608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6"/>
        <w:gridCol w:w="1707"/>
        <w:gridCol w:w="1100"/>
        <w:gridCol w:w="1707"/>
        <w:gridCol w:w="4674"/>
        <w:gridCol w:w="140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жергiлiктi бюджеттен берiлген бюджеттiк кредиттердi өтеу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4"/>
        <w:gridCol w:w="1666"/>
        <w:gridCol w:w="2264"/>
        <w:gridCol w:w="2264"/>
        <w:gridCol w:w="3659"/>
        <w:gridCol w:w="1373"/>
      </w:tblGrid>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Шыңғырлау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24 желтоқсандағы № 33-2</w:t>
            </w:r>
            <w:r>
              <w:br/>
            </w:r>
            <w:r>
              <w:rPr>
                <w:rFonts w:ascii="Times New Roman"/>
                <w:b w:val="false"/>
                <w:i w:val="false"/>
                <w:color w:val="000000"/>
                <w:sz w:val="20"/>
              </w:rPr>
              <w:t>шешіміне 4- қосымша</w:t>
            </w:r>
          </w:p>
        </w:tc>
      </w:tr>
    </w:tbl>
    <w:bookmarkStart w:name="z76" w:id="65"/>
    <w:p>
      <w:pPr>
        <w:spacing w:after="0"/>
        <w:ind w:left="0"/>
        <w:jc w:val="left"/>
      </w:pPr>
      <w:r>
        <w:rPr>
          <w:rFonts w:ascii="Times New Roman"/>
          <w:b/>
          <w:i w:val="false"/>
          <w:color w:val="000000"/>
        </w:rPr>
        <w:t xml:space="preserve"> 2019 жылға арналған жергілікті бюджеттердің атқару процесінде секвестрлеуге жатпайтын жергілікті бюджеттік бағдарламалардың тізбесі</w:t>
      </w:r>
    </w:p>
    <w:bookmarkEnd w:id="65"/>
    <w:bookmarkStart w:name="z77" w:id="66"/>
    <w:p>
      <w:pPr>
        <w:spacing w:after="0"/>
        <w:ind w:left="0"/>
        <w:jc w:val="both"/>
      </w:pPr>
      <w:r>
        <w:rPr>
          <w:rFonts w:ascii="Times New Roman"/>
          <w:b w:val="false"/>
          <w:i w:val="false"/>
          <w:color w:val="000000"/>
          <w:sz w:val="28"/>
        </w:rPr>
        <w:t>
      мың теңге</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1278"/>
        <w:gridCol w:w="2696"/>
        <w:gridCol w:w="2696"/>
        <w:gridCol w:w="36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