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0091" w14:textId="6410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(ветеринариялық-санитариялық) қағидаларды бекіту туралы" Қазақстан Республикасы Ауыл шаруашылығы министрінің 2015 жылғы 29 маусымдағы № 7-1/587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2019 жылғы 14 қаңтардағы № 12 бұйрығы. Қазақстан Республикасының Әділет министрлігінде 2019 жылғы 16 қаңтарда № 18195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"Ветеринариялық (ветеринариялық-санитариялық) қағидаларды бекіту туралы" Қазақстан Республикасы Ауыл шаруашылығы министрінің 2015 жылғы 29 маусымдағы № 7-1/587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11940 болып тіркелген, 2015 жылғы 30 қыркүйекте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Ветеринариялық (ветеринариялық-санитариялық) </w:t>
      </w:r>
      <w:r>
        <w:rPr>
          <w:rFonts w:ascii="Times New Roman"/>
          <w:b w:val="false"/>
          <w:i w:val="false"/>
          <w:color w:val="000000"/>
          <w:sz w:val="28"/>
        </w:rPr>
        <w:t>қағидаларда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"29. Мал қорымын (биотермиялық шұңқырды) салу кезінде 5-6 метр тереңдікте жерасты сулары шығатын (жер бедерін ескере отырып) жерлерден басқа учаскенің ортасынан ұзындығы мен ені 3 метр, тереңдігі 10 метр болатын шұңқыр қазады. Шұңқырдың қабырғасын су өтпейтін материалмен қалайды да, қорғаныш құрылғысымен жер беті деңгейінен 40 сантиметрден 1 метрге дейін жоғары шығарады. Шұңқырдың түбін реттеп, кем дегенде 20 сантиметр қалыңдықпен бетондайды. Шұңқырдың жабыны екі қабаттап жасалынады. Қабат арасына жылу өткізбейтін төсеніш салады. Жабынның дәл ортасынан өлшемі 100х100 сантиметр болатын тесік қалдырады, оның құлыпталатын тығыз жабылатын қақпағы болады. Шұңқырдан диаметрі 25 сантиметр және биіктігі 3 метр болатын сорғыш мұржа шығарылады. Шұңқырдың үстіне биіктігі 2,5 метр, ұзындығы 6 метр, ені 3 метр болатын қалқа тұрғызады. Қасынан жануарлардың өлекселерін союға, дезинфекциялаушы құралдарды, арнайы киімдерді және құрал-саймандарды сақтауға арналған үй-жайды жалғастыра салады.";</w:t>
      </w:r>
    </w:p>
    <w:bookmarkEnd w:id="3"/>
    <w:bookmarkStart w:name="z6" w:id="4"/>
    <w:p>
      <w:pPr>
        <w:spacing w:after="0"/>
        <w:ind w:left="0"/>
        <w:jc w:val="both"/>
      </w:pPr>
      <w:r>
        <w:rPr>
          <w:rFonts w:ascii="Times New Roman"/>
          <w:b w:val="false"/>
          <w:i w:val="false"/>
          <w:color w:val="000000"/>
          <w:sz w:val="28"/>
        </w:rPr>
        <w:t>
      мынадай мазмұндағы 30-1-тармақпен толықтырылсын:</w:t>
      </w:r>
    </w:p>
    <w:bookmarkEnd w:id="4"/>
    <w:bookmarkStart w:name="z7" w:id="5"/>
    <w:p>
      <w:pPr>
        <w:spacing w:after="0"/>
        <w:ind w:left="0"/>
        <w:jc w:val="both"/>
      </w:pPr>
      <w:r>
        <w:rPr>
          <w:rFonts w:ascii="Times New Roman"/>
          <w:b w:val="false"/>
          <w:i w:val="false"/>
          <w:color w:val="000000"/>
          <w:sz w:val="28"/>
        </w:rPr>
        <w:t>
      "30-1. Сібір жарасынан өлген жануарлар өлекселері көмілген мал қорымдарына адамдар мен жануарлар кіре алмайтындай етіп бүкіл периметрі бойынша биіктігі кем дегенде 1,5 метр болатын қоршаумен (металдан немесе бетоннан) қоршайды, "Сібір жарасы" деген жазуы бар тақтайшалармен (аурудың пайда болған күні) белгіленеді.</w:t>
      </w:r>
    </w:p>
    <w:bookmarkEnd w:id="5"/>
    <w:bookmarkStart w:name="z8" w:id="6"/>
    <w:p>
      <w:pPr>
        <w:spacing w:after="0"/>
        <w:ind w:left="0"/>
        <w:jc w:val="both"/>
      </w:pPr>
      <w:r>
        <w:rPr>
          <w:rFonts w:ascii="Times New Roman"/>
          <w:b w:val="false"/>
          <w:i w:val="false"/>
          <w:color w:val="000000"/>
          <w:sz w:val="28"/>
        </w:rPr>
        <w:t>
      Сібір жарасынан өлген жануарлар өлекселері, сондай-ақ жануарлардан алынған шикізат пен өнім арнайы қондырғыларда өртеледі. Күл қалдығы Беккари шұңқырына салынады.</w:t>
      </w:r>
    </w:p>
    <w:bookmarkEnd w:id="6"/>
    <w:bookmarkStart w:name="z9" w:id="7"/>
    <w:p>
      <w:pPr>
        <w:spacing w:after="0"/>
        <w:ind w:left="0"/>
        <w:jc w:val="both"/>
      </w:pPr>
      <w:r>
        <w:rPr>
          <w:rFonts w:ascii="Times New Roman"/>
          <w:b w:val="false"/>
          <w:i w:val="false"/>
          <w:color w:val="000000"/>
          <w:sz w:val="28"/>
        </w:rPr>
        <w:t>
      Сібір жарасынан өлген жануардың лажсыз сойылған, өлексесі жарып ашылған жерді мұқият өртейді, содан кейін 20%-дық хлоры бар әк ертіндісін құяды, топырақты 25 сантиметр тереңдікте қазып, кемінде 25% белсенді хлордан тұратын құрғақ хлоры бар әкті топырақтың үш бөлігіне бір бөлік есебінде араластырады. Топырақты әкпен араластырғаннан кейін сумен ылғалдандырады.</w:t>
      </w:r>
    </w:p>
    <w:bookmarkEnd w:id="7"/>
    <w:bookmarkStart w:name="z10" w:id="8"/>
    <w:p>
      <w:pPr>
        <w:spacing w:after="0"/>
        <w:ind w:left="0"/>
        <w:jc w:val="both"/>
      </w:pPr>
      <w:r>
        <w:rPr>
          <w:rFonts w:ascii="Times New Roman"/>
          <w:b w:val="false"/>
          <w:i w:val="false"/>
          <w:color w:val="000000"/>
          <w:sz w:val="28"/>
        </w:rPr>
        <w:t xml:space="preserve">
      Сібір жарасынан өлген жануарлар өлекселері көмілген орындарды ветеринариялық-санитариялық карточка, кадастрлық мағлұматтар, санитариялық-эпидемиологиялық қорытындылар бойынша, жергілікті жердегі комиссиялық іздестіруі бойынша анықтау мүмкін болмаған кезде, сібір жарасынан өлген жануарлар өлекселері көмілген орындар айқындалмаған деп саналады (бағдар жоқ, бірақ жануарлардың өлгендігі жөнінде мәліметтер кадастрда көрсетілсе, сібір жарасы бойынша стационарлық-қолайсыз пунктте эпизоотиялық ошақтың бар екендігі, бірақ сібір жарасынан өлген жануарлар өлекселері көмілген орынның анықтамағандығы жөнінде акті жасалынады). Объектілер аумақтары "Өндірістік объектілердің санитариялық-қорғаныш аймағын белгілеу бойынша санитариялық-эпидемиологиялық талаптар" Қазақстан Республикасы Ұлттық экономика министрінің санитариялық қағидаларын бекіту туралы 2015 жылғы 20 наурыздағы № 237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11124 болып тіркелген) сәйкес санитариялық-қорғаныш аймағымен елді мекендерден алыстатылады.";</w:t>
      </w:r>
    </w:p>
    <w:bookmarkEnd w:id="8"/>
    <w:bookmarkStart w:name="z11" w:id="9"/>
    <w:p>
      <w:pPr>
        <w:spacing w:after="0"/>
        <w:ind w:left="0"/>
        <w:jc w:val="both"/>
      </w:pPr>
      <w:r>
        <w:rPr>
          <w:rFonts w:ascii="Times New Roman"/>
          <w:b w:val="false"/>
          <w:i w:val="false"/>
          <w:color w:val="000000"/>
          <w:sz w:val="28"/>
        </w:rPr>
        <w:t>
      мынадай мазмұндағы 12-1, 12-2, 12-3 және 12-4-тараулармен толықтырылсын:</w:t>
      </w:r>
    </w:p>
    <w:bookmarkEnd w:id="9"/>
    <w:bookmarkStart w:name="z12" w:id="10"/>
    <w:p>
      <w:pPr>
        <w:spacing w:after="0"/>
        <w:ind w:left="0"/>
        <w:jc w:val="both"/>
      </w:pPr>
      <w:r>
        <w:rPr>
          <w:rFonts w:ascii="Times New Roman"/>
          <w:b w:val="false"/>
          <w:i w:val="false"/>
          <w:color w:val="000000"/>
          <w:sz w:val="28"/>
        </w:rPr>
        <w:t>
      "12-1-тарау. Ауыл шаруашылығы жануарларының сібір жарасының алдын алу жөніндегі ветеринариялық іс-шараларды жүргізу тәртібі</w:t>
      </w:r>
    </w:p>
    <w:bookmarkEnd w:id="10"/>
    <w:bookmarkStart w:name="z13" w:id="11"/>
    <w:p>
      <w:pPr>
        <w:spacing w:after="0"/>
        <w:ind w:left="0"/>
        <w:jc w:val="both"/>
      </w:pPr>
      <w:r>
        <w:rPr>
          <w:rFonts w:ascii="Times New Roman"/>
          <w:b w:val="false"/>
          <w:i w:val="false"/>
          <w:color w:val="000000"/>
          <w:sz w:val="28"/>
        </w:rPr>
        <w:t>
      1-параграф. Ауыл шаруашылығы жануарларының сібір жарасы ауруының алдын алу жөніндегі эпизоотияға қарсы (профилактикалық) іс-шараларды өткізу тәртібі</w:t>
      </w:r>
    </w:p>
    <w:bookmarkEnd w:id="11"/>
    <w:bookmarkStart w:name="z14" w:id="12"/>
    <w:p>
      <w:pPr>
        <w:spacing w:after="0"/>
        <w:ind w:left="0"/>
        <w:jc w:val="both"/>
      </w:pPr>
      <w:r>
        <w:rPr>
          <w:rFonts w:ascii="Times New Roman"/>
          <w:b w:val="false"/>
          <w:i w:val="false"/>
          <w:color w:val="000000"/>
          <w:sz w:val="28"/>
        </w:rPr>
        <w:t>
      145-1. Тиісті әкімшілік-аумақтық бірліктің ЖАО бөлімшелері:</w:t>
      </w:r>
    </w:p>
    <w:bookmarkEnd w:id="12"/>
    <w:bookmarkStart w:name="z15" w:id="13"/>
    <w:p>
      <w:pPr>
        <w:spacing w:after="0"/>
        <w:ind w:left="0"/>
        <w:jc w:val="both"/>
      </w:pPr>
      <w:r>
        <w:rPr>
          <w:rFonts w:ascii="Times New Roman"/>
          <w:b w:val="false"/>
          <w:i w:val="false"/>
          <w:color w:val="000000"/>
          <w:sz w:val="28"/>
        </w:rPr>
        <w:t>
      1) сібір жарасының эпизоотиялық ошақтарын, сібір жарасының топырақты ошақтарының координаттары мен шекараларын белгілей отырып, анықтауға және тіркеуге, эпизоотияға қарсы іс-шараларды ұйымдастыру және олардың орындалуын бақылауға (қадағалауға);</w:t>
      </w:r>
    </w:p>
    <w:bookmarkEnd w:id="13"/>
    <w:bookmarkStart w:name="z16" w:id="14"/>
    <w:p>
      <w:pPr>
        <w:spacing w:after="0"/>
        <w:ind w:left="0"/>
        <w:jc w:val="both"/>
      </w:pPr>
      <w:r>
        <w:rPr>
          <w:rFonts w:ascii="Times New Roman"/>
          <w:b w:val="false"/>
          <w:i w:val="false"/>
          <w:color w:val="000000"/>
          <w:sz w:val="28"/>
        </w:rPr>
        <w:t>
      2) адамдар мен жануарлардың өтіп кетуіне жол бермейтін топырақтағы ошақтарды бүкіл периметрі бойынша биіктігі кемінде 1,5 метр қоршаулармен (метал немесе бетон) қоршауға. Топырақты ошақта "Сібір жарасы" деген жазуы бар тақтайшалар болуы керек;</w:t>
      </w:r>
    </w:p>
    <w:bookmarkEnd w:id="14"/>
    <w:bookmarkStart w:name="z17" w:id="15"/>
    <w:p>
      <w:pPr>
        <w:spacing w:after="0"/>
        <w:ind w:left="0"/>
        <w:jc w:val="both"/>
      </w:pPr>
      <w:r>
        <w:rPr>
          <w:rFonts w:ascii="Times New Roman"/>
          <w:b w:val="false"/>
          <w:i w:val="false"/>
          <w:color w:val="000000"/>
          <w:sz w:val="28"/>
        </w:rPr>
        <w:t>
      3) ішкі сауда объектілерінде, кәсіпорындарда (импортқа және экспортқа байланыстыларды қоспағанда) өндіріс объектілерінде ветеринария саласындағы Қазақстан Республикасы заңнамасы талаптарының сақталуы тұрғысына мемлекеттік ветеринариялық-санитариялық бақылауды және қадағалауды жүзеге асыруға;</w:t>
      </w:r>
    </w:p>
    <w:bookmarkEnd w:id="15"/>
    <w:bookmarkStart w:name="z18" w:id="16"/>
    <w:p>
      <w:pPr>
        <w:spacing w:after="0"/>
        <w:ind w:left="0"/>
        <w:jc w:val="both"/>
      </w:pPr>
      <w:r>
        <w:rPr>
          <w:rFonts w:ascii="Times New Roman"/>
          <w:b w:val="false"/>
          <w:i w:val="false"/>
          <w:color w:val="000000"/>
          <w:sz w:val="28"/>
        </w:rPr>
        <w:t>
      4) сібір жарасынан өлген жануарлардың өлекселері көмілген мал қорымдарының (биотермиялық шұңқырлардың), мал айдайтын трассалардың, мал шаруашылығы объектілерінің жай-күйіне бақылауды жүзеге асыруға;</w:t>
      </w:r>
    </w:p>
    <w:bookmarkEnd w:id="16"/>
    <w:bookmarkStart w:name="z19" w:id="17"/>
    <w:p>
      <w:pPr>
        <w:spacing w:after="0"/>
        <w:ind w:left="0"/>
        <w:jc w:val="both"/>
      </w:pPr>
      <w:r>
        <w:rPr>
          <w:rFonts w:ascii="Times New Roman"/>
          <w:b w:val="false"/>
          <w:i w:val="false"/>
          <w:color w:val="000000"/>
          <w:sz w:val="28"/>
        </w:rPr>
        <w:t>
      5) мал шаруашылығы қожалықтарында, мал сою пункттерінде, жануарлардан алынатын өнімдер мен шикізатты дайындайтын және сақтайтын жерлерде, мал тасумен айналысатын барлық типтегі көлік құралдарында, кәсіпорындардағы өндірістік үй-жайларда профилактикалық дезинфекция жүргізуге бағытталған сібір жарасының алдын алу жөніндегі ветеринариялық-санитариялық іс-шараларды орындайды.</w:t>
      </w:r>
    </w:p>
    <w:bookmarkEnd w:id="17"/>
    <w:bookmarkStart w:name="z20" w:id="18"/>
    <w:p>
      <w:pPr>
        <w:spacing w:after="0"/>
        <w:ind w:left="0"/>
        <w:jc w:val="both"/>
      </w:pPr>
      <w:r>
        <w:rPr>
          <w:rFonts w:ascii="Times New Roman"/>
          <w:b w:val="false"/>
          <w:i w:val="false"/>
          <w:color w:val="000000"/>
          <w:sz w:val="28"/>
        </w:rPr>
        <w:t>
      145-2. Ет және ет өнімдерін өткізу Заңның 22-бабының 5-тармағына сәйкес жүргізіледі.</w:t>
      </w:r>
    </w:p>
    <w:bookmarkEnd w:id="18"/>
    <w:bookmarkStart w:name="z21" w:id="19"/>
    <w:p>
      <w:pPr>
        <w:spacing w:after="0"/>
        <w:ind w:left="0"/>
        <w:jc w:val="both"/>
      </w:pPr>
      <w:r>
        <w:rPr>
          <w:rFonts w:ascii="Times New Roman"/>
          <w:b w:val="false"/>
          <w:i w:val="false"/>
          <w:color w:val="000000"/>
          <w:sz w:val="28"/>
        </w:rPr>
        <w:t>
      145-3. Жеке және заңды тұлғалар жануарлар ауруының алдын алу мақсатында:</w:t>
      </w:r>
    </w:p>
    <w:bookmarkEnd w:id="19"/>
    <w:bookmarkStart w:name="z22" w:id="20"/>
    <w:p>
      <w:pPr>
        <w:spacing w:after="0"/>
        <w:ind w:left="0"/>
        <w:jc w:val="both"/>
      </w:pPr>
      <w:r>
        <w:rPr>
          <w:rFonts w:ascii="Times New Roman"/>
          <w:b w:val="false"/>
          <w:i w:val="false"/>
          <w:color w:val="000000"/>
          <w:sz w:val="28"/>
        </w:rPr>
        <w:t>
      1) ауыл шаруашылығы жануарларын бiрдейлендiрудi қамтамасыз етуі;</w:t>
      </w:r>
    </w:p>
    <w:bookmarkEnd w:id="20"/>
    <w:bookmarkStart w:name="z23" w:id="21"/>
    <w:p>
      <w:pPr>
        <w:spacing w:after="0"/>
        <w:ind w:left="0"/>
        <w:jc w:val="both"/>
      </w:pPr>
      <w:r>
        <w:rPr>
          <w:rFonts w:ascii="Times New Roman"/>
          <w:b w:val="false"/>
          <w:i w:val="false"/>
          <w:color w:val="000000"/>
          <w:sz w:val="28"/>
        </w:rPr>
        <w:t>
      2) ветеринария саласындағы қызметті жүзеге асыратын ЖАО бөлімшелерін, ЖАО құрған ветеринариялық мекемелерді, мемлекеттік ветеринариялық-санитариялық бақылау және қадағалау органдарын:</w:t>
      </w:r>
    </w:p>
    <w:bookmarkEnd w:id="21"/>
    <w:p>
      <w:pPr>
        <w:spacing w:after="0"/>
        <w:ind w:left="0"/>
        <w:jc w:val="both"/>
      </w:pPr>
      <w:r>
        <w:rPr>
          <w:rFonts w:ascii="Times New Roman"/>
          <w:b w:val="false"/>
          <w:i w:val="false"/>
          <w:color w:val="000000"/>
          <w:sz w:val="28"/>
        </w:rPr>
        <w:t>
      жаңадан сатып алынған жануар (лар), туылған төлдер, олардың (оның) сойылғаны және сатылғаны туралы;</w:t>
      </w:r>
    </w:p>
    <w:p>
      <w:pPr>
        <w:spacing w:after="0"/>
        <w:ind w:left="0"/>
        <w:jc w:val="both"/>
      </w:pPr>
      <w:r>
        <w:rPr>
          <w:rFonts w:ascii="Times New Roman"/>
          <w:b w:val="false"/>
          <w:i w:val="false"/>
          <w:color w:val="000000"/>
          <w:sz w:val="28"/>
        </w:rPr>
        <w:t>
      екі және оданда көп жануарлардың қырылғаны, бiр мезгiлде ауырғаны немесе олардың әдеттен тыс мiнезі туралы хабардар етуі және ветеринария саласындағы мамандар келгенге дейін ауру деп күдiк келтiрiлген жануарларды оқшаулап ұстау жөнiнде шаралар қолдануы тиіс;</w:t>
      </w:r>
    </w:p>
    <w:bookmarkStart w:name="z24" w:id="22"/>
    <w:p>
      <w:pPr>
        <w:spacing w:after="0"/>
        <w:ind w:left="0"/>
        <w:jc w:val="both"/>
      </w:pPr>
      <w:r>
        <w:rPr>
          <w:rFonts w:ascii="Times New Roman"/>
          <w:b w:val="false"/>
          <w:i w:val="false"/>
          <w:color w:val="000000"/>
          <w:sz w:val="28"/>
        </w:rPr>
        <w:t>
      3) ветеринария саласындағы мамандардың ветеринариялық іс-шаралар өткізу бойынша қызметтiк мiндеттерiн орындауы кезінде оларға жәрдем көрсетуі қажет.</w:t>
      </w:r>
    </w:p>
    <w:bookmarkEnd w:id="22"/>
    <w:bookmarkStart w:name="z25" w:id="23"/>
    <w:p>
      <w:pPr>
        <w:spacing w:after="0"/>
        <w:ind w:left="0"/>
        <w:jc w:val="both"/>
      </w:pPr>
      <w:r>
        <w:rPr>
          <w:rFonts w:ascii="Times New Roman"/>
          <w:b w:val="false"/>
          <w:i w:val="false"/>
          <w:color w:val="000000"/>
          <w:sz w:val="28"/>
        </w:rPr>
        <w:t>
      145-4. ЖАО құрған мемлекеттік ветеринариялық ұйымдар қолдану жөніндегі тәлімдемеде (нұсқаулықта) көзделген тәртіппен және мерзімдерде ауыл шаруашылығы жануарларына профилактикалық вакциналау жүргізеді.</w:t>
      </w:r>
    </w:p>
    <w:bookmarkEnd w:id="23"/>
    <w:bookmarkStart w:name="z26" w:id="24"/>
    <w:p>
      <w:pPr>
        <w:spacing w:after="0"/>
        <w:ind w:left="0"/>
        <w:jc w:val="both"/>
      </w:pPr>
      <w:r>
        <w:rPr>
          <w:rFonts w:ascii="Times New Roman"/>
          <w:b w:val="false"/>
          <w:i w:val="false"/>
          <w:color w:val="000000"/>
          <w:sz w:val="28"/>
        </w:rPr>
        <w:t xml:space="preserve">
      145-5. Жануарларды сібір жарасына қарсы жүргізілген вакциналау нәтижесі бойынша Қазақстан Республикасы Ауыл шаруашылығы министрінің 2014 жылғы 30 маусымдағы № 16-07/332 (Нормативтік құқықтық актілерді мемлекеттік тіркеу тізілімінде № 9639 болып тіркелген) бұйрығымен бекітілген Жануарлардың аса қауіпті ауруларына қарсы ветеринариялық іс-шараларды жоспарлау және жүргізу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ветеринариялық іс-шаралар туралы акт ресімделеді, бұл актіге ауыл шаруашылығы жануарларын бірдейлендіру бойынша дерекқор мәліметтеріне сәйкес жеке нөмірлерін көрсетіп вакциналаған жануарлардың тізімдемесі қоса беріледі.</w:t>
      </w:r>
    </w:p>
    <w:bookmarkEnd w:id="24"/>
    <w:bookmarkStart w:name="z27" w:id="25"/>
    <w:p>
      <w:pPr>
        <w:spacing w:after="0"/>
        <w:ind w:left="0"/>
        <w:jc w:val="both"/>
      </w:pPr>
      <w:r>
        <w:rPr>
          <w:rFonts w:ascii="Times New Roman"/>
          <w:b w:val="false"/>
          <w:i w:val="false"/>
          <w:color w:val="000000"/>
          <w:sz w:val="28"/>
        </w:rPr>
        <w:t>
      145-6. Жануарларды вакциналағаннан кейін күнтізбелік 14 күн ішінде бақылайды және сібір жарасына қарсы вакциналанған малды етке союға және вакциналағаннан кейін күнтізбелік 14 күн өткенге дейінгі кезеңде өлген малдың терісін алуға жол берілмейді.</w:t>
      </w:r>
    </w:p>
    <w:bookmarkEnd w:id="25"/>
    <w:bookmarkStart w:name="z28" w:id="26"/>
    <w:p>
      <w:pPr>
        <w:spacing w:after="0"/>
        <w:ind w:left="0"/>
        <w:jc w:val="both"/>
      </w:pPr>
      <w:r>
        <w:rPr>
          <w:rFonts w:ascii="Times New Roman"/>
          <w:b w:val="false"/>
          <w:i w:val="false"/>
          <w:color w:val="000000"/>
          <w:sz w:val="28"/>
        </w:rPr>
        <w:t>
      145-7. Кәсіпорындар меншік нысанына қарамастан, мынадай талаптарды сақтауды қамтамасыз етеді:</w:t>
      </w:r>
    </w:p>
    <w:bookmarkEnd w:id="26"/>
    <w:bookmarkStart w:name="z29" w:id="27"/>
    <w:p>
      <w:pPr>
        <w:spacing w:after="0"/>
        <w:ind w:left="0"/>
        <w:jc w:val="both"/>
      </w:pPr>
      <w:r>
        <w:rPr>
          <w:rFonts w:ascii="Times New Roman"/>
          <w:b w:val="false"/>
          <w:i w:val="false"/>
          <w:color w:val="000000"/>
          <w:sz w:val="28"/>
        </w:rPr>
        <w:t>
      1) жануарлардың ұшасына және ішкі ағзаларына ветеринариялық қарап-тексеру және ветеринариялық-санитариялық сараптама жүргізу, зертханалық зерттеулерді жүзеге асыру;</w:t>
      </w:r>
    </w:p>
    <w:bookmarkEnd w:id="27"/>
    <w:bookmarkStart w:name="z30" w:id="28"/>
    <w:p>
      <w:pPr>
        <w:spacing w:after="0"/>
        <w:ind w:left="0"/>
        <w:jc w:val="both"/>
      </w:pPr>
      <w:r>
        <w:rPr>
          <w:rFonts w:ascii="Times New Roman"/>
          <w:b w:val="false"/>
          <w:i w:val="false"/>
          <w:color w:val="000000"/>
          <w:sz w:val="28"/>
        </w:rPr>
        <w:t>
      2) ет және жануардан алынатын басқа да өнімді зарарсыздандыру, пайдалануға жарамсыз болған жағдайда оны кәдеге жарату;</w:t>
      </w:r>
    </w:p>
    <w:bookmarkEnd w:id="28"/>
    <w:bookmarkStart w:name="z31" w:id="29"/>
    <w:p>
      <w:pPr>
        <w:spacing w:after="0"/>
        <w:ind w:left="0"/>
        <w:jc w:val="both"/>
      </w:pPr>
      <w:r>
        <w:rPr>
          <w:rFonts w:ascii="Times New Roman"/>
          <w:b w:val="false"/>
          <w:i w:val="false"/>
          <w:color w:val="000000"/>
          <w:sz w:val="28"/>
        </w:rPr>
        <w:t>
      3) ет және ет өнімін арнайы оқшауланған және сүргі салынған камераларда, тоңазытқыштарда сақтауды және зертханалық зерттеулер жүргізу кезеңінде сібір жарасының қоздырғыштарын жұқтыруға күдікті еттің сақталуын;</w:t>
      </w:r>
    </w:p>
    <w:bookmarkEnd w:id="29"/>
    <w:bookmarkStart w:name="z32" w:id="30"/>
    <w:p>
      <w:pPr>
        <w:spacing w:after="0"/>
        <w:ind w:left="0"/>
        <w:jc w:val="both"/>
      </w:pPr>
      <w:r>
        <w:rPr>
          <w:rFonts w:ascii="Times New Roman"/>
          <w:b w:val="false"/>
          <w:i w:val="false"/>
          <w:color w:val="000000"/>
          <w:sz w:val="28"/>
        </w:rPr>
        <w:t>
      4) ауыл шаруашылығы жануарларының терісін сібір жарасына зерттеу.</w:t>
      </w:r>
    </w:p>
    <w:bookmarkEnd w:id="30"/>
    <w:bookmarkStart w:name="z33" w:id="31"/>
    <w:p>
      <w:pPr>
        <w:spacing w:after="0"/>
        <w:ind w:left="0"/>
        <w:jc w:val="both"/>
      </w:pPr>
      <w:r>
        <w:rPr>
          <w:rFonts w:ascii="Times New Roman"/>
          <w:b w:val="false"/>
          <w:i w:val="false"/>
          <w:color w:val="000000"/>
          <w:sz w:val="28"/>
        </w:rPr>
        <w:t>
      145-8. Өлген жануардың өлексесін ашып қарау барысында сібір жарасына күдіктену туындаған жағдайда жұмыс тоқтатылады.</w:t>
      </w:r>
    </w:p>
    <w:bookmarkEnd w:id="31"/>
    <w:bookmarkStart w:name="z34" w:id="32"/>
    <w:p>
      <w:pPr>
        <w:spacing w:after="0"/>
        <w:ind w:left="0"/>
        <w:jc w:val="both"/>
      </w:pPr>
      <w:r>
        <w:rPr>
          <w:rFonts w:ascii="Times New Roman"/>
          <w:b w:val="false"/>
          <w:i w:val="false"/>
          <w:color w:val="000000"/>
          <w:sz w:val="28"/>
        </w:rPr>
        <w:t>
      145-9. Жануарлардың сібір жарасымен ауырғандығы және/немесе сібір жарасына күдікті жануарлардың өлу жағдайлары тіркелгені туралы ақпаратты алған кезде мемлекеттік ветеринар дәрігер және тиісті әкімшілік-аумақтық бірліктің ветеринария саласындағы маманы ауырған және өлген жануарларға қарап-тексеру жүргізеді.</w:t>
      </w:r>
    </w:p>
    <w:bookmarkEnd w:id="32"/>
    <w:bookmarkStart w:name="z35" w:id="33"/>
    <w:p>
      <w:pPr>
        <w:spacing w:after="0"/>
        <w:ind w:left="0"/>
        <w:jc w:val="both"/>
      </w:pPr>
      <w:r>
        <w:rPr>
          <w:rFonts w:ascii="Times New Roman"/>
          <w:b w:val="false"/>
          <w:i w:val="false"/>
          <w:color w:val="000000"/>
          <w:sz w:val="28"/>
        </w:rPr>
        <w:t>
      145-10. Сібір жарасына күдік туындаған кезде жануарлардың өлексесінен патологиялық материалдың мынадай үлгілері алынады және ветеринариялық зертханаға жіберіледі:</w:t>
      </w:r>
    </w:p>
    <w:bookmarkEnd w:id="33"/>
    <w:bookmarkStart w:name="z36" w:id="34"/>
    <w:p>
      <w:pPr>
        <w:spacing w:after="0"/>
        <w:ind w:left="0"/>
        <w:jc w:val="both"/>
      </w:pPr>
      <w:r>
        <w:rPr>
          <w:rFonts w:ascii="Times New Roman"/>
          <w:b w:val="false"/>
          <w:i w:val="false"/>
          <w:color w:val="000000"/>
          <w:sz w:val="28"/>
        </w:rPr>
        <w:t>
      1) құлақ тілігінен, перифериялық тамырларынан қан алып немесе құлақ қалқанын кесіп алып жолдайды (алдын ала өлексе жатқан жақтан екі лигатура қоя отырып, тіліктің шеттерін күйдіреді);</w:t>
      </w:r>
    </w:p>
    <w:bookmarkEnd w:id="34"/>
    <w:bookmarkStart w:name="z37" w:id="35"/>
    <w:p>
      <w:pPr>
        <w:spacing w:after="0"/>
        <w:ind w:left="0"/>
        <w:jc w:val="both"/>
      </w:pPr>
      <w:r>
        <w:rPr>
          <w:rFonts w:ascii="Times New Roman"/>
          <w:b w:val="false"/>
          <w:i w:val="false"/>
          <w:color w:val="000000"/>
          <w:sz w:val="28"/>
        </w:rPr>
        <w:t>
      2) қан аралас сұйықтықтар болған жағдайда, ауыз және мұрын қуыстарынан алынған шайындыларды жолдайды.</w:t>
      </w:r>
    </w:p>
    <w:bookmarkEnd w:id="35"/>
    <w:bookmarkStart w:name="z38" w:id="36"/>
    <w:p>
      <w:pPr>
        <w:spacing w:after="0"/>
        <w:ind w:left="0"/>
        <w:jc w:val="both"/>
      </w:pPr>
      <w:r>
        <w:rPr>
          <w:rFonts w:ascii="Times New Roman"/>
          <w:b w:val="false"/>
          <w:i w:val="false"/>
          <w:color w:val="000000"/>
          <w:sz w:val="28"/>
        </w:rPr>
        <w:t>
      145-11. Патологиялық материал биологиялық қауіпсіздік шаралары сақтала отырып, ветеринариялық зертханаға қолма-қол жіберіледі. Ветеринариялық зертханада материал полимеразды-тізбектік реакция (бұдан әрі - ПТР) арқылы микроскопиялық (материал түскен күні), бактериологиялық (үш тәулік ішінде) және биологиялық (10 тәулік ішінде) әдістермен зерттеледі.</w:t>
      </w:r>
    </w:p>
    <w:bookmarkEnd w:id="36"/>
    <w:bookmarkStart w:name="z39" w:id="37"/>
    <w:p>
      <w:pPr>
        <w:spacing w:after="0"/>
        <w:ind w:left="0"/>
        <w:jc w:val="both"/>
      </w:pPr>
      <w:r>
        <w:rPr>
          <w:rFonts w:ascii="Times New Roman"/>
          <w:b w:val="false"/>
          <w:i w:val="false"/>
          <w:color w:val="000000"/>
          <w:sz w:val="28"/>
        </w:rPr>
        <w:t>
      145-12. Микроскопиялық зерттеулердің алдын ала оң қорытындысын алған кезде ветеринариялық зертхана тиісті әкімшілік-аумақтық бірліктің бас мемлекеттік ветеринар дәрігерін хабардар етеді.</w:t>
      </w:r>
    </w:p>
    <w:bookmarkEnd w:id="37"/>
    <w:bookmarkStart w:name="z40" w:id="38"/>
    <w:p>
      <w:pPr>
        <w:spacing w:after="0"/>
        <w:ind w:left="0"/>
        <w:jc w:val="both"/>
      </w:pPr>
      <w:r>
        <w:rPr>
          <w:rFonts w:ascii="Times New Roman"/>
          <w:b w:val="false"/>
          <w:i w:val="false"/>
          <w:color w:val="000000"/>
          <w:sz w:val="28"/>
        </w:rPr>
        <w:t>
      145-13. ЖАО бөлімшесі ветеринария саласындағы уәкілетті орган ведомствосының және тиісті әкімшілік бірліктегі халықтың санитариялық-эпидемиологиялық қолайлылығы саласындағы мемлекеттік органның бөлімшесімен бірлесіп сібір жарасы инфекциясының болуына күдікті жануардың өлекселеріне сараптама нәтижелерін алғанға дейін осы Қағидалардың талаптарына сәйкес қажетті биологиялық қауіпсіздік шараларын сақтай отырып, оларды жою бойынша іс-шараларды ұйымдастырады.</w:t>
      </w:r>
    </w:p>
    <w:bookmarkEnd w:id="38"/>
    <w:bookmarkStart w:name="z41" w:id="39"/>
    <w:p>
      <w:pPr>
        <w:spacing w:after="0"/>
        <w:ind w:left="0"/>
        <w:jc w:val="both"/>
      </w:pPr>
      <w:r>
        <w:rPr>
          <w:rFonts w:ascii="Times New Roman"/>
          <w:b w:val="false"/>
          <w:i w:val="false"/>
          <w:color w:val="000000"/>
          <w:sz w:val="28"/>
        </w:rPr>
        <w:t>
      145-14. Тиісті әкімшілік-аумақтық бірліктің бас мемлекеттік ветеринар дәрігері ветеринария саласындағы уәкілетті орган ведомствосының, тиісті әкімшілік бірліктегі халықтың санитариялық-эпидемиологиялық қолайлылығы саласындағы мемлекеттік органның тиісті аумақтық бөлімшесіне шұғыл хабарлама жібереді және мемлекеттік ветеринариялық-санитариялық инспектор мен тиісті әкімшілік бірліктегі халықтың санитариялық-эпидемиологиялық қолайлылығы саласындағы мемлекеттік орган ведомствосы өкілімен бірлесіп эпизоотиялық-эпидемиологиялық зерттеп-қарау жүргізеді, сібір жарасы қоздырғышын жұқтыруға күдік тудырған жануардан алынатын өнімдерді және шикізатты өткізуге және шығаруға жол бермейді.</w:t>
      </w:r>
    </w:p>
    <w:bookmarkEnd w:id="39"/>
    <w:bookmarkStart w:name="z42" w:id="40"/>
    <w:p>
      <w:pPr>
        <w:spacing w:after="0"/>
        <w:ind w:left="0"/>
        <w:jc w:val="both"/>
      </w:pPr>
      <w:r>
        <w:rPr>
          <w:rFonts w:ascii="Times New Roman"/>
          <w:b w:val="false"/>
          <w:i w:val="false"/>
          <w:color w:val="000000"/>
          <w:sz w:val="28"/>
        </w:rPr>
        <w:t>
      2-параграф. Қолайсыз пунктте ветеринариялық іс-шараларды жүргізу тәртібі</w:t>
      </w:r>
    </w:p>
    <w:bookmarkEnd w:id="40"/>
    <w:bookmarkStart w:name="z43" w:id="41"/>
    <w:p>
      <w:pPr>
        <w:spacing w:after="0"/>
        <w:ind w:left="0"/>
        <w:jc w:val="both"/>
      </w:pPr>
      <w:r>
        <w:rPr>
          <w:rFonts w:ascii="Times New Roman"/>
          <w:b w:val="false"/>
          <w:i w:val="false"/>
          <w:color w:val="000000"/>
          <w:sz w:val="28"/>
        </w:rPr>
        <w:t>
      145-15. Түпкілікті диагнозды қойған кезде шаруашылық жүргізуші субъектiнiң аумағына карантин қойылады, бұл кезде:</w:t>
      </w:r>
    </w:p>
    <w:bookmarkEnd w:id="41"/>
    <w:bookmarkStart w:name="z44" w:id="42"/>
    <w:p>
      <w:pPr>
        <w:spacing w:after="0"/>
        <w:ind w:left="0"/>
        <w:jc w:val="both"/>
      </w:pPr>
      <w:r>
        <w:rPr>
          <w:rFonts w:ascii="Times New Roman"/>
          <w:b w:val="false"/>
          <w:i w:val="false"/>
          <w:color w:val="000000"/>
          <w:sz w:val="28"/>
        </w:rPr>
        <w:t>
      1) жануарлардың барлық түрлерін әкелуге, әкетуге;</w:t>
      </w:r>
    </w:p>
    <w:bookmarkEnd w:id="42"/>
    <w:bookmarkStart w:name="z45" w:id="43"/>
    <w:p>
      <w:pPr>
        <w:spacing w:after="0"/>
        <w:ind w:left="0"/>
        <w:jc w:val="both"/>
      </w:pPr>
      <w:r>
        <w:rPr>
          <w:rFonts w:ascii="Times New Roman"/>
          <w:b w:val="false"/>
          <w:i w:val="false"/>
          <w:color w:val="000000"/>
          <w:sz w:val="28"/>
        </w:rPr>
        <w:t>
      2) жануарлардан алынатын өнім мен шикізатты дайындауға және әкетуге, шаруашылық ішінде жануарлардың орнын ауыстыруға;</w:t>
      </w:r>
    </w:p>
    <w:bookmarkEnd w:id="43"/>
    <w:bookmarkStart w:name="z46" w:id="44"/>
    <w:p>
      <w:pPr>
        <w:spacing w:after="0"/>
        <w:ind w:left="0"/>
        <w:jc w:val="both"/>
      </w:pPr>
      <w:r>
        <w:rPr>
          <w:rFonts w:ascii="Times New Roman"/>
          <w:b w:val="false"/>
          <w:i w:val="false"/>
          <w:color w:val="000000"/>
          <w:sz w:val="28"/>
        </w:rPr>
        <w:t>
      3) ауру жануарлардың сүтін пайдалануға;</w:t>
      </w:r>
    </w:p>
    <w:bookmarkEnd w:id="44"/>
    <w:bookmarkStart w:name="z47" w:id="45"/>
    <w:p>
      <w:pPr>
        <w:spacing w:after="0"/>
        <w:ind w:left="0"/>
        <w:jc w:val="both"/>
      </w:pPr>
      <w:r>
        <w:rPr>
          <w:rFonts w:ascii="Times New Roman"/>
          <w:b w:val="false"/>
          <w:i w:val="false"/>
          <w:color w:val="000000"/>
          <w:sz w:val="28"/>
        </w:rPr>
        <w:t>
      4) жануарларды етке союға;</w:t>
      </w:r>
    </w:p>
    <w:bookmarkEnd w:id="45"/>
    <w:bookmarkStart w:name="z48" w:id="46"/>
    <w:p>
      <w:pPr>
        <w:spacing w:after="0"/>
        <w:ind w:left="0"/>
        <w:jc w:val="both"/>
      </w:pPr>
      <w:r>
        <w:rPr>
          <w:rFonts w:ascii="Times New Roman"/>
          <w:b w:val="false"/>
          <w:i w:val="false"/>
          <w:color w:val="000000"/>
          <w:sz w:val="28"/>
        </w:rPr>
        <w:t>
      5) өлген жануарлардың өлексесін ашып қарауға және терісін алуға;</w:t>
      </w:r>
    </w:p>
    <w:bookmarkEnd w:id="46"/>
    <w:bookmarkStart w:name="z49" w:id="47"/>
    <w:p>
      <w:pPr>
        <w:spacing w:after="0"/>
        <w:ind w:left="0"/>
        <w:jc w:val="both"/>
      </w:pPr>
      <w:r>
        <w:rPr>
          <w:rFonts w:ascii="Times New Roman"/>
          <w:b w:val="false"/>
          <w:i w:val="false"/>
          <w:color w:val="000000"/>
          <w:sz w:val="28"/>
        </w:rPr>
        <w:t>
      6) ветеринариялық хирургиялық операциялардың кезек күттірмейтінінен басқасын жүргізуге;</w:t>
      </w:r>
    </w:p>
    <w:bookmarkEnd w:id="47"/>
    <w:bookmarkStart w:name="z50" w:id="48"/>
    <w:p>
      <w:pPr>
        <w:spacing w:after="0"/>
        <w:ind w:left="0"/>
        <w:jc w:val="both"/>
      </w:pPr>
      <w:r>
        <w:rPr>
          <w:rFonts w:ascii="Times New Roman"/>
          <w:b w:val="false"/>
          <w:i w:val="false"/>
          <w:color w:val="000000"/>
          <w:sz w:val="28"/>
        </w:rPr>
        <w:t>
      7) эпизоотиялық ошақ аумағына бөгде адамдардың кіруіне, оның аумағына объектіге қызмет көрсетуге байланысы жоқ көліктің кіруіне;</w:t>
      </w:r>
    </w:p>
    <w:bookmarkEnd w:id="48"/>
    <w:bookmarkStart w:name="z51" w:id="49"/>
    <w:p>
      <w:pPr>
        <w:spacing w:after="0"/>
        <w:ind w:left="0"/>
        <w:jc w:val="both"/>
      </w:pPr>
      <w:r>
        <w:rPr>
          <w:rFonts w:ascii="Times New Roman"/>
          <w:b w:val="false"/>
          <w:i w:val="false"/>
          <w:color w:val="000000"/>
          <w:sz w:val="28"/>
        </w:rPr>
        <w:t>
      8) табиғи су қоймаларынан жануарларды суаруға;</w:t>
      </w:r>
    </w:p>
    <w:bookmarkEnd w:id="49"/>
    <w:bookmarkStart w:name="z52" w:id="50"/>
    <w:p>
      <w:pPr>
        <w:spacing w:after="0"/>
        <w:ind w:left="0"/>
        <w:jc w:val="both"/>
      </w:pPr>
      <w:r>
        <w:rPr>
          <w:rFonts w:ascii="Times New Roman"/>
          <w:b w:val="false"/>
          <w:i w:val="false"/>
          <w:color w:val="000000"/>
          <w:sz w:val="28"/>
        </w:rPr>
        <w:t>
      9) жануарларды және жануарлардан алынатын өнім мен шикізатты саудалауға, ауыл шаруашылығы жәрмеңкелерін, көрмелерін (аукциондар) және адамдар мен жануарлар жиналатын басқа да қоғамдық іс-шараларды өткізуге жол берілмейді.</w:t>
      </w:r>
    </w:p>
    <w:bookmarkEnd w:id="50"/>
    <w:bookmarkStart w:name="z53" w:id="51"/>
    <w:p>
      <w:pPr>
        <w:spacing w:after="0"/>
        <w:ind w:left="0"/>
        <w:jc w:val="both"/>
      </w:pPr>
      <w:r>
        <w:rPr>
          <w:rFonts w:ascii="Times New Roman"/>
          <w:b w:val="false"/>
          <w:i w:val="false"/>
          <w:color w:val="000000"/>
          <w:sz w:val="28"/>
        </w:rPr>
        <w:t>
      145-16. ЖАО бөлімшесі ветеринария саласындағы уәкілетті орган ведомствосының және тиісті әкімшілік бірліктегі халықтың санитариялық-эпидемиологиялық қолайлылығы саласындағы мемлекеттік органның бөлімшесімен бірлесіп, эпизоотиялық ошақты жою жөнінде іс-шаралар жоспарын жасайды.</w:t>
      </w:r>
    </w:p>
    <w:bookmarkEnd w:id="51"/>
    <w:bookmarkStart w:name="z54" w:id="52"/>
    <w:p>
      <w:pPr>
        <w:spacing w:after="0"/>
        <w:ind w:left="0"/>
        <w:jc w:val="both"/>
      </w:pPr>
      <w:r>
        <w:rPr>
          <w:rFonts w:ascii="Times New Roman"/>
          <w:b w:val="false"/>
          <w:i w:val="false"/>
          <w:color w:val="000000"/>
          <w:sz w:val="28"/>
        </w:rPr>
        <w:t>
      145-17. Сібір жарасының эпизоотиялық ошағында ветеринария саласындағы мамандар шошқалардан басқа, барлық жануарлар басына міндетті түрде дене қызуын өлшей отырып, ветеринариялық қарап-тексеру жүргізеді.</w:t>
      </w:r>
    </w:p>
    <w:bookmarkEnd w:id="52"/>
    <w:bookmarkStart w:name="z55" w:id="53"/>
    <w:p>
      <w:pPr>
        <w:spacing w:after="0"/>
        <w:ind w:left="0"/>
        <w:jc w:val="both"/>
      </w:pPr>
      <w:r>
        <w:rPr>
          <w:rFonts w:ascii="Times New Roman"/>
          <w:b w:val="false"/>
          <w:i w:val="false"/>
          <w:color w:val="000000"/>
          <w:sz w:val="28"/>
        </w:rPr>
        <w:t>
      145-18. Сібір жарасын жою бойынша ветеринариялық іс-шараларға сібір жарасымен ауырған немесе өлген жануарлар болған аумақты және үй-жайды дезинфекциялаумен қоса, жануарларды Қазақстан Республикасында және (немесе) Евразиялық экономикалық одаққа мүше мемлекеттерде тіркелген инсектицидтермен және дезинфекциялау құралдарымен өңдеу жатады.</w:t>
      </w:r>
    </w:p>
    <w:bookmarkEnd w:id="53"/>
    <w:bookmarkStart w:name="z56" w:id="54"/>
    <w:p>
      <w:pPr>
        <w:spacing w:after="0"/>
        <w:ind w:left="0"/>
        <w:jc w:val="both"/>
      </w:pPr>
      <w:r>
        <w:rPr>
          <w:rFonts w:ascii="Times New Roman"/>
          <w:b w:val="false"/>
          <w:i w:val="false"/>
          <w:color w:val="000000"/>
          <w:sz w:val="28"/>
        </w:rPr>
        <w:t>
      145-19. Сібір жарасымен ауырған немесе өлген жануарлар болған учаскелердегі дақылдар, ірі және шырынды азықтарды шығаруға болмайды, олар сол жерде жойылады немесе сібір жарасына қарсы вакциналанған жануарларды азықтандырады.</w:t>
      </w:r>
    </w:p>
    <w:bookmarkEnd w:id="54"/>
    <w:bookmarkStart w:name="z57" w:id="55"/>
    <w:p>
      <w:pPr>
        <w:spacing w:after="0"/>
        <w:ind w:left="0"/>
        <w:jc w:val="both"/>
      </w:pPr>
      <w:r>
        <w:rPr>
          <w:rFonts w:ascii="Times New Roman"/>
          <w:b w:val="false"/>
          <w:i w:val="false"/>
          <w:color w:val="000000"/>
          <w:sz w:val="28"/>
        </w:rPr>
        <w:t>
      145-20. Сібір жарасы бойынша қолайсыз жануарлардан алынатын өнімдер мен шикізат анықталған кезде кәсіпорындарда Заңның 10-бабы 1-тармағының 2) тармақшасына сәйкес карантин енгізіледі. Жануардан алынатын өнім мен шикізат жойылады.</w:t>
      </w:r>
    </w:p>
    <w:bookmarkEnd w:id="55"/>
    <w:bookmarkStart w:name="z58" w:id="56"/>
    <w:p>
      <w:pPr>
        <w:spacing w:after="0"/>
        <w:ind w:left="0"/>
        <w:jc w:val="both"/>
      </w:pPr>
      <w:r>
        <w:rPr>
          <w:rFonts w:ascii="Times New Roman"/>
          <w:b w:val="false"/>
          <w:i w:val="false"/>
          <w:color w:val="000000"/>
          <w:sz w:val="28"/>
        </w:rPr>
        <w:t>
      145-21. Сібір жарасының қоздырғыштарымен контаминацияланған жануарлардан алынатын өнім мен шикізатты дайындау, сақтау және өңдеу жүзеге асырылған үй-жайларда Қазақстан Республикасында және (немесе) Евразиялық экономикалық одаққа мүше мемлекеттерде тіркелген құралдармен дезинфекциялық іс-шаралар жүргізіледі.</w:t>
      </w:r>
    </w:p>
    <w:bookmarkEnd w:id="56"/>
    <w:bookmarkStart w:name="z59" w:id="57"/>
    <w:p>
      <w:pPr>
        <w:spacing w:after="0"/>
        <w:ind w:left="0"/>
        <w:jc w:val="both"/>
      </w:pPr>
      <w:r>
        <w:rPr>
          <w:rFonts w:ascii="Times New Roman"/>
          <w:b w:val="false"/>
          <w:i w:val="false"/>
          <w:color w:val="000000"/>
          <w:sz w:val="28"/>
        </w:rPr>
        <w:t xml:space="preserve">
      145-22. Карантин инфекцияны жойғаннан және қорытынды дезинфекция жүргізілгеннен кейін күнтізбелік 15 күн өткен соң алынады. </w:t>
      </w:r>
    </w:p>
    <w:bookmarkEnd w:id="57"/>
    <w:bookmarkStart w:name="z60" w:id="58"/>
    <w:p>
      <w:pPr>
        <w:spacing w:after="0"/>
        <w:ind w:left="0"/>
        <w:jc w:val="both"/>
      </w:pPr>
      <w:r>
        <w:rPr>
          <w:rFonts w:ascii="Times New Roman"/>
          <w:b w:val="false"/>
          <w:i w:val="false"/>
          <w:color w:val="000000"/>
          <w:sz w:val="28"/>
        </w:rPr>
        <w:t>
      Карантинді алудың алдында:</w:t>
      </w:r>
    </w:p>
    <w:bookmarkEnd w:id="58"/>
    <w:bookmarkStart w:name="z61" w:id="59"/>
    <w:p>
      <w:pPr>
        <w:spacing w:after="0"/>
        <w:ind w:left="0"/>
        <w:jc w:val="both"/>
      </w:pPr>
      <w:r>
        <w:rPr>
          <w:rFonts w:ascii="Times New Roman"/>
          <w:b w:val="false"/>
          <w:i w:val="false"/>
          <w:color w:val="000000"/>
          <w:sz w:val="28"/>
        </w:rPr>
        <w:t>
      1) ауру жануарлар тұрған барлық қора-жайларды, аумақты, мүкәммалды, көлікті тазалау және қорытынды дезинфекция жүргізіледі;</w:t>
      </w:r>
    </w:p>
    <w:bookmarkEnd w:id="59"/>
    <w:bookmarkStart w:name="z62" w:id="60"/>
    <w:p>
      <w:pPr>
        <w:spacing w:after="0"/>
        <w:ind w:left="0"/>
        <w:jc w:val="both"/>
      </w:pPr>
      <w:r>
        <w:rPr>
          <w:rFonts w:ascii="Times New Roman"/>
          <w:b w:val="false"/>
          <w:i w:val="false"/>
          <w:color w:val="000000"/>
          <w:sz w:val="28"/>
        </w:rPr>
        <w:t>
      2) жануарларды күтіп-бағатын, пайдаланатын және өсіретін өндірістік үй-жайлардың ішіндегі қабырғаларды, бөлінген жерлерді жаңа езілген әк ерітіндісімен әктейді;</w:t>
      </w:r>
    </w:p>
    <w:bookmarkEnd w:id="60"/>
    <w:bookmarkStart w:name="z63" w:id="61"/>
    <w:p>
      <w:pPr>
        <w:spacing w:after="0"/>
        <w:ind w:left="0"/>
        <w:jc w:val="both"/>
      </w:pPr>
      <w:r>
        <w:rPr>
          <w:rFonts w:ascii="Times New Roman"/>
          <w:b w:val="false"/>
          <w:i w:val="false"/>
          <w:color w:val="000000"/>
          <w:sz w:val="28"/>
        </w:rPr>
        <w:t>
      3) қолайсыз пункттен карантинді алу кезіндегі қорытынды іс-шараларды жаңбыр, қар және аяз кезеңдерінде жүргізген жағдайда, қолайлы ауа-райының болуына қарай бұл пунктте қайтадан сыртқы ортадағы ауру қоздырғышын толық құртуды қамтамасыз ететін ветеринариялық-санитариялық іс-шаралар кешені (қора-жайларды санитариялық жөндеу, дезинфекция және басқалары) жүргізіледі;</w:t>
      </w:r>
    </w:p>
    <w:bookmarkEnd w:id="61"/>
    <w:bookmarkStart w:name="z64" w:id="62"/>
    <w:p>
      <w:pPr>
        <w:spacing w:after="0"/>
        <w:ind w:left="0"/>
        <w:jc w:val="both"/>
      </w:pPr>
      <w:r>
        <w:rPr>
          <w:rFonts w:ascii="Times New Roman"/>
          <w:b w:val="false"/>
          <w:i w:val="false"/>
          <w:color w:val="000000"/>
          <w:sz w:val="28"/>
        </w:rPr>
        <w:t>
      4) қорытынды ветеринариялық-санитариялық іс-шараларды орындаудың толықтығын, ауыл шаруашылығы жануарларының сібір жарасы бойынша жануарлардың саулығын тексереді.</w:t>
      </w:r>
    </w:p>
    <w:bookmarkEnd w:id="62"/>
    <w:bookmarkStart w:name="z65" w:id="63"/>
    <w:p>
      <w:pPr>
        <w:spacing w:after="0"/>
        <w:ind w:left="0"/>
        <w:jc w:val="both"/>
      </w:pPr>
      <w:r>
        <w:rPr>
          <w:rFonts w:ascii="Times New Roman"/>
          <w:b w:val="false"/>
          <w:i w:val="false"/>
          <w:color w:val="000000"/>
          <w:sz w:val="28"/>
        </w:rPr>
        <w:t>
      3-параграф. Кәсіпорындарда сібір жарасы анықталған кезде ветеринариялық іс-шараларды жүргізу тәртібі</w:t>
      </w:r>
    </w:p>
    <w:bookmarkEnd w:id="63"/>
    <w:bookmarkStart w:name="z66" w:id="64"/>
    <w:p>
      <w:pPr>
        <w:spacing w:after="0"/>
        <w:ind w:left="0"/>
        <w:jc w:val="both"/>
      </w:pPr>
      <w:r>
        <w:rPr>
          <w:rFonts w:ascii="Times New Roman"/>
          <w:b w:val="false"/>
          <w:i w:val="false"/>
          <w:color w:val="000000"/>
          <w:sz w:val="28"/>
        </w:rPr>
        <w:t>
      145-23. Кәсіпорындарда сібір жарасының белгілері анықталған кезде осы Қағидалармен белгіленген іс-шаралар жүргізіледі.</w:t>
      </w:r>
    </w:p>
    <w:bookmarkEnd w:id="64"/>
    <w:bookmarkStart w:name="z67" w:id="65"/>
    <w:p>
      <w:pPr>
        <w:spacing w:after="0"/>
        <w:ind w:left="0"/>
        <w:jc w:val="both"/>
      </w:pPr>
      <w:r>
        <w:rPr>
          <w:rFonts w:ascii="Times New Roman"/>
          <w:b w:val="false"/>
          <w:i w:val="false"/>
          <w:color w:val="000000"/>
          <w:sz w:val="28"/>
        </w:rPr>
        <w:t xml:space="preserve">
      145-24. Тиісті әкімшілік-аумақтық бірліктің бас мемлекеттік ветеринариялық-санитариялық инспекторының ұсынысы бойынша ЖАО шешімімен кәсіпорындарда дереу: </w:t>
      </w:r>
    </w:p>
    <w:bookmarkEnd w:id="65"/>
    <w:bookmarkStart w:name="z68" w:id="66"/>
    <w:p>
      <w:pPr>
        <w:spacing w:after="0"/>
        <w:ind w:left="0"/>
        <w:jc w:val="both"/>
      </w:pPr>
      <w:r>
        <w:rPr>
          <w:rFonts w:ascii="Times New Roman"/>
          <w:b w:val="false"/>
          <w:i w:val="false"/>
          <w:color w:val="000000"/>
          <w:sz w:val="28"/>
        </w:rPr>
        <w:t>
      1) ауру ошағын жою жөніндегі ветеринариялық-санитариялық іс-шаралар аяқталғанға және шектеу іс-шараларын алғанға дейін союға әкелген жануарлардың жаңа партияларын, басқа орны ауыстырылатын (тасымалданатын) объектілерді қабылдауды тоқтату;</w:t>
      </w:r>
    </w:p>
    <w:bookmarkEnd w:id="66"/>
    <w:bookmarkStart w:name="z69" w:id="67"/>
    <w:p>
      <w:pPr>
        <w:spacing w:after="0"/>
        <w:ind w:left="0"/>
        <w:jc w:val="both"/>
      </w:pPr>
      <w:r>
        <w:rPr>
          <w:rFonts w:ascii="Times New Roman"/>
          <w:b w:val="false"/>
          <w:i w:val="false"/>
          <w:color w:val="000000"/>
          <w:sz w:val="28"/>
        </w:rPr>
        <w:t>
      2) кәсіпорынның аумағынан орны ауыстырылатын (тасымалданатын) объектілерді шығаруға, сондай-ақ қалдықтарды және кез келген заттарды зарарсыздандырмаған күйде одан тысқары шығаруға (әкетуге) жол бермеу;</w:t>
      </w:r>
    </w:p>
    <w:bookmarkEnd w:id="67"/>
    <w:bookmarkStart w:name="z70" w:id="68"/>
    <w:p>
      <w:pPr>
        <w:spacing w:after="0"/>
        <w:ind w:left="0"/>
        <w:jc w:val="both"/>
      </w:pPr>
      <w:r>
        <w:rPr>
          <w:rFonts w:ascii="Times New Roman"/>
          <w:b w:val="false"/>
          <w:i w:val="false"/>
          <w:color w:val="000000"/>
          <w:sz w:val="28"/>
        </w:rPr>
        <w:t>
      3) аталған кәсіпорынға тікелей қатысы жоқ бөгде адамдардың кәсіпорынға кіруіне жол бермеу;</w:t>
      </w:r>
    </w:p>
    <w:bookmarkEnd w:id="68"/>
    <w:bookmarkStart w:name="z71" w:id="69"/>
    <w:p>
      <w:pPr>
        <w:spacing w:after="0"/>
        <w:ind w:left="0"/>
        <w:jc w:val="both"/>
      </w:pPr>
      <w:r>
        <w:rPr>
          <w:rFonts w:ascii="Times New Roman"/>
          <w:b w:val="false"/>
          <w:i w:val="false"/>
          <w:color w:val="000000"/>
          <w:sz w:val="28"/>
        </w:rPr>
        <w:t>
      4) кәсіпорынның қызмет көрсететін персоналын санитариялық тазалықтан өткізу режимін күшейтуді көздейтін шектеу іс-шаралары енгізіледі.</w:t>
      </w:r>
    </w:p>
    <w:bookmarkEnd w:id="69"/>
    <w:bookmarkStart w:name="z72" w:id="70"/>
    <w:p>
      <w:pPr>
        <w:spacing w:after="0"/>
        <w:ind w:left="0"/>
        <w:jc w:val="both"/>
      </w:pPr>
      <w:r>
        <w:rPr>
          <w:rFonts w:ascii="Times New Roman"/>
          <w:b w:val="false"/>
          <w:i w:val="false"/>
          <w:color w:val="000000"/>
          <w:sz w:val="28"/>
        </w:rPr>
        <w:t>
      145-25. Кәсіпорындарда мынадай шараларды қабылдайды:</w:t>
      </w:r>
    </w:p>
    <w:bookmarkEnd w:id="70"/>
    <w:bookmarkStart w:name="z73" w:id="71"/>
    <w:p>
      <w:pPr>
        <w:spacing w:after="0"/>
        <w:ind w:left="0"/>
        <w:jc w:val="both"/>
      </w:pPr>
      <w:r>
        <w:rPr>
          <w:rFonts w:ascii="Times New Roman"/>
          <w:b w:val="false"/>
          <w:i w:val="false"/>
          <w:color w:val="000000"/>
          <w:sz w:val="28"/>
        </w:rPr>
        <w:t>
      1) жануарлар тасымалданған көлік құралдарын қидан, азық қалдықтарынан және қоқыстардан, жануарларды ұстаған аумақтар мен қора-жайларды, өндірістік үй-жайларды, сондай-ақ мүкәммалды тазартуды ұйымдастырады және оларды мұқият дезинфекциялайды;</w:t>
      </w:r>
    </w:p>
    <w:bookmarkEnd w:id="71"/>
    <w:bookmarkStart w:name="z74" w:id="72"/>
    <w:p>
      <w:pPr>
        <w:spacing w:after="0"/>
        <w:ind w:left="0"/>
        <w:jc w:val="both"/>
      </w:pPr>
      <w:r>
        <w:rPr>
          <w:rFonts w:ascii="Times New Roman"/>
          <w:b w:val="false"/>
          <w:i w:val="false"/>
          <w:color w:val="000000"/>
          <w:sz w:val="28"/>
        </w:rPr>
        <w:t>
      2) кәсіпорын аумағындағы жабдықталған көң сақтағыштарда қиларды биотермиялық тәсілмен жағып жіберуді немесе зарарсыздандыруды қамтамасыз етеді;</w:t>
      </w:r>
    </w:p>
    <w:bookmarkEnd w:id="72"/>
    <w:bookmarkStart w:name="z75" w:id="73"/>
    <w:p>
      <w:pPr>
        <w:spacing w:after="0"/>
        <w:ind w:left="0"/>
        <w:jc w:val="both"/>
      </w:pPr>
      <w:r>
        <w:rPr>
          <w:rFonts w:ascii="Times New Roman"/>
          <w:b w:val="false"/>
          <w:i w:val="false"/>
          <w:color w:val="000000"/>
          <w:sz w:val="28"/>
        </w:rPr>
        <w:t>
      3) орны ауыстырылатын (тасымалданатын) объектілерді жеткізуге, оны өңдеуге санитариялық тазарту, дезинфекциялау бойынша жұмыстарды жүргізуге қатысқан адамдарға санитариялық өңдеу, сондай-ақ адамдардың киімдері мен аяқ киімдерін зарарсыздандыруды, тазартуды ұйымдастырады.</w:t>
      </w:r>
    </w:p>
    <w:bookmarkEnd w:id="73"/>
    <w:bookmarkStart w:name="z76" w:id="74"/>
    <w:p>
      <w:pPr>
        <w:spacing w:after="0"/>
        <w:ind w:left="0"/>
        <w:jc w:val="both"/>
      </w:pPr>
      <w:r>
        <w:rPr>
          <w:rFonts w:ascii="Times New Roman"/>
          <w:b w:val="false"/>
          <w:i w:val="false"/>
          <w:color w:val="000000"/>
          <w:sz w:val="28"/>
        </w:rPr>
        <w:t>
      12-2-тарау. Ауыл шаруашылығы жануарларының құтыруы бойынша ветеринариялық іс-шараларды жүргізу тәртібі</w:t>
      </w:r>
    </w:p>
    <w:bookmarkEnd w:id="74"/>
    <w:bookmarkStart w:name="z77" w:id="75"/>
    <w:p>
      <w:pPr>
        <w:spacing w:after="0"/>
        <w:ind w:left="0"/>
        <w:jc w:val="both"/>
      </w:pPr>
      <w:r>
        <w:rPr>
          <w:rFonts w:ascii="Times New Roman"/>
          <w:b w:val="false"/>
          <w:i w:val="false"/>
          <w:color w:val="000000"/>
          <w:sz w:val="28"/>
        </w:rPr>
        <w:t>
      1-параграф. Ветеринариялық-санитариялық қолайлы аумақта профилактика бойынша ветеринариялық іс-шараларды жүргізу тәртібі</w:t>
      </w:r>
    </w:p>
    <w:bookmarkEnd w:id="75"/>
    <w:bookmarkStart w:name="z78" w:id="76"/>
    <w:p>
      <w:pPr>
        <w:spacing w:after="0"/>
        <w:ind w:left="0"/>
        <w:jc w:val="both"/>
      </w:pPr>
      <w:r>
        <w:rPr>
          <w:rFonts w:ascii="Times New Roman"/>
          <w:b w:val="false"/>
          <w:i w:val="false"/>
          <w:color w:val="000000"/>
          <w:sz w:val="28"/>
        </w:rPr>
        <w:t>
      145-26. Жануарлардың құтыру ауыруының алдын алу мақсатында жеке және заңды тұлғалар (жануарлардың иелері) меншік нысанына қарамастан мынадай шараларды жүзеге асырады:</w:t>
      </w:r>
    </w:p>
    <w:bookmarkEnd w:id="76"/>
    <w:bookmarkStart w:name="z79" w:id="77"/>
    <w:p>
      <w:pPr>
        <w:spacing w:after="0"/>
        <w:ind w:left="0"/>
        <w:jc w:val="both"/>
      </w:pPr>
      <w:r>
        <w:rPr>
          <w:rFonts w:ascii="Times New Roman"/>
          <w:b w:val="false"/>
          <w:i w:val="false"/>
          <w:color w:val="000000"/>
          <w:sz w:val="28"/>
        </w:rPr>
        <w:t>
      1) ит, мысық және ауыл шаруашылығы жануарларын ұстау қағидаларын сақтайды;</w:t>
      </w:r>
    </w:p>
    <w:bookmarkEnd w:id="77"/>
    <w:bookmarkStart w:name="z80" w:id="78"/>
    <w:p>
      <w:pPr>
        <w:spacing w:after="0"/>
        <w:ind w:left="0"/>
        <w:jc w:val="both"/>
      </w:pPr>
      <w:r>
        <w:rPr>
          <w:rFonts w:ascii="Times New Roman"/>
          <w:b w:val="false"/>
          <w:i w:val="false"/>
          <w:color w:val="000000"/>
          <w:sz w:val="28"/>
        </w:rPr>
        <w:t>
      2) өздеріне тиесілі ит пен мысықты ауданның (қаланың) мемлекеттік ветеринар дәрігерінің ұйғарымы бойынша клиникалық тексеру және антирабиялық вакцинамен сақтандыру екпелері үшін ветеринариялық емдік-профилактикалық ұйымдарға апарады;</w:t>
      </w:r>
    </w:p>
    <w:bookmarkEnd w:id="78"/>
    <w:bookmarkStart w:name="z81" w:id="79"/>
    <w:p>
      <w:pPr>
        <w:spacing w:after="0"/>
        <w:ind w:left="0"/>
        <w:jc w:val="both"/>
      </w:pPr>
      <w:r>
        <w:rPr>
          <w:rFonts w:ascii="Times New Roman"/>
          <w:b w:val="false"/>
          <w:i w:val="false"/>
          <w:color w:val="000000"/>
          <w:sz w:val="28"/>
        </w:rPr>
        <w:t>
      3) құтыруға қарсы егілмеген иттерді жеке аулаларға, фермаларға, үйірлерге, отарларға және табындарға жіберуді шектейді;</w:t>
      </w:r>
    </w:p>
    <w:bookmarkEnd w:id="79"/>
    <w:bookmarkStart w:name="z82" w:id="80"/>
    <w:p>
      <w:pPr>
        <w:spacing w:after="0"/>
        <w:ind w:left="0"/>
        <w:jc w:val="both"/>
      </w:pPr>
      <w:r>
        <w:rPr>
          <w:rFonts w:ascii="Times New Roman"/>
          <w:b w:val="false"/>
          <w:i w:val="false"/>
          <w:color w:val="000000"/>
          <w:sz w:val="28"/>
        </w:rPr>
        <w:t>
      4) жеке аулаларға, фермаларға, үйірлерге, отарларға және табындарға жабайы жануарлардың енуіне жол бермеу шараларын қабылдайды;</w:t>
      </w:r>
    </w:p>
    <w:bookmarkEnd w:id="80"/>
    <w:bookmarkStart w:name="z83" w:id="81"/>
    <w:p>
      <w:pPr>
        <w:spacing w:after="0"/>
        <w:ind w:left="0"/>
        <w:jc w:val="both"/>
      </w:pPr>
      <w:r>
        <w:rPr>
          <w:rFonts w:ascii="Times New Roman"/>
          <w:b w:val="false"/>
          <w:i w:val="false"/>
          <w:color w:val="000000"/>
          <w:sz w:val="28"/>
        </w:rPr>
        <w:t>
      5) ауыл шаруашылығы және үй жануарларын жабайы жыртқыштар, иттер немесе мысықтар тістеген жағдайда, ауруға күдікті немесе тістелген жануарларды оқшаулауға қажетті шаралар қабылдайды;</w:t>
      </w:r>
    </w:p>
    <w:bookmarkEnd w:id="81"/>
    <w:bookmarkStart w:name="z84" w:id="82"/>
    <w:p>
      <w:pPr>
        <w:spacing w:after="0"/>
        <w:ind w:left="0"/>
        <w:jc w:val="both"/>
      </w:pPr>
      <w:r>
        <w:rPr>
          <w:rFonts w:ascii="Times New Roman"/>
          <w:b w:val="false"/>
          <w:i w:val="false"/>
          <w:color w:val="000000"/>
          <w:sz w:val="28"/>
        </w:rPr>
        <w:t>
      6) өз жануарларының құтыруға қарсы уақтылы вакциналануын және диагностикасын қамтамасыз етеді.</w:t>
      </w:r>
    </w:p>
    <w:bookmarkEnd w:id="82"/>
    <w:bookmarkStart w:name="z85" w:id="83"/>
    <w:p>
      <w:pPr>
        <w:spacing w:after="0"/>
        <w:ind w:left="0"/>
        <w:jc w:val="both"/>
      </w:pPr>
      <w:r>
        <w:rPr>
          <w:rFonts w:ascii="Times New Roman"/>
          <w:b w:val="false"/>
          <w:i w:val="false"/>
          <w:color w:val="000000"/>
          <w:sz w:val="28"/>
        </w:rPr>
        <w:t>
      145-27. Адамдарды немесе жануарларды тістеген иттер, мысықтар және басқа да жануарларды (құтырудың айқын белгілері бар жануарлардан басқа) иелері немесе қараусыз қалған иттер мен мысықтарды ұстайтын арнайы жасақ оларды оқшаулау және күнтізбелік 10 күн бойы ветеринария мамандарының бақылауы үшін тез арада жақын жердегі ветеринариялық емдеу ұйымына жеткізеді.</w:t>
      </w:r>
    </w:p>
    <w:bookmarkEnd w:id="83"/>
    <w:bookmarkStart w:name="z86" w:id="84"/>
    <w:p>
      <w:pPr>
        <w:spacing w:after="0"/>
        <w:ind w:left="0"/>
        <w:jc w:val="both"/>
      </w:pPr>
      <w:r>
        <w:rPr>
          <w:rFonts w:ascii="Times New Roman"/>
          <w:b w:val="false"/>
          <w:i w:val="false"/>
          <w:color w:val="000000"/>
          <w:sz w:val="28"/>
        </w:rPr>
        <w:t>
      145-28. Ветеринариялық емдеу ұйымының рұқсаты бойынша адамдарды немесе жануарларды тістеген жануарды күнтізбелік 10 күн ішінде оқшауланған үй-жайда ұстауға және оны ветеринар дәрігерге тексеруге әкелуге жазбаша міндеттеме берген иесіне қалдырады.</w:t>
      </w:r>
    </w:p>
    <w:bookmarkEnd w:id="84"/>
    <w:bookmarkStart w:name="z87" w:id="85"/>
    <w:p>
      <w:pPr>
        <w:spacing w:after="0"/>
        <w:ind w:left="0"/>
        <w:jc w:val="both"/>
      </w:pPr>
      <w:r>
        <w:rPr>
          <w:rFonts w:ascii="Times New Roman"/>
          <w:b w:val="false"/>
          <w:i w:val="false"/>
          <w:color w:val="000000"/>
          <w:sz w:val="28"/>
        </w:rPr>
        <w:t>
      145-29. Оқшауланған жануарларды бақылау нәтижелерін аталған аумаққа қызмет көрсететін ветеринар дәрігер арнайы журналда тіркейді және бақылау нәтижелері туралы ақпаратты бақылау аяқталғаннан кейін күнтізбелік 2 күннен кешіктірмей жазбаша түрде зардап шеккен адамға егу жүргізетін ұйымға және зардап шегушінің тұрғылықты жері бойынша ЖАО ветеринариялық бөлімшесіне хабарлайды.</w:t>
      </w:r>
    </w:p>
    <w:bookmarkEnd w:id="85"/>
    <w:bookmarkStart w:name="z88" w:id="86"/>
    <w:p>
      <w:pPr>
        <w:spacing w:after="0"/>
        <w:ind w:left="0"/>
        <w:jc w:val="both"/>
      </w:pPr>
      <w:r>
        <w:rPr>
          <w:rFonts w:ascii="Times New Roman"/>
          <w:b w:val="false"/>
          <w:i w:val="false"/>
          <w:color w:val="000000"/>
          <w:sz w:val="28"/>
        </w:rPr>
        <w:t xml:space="preserve">
      145-30. Оқшаулау мерзімі аяқталғаннан кейін клиникалық сау жануарлар алдын ала вакциналанғаннан кейін оларды күнтізбелік 30 күн ішінде оқшаулап ұстау шартымен иелеріне қайтарады. Құтырумен ауырған жануарларды жояды. </w:t>
      </w:r>
    </w:p>
    <w:bookmarkEnd w:id="86"/>
    <w:bookmarkStart w:name="z89" w:id="87"/>
    <w:p>
      <w:pPr>
        <w:spacing w:after="0"/>
        <w:ind w:left="0"/>
        <w:jc w:val="both"/>
      </w:pPr>
      <w:r>
        <w:rPr>
          <w:rFonts w:ascii="Times New Roman"/>
          <w:b w:val="false"/>
          <w:i w:val="false"/>
          <w:color w:val="000000"/>
          <w:sz w:val="28"/>
        </w:rPr>
        <w:t>
      145-31. Құтыру бойынша эпизоотиялық қолайсыз аймақтарда ауыл шаруашылығы жануарларының (ірі қара мал, ұсақ мал, жылқылар, түйелер), иттер мен мысықтардың құтыруына қарсы жоспарлы профилактикалық иммундеу және диагностика жүргізеді.</w:t>
      </w:r>
    </w:p>
    <w:bookmarkEnd w:id="87"/>
    <w:bookmarkStart w:name="z90" w:id="88"/>
    <w:p>
      <w:pPr>
        <w:spacing w:after="0"/>
        <w:ind w:left="0"/>
        <w:jc w:val="both"/>
      </w:pPr>
      <w:r>
        <w:rPr>
          <w:rFonts w:ascii="Times New Roman"/>
          <w:b w:val="false"/>
          <w:i w:val="false"/>
          <w:color w:val="000000"/>
          <w:sz w:val="28"/>
        </w:rPr>
        <w:t xml:space="preserve">
      Ветеринариялық іс-шаралар жүргізу аяқталғаннан кейін Жоспарлау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жүргізілген ветеринариялық іс-шаралар жүргізу туралы акті жасалады, оған Жоспарлау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жануарларын бірдейлендіру бойынша дерекқордағы мәліметтерге сәйкес келетін жеке нөмірлерін көрсете отырып, вакциналауға, аллергиялық зерттеуге, өңдеуге тартылған жануарлардың тізбесі қоса беріледі. </w:t>
      </w:r>
    </w:p>
    <w:bookmarkEnd w:id="88"/>
    <w:bookmarkStart w:name="z91" w:id="89"/>
    <w:p>
      <w:pPr>
        <w:spacing w:after="0"/>
        <w:ind w:left="0"/>
        <w:jc w:val="both"/>
      </w:pPr>
      <w:r>
        <w:rPr>
          <w:rFonts w:ascii="Times New Roman"/>
          <w:b w:val="false"/>
          <w:i w:val="false"/>
          <w:color w:val="000000"/>
          <w:sz w:val="28"/>
        </w:rPr>
        <w:t xml:space="preserve">
      145-32. Жануардың паспортына Бірыңғай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белгілер қойылады.</w:t>
      </w:r>
    </w:p>
    <w:bookmarkEnd w:id="89"/>
    <w:bookmarkStart w:name="z92" w:id="90"/>
    <w:p>
      <w:pPr>
        <w:spacing w:after="0"/>
        <w:ind w:left="0"/>
        <w:jc w:val="both"/>
      </w:pPr>
      <w:r>
        <w:rPr>
          <w:rFonts w:ascii="Times New Roman"/>
          <w:b w:val="false"/>
          <w:i w:val="false"/>
          <w:color w:val="000000"/>
          <w:sz w:val="28"/>
        </w:rPr>
        <w:t>
      145-33. Жабайы жануарлардың құтыруын уақтылы анықтау және оның таралуының алдын алу мақсатында орман шаруашылығы, табиғатты қорғау, аңшылық шаруашылығы органдарының, қорықтар мен қаумалдардың қызметкерлері:</w:t>
      </w:r>
    </w:p>
    <w:bookmarkEnd w:id="90"/>
    <w:bookmarkStart w:name="z93" w:id="91"/>
    <w:p>
      <w:pPr>
        <w:spacing w:after="0"/>
        <w:ind w:left="0"/>
        <w:jc w:val="both"/>
      </w:pPr>
      <w:r>
        <w:rPr>
          <w:rFonts w:ascii="Times New Roman"/>
          <w:b w:val="false"/>
          <w:i w:val="false"/>
          <w:color w:val="000000"/>
          <w:sz w:val="28"/>
        </w:rPr>
        <w:t>
      1) жабайы жануарлардың құтыру жағдайлары (құтыруға күдіктену) немесе олардың әдеттен тыс әрекеттері (адамнан қорықпау, адамдарға немесе жануарларға арандатылмаған шабуылдау) туралы ветеринариялық маманға тез арада хабарлайды;</w:t>
      </w:r>
    </w:p>
    <w:bookmarkEnd w:id="91"/>
    <w:bookmarkStart w:name="z94" w:id="92"/>
    <w:p>
      <w:pPr>
        <w:spacing w:after="0"/>
        <w:ind w:left="0"/>
        <w:jc w:val="both"/>
      </w:pPr>
      <w:r>
        <w:rPr>
          <w:rFonts w:ascii="Times New Roman"/>
          <w:b w:val="false"/>
          <w:i w:val="false"/>
          <w:color w:val="000000"/>
          <w:sz w:val="28"/>
        </w:rPr>
        <w:t>
      2) аңшылық алқапта, қорықтар, қаумалдар аумақтарында, ірі елді мекендердің жасыл аймақтарында табылған жабайы жыртқыштардың (түлкілер, жанат тәрізді иттер, ақ түлкілер, қасқырлар, қарсақтар, шибөрілердің) өлекселерін құтыруға зерттеу үшін ветеринариялық зертханаға жібереді;</w:t>
      </w:r>
    </w:p>
    <w:bookmarkEnd w:id="92"/>
    <w:bookmarkStart w:name="z95" w:id="93"/>
    <w:p>
      <w:pPr>
        <w:spacing w:after="0"/>
        <w:ind w:left="0"/>
        <w:jc w:val="both"/>
      </w:pPr>
      <w:r>
        <w:rPr>
          <w:rFonts w:ascii="Times New Roman"/>
          <w:b w:val="false"/>
          <w:i w:val="false"/>
          <w:color w:val="000000"/>
          <w:sz w:val="28"/>
        </w:rPr>
        <w:t>
      3) аңшылардың жолдамаларын және аңшылық билеттерін тексеру кезінде табиғатты қорғайтын аңшылық инспекция және қорықшылық қызметі иттердің құтыруға қарсы егілгенін куәландыратын тіркеу куәліктерін тексереді. Вакциналанбаған иттер аңға жіберілмейді.</w:t>
      </w:r>
    </w:p>
    <w:bookmarkEnd w:id="93"/>
    <w:bookmarkStart w:name="z96" w:id="94"/>
    <w:p>
      <w:pPr>
        <w:spacing w:after="0"/>
        <w:ind w:left="0"/>
        <w:jc w:val="both"/>
      </w:pPr>
      <w:r>
        <w:rPr>
          <w:rFonts w:ascii="Times New Roman"/>
          <w:b w:val="false"/>
          <w:i w:val="false"/>
          <w:color w:val="000000"/>
          <w:sz w:val="28"/>
        </w:rPr>
        <w:t>
      145-34. Құтыруға зерттеу жүргізу үшін зертханаға ұсақ малдан - жаңадан өлген өлексені немесе оның басын, ал ірі малдан - жаңа өлген өлексенің басын жібереді.</w:t>
      </w:r>
    </w:p>
    <w:bookmarkEnd w:id="94"/>
    <w:bookmarkStart w:name="z97" w:id="95"/>
    <w:p>
      <w:pPr>
        <w:spacing w:after="0"/>
        <w:ind w:left="0"/>
        <w:jc w:val="both"/>
      </w:pPr>
      <w:r>
        <w:rPr>
          <w:rFonts w:ascii="Times New Roman"/>
          <w:b w:val="false"/>
          <w:i w:val="false"/>
          <w:color w:val="000000"/>
          <w:sz w:val="28"/>
        </w:rPr>
        <w:t>
      145-35. Зерттеу нәтижелері туралы зертханаға патологиялық материалды жіберген ветеринар маманға және бас мемлекеттік ветеринариялық инспекторға және тиісті аумақтың мемлекеттік ветеринар дәрігеріне хабарлайды.</w:t>
      </w:r>
    </w:p>
    <w:bookmarkEnd w:id="95"/>
    <w:bookmarkStart w:name="z98" w:id="96"/>
    <w:p>
      <w:pPr>
        <w:spacing w:after="0"/>
        <w:ind w:left="0"/>
        <w:jc w:val="both"/>
      </w:pPr>
      <w:r>
        <w:rPr>
          <w:rFonts w:ascii="Times New Roman"/>
          <w:b w:val="false"/>
          <w:i w:val="false"/>
          <w:color w:val="000000"/>
          <w:sz w:val="28"/>
        </w:rPr>
        <w:t>
      2-параграф. Құтыру бойынша саламатсыз пунктте ветеринариялық іс-шараларды жүргізу тәртібі</w:t>
      </w:r>
    </w:p>
    <w:bookmarkEnd w:id="96"/>
    <w:bookmarkStart w:name="z99" w:id="97"/>
    <w:p>
      <w:pPr>
        <w:spacing w:after="0"/>
        <w:ind w:left="0"/>
        <w:jc w:val="both"/>
      </w:pPr>
      <w:r>
        <w:rPr>
          <w:rFonts w:ascii="Times New Roman"/>
          <w:b w:val="false"/>
          <w:i w:val="false"/>
          <w:color w:val="000000"/>
          <w:sz w:val="28"/>
        </w:rPr>
        <w:t>
      145-36. Бас мемлекеттік ветеринар дәрігер жануарларда құтыру жағдайы анықталғаны туралы ақпарат алған кезде:</w:t>
      </w:r>
    </w:p>
    <w:bookmarkEnd w:id="97"/>
    <w:bookmarkStart w:name="z100" w:id="98"/>
    <w:p>
      <w:pPr>
        <w:spacing w:after="0"/>
        <w:ind w:left="0"/>
        <w:jc w:val="both"/>
      </w:pPr>
      <w:r>
        <w:rPr>
          <w:rFonts w:ascii="Times New Roman"/>
          <w:b w:val="false"/>
          <w:i w:val="false"/>
          <w:color w:val="000000"/>
          <w:sz w:val="28"/>
        </w:rPr>
        <w:t>
      1) тиісті әкімшілік-аумақтық бірліктің халықтың санитариялық-эпидемиологиялық қолайлылығы саласындағы мемлекеттік орган ведомствосының аумақтық бөлімшесіне дереу хабарлайды;</w:t>
      </w:r>
    </w:p>
    <w:bookmarkEnd w:id="98"/>
    <w:bookmarkStart w:name="z101" w:id="99"/>
    <w:p>
      <w:pPr>
        <w:spacing w:after="0"/>
        <w:ind w:left="0"/>
        <w:jc w:val="both"/>
      </w:pPr>
      <w:r>
        <w:rPr>
          <w:rFonts w:ascii="Times New Roman"/>
          <w:b w:val="false"/>
          <w:i w:val="false"/>
          <w:color w:val="000000"/>
          <w:sz w:val="28"/>
        </w:rPr>
        <w:t>
      2) халықтың санитариялық-эпидемиологиялық қолайлылығы саласындағы мемлекеттік орган ведомствосының аумақтық бөлімшесінің өкілімен бірлесіп, сол жерге барады, эпизоотиялық ошаққа және қолайсыз пунктке эпизоотологиялық-эпидемиологиялық зерттеп-қарау жүргізеді, қауіп төндіретін аймақтың шекарасын айқындайды және эпизоотиялық ошақты оқшаулау және жою бойынша іс-шаралар жоспарын әзірлейді, сондай-ақ адамдар мен ауыл шаруашылығы жануарлары арасында аурудың жаңа жағдайларын болдырмау бойынша профилактикалық және эпидемияға қарсы іс-шаралар жүргізеді;</w:t>
      </w:r>
    </w:p>
    <w:bookmarkEnd w:id="99"/>
    <w:bookmarkStart w:name="z102" w:id="100"/>
    <w:p>
      <w:pPr>
        <w:spacing w:after="0"/>
        <w:ind w:left="0"/>
        <w:jc w:val="both"/>
      </w:pPr>
      <w:r>
        <w:rPr>
          <w:rFonts w:ascii="Times New Roman"/>
          <w:b w:val="false"/>
          <w:i w:val="false"/>
          <w:color w:val="000000"/>
          <w:sz w:val="28"/>
        </w:rPr>
        <w:t xml:space="preserve">
      3) тиісті әкімшілік-аумақтық бірліктің жергілікті атқарушы органында бекіту үшін шектеу іс-шараларын белгілеу бойынша құжаттарды ресімдейді. </w:t>
      </w:r>
    </w:p>
    <w:bookmarkEnd w:id="100"/>
    <w:bookmarkStart w:name="z103" w:id="101"/>
    <w:p>
      <w:pPr>
        <w:spacing w:after="0"/>
        <w:ind w:left="0"/>
        <w:jc w:val="both"/>
      </w:pPr>
      <w:r>
        <w:rPr>
          <w:rFonts w:ascii="Times New Roman"/>
          <w:b w:val="false"/>
          <w:i w:val="false"/>
          <w:color w:val="000000"/>
          <w:sz w:val="28"/>
        </w:rPr>
        <w:t>
      145-37. Құтыру бойынша қолайсыз елді мекендерде иттер мен мысықтардың көрмесін өткізуге, иттерді шығаруға және айтақтауға жол берілмейді. Жануарларды саудаға салу тоқтатылады, иттер мен мысықтарды қолайсыз пункттен тыс шығаруға және шектеу қойылған аумақта және қауіп төндіретін аймақта жабайы жануарларды аулауға (хайуанаттар паркіне апару үшін, басқа аудандарға орналастыру мақсатында) тыйым салынады.</w:t>
      </w:r>
    </w:p>
    <w:bookmarkEnd w:id="101"/>
    <w:bookmarkStart w:name="z104" w:id="102"/>
    <w:p>
      <w:pPr>
        <w:spacing w:after="0"/>
        <w:ind w:left="0"/>
        <w:jc w:val="both"/>
      </w:pPr>
      <w:r>
        <w:rPr>
          <w:rFonts w:ascii="Times New Roman"/>
          <w:b w:val="false"/>
          <w:i w:val="false"/>
          <w:color w:val="000000"/>
          <w:sz w:val="28"/>
        </w:rPr>
        <w:t>
      145-38. Тиісті әкімшілік-аумақтық бірліктің ЖАО бөлімшелері ветеринария саласындағы уәкілетті органның аумақтық инспекциясы мен халықтың санитариялық-эпидемиологиялық қолайлылығы саласындағы мемлекеттік орган ведомствосының аумақтық бөлімшесінің келісімі бойынша қолайсыз пункттерде ауыл шаруашылығы жануарларының құтыруымен күресу жөнінде жоспар жасайды, ол:</w:t>
      </w:r>
    </w:p>
    <w:bookmarkEnd w:id="102"/>
    <w:bookmarkStart w:name="z105" w:id="103"/>
    <w:p>
      <w:pPr>
        <w:spacing w:after="0"/>
        <w:ind w:left="0"/>
        <w:jc w:val="both"/>
      </w:pPr>
      <w:r>
        <w:rPr>
          <w:rFonts w:ascii="Times New Roman"/>
          <w:b w:val="false"/>
          <w:i w:val="false"/>
          <w:color w:val="000000"/>
          <w:sz w:val="28"/>
        </w:rPr>
        <w:t>
      1) халық арасында құтыру ауруының қауіптілігі және оның алдын алу шаралары туралы түсіндіру жұмыстарын жүргізуді;</w:t>
      </w:r>
    </w:p>
    <w:bookmarkEnd w:id="103"/>
    <w:bookmarkStart w:name="z106" w:id="104"/>
    <w:p>
      <w:pPr>
        <w:spacing w:after="0"/>
        <w:ind w:left="0"/>
        <w:jc w:val="both"/>
      </w:pPr>
      <w:r>
        <w:rPr>
          <w:rFonts w:ascii="Times New Roman"/>
          <w:b w:val="false"/>
          <w:i w:val="false"/>
          <w:color w:val="000000"/>
          <w:sz w:val="28"/>
        </w:rPr>
        <w:t>
      2) ит, мысық және басқа да жануарларды ұстау жағдайын тексеру, құтырумен ауыратын науқастарды, ауруға күдіктілерді және құтыруды жұқтыруға күдікті жануарларды анықтау үшін қолайсыз пункттің әр ауласын (әр пәтерін) аралауды;</w:t>
      </w:r>
    </w:p>
    <w:bookmarkEnd w:id="104"/>
    <w:bookmarkStart w:name="z107" w:id="105"/>
    <w:p>
      <w:pPr>
        <w:spacing w:after="0"/>
        <w:ind w:left="0"/>
        <w:jc w:val="both"/>
      </w:pPr>
      <w:r>
        <w:rPr>
          <w:rFonts w:ascii="Times New Roman"/>
          <w:b w:val="false"/>
          <w:i w:val="false"/>
          <w:color w:val="000000"/>
          <w:sz w:val="28"/>
        </w:rPr>
        <w:t>
      3) адамдар мен жануарларды тістеген, оқшауланатын және бақылауда ұсталатын жануарлардан басқа құтырумен ауыратыны анықталған иттерді, мысықтарды және басқа жануарларды өлтіріп, кейін өртеуді;</w:t>
      </w:r>
    </w:p>
    <w:bookmarkEnd w:id="105"/>
    <w:bookmarkStart w:name="z108" w:id="106"/>
    <w:p>
      <w:pPr>
        <w:spacing w:after="0"/>
        <w:ind w:left="0"/>
        <w:jc w:val="both"/>
      </w:pPr>
      <w:r>
        <w:rPr>
          <w:rFonts w:ascii="Times New Roman"/>
          <w:b w:val="false"/>
          <w:i w:val="false"/>
          <w:color w:val="000000"/>
          <w:sz w:val="28"/>
        </w:rPr>
        <w:t>
      4) жабайы жануарлардың құтыру жағдайлары анықталған кезде жергілікті атқарушы органдар (ауылдық округтердің, аудандардың, қалалардың, облыстардың әкімдері) жабайы жануарларды, иттер мен мысықтарды аулау және жою бойынша іс-шаралар жүргізуді көздейді.</w:t>
      </w:r>
    </w:p>
    <w:bookmarkEnd w:id="106"/>
    <w:bookmarkStart w:name="z109" w:id="107"/>
    <w:p>
      <w:pPr>
        <w:spacing w:after="0"/>
        <w:ind w:left="0"/>
        <w:jc w:val="both"/>
      </w:pPr>
      <w:r>
        <w:rPr>
          <w:rFonts w:ascii="Times New Roman"/>
          <w:b w:val="false"/>
          <w:i w:val="false"/>
          <w:color w:val="000000"/>
          <w:sz w:val="28"/>
        </w:rPr>
        <w:t>
      145-39. Құтырудың эпизоотиялық ошағында құтырумен ауыратын немесе ауруға күдікті жануарлар бөлініп алынған жануарлардың тобына (ферма, үйір, мал тобы, отар, табын) тұрақты бақылау орнатылады. Бұл жануарларды күніне кемінде үш рет қарайды және антирабиялық вакцинаны қолдану нұсқаулығына сәйкес оған профилактикалық егулер жүргізіледі. Егулерден кейін малдарды күнтізбелік 60 күн бойы оқшаулайды.</w:t>
      </w:r>
    </w:p>
    <w:bookmarkEnd w:id="107"/>
    <w:bookmarkStart w:name="z110" w:id="108"/>
    <w:p>
      <w:pPr>
        <w:spacing w:after="0"/>
        <w:ind w:left="0"/>
        <w:jc w:val="both"/>
      </w:pPr>
      <w:r>
        <w:rPr>
          <w:rFonts w:ascii="Times New Roman"/>
          <w:b w:val="false"/>
          <w:i w:val="false"/>
          <w:color w:val="000000"/>
          <w:sz w:val="28"/>
        </w:rPr>
        <w:t>
      145-40. Жабайы жыртқыш аңдар немесе иттер тістеген клиникалық сау жануарларды құтыруға қарсы егулерге және тұқымдылықтарына қарамастан, өлтіріп, кейін өртейді.</w:t>
      </w:r>
    </w:p>
    <w:bookmarkEnd w:id="108"/>
    <w:bookmarkStart w:name="z111" w:id="109"/>
    <w:p>
      <w:pPr>
        <w:spacing w:after="0"/>
        <w:ind w:left="0"/>
        <w:jc w:val="both"/>
      </w:pPr>
      <w:r>
        <w:rPr>
          <w:rFonts w:ascii="Times New Roman"/>
          <w:b w:val="false"/>
          <w:i w:val="false"/>
          <w:color w:val="000000"/>
          <w:sz w:val="28"/>
        </w:rPr>
        <w:t>
      145-41. Ауыл шаруашылығы жануарларын сою құтырумен ауыру жағдайы тіркелген орында жүргізіледі.</w:t>
      </w:r>
    </w:p>
    <w:bookmarkEnd w:id="109"/>
    <w:bookmarkStart w:name="z112" w:id="110"/>
    <w:p>
      <w:pPr>
        <w:spacing w:after="0"/>
        <w:ind w:left="0"/>
        <w:jc w:val="both"/>
      </w:pPr>
      <w:r>
        <w:rPr>
          <w:rFonts w:ascii="Times New Roman"/>
          <w:b w:val="false"/>
          <w:i w:val="false"/>
          <w:color w:val="000000"/>
          <w:sz w:val="28"/>
        </w:rPr>
        <w:t>
      145-42. Құтыру бойынша қолайсыз ферманың (мал тобы, үйір, отар, табын) клиникалық сау жануарларының сүтін құтыруға қарсы егулер жүргізілгеніне қарамастан, 30 минут бойы 800-850 С пастерленгеннен кейін немесе 5 минут бойы қайнатқан соң ғана адамдарға тамаққа пайдалануға немесе жануарларға азық ретінде беруге рұқсат етіледі.</w:t>
      </w:r>
    </w:p>
    <w:bookmarkEnd w:id="110"/>
    <w:bookmarkStart w:name="z113" w:id="111"/>
    <w:p>
      <w:pPr>
        <w:spacing w:after="0"/>
        <w:ind w:left="0"/>
        <w:jc w:val="both"/>
      </w:pPr>
      <w:r>
        <w:rPr>
          <w:rFonts w:ascii="Times New Roman"/>
          <w:b w:val="false"/>
          <w:i w:val="false"/>
          <w:color w:val="000000"/>
          <w:sz w:val="28"/>
        </w:rPr>
        <w:t>
      145-43. Құтыру бойынша қолайсыз топтың клиникалық сау жануарынан алынған жүнді оның дезинфекциялануға жататынын ветеринариялық ілеспе құжаттарда көрсете отырып, қожалықтан тығыз матадан жасалған ыдыспен арнайы өңдеу кәсіпорындарына апарады.</w:t>
      </w:r>
    </w:p>
    <w:bookmarkEnd w:id="111"/>
    <w:bookmarkStart w:name="z114" w:id="112"/>
    <w:p>
      <w:pPr>
        <w:spacing w:after="0"/>
        <w:ind w:left="0"/>
        <w:jc w:val="both"/>
      </w:pPr>
      <w:r>
        <w:rPr>
          <w:rFonts w:ascii="Times New Roman"/>
          <w:b w:val="false"/>
          <w:i w:val="false"/>
          <w:color w:val="000000"/>
          <w:sz w:val="28"/>
        </w:rPr>
        <w:t xml:space="preserve">
      145-44. Құтыру ауруымен ауырған және күдікті жануарлардың тұрған орындары, құрал-саймандар, сілекеймен және басқа бөлінділермен ластанған киім және басқа заттар дезинфекциялануы тиіс. </w:t>
      </w:r>
    </w:p>
    <w:bookmarkEnd w:id="112"/>
    <w:bookmarkStart w:name="z115" w:id="113"/>
    <w:p>
      <w:pPr>
        <w:spacing w:after="0"/>
        <w:ind w:left="0"/>
        <w:jc w:val="both"/>
      </w:pPr>
      <w:r>
        <w:rPr>
          <w:rFonts w:ascii="Times New Roman"/>
          <w:b w:val="false"/>
          <w:i w:val="false"/>
          <w:color w:val="000000"/>
          <w:sz w:val="28"/>
        </w:rPr>
        <w:t>
      12-3-тарау. Ауыл шаруашылығы жануарларының листериозы бойынша ветеринариялық іс-шараларды жүргізу тәртібі</w:t>
      </w:r>
    </w:p>
    <w:bookmarkEnd w:id="113"/>
    <w:bookmarkStart w:name="z116" w:id="114"/>
    <w:p>
      <w:pPr>
        <w:spacing w:after="0"/>
        <w:ind w:left="0"/>
        <w:jc w:val="both"/>
      </w:pPr>
      <w:r>
        <w:rPr>
          <w:rFonts w:ascii="Times New Roman"/>
          <w:b w:val="false"/>
          <w:i w:val="false"/>
          <w:color w:val="000000"/>
          <w:sz w:val="28"/>
        </w:rPr>
        <w:t>
      1-параграф. Ветеринариялық-санитариялық қолайлы аймақта профилактика бойынша ветеринариялық іс-шараларды жүргізу тәртібі</w:t>
      </w:r>
    </w:p>
    <w:bookmarkEnd w:id="114"/>
    <w:bookmarkStart w:name="z117" w:id="115"/>
    <w:p>
      <w:pPr>
        <w:spacing w:after="0"/>
        <w:ind w:left="0"/>
        <w:jc w:val="both"/>
      </w:pPr>
      <w:r>
        <w:rPr>
          <w:rFonts w:ascii="Times New Roman"/>
          <w:b w:val="false"/>
          <w:i w:val="false"/>
          <w:color w:val="000000"/>
          <w:sz w:val="28"/>
        </w:rPr>
        <w:t>
      145-45. Жануарлардың басы листериоз бойынша қолайлы шаруашылық жүргізуші субъектілердің жануарларынан жинақталады.</w:t>
      </w:r>
    </w:p>
    <w:bookmarkEnd w:id="115"/>
    <w:bookmarkStart w:name="z118" w:id="116"/>
    <w:p>
      <w:pPr>
        <w:spacing w:after="0"/>
        <w:ind w:left="0"/>
        <w:jc w:val="both"/>
      </w:pPr>
      <w:r>
        <w:rPr>
          <w:rFonts w:ascii="Times New Roman"/>
          <w:b w:val="false"/>
          <w:i w:val="false"/>
          <w:color w:val="000000"/>
          <w:sz w:val="28"/>
        </w:rPr>
        <w:t>
      145-46. Жануарларды сатып алу, сату, союға тапсыру, басқа орындарға ауыстыру және жаңадан топтастыру ветеринариялық ілеспе құжаттар (ветеринариялық сертификат немесе ветеринариялық анықтама) болған кезде жүргізіледі, жануарлардан алынатын өнімдер мен шикізатты өткізу ветеринариялық-санитариялық сараптама өткізгеннен кейін жүргізіледі.</w:t>
      </w:r>
    </w:p>
    <w:bookmarkEnd w:id="116"/>
    <w:p>
      <w:pPr>
        <w:spacing w:after="0"/>
        <w:ind w:left="0"/>
        <w:jc w:val="both"/>
      </w:pPr>
      <w:r>
        <w:rPr>
          <w:rFonts w:ascii="Times New Roman"/>
          <w:b w:val="false"/>
          <w:i w:val="false"/>
          <w:color w:val="000000"/>
          <w:sz w:val="28"/>
        </w:rPr>
        <w:t>
      Листериозды дер кезінде анықтау мақсатында комплементті байланыстыру реакциясында жануарлар қанының сарысуына:</w:t>
      </w:r>
    </w:p>
    <w:bookmarkStart w:name="z119" w:id="117"/>
    <w:p>
      <w:pPr>
        <w:spacing w:after="0"/>
        <w:ind w:left="0"/>
        <w:jc w:val="both"/>
      </w:pPr>
      <w:r>
        <w:rPr>
          <w:rFonts w:ascii="Times New Roman"/>
          <w:b w:val="false"/>
          <w:i w:val="false"/>
          <w:color w:val="000000"/>
          <w:sz w:val="28"/>
        </w:rPr>
        <w:t>
      1) листериозға күдіктенген барлық жағдайларда;</w:t>
      </w:r>
    </w:p>
    <w:bookmarkEnd w:id="117"/>
    <w:bookmarkStart w:name="z120" w:id="118"/>
    <w:p>
      <w:pPr>
        <w:spacing w:after="0"/>
        <w:ind w:left="0"/>
        <w:jc w:val="both"/>
      </w:pPr>
      <w:r>
        <w:rPr>
          <w:rFonts w:ascii="Times New Roman"/>
          <w:b w:val="false"/>
          <w:i w:val="false"/>
          <w:color w:val="000000"/>
          <w:sz w:val="28"/>
        </w:rPr>
        <w:t>
      2) эпизоотиялық жағдайға байланысты асыл тұқымды мал өсіретін орталықтарда, қолдан ұрықтандыру станцияларында (пункттерінде) барлық тұқымдықтарды (бұқалар, қабандар, қошқарлар);</w:t>
      </w:r>
    </w:p>
    <w:bookmarkEnd w:id="118"/>
    <w:bookmarkStart w:name="z121" w:id="119"/>
    <w:p>
      <w:pPr>
        <w:spacing w:after="0"/>
        <w:ind w:left="0"/>
        <w:jc w:val="both"/>
      </w:pPr>
      <w:r>
        <w:rPr>
          <w:rFonts w:ascii="Times New Roman"/>
          <w:b w:val="false"/>
          <w:i w:val="false"/>
          <w:color w:val="000000"/>
          <w:sz w:val="28"/>
        </w:rPr>
        <w:t xml:space="preserve">
      3) эпизоотиялық жағдайға байланысты асыл тұқымды мал өсіретін шаруашылықтағы шошқалардың, ірі қара және ұсақ малдардың барлық мал бастарына зерттеу жүргізіледі </w:t>
      </w:r>
    </w:p>
    <w:bookmarkEnd w:id="119"/>
    <w:bookmarkStart w:name="z122" w:id="120"/>
    <w:p>
      <w:pPr>
        <w:spacing w:after="0"/>
        <w:ind w:left="0"/>
        <w:jc w:val="both"/>
      </w:pPr>
      <w:r>
        <w:rPr>
          <w:rFonts w:ascii="Times New Roman"/>
          <w:b w:val="false"/>
          <w:i w:val="false"/>
          <w:color w:val="000000"/>
          <w:sz w:val="28"/>
        </w:rPr>
        <w:t>
      145-47. Жаңадан келген жануарларды карантиндейді.</w:t>
      </w:r>
    </w:p>
    <w:bookmarkEnd w:id="120"/>
    <w:bookmarkStart w:name="z123" w:id="121"/>
    <w:p>
      <w:pPr>
        <w:spacing w:after="0"/>
        <w:ind w:left="0"/>
        <w:jc w:val="both"/>
      </w:pPr>
      <w:r>
        <w:rPr>
          <w:rFonts w:ascii="Times New Roman"/>
          <w:b w:val="false"/>
          <w:i w:val="false"/>
          <w:color w:val="000000"/>
          <w:sz w:val="28"/>
        </w:rPr>
        <w:t>
      145-48. Мемлекеттік ветеринар дәрігер және тиісті әкімшілік-аумақтық бірліктің ветеринария саласындағы маманы жануарлардың іш тастау, өлі туу және қырылу жағдайларының барлығын есепке алуды жүргізеді және ветеринариялық зертханаға тексеруге патологиялық материал жібереді.</w:t>
      </w:r>
    </w:p>
    <w:bookmarkEnd w:id="121"/>
    <w:bookmarkStart w:name="z124" w:id="122"/>
    <w:p>
      <w:pPr>
        <w:spacing w:after="0"/>
        <w:ind w:left="0"/>
        <w:jc w:val="both"/>
      </w:pPr>
      <w:r>
        <w:rPr>
          <w:rFonts w:ascii="Times New Roman"/>
          <w:b w:val="false"/>
          <w:i w:val="false"/>
          <w:color w:val="000000"/>
          <w:sz w:val="28"/>
        </w:rPr>
        <w:t>
      145-49. Барлық азықтарды, оның ішінде сүрленген шөп пен құрамажеммен азықтандыру алдында листерияны жұқтыруына зерттеу қажет және бұл азықтарды зерттеу нәтижелері теріс болған кезде ғана жануарлардың рационына қосу қажет.</w:t>
      </w:r>
    </w:p>
    <w:bookmarkEnd w:id="122"/>
    <w:bookmarkStart w:name="z125" w:id="123"/>
    <w:p>
      <w:pPr>
        <w:spacing w:after="0"/>
        <w:ind w:left="0"/>
        <w:jc w:val="both"/>
      </w:pPr>
      <w:r>
        <w:rPr>
          <w:rFonts w:ascii="Times New Roman"/>
          <w:b w:val="false"/>
          <w:i w:val="false"/>
          <w:color w:val="000000"/>
          <w:sz w:val="28"/>
        </w:rPr>
        <w:t>
      145-50. Сүтпен және сүт өнімдерімен (қаймағы айырылған сүт, сүт сарысуы және басқасы) қоректендіру үшін қолданылатын астаулар жуылуы және дезинфекциялануы тиіс.</w:t>
      </w:r>
    </w:p>
    <w:bookmarkEnd w:id="123"/>
    <w:bookmarkStart w:name="z126" w:id="124"/>
    <w:p>
      <w:pPr>
        <w:spacing w:after="0"/>
        <w:ind w:left="0"/>
        <w:jc w:val="both"/>
      </w:pPr>
      <w:r>
        <w:rPr>
          <w:rFonts w:ascii="Times New Roman"/>
          <w:b w:val="false"/>
          <w:i w:val="false"/>
          <w:color w:val="000000"/>
          <w:sz w:val="28"/>
        </w:rPr>
        <w:t>
      145-51. Жануарлардың маститі болған кезде, сүтке бактериологиялық зерттеу жүргізіледі.</w:t>
      </w:r>
    </w:p>
    <w:bookmarkEnd w:id="124"/>
    <w:bookmarkStart w:name="z127" w:id="125"/>
    <w:p>
      <w:pPr>
        <w:spacing w:after="0"/>
        <w:ind w:left="0"/>
        <w:jc w:val="both"/>
      </w:pPr>
      <w:r>
        <w:rPr>
          <w:rFonts w:ascii="Times New Roman"/>
          <w:b w:val="false"/>
          <w:i w:val="false"/>
          <w:color w:val="000000"/>
          <w:sz w:val="28"/>
        </w:rPr>
        <w:t>
      145-52. Листериозға зерттеу үшін зертханаға:</w:t>
      </w:r>
    </w:p>
    <w:bookmarkEnd w:id="125"/>
    <w:bookmarkStart w:name="z128" w:id="126"/>
    <w:p>
      <w:pPr>
        <w:spacing w:after="0"/>
        <w:ind w:left="0"/>
        <w:jc w:val="both"/>
      </w:pPr>
      <w:r>
        <w:rPr>
          <w:rFonts w:ascii="Times New Roman"/>
          <w:b w:val="false"/>
          <w:i w:val="false"/>
          <w:color w:val="000000"/>
          <w:sz w:val="28"/>
        </w:rPr>
        <w:t>
      1) іш тасталған жатырдан бөлінген жыныс мүшелерінің ағындысын, ауру жануардың және ауруға күдікті жануардың қанын немесе сарысуын, малдың сүтін;</w:t>
      </w:r>
    </w:p>
    <w:bookmarkEnd w:id="126"/>
    <w:bookmarkStart w:name="z129" w:id="127"/>
    <w:p>
      <w:pPr>
        <w:spacing w:after="0"/>
        <w:ind w:left="0"/>
        <w:jc w:val="both"/>
      </w:pPr>
      <w:r>
        <w:rPr>
          <w:rFonts w:ascii="Times New Roman"/>
          <w:b w:val="false"/>
          <w:i w:val="false"/>
          <w:color w:val="000000"/>
          <w:sz w:val="28"/>
        </w:rPr>
        <w:t>
      2) ұсақ жануарлардың тұтас өлексесін немесе басын (бас миын), бауырды, көкбауырды, бүйректі, лимфатүйіндерді, өкпенің зақымданған бөлігін, іш тасталған ұрықты немесе оның қабығын жіберу қажет. Жаз мезгілінде патологиялық материалды глицериннің 40%-дық стерильденген сулы ерітіндісімен консервациялап жіберу қажет.</w:t>
      </w:r>
    </w:p>
    <w:bookmarkEnd w:id="127"/>
    <w:bookmarkStart w:name="z130" w:id="128"/>
    <w:p>
      <w:pPr>
        <w:spacing w:after="0"/>
        <w:ind w:left="0"/>
        <w:jc w:val="both"/>
      </w:pPr>
      <w:r>
        <w:rPr>
          <w:rFonts w:ascii="Times New Roman"/>
          <w:b w:val="false"/>
          <w:i w:val="false"/>
          <w:color w:val="000000"/>
          <w:sz w:val="28"/>
        </w:rPr>
        <w:t>
      145-53. Листериоз диагнозы эпизоотологиялық деректер кешені мен зертханалық зерттеулер нәтижелері негізінде қойылады. Шешуші мән бактериологиялық зерттеу - листерия өсірінділерінің бөлінуіне тиесілі.</w:t>
      </w:r>
    </w:p>
    <w:bookmarkEnd w:id="128"/>
    <w:bookmarkStart w:name="z131" w:id="129"/>
    <w:p>
      <w:pPr>
        <w:spacing w:after="0"/>
        <w:ind w:left="0"/>
        <w:jc w:val="both"/>
      </w:pPr>
      <w:r>
        <w:rPr>
          <w:rFonts w:ascii="Times New Roman"/>
          <w:b w:val="false"/>
          <w:i w:val="false"/>
          <w:color w:val="000000"/>
          <w:sz w:val="28"/>
        </w:rPr>
        <w:t>
      2-параграф. Листериоз бойынша қолайсыз пункте ветеринариялық іс-шараларды жүргізу тәртібі</w:t>
      </w:r>
    </w:p>
    <w:bookmarkEnd w:id="129"/>
    <w:bookmarkStart w:name="z132" w:id="130"/>
    <w:p>
      <w:pPr>
        <w:spacing w:after="0"/>
        <w:ind w:left="0"/>
        <w:jc w:val="both"/>
      </w:pPr>
      <w:r>
        <w:rPr>
          <w:rFonts w:ascii="Times New Roman"/>
          <w:b w:val="false"/>
          <w:i w:val="false"/>
          <w:color w:val="000000"/>
          <w:sz w:val="28"/>
        </w:rPr>
        <w:t>
      145-54. Жануарға листериоз диагнозы қойылған кезде шаруашылық жүргізуші субъектіге қызмет көрсететін ветеринария саласындағы маман бұл туралы шаруашылық субъектісінің басшысына, тиісті әкімшілік-аумақтық бірліктің мемлекеттік ветеринар дәрігеріне дереу хабарлайды. Тиісті әкімшілік-аумақтық бірліктің мемлекеттік ветеринар дәрігері халықтың санитариялық-эпидемиологиялық қолайлылығы саласындағы мемлекеттік орган ведомствосының аумақтық бөлімшесімен бірлесіп, эпизоотиялық ошақта эпизоотологиялық-эпидемиологиялық зерттеп-қарау жүргізеді.</w:t>
      </w:r>
    </w:p>
    <w:bookmarkEnd w:id="130"/>
    <w:bookmarkStart w:name="z133" w:id="131"/>
    <w:p>
      <w:pPr>
        <w:spacing w:after="0"/>
        <w:ind w:left="0"/>
        <w:jc w:val="both"/>
      </w:pPr>
      <w:r>
        <w:rPr>
          <w:rFonts w:ascii="Times New Roman"/>
          <w:b w:val="false"/>
          <w:i w:val="false"/>
          <w:color w:val="000000"/>
          <w:sz w:val="28"/>
        </w:rPr>
        <w:t>
      145-55. Жануарлар аурулары анықталған қолайсыз пунктте шектеу қойылады.</w:t>
      </w:r>
    </w:p>
    <w:bookmarkEnd w:id="131"/>
    <w:bookmarkStart w:name="z134" w:id="132"/>
    <w:p>
      <w:pPr>
        <w:spacing w:after="0"/>
        <w:ind w:left="0"/>
        <w:jc w:val="both"/>
      </w:pPr>
      <w:r>
        <w:rPr>
          <w:rFonts w:ascii="Times New Roman"/>
          <w:b w:val="false"/>
          <w:i w:val="false"/>
          <w:color w:val="000000"/>
          <w:sz w:val="28"/>
        </w:rPr>
        <w:t>
      145-56. Шектеу іс-шараларының шарттары бойынша:</w:t>
      </w:r>
    </w:p>
    <w:bookmarkEnd w:id="132"/>
    <w:bookmarkStart w:name="z135" w:id="133"/>
    <w:p>
      <w:pPr>
        <w:spacing w:after="0"/>
        <w:ind w:left="0"/>
        <w:jc w:val="both"/>
      </w:pPr>
      <w:r>
        <w:rPr>
          <w:rFonts w:ascii="Times New Roman"/>
          <w:b w:val="false"/>
          <w:i w:val="false"/>
          <w:color w:val="000000"/>
          <w:sz w:val="28"/>
        </w:rPr>
        <w:t>
      1) жануарларды сою үшін әкетуді қоспағанда, оларды әкетуге (шығаруға);</w:t>
      </w:r>
    </w:p>
    <w:bookmarkEnd w:id="133"/>
    <w:bookmarkStart w:name="z136" w:id="134"/>
    <w:p>
      <w:pPr>
        <w:spacing w:after="0"/>
        <w:ind w:left="0"/>
        <w:jc w:val="both"/>
      </w:pPr>
      <w:r>
        <w:rPr>
          <w:rFonts w:ascii="Times New Roman"/>
          <w:b w:val="false"/>
          <w:i w:val="false"/>
          <w:color w:val="000000"/>
          <w:sz w:val="28"/>
        </w:rPr>
        <w:t>
      2) ет өңдейтін кәсіпорындарға өңдеуге жіберу үшін шығаруды қоспағанда, листериозбен ауырған шарасыз сойылған жануарлардың етін шикі түрде шығаруға;</w:t>
      </w:r>
    </w:p>
    <w:bookmarkEnd w:id="134"/>
    <w:bookmarkStart w:name="z137" w:id="135"/>
    <w:p>
      <w:pPr>
        <w:spacing w:after="0"/>
        <w:ind w:left="0"/>
        <w:jc w:val="both"/>
      </w:pPr>
      <w:r>
        <w:rPr>
          <w:rFonts w:ascii="Times New Roman"/>
          <w:b w:val="false"/>
          <w:i w:val="false"/>
          <w:color w:val="000000"/>
          <w:sz w:val="28"/>
        </w:rPr>
        <w:t>
      3) ауру жануарлармен жанасқан және листерияларды жұқтыруға күдік болған кезінде азықты сыртқа шығаруға;</w:t>
      </w:r>
    </w:p>
    <w:bookmarkEnd w:id="135"/>
    <w:bookmarkStart w:name="z138" w:id="136"/>
    <w:p>
      <w:pPr>
        <w:spacing w:after="0"/>
        <w:ind w:left="0"/>
        <w:jc w:val="both"/>
      </w:pPr>
      <w:r>
        <w:rPr>
          <w:rFonts w:ascii="Times New Roman"/>
          <w:b w:val="false"/>
          <w:i w:val="false"/>
          <w:color w:val="000000"/>
          <w:sz w:val="28"/>
        </w:rPr>
        <w:t>
      4) ветеринар дәрігердің рұқсатынсыз шаруашылық субъектісінің ішінде жануарларды топтастыруға (ауыстыруға);</w:t>
      </w:r>
    </w:p>
    <w:bookmarkEnd w:id="136"/>
    <w:bookmarkStart w:name="z139" w:id="137"/>
    <w:p>
      <w:pPr>
        <w:spacing w:after="0"/>
        <w:ind w:left="0"/>
        <w:jc w:val="both"/>
      </w:pPr>
      <w:r>
        <w:rPr>
          <w:rFonts w:ascii="Times New Roman"/>
          <w:b w:val="false"/>
          <w:i w:val="false"/>
          <w:color w:val="000000"/>
          <w:sz w:val="28"/>
        </w:rPr>
        <w:t>
      5) асыл тұқымды және пайдаланылатын жануарлардың қолайсыз пункттерінде шөпті, сабанды және басқа да ірі азықты басқа шаруашылық субъектілеріне және аудандарға шығару үшін оларды дайындауға, сондай-ақ жануарлардың (құстарды қоса алғанда), мамық жүнді аңдардың, иттердің, мысықтардың жәрмеңкелерін, базарларын және көрмелерін өткізуге;</w:t>
      </w:r>
    </w:p>
    <w:bookmarkEnd w:id="137"/>
    <w:bookmarkStart w:name="z140" w:id="138"/>
    <w:p>
      <w:pPr>
        <w:spacing w:after="0"/>
        <w:ind w:left="0"/>
        <w:jc w:val="both"/>
      </w:pPr>
      <w:r>
        <w:rPr>
          <w:rFonts w:ascii="Times New Roman"/>
          <w:b w:val="false"/>
          <w:i w:val="false"/>
          <w:color w:val="000000"/>
          <w:sz w:val="28"/>
        </w:rPr>
        <w:t>
      6) ауру жануарларды өсіру және бордақылау үшін халыққа сатуға;</w:t>
      </w:r>
    </w:p>
    <w:bookmarkEnd w:id="138"/>
    <w:bookmarkStart w:name="z141" w:id="139"/>
    <w:p>
      <w:pPr>
        <w:spacing w:after="0"/>
        <w:ind w:left="0"/>
        <w:jc w:val="both"/>
      </w:pPr>
      <w:r>
        <w:rPr>
          <w:rFonts w:ascii="Times New Roman"/>
          <w:b w:val="false"/>
          <w:i w:val="false"/>
          <w:color w:val="000000"/>
          <w:sz w:val="28"/>
        </w:rPr>
        <w:t>
      7) ауру жануарлар мен қолайсыз табындардың мал басының сау жануарлармен бірге жайылуына, бірге су ішуіне және басқадай жанасуда болуына, сондай-ақ жануарларды алыс жерлердегі жайылымдарға айдауға және тасуға жол берілмейді.</w:t>
      </w:r>
    </w:p>
    <w:bookmarkEnd w:id="139"/>
    <w:bookmarkStart w:name="z142" w:id="140"/>
    <w:p>
      <w:pPr>
        <w:spacing w:after="0"/>
        <w:ind w:left="0"/>
        <w:jc w:val="both"/>
      </w:pPr>
      <w:r>
        <w:rPr>
          <w:rFonts w:ascii="Times New Roman"/>
          <w:b w:val="false"/>
          <w:i w:val="false"/>
          <w:color w:val="000000"/>
          <w:sz w:val="28"/>
        </w:rPr>
        <w:t>
      145-57. Листериоз бойынша қолайсыз пункт деп жарияланған шаруашылық субъектісінде мынадай іс-шаралар жүргізіледі:</w:t>
      </w:r>
    </w:p>
    <w:bookmarkEnd w:id="140"/>
    <w:bookmarkStart w:name="z143" w:id="141"/>
    <w:p>
      <w:pPr>
        <w:spacing w:after="0"/>
        <w:ind w:left="0"/>
        <w:jc w:val="both"/>
      </w:pPr>
      <w:r>
        <w:rPr>
          <w:rFonts w:ascii="Times New Roman"/>
          <w:b w:val="false"/>
          <w:i w:val="false"/>
          <w:color w:val="000000"/>
          <w:sz w:val="28"/>
        </w:rPr>
        <w:t>
      1) әр жануар басын клиникалық қарап-тексеруден өткізеді және әр жануардың дене қызуы өлшенеді;</w:t>
      </w:r>
    </w:p>
    <w:bookmarkEnd w:id="141"/>
    <w:bookmarkStart w:name="z144" w:id="142"/>
    <w:p>
      <w:pPr>
        <w:spacing w:after="0"/>
        <w:ind w:left="0"/>
        <w:jc w:val="both"/>
      </w:pPr>
      <w:r>
        <w:rPr>
          <w:rFonts w:ascii="Times New Roman"/>
          <w:b w:val="false"/>
          <w:i w:val="false"/>
          <w:color w:val="000000"/>
          <w:sz w:val="28"/>
        </w:rPr>
        <w:t>
      2) клиникалық белгілері және листерия тасымалдаушылары жоқ ауру жануарларды анықтау үшін серологиялық зерттеу жүргізіледі;</w:t>
      </w:r>
    </w:p>
    <w:bookmarkEnd w:id="142"/>
    <w:bookmarkStart w:name="z145" w:id="143"/>
    <w:p>
      <w:pPr>
        <w:spacing w:after="0"/>
        <w:ind w:left="0"/>
        <w:jc w:val="both"/>
      </w:pPr>
      <w:r>
        <w:rPr>
          <w:rFonts w:ascii="Times New Roman"/>
          <w:b w:val="false"/>
          <w:i w:val="false"/>
          <w:color w:val="000000"/>
          <w:sz w:val="28"/>
        </w:rPr>
        <w:t>
      3) орталық жүйке жүйесінің зақымдалуының клиникалық белгілері бар ауру жануарлар союға жіберіледі;</w:t>
      </w:r>
    </w:p>
    <w:bookmarkEnd w:id="143"/>
    <w:bookmarkStart w:name="z146" w:id="144"/>
    <w:p>
      <w:pPr>
        <w:spacing w:after="0"/>
        <w:ind w:left="0"/>
        <w:jc w:val="both"/>
      </w:pPr>
      <w:r>
        <w:rPr>
          <w:rFonts w:ascii="Times New Roman"/>
          <w:b w:val="false"/>
          <w:i w:val="false"/>
          <w:color w:val="000000"/>
          <w:sz w:val="28"/>
        </w:rPr>
        <w:t>
      4) ауруға күдікті жануарлар және оң серологиялық реакциясы бар жануарлар оқшауланады және антибиотиктермен емдеуге немесе союға жіберіледі. Листериозбен ауырған және оң нәтиже көрсеткен жануарларды қабылдау және сою ет өңдейтін кәсіпорындарда және сою пункттерінде жүзеге асырылады. Объектіге түскен ауру жануарлар сау жануарлардан бөлек арнайы бөлінген қашаларда (оқшаулағыштарда) ұсталынады. Оларды жалпы сою цехында ауысым соңында немесе жеке ауысымда союға рұқсат етіледі. Сою аяқталғаннан кейін санитариялық қасапхана үй-жайын, жануарларды союдың алдында ұстауға арналған орынды, сою өнімдерін қайта өңдеу бойынша өндірістік үй-жай, технологиялық жабдықтар, бұйымдар, санитариялық және арнайы киімдер, аяқ киім, көлік құралдары және өндірістік ағындар механикалық тазалауға және дезинфекциялауға жатады;</w:t>
      </w:r>
    </w:p>
    <w:bookmarkEnd w:id="144"/>
    <w:bookmarkStart w:name="z147" w:id="145"/>
    <w:p>
      <w:pPr>
        <w:spacing w:after="0"/>
        <w:ind w:left="0"/>
        <w:jc w:val="both"/>
      </w:pPr>
      <w:r>
        <w:rPr>
          <w:rFonts w:ascii="Times New Roman"/>
          <w:b w:val="false"/>
          <w:i w:val="false"/>
          <w:color w:val="000000"/>
          <w:sz w:val="28"/>
        </w:rPr>
        <w:t>
      5) клиникалық белгілері жоқ және теріс серологиялық реакциясы бар жануарларға профилактикалық мақсатта антибиотиктер қолданылады;</w:t>
      </w:r>
    </w:p>
    <w:bookmarkEnd w:id="145"/>
    <w:bookmarkStart w:name="z148" w:id="146"/>
    <w:p>
      <w:pPr>
        <w:spacing w:after="0"/>
        <w:ind w:left="0"/>
        <w:jc w:val="both"/>
      </w:pPr>
      <w:r>
        <w:rPr>
          <w:rFonts w:ascii="Times New Roman"/>
          <w:b w:val="false"/>
          <w:i w:val="false"/>
          <w:color w:val="000000"/>
          <w:sz w:val="28"/>
        </w:rPr>
        <w:t>
      6) жануарлардан алынған сүт диагностикалық зерттеуден өтеді және оң нәтиже көрсетілген кезде 15 минут бойы қайнатылады, кейін оны шаруашылық ішінде жануарларға беру үшін қолданады немесе қорытылған май жасауға қайта өңдейді. Сауыққан жануарлардың сүті шаруашылық субъектінде екі ай бойы пастерленеді, одан кейін оны шығаруға жол беріледі;</w:t>
      </w:r>
    </w:p>
    <w:bookmarkEnd w:id="146"/>
    <w:bookmarkStart w:name="z149" w:id="147"/>
    <w:p>
      <w:pPr>
        <w:spacing w:after="0"/>
        <w:ind w:left="0"/>
        <w:jc w:val="both"/>
      </w:pPr>
      <w:r>
        <w:rPr>
          <w:rFonts w:ascii="Times New Roman"/>
          <w:b w:val="false"/>
          <w:i w:val="false"/>
          <w:color w:val="000000"/>
          <w:sz w:val="28"/>
        </w:rPr>
        <w:t>
      7) сау тұқымдық жануарлардың ұрығымен серологиялық зерттеп-қараудан кейін қолдан ұрықтандыру жүргізіледі;</w:t>
      </w:r>
    </w:p>
    <w:bookmarkEnd w:id="147"/>
    <w:bookmarkStart w:name="z150" w:id="148"/>
    <w:p>
      <w:pPr>
        <w:spacing w:after="0"/>
        <w:ind w:left="0"/>
        <w:jc w:val="both"/>
      </w:pPr>
      <w:r>
        <w:rPr>
          <w:rFonts w:ascii="Times New Roman"/>
          <w:b w:val="false"/>
          <w:i w:val="false"/>
          <w:color w:val="000000"/>
          <w:sz w:val="28"/>
        </w:rPr>
        <w:t>
      8) мал шаруашылығы үй-жайларындағы қи күнделікті қи сақтайтын қоймаларға шығарылады немесе жеке учаскелердегі үйінділерге жиналады. Оны 2-3 ай бойы биотермиялық зарарсыздандырудан кейін тыңайтқыш ретінде қолдануға жол беріледі.</w:t>
      </w:r>
    </w:p>
    <w:bookmarkEnd w:id="148"/>
    <w:bookmarkStart w:name="z151" w:id="149"/>
    <w:p>
      <w:pPr>
        <w:spacing w:after="0"/>
        <w:ind w:left="0"/>
        <w:jc w:val="both"/>
      </w:pPr>
      <w:r>
        <w:rPr>
          <w:rFonts w:ascii="Times New Roman"/>
          <w:b w:val="false"/>
          <w:i w:val="false"/>
          <w:color w:val="000000"/>
          <w:sz w:val="28"/>
        </w:rPr>
        <w:t>
      145-58. Дезинфекциялау төменде келтірілген мынадай іс-шараларды қамтиды:</w:t>
      </w:r>
    </w:p>
    <w:bookmarkEnd w:id="149"/>
    <w:bookmarkStart w:name="z152" w:id="150"/>
    <w:p>
      <w:pPr>
        <w:spacing w:after="0"/>
        <w:ind w:left="0"/>
        <w:jc w:val="both"/>
      </w:pPr>
      <w:r>
        <w:rPr>
          <w:rFonts w:ascii="Times New Roman"/>
          <w:b w:val="false"/>
          <w:i w:val="false"/>
          <w:color w:val="000000"/>
          <w:sz w:val="28"/>
        </w:rPr>
        <w:t>
      1) мал шаруашылығы үй-жайларында және оған іргелес аумақтарда ауру жануарлар анықталған әр жағдайдан кейін, содан соң шектеу қойылған барлық кезеңде әрбір күнтізбелік 14 күннен кейін дезинфекциялау жүргізіледі. Ауырған жануарлар, ауруға күдікті жануарлар ұсталатын орын-жайлардың кіреберісі аяқ киімді өңдеуге арналған дезинфекциялық кедергілермен (кілемшелермен) жабдықталады;</w:t>
      </w:r>
    </w:p>
    <w:bookmarkEnd w:id="150"/>
    <w:bookmarkStart w:name="z153" w:id="151"/>
    <w:p>
      <w:pPr>
        <w:spacing w:after="0"/>
        <w:ind w:left="0"/>
        <w:jc w:val="both"/>
      </w:pPr>
      <w:r>
        <w:rPr>
          <w:rFonts w:ascii="Times New Roman"/>
          <w:b w:val="false"/>
          <w:i w:val="false"/>
          <w:color w:val="000000"/>
          <w:sz w:val="28"/>
        </w:rPr>
        <w:t>
      2) листериоз қоздырғышы бар жайылу алаңдары, аулалар, базалар, жануарларға арналған орын-жайлар, су айдындарына жақын жерлер және басқа да учаскелер немесе аумақтар ауру тоқтағаннан кейін қоқыстан, қидан тазартылады. Қи мен қатты қалдықтар (шөп қалдықтары және басқалар) шығарылады және зарарсыздандырылады (биотермиялық әдіспен, химиялық құралдармен және басқалармен). Үй-жайларда және оларға іргелес аумақтарда дератизация жүргізіледі, кеміргіштердің өлекселері жиналады және өртеледі;</w:t>
      </w:r>
    </w:p>
    <w:bookmarkEnd w:id="151"/>
    <w:bookmarkStart w:name="z154" w:id="152"/>
    <w:p>
      <w:pPr>
        <w:spacing w:after="0"/>
        <w:ind w:left="0"/>
        <w:jc w:val="both"/>
      </w:pPr>
      <w:r>
        <w:rPr>
          <w:rFonts w:ascii="Times New Roman"/>
          <w:b w:val="false"/>
          <w:i w:val="false"/>
          <w:color w:val="000000"/>
          <w:sz w:val="28"/>
        </w:rPr>
        <w:t>
      3) пішен маялары, шөмелелер, сабандар, сүрлем, құрамажем кеміргіштердің мекендеуіне тексеріледі. Кеміргіштер анықталған жағдайда дереу дератизация жүргізіледі;</w:t>
      </w:r>
    </w:p>
    <w:bookmarkEnd w:id="152"/>
    <w:bookmarkStart w:name="z155" w:id="153"/>
    <w:p>
      <w:pPr>
        <w:spacing w:after="0"/>
        <w:ind w:left="0"/>
        <w:jc w:val="both"/>
      </w:pPr>
      <w:r>
        <w:rPr>
          <w:rFonts w:ascii="Times New Roman"/>
          <w:b w:val="false"/>
          <w:i w:val="false"/>
          <w:color w:val="000000"/>
          <w:sz w:val="28"/>
        </w:rPr>
        <w:t>
      4) траншеяларда немесе үйінділерде сақталатын сүрлемдік масса листериоз қоздырғышымен контаминацияланған жағдайда, барлық листериоз қоздырғышымен зақымдалған сүрлемдік масса биотермиялық әдіспен зарарсыздандырылуға жатады;</w:t>
      </w:r>
    </w:p>
    <w:bookmarkEnd w:id="153"/>
    <w:bookmarkStart w:name="z156" w:id="154"/>
    <w:p>
      <w:pPr>
        <w:spacing w:after="0"/>
        <w:ind w:left="0"/>
        <w:jc w:val="both"/>
      </w:pPr>
      <w:r>
        <w:rPr>
          <w:rFonts w:ascii="Times New Roman"/>
          <w:b w:val="false"/>
          <w:i w:val="false"/>
          <w:color w:val="000000"/>
          <w:sz w:val="28"/>
        </w:rPr>
        <w:t>
      5) листериозбен ауыратын ауру жануарлардан алынған былғары-тері шикізаты зарарсыздандырылады.</w:t>
      </w:r>
    </w:p>
    <w:bookmarkEnd w:id="154"/>
    <w:bookmarkStart w:name="z157" w:id="155"/>
    <w:p>
      <w:pPr>
        <w:spacing w:after="0"/>
        <w:ind w:left="0"/>
        <w:jc w:val="both"/>
      </w:pPr>
      <w:r>
        <w:rPr>
          <w:rFonts w:ascii="Times New Roman"/>
          <w:b w:val="false"/>
          <w:i w:val="false"/>
          <w:color w:val="000000"/>
          <w:sz w:val="28"/>
        </w:rPr>
        <w:t>
      145-59. Мал тұратын орын-жайлар мен мал күтуге қолданылатын заттарды дезинфекциялау үшін Қазақстан Республикасының және Еуразиялық экономикалық одаққа мүше мемлекеттер аумағында қолдануға рұқсат етілген дезинфекциялау құралдары пайдаланылады.</w:t>
      </w:r>
    </w:p>
    <w:bookmarkEnd w:id="155"/>
    <w:bookmarkStart w:name="z158" w:id="156"/>
    <w:p>
      <w:pPr>
        <w:spacing w:after="0"/>
        <w:ind w:left="0"/>
        <w:jc w:val="both"/>
      </w:pPr>
      <w:r>
        <w:rPr>
          <w:rFonts w:ascii="Times New Roman"/>
          <w:b w:val="false"/>
          <w:i w:val="false"/>
          <w:color w:val="000000"/>
          <w:sz w:val="28"/>
        </w:rPr>
        <w:t>
      145-60. Малдың іш тастаған ұрығы, өлекселері тез арада кәдеге жаратылуы тиіс.</w:t>
      </w:r>
    </w:p>
    <w:bookmarkEnd w:id="156"/>
    <w:bookmarkStart w:name="z159" w:id="157"/>
    <w:p>
      <w:pPr>
        <w:spacing w:after="0"/>
        <w:ind w:left="0"/>
        <w:jc w:val="both"/>
      </w:pPr>
      <w:r>
        <w:rPr>
          <w:rFonts w:ascii="Times New Roman"/>
          <w:b w:val="false"/>
          <w:i w:val="false"/>
          <w:color w:val="000000"/>
          <w:sz w:val="28"/>
        </w:rPr>
        <w:t>
      145-61. Шаруашылық субъектісіне қойылған шектеу іс-шаралары клиникалық ауру жануарлар анықталған соңғы жағдайдан кейін, серологиялық тексерудің теріс нәтижесін алғаннан кейін, шаруашылық субъектісінің ғимараттары мен аумағына қорытынды механикалық тазалау және дезинфекциялау жүргізгеннен кейін екі айдан соң тоқтатылады.</w:t>
      </w:r>
    </w:p>
    <w:bookmarkEnd w:id="157"/>
    <w:bookmarkStart w:name="z160" w:id="158"/>
    <w:p>
      <w:pPr>
        <w:spacing w:after="0"/>
        <w:ind w:left="0"/>
        <w:jc w:val="both"/>
      </w:pPr>
      <w:r>
        <w:rPr>
          <w:rFonts w:ascii="Times New Roman"/>
          <w:b w:val="false"/>
          <w:i w:val="false"/>
          <w:color w:val="000000"/>
          <w:sz w:val="28"/>
        </w:rPr>
        <w:t>
      145-62. Шаруашылық субъектісі листериоздан сауыққаннан кейін екі жыл ішінде қойларды асыл тұқымды және пайдалануға өсіруге жануар қанының сарысуына серологиялық зерттеудің теріс нәтижелері алынғаннан кейін жол беріледі. Бір жыл ішінде жануардың басқа түрлерін өсіру де осындай шарттармен жүзеге асырылады.</w:t>
      </w:r>
    </w:p>
    <w:bookmarkEnd w:id="158"/>
    <w:bookmarkStart w:name="z161" w:id="159"/>
    <w:p>
      <w:pPr>
        <w:spacing w:after="0"/>
        <w:ind w:left="0"/>
        <w:jc w:val="both"/>
      </w:pPr>
      <w:r>
        <w:rPr>
          <w:rFonts w:ascii="Times New Roman"/>
          <w:b w:val="false"/>
          <w:i w:val="false"/>
          <w:color w:val="000000"/>
          <w:sz w:val="28"/>
        </w:rPr>
        <w:t>
      145-63. Бұрын листериоз бойынша қолайсыз болған шаруашылық субъектілерінде оң реакциялары жойылғанға дейін жануарларды қораға қоюдың алдында жылына 1 рет серологиялық тексеру жүргізіледі. Оң реакция берген жануарлар оқшауланады, емделуге немесе союға жіберіледі. Жануарларды әкету кезінде ветеринариялық ілеспе құжаттарда листериозға жүргізілген зертханалық зерттеулердің нәтижелері көрсетіледі.</w:t>
      </w:r>
    </w:p>
    <w:bookmarkEnd w:id="159"/>
    <w:bookmarkStart w:name="z162" w:id="160"/>
    <w:p>
      <w:pPr>
        <w:spacing w:after="0"/>
        <w:ind w:left="0"/>
        <w:jc w:val="both"/>
      </w:pPr>
      <w:r>
        <w:rPr>
          <w:rFonts w:ascii="Times New Roman"/>
          <w:b w:val="false"/>
          <w:i w:val="false"/>
          <w:color w:val="000000"/>
          <w:sz w:val="28"/>
        </w:rPr>
        <w:t>
      12-4-тарау. Ауыл шаруашылығы жануарларының лептоспирозы бойынша ветеринариялық іс-шараларды жүргізу тәртібі</w:t>
      </w:r>
    </w:p>
    <w:bookmarkEnd w:id="160"/>
    <w:bookmarkStart w:name="z163" w:id="161"/>
    <w:p>
      <w:pPr>
        <w:spacing w:after="0"/>
        <w:ind w:left="0"/>
        <w:jc w:val="both"/>
      </w:pPr>
      <w:r>
        <w:rPr>
          <w:rFonts w:ascii="Times New Roman"/>
          <w:b w:val="false"/>
          <w:i w:val="false"/>
          <w:color w:val="000000"/>
          <w:sz w:val="28"/>
        </w:rPr>
        <w:t>
      1-параграф. Ветеринариялық-санитариялық қолайлылық аумағында профилактикалық ветеринариялық іс-шараларды жүргізу тәртібі</w:t>
      </w:r>
    </w:p>
    <w:bookmarkEnd w:id="161"/>
    <w:bookmarkStart w:name="z164" w:id="162"/>
    <w:p>
      <w:pPr>
        <w:spacing w:after="0"/>
        <w:ind w:left="0"/>
        <w:jc w:val="both"/>
      </w:pPr>
      <w:r>
        <w:rPr>
          <w:rFonts w:ascii="Times New Roman"/>
          <w:b w:val="false"/>
          <w:i w:val="false"/>
          <w:color w:val="000000"/>
          <w:sz w:val="28"/>
        </w:rPr>
        <w:t>
      145-64. Лептоспироз бойынша қолайлы аумақтарда лептоспироздың алдын алу жөніндегі эпизоотияға қарсы іс-шараларды ұйымдастыруға және жүргізуге қойылатын талаптар:</w:t>
      </w:r>
    </w:p>
    <w:bookmarkEnd w:id="162"/>
    <w:bookmarkStart w:name="z165" w:id="163"/>
    <w:p>
      <w:pPr>
        <w:spacing w:after="0"/>
        <w:ind w:left="0"/>
        <w:jc w:val="both"/>
      </w:pPr>
      <w:r>
        <w:rPr>
          <w:rFonts w:ascii="Times New Roman"/>
          <w:b w:val="false"/>
          <w:i w:val="false"/>
          <w:color w:val="000000"/>
          <w:sz w:val="28"/>
        </w:rPr>
        <w:t>
      1) жануарлардың клиникалық жағдайларын бақылау, іш тастаулар санын есепке алу;</w:t>
      </w:r>
    </w:p>
    <w:bookmarkEnd w:id="163"/>
    <w:bookmarkStart w:name="z166" w:id="164"/>
    <w:p>
      <w:pPr>
        <w:spacing w:after="0"/>
        <w:ind w:left="0"/>
        <w:jc w:val="both"/>
      </w:pPr>
      <w:r>
        <w:rPr>
          <w:rFonts w:ascii="Times New Roman"/>
          <w:b w:val="false"/>
          <w:i w:val="false"/>
          <w:color w:val="000000"/>
          <w:sz w:val="28"/>
        </w:rPr>
        <w:t>
      2) лептоспироз бойынша қолайлы қолдан ұрықтандыратын асыл тұқымды мал шаруашылықтарын, кәсіпорындарды, қолдан ұрықтандыру станцияларын топтастыру;</w:t>
      </w:r>
    </w:p>
    <w:bookmarkEnd w:id="164"/>
    <w:bookmarkStart w:name="z167" w:id="165"/>
    <w:p>
      <w:pPr>
        <w:spacing w:after="0"/>
        <w:ind w:left="0"/>
        <w:jc w:val="both"/>
      </w:pPr>
      <w:r>
        <w:rPr>
          <w:rFonts w:ascii="Times New Roman"/>
          <w:b w:val="false"/>
          <w:i w:val="false"/>
          <w:color w:val="000000"/>
          <w:sz w:val="28"/>
        </w:rPr>
        <w:t>
      3) жаңадан келіп түсетін жануарларды карантиндеу;</w:t>
      </w:r>
    </w:p>
    <w:bookmarkEnd w:id="165"/>
    <w:bookmarkStart w:name="z168" w:id="166"/>
    <w:p>
      <w:pPr>
        <w:spacing w:after="0"/>
        <w:ind w:left="0"/>
        <w:jc w:val="both"/>
      </w:pPr>
      <w:r>
        <w:rPr>
          <w:rFonts w:ascii="Times New Roman"/>
          <w:b w:val="false"/>
          <w:i w:val="false"/>
          <w:color w:val="000000"/>
          <w:sz w:val="28"/>
        </w:rPr>
        <w:t>
      4) бордақылау шаруашылықтарын клиникалық сау жануарлармен толықтыру;</w:t>
      </w:r>
    </w:p>
    <w:bookmarkEnd w:id="166"/>
    <w:bookmarkStart w:name="z169" w:id="167"/>
    <w:p>
      <w:pPr>
        <w:spacing w:after="0"/>
        <w:ind w:left="0"/>
        <w:jc w:val="both"/>
      </w:pPr>
      <w:r>
        <w:rPr>
          <w:rFonts w:ascii="Times New Roman"/>
          <w:b w:val="false"/>
          <w:i w:val="false"/>
          <w:color w:val="000000"/>
          <w:sz w:val="28"/>
        </w:rPr>
        <w:t>
      5) жануарлардың лептоспироз бойынша қолайсыз шаруашылықтардың (фермалардың), елді мекендердің жануарларымен жайылымда, суаттарда жанасуларына жол бермеу, вакциналанбаған малдарды лептоспироздың табиғи ошақтарының аумағында жаймау;</w:t>
      </w:r>
    </w:p>
    <w:bookmarkEnd w:id="167"/>
    <w:bookmarkStart w:name="z170" w:id="168"/>
    <w:p>
      <w:pPr>
        <w:spacing w:after="0"/>
        <w:ind w:left="0"/>
        <w:jc w:val="both"/>
      </w:pPr>
      <w:r>
        <w:rPr>
          <w:rFonts w:ascii="Times New Roman"/>
          <w:b w:val="false"/>
          <w:i w:val="false"/>
          <w:color w:val="000000"/>
          <w:sz w:val="28"/>
        </w:rPr>
        <w:t>
      6) ашық су айдындары жағасына жануарларға арналған жазғы лагерьлер орнатуға жол бермеу;</w:t>
      </w:r>
    </w:p>
    <w:bookmarkEnd w:id="168"/>
    <w:bookmarkStart w:name="z171" w:id="169"/>
    <w:p>
      <w:pPr>
        <w:spacing w:after="0"/>
        <w:ind w:left="0"/>
        <w:jc w:val="both"/>
      </w:pPr>
      <w:r>
        <w:rPr>
          <w:rFonts w:ascii="Times New Roman"/>
          <w:b w:val="false"/>
          <w:i w:val="false"/>
          <w:color w:val="000000"/>
          <w:sz w:val="28"/>
        </w:rPr>
        <w:t>
      7) мал шаруашылығы үй-жайларында, фермалар аумағында, азық сақтау орындарында кеміргіштерді жүйелі түрде жоюды бақылау шараларын сақтау болып табылады.</w:t>
      </w:r>
    </w:p>
    <w:bookmarkEnd w:id="169"/>
    <w:bookmarkStart w:name="z172" w:id="170"/>
    <w:p>
      <w:pPr>
        <w:spacing w:after="0"/>
        <w:ind w:left="0"/>
        <w:jc w:val="both"/>
      </w:pPr>
      <w:r>
        <w:rPr>
          <w:rFonts w:ascii="Times New Roman"/>
          <w:b w:val="false"/>
          <w:i w:val="false"/>
          <w:color w:val="000000"/>
          <w:sz w:val="28"/>
        </w:rPr>
        <w:t>
      145-65. Лептоспирозға күдіктенудің барлық жағдайларында зертханалық зерттеуге жануарлардан қанның сарысуы және басқа да патологиялық материал (тіндер, органдардағы сұйықтықтар, ұрық айналасының суы, ұрық қанының сарысуы, іш тастау материалы) алынады.</w:t>
      </w:r>
    </w:p>
    <w:bookmarkEnd w:id="170"/>
    <w:bookmarkStart w:name="z173" w:id="171"/>
    <w:p>
      <w:pPr>
        <w:spacing w:after="0"/>
        <w:ind w:left="0"/>
        <w:jc w:val="both"/>
      </w:pPr>
      <w:r>
        <w:rPr>
          <w:rFonts w:ascii="Times New Roman"/>
          <w:b w:val="false"/>
          <w:i w:val="false"/>
          <w:color w:val="000000"/>
          <w:sz w:val="28"/>
        </w:rPr>
        <w:t>
      145-66. Зертханалық зерттеулер нәтижелері бойынша шаруашылық (ферма, табын): лептоспироз бойынша:</w:t>
      </w:r>
    </w:p>
    <w:bookmarkEnd w:id="171"/>
    <w:bookmarkStart w:name="z174" w:id="172"/>
    <w:p>
      <w:pPr>
        <w:spacing w:after="0"/>
        <w:ind w:left="0"/>
        <w:jc w:val="both"/>
      </w:pPr>
      <w:r>
        <w:rPr>
          <w:rFonts w:ascii="Times New Roman"/>
          <w:b w:val="false"/>
          <w:i w:val="false"/>
          <w:color w:val="000000"/>
          <w:sz w:val="28"/>
        </w:rPr>
        <w:t>
      1) патологиялық материалды микроскопиялық зерттеу кезінде лептоспирлер анықталғанда;</w:t>
      </w:r>
    </w:p>
    <w:bookmarkEnd w:id="172"/>
    <w:bookmarkStart w:name="z175" w:id="173"/>
    <w:p>
      <w:pPr>
        <w:spacing w:after="0"/>
        <w:ind w:left="0"/>
        <w:jc w:val="both"/>
      </w:pPr>
      <w:r>
        <w:rPr>
          <w:rFonts w:ascii="Times New Roman"/>
          <w:b w:val="false"/>
          <w:i w:val="false"/>
          <w:color w:val="000000"/>
          <w:sz w:val="28"/>
        </w:rPr>
        <w:t>
      2) 20%-дан астам тексерілген жануарлар қанының сарысуында (зәрінде) антидене анықталғанда;</w:t>
      </w:r>
    </w:p>
    <w:bookmarkEnd w:id="173"/>
    <w:bookmarkStart w:name="z176" w:id="174"/>
    <w:p>
      <w:pPr>
        <w:spacing w:after="0"/>
        <w:ind w:left="0"/>
        <w:jc w:val="both"/>
      </w:pPr>
      <w:r>
        <w:rPr>
          <w:rFonts w:ascii="Times New Roman"/>
          <w:b w:val="false"/>
          <w:i w:val="false"/>
          <w:color w:val="000000"/>
          <w:sz w:val="28"/>
        </w:rPr>
        <w:t>
      3) патологиялық материалдан лептоспир өсіндісі бөлінгенде қолайсыз деп саналады.</w:t>
      </w:r>
    </w:p>
    <w:bookmarkEnd w:id="174"/>
    <w:bookmarkStart w:name="z177" w:id="175"/>
    <w:p>
      <w:pPr>
        <w:spacing w:after="0"/>
        <w:ind w:left="0"/>
        <w:jc w:val="both"/>
      </w:pPr>
      <w:r>
        <w:rPr>
          <w:rFonts w:ascii="Times New Roman"/>
          <w:b w:val="false"/>
          <w:i w:val="false"/>
          <w:color w:val="000000"/>
          <w:sz w:val="28"/>
        </w:rPr>
        <w:t>
      145-67. Жануарлар қанының сарысуында спецификалық антидене немесе зәрімен бөлінетін лептоспир анықталған кезде лептоспироз бойынша қолайсыз шаруашылықтар үшін көзделген іс-шаралар жүргізіледі.</w:t>
      </w:r>
    </w:p>
    <w:bookmarkEnd w:id="175"/>
    <w:bookmarkStart w:name="z178" w:id="176"/>
    <w:p>
      <w:pPr>
        <w:spacing w:after="0"/>
        <w:ind w:left="0"/>
        <w:jc w:val="both"/>
      </w:pPr>
      <w:r>
        <w:rPr>
          <w:rFonts w:ascii="Times New Roman"/>
          <w:b w:val="false"/>
          <w:i w:val="false"/>
          <w:color w:val="000000"/>
          <w:sz w:val="28"/>
        </w:rPr>
        <w:t>
      145-68. Тиісті әкімшілік-аумақтық бірліктің мемлекеттік ветеринар дәрігері халықтың санитариялық-эпидемиологиялық қолайлылығы саласындағы мемлекеттік орган ведомствосының аумақтық бөлімшелерімен бірлесіп, эпизоотиялық ошаққа эпидемиялық-эпизоотологиялық зерттеп-қарау жүргізеді.</w:t>
      </w:r>
    </w:p>
    <w:bookmarkEnd w:id="176"/>
    <w:bookmarkStart w:name="z179" w:id="177"/>
    <w:p>
      <w:pPr>
        <w:spacing w:after="0"/>
        <w:ind w:left="0"/>
        <w:jc w:val="both"/>
      </w:pPr>
      <w:r>
        <w:rPr>
          <w:rFonts w:ascii="Times New Roman"/>
          <w:b w:val="false"/>
          <w:i w:val="false"/>
          <w:color w:val="000000"/>
          <w:sz w:val="28"/>
        </w:rPr>
        <w:t>
      2-параграф. Лептоспироз бойынша қолайсыз пункте ветеринариялық іс-шараларды жүргізу тәртібі</w:t>
      </w:r>
    </w:p>
    <w:bookmarkEnd w:id="177"/>
    <w:bookmarkStart w:name="z180" w:id="178"/>
    <w:p>
      <w:pPr>
        <w:spacing w:after="0"/>
        <w:ind w:left="0"/>
        <w:jc w:val="both"/>
      </w:pPr>
      <w:r>
        <w:rPr>
          <w:rFonts w:ascii="Times New Roman"/>
          <w:b w:val="false"/>
          <w:i w:val="false"/>
          <w:color w:val="000000"/>
          <w:sz w:val="28"/>
        </w:rPr>
        <w:t>
      145-69. Жануарлардың лептоспироз диагнозы расталған кезде шаруашылық субъектісінің аумағына шектеу қойылады.</w:t>
      </w:r>
    </w:p>
    <w:bookmarkEnd w:id="178"/>
    <w:bookmarkStart w:name="z181" w:id="179"/>
    <w:p>
      <w:pPr>
        <w:spacing w:after="0"/>
        <w:ind w:left="0"/>
        <w:jc w:val="both"/>
      </w:pPr>
      <w:r>
        <w:rPr>
          <w:rFonts w:ascii="Times New Roman"/>
          <w:b w:val="false"/>
          <w:i w:val="false"/>
          <w:color w:val="000000"/>
          <w:sz w:val="28"/>
        </w:rPr>
        <w:t>
      145-70. Шектеу шарттары бойынша:</w:t>
      </w:r>
    </w:p>
    <w:bookmarkEnd w:id="179"/>
    <w:bookmarkStart w:name="z182" w:id="180"/>
    <w:p>
      <w:pPr>
        <w:spacing w:after="0"/>
        <w:ind w:left="0"/>
        <w:jc w:val="both"/>
      </w:pPr>
      <w:r>
        <w:rPr>
          <w:rFonts w:ascii="Times New Roman"/>
          <w:b w:val="false"/>
          <w:i w:val="false"/>
          <w:color w:val="000000"/>
          <w:sz w:val="28"/>
        </w:rPr>
        <w:t>
      1) өсімін молайту мақсатында жануарларды әкетуге (әкелуге), сатуға;</w:t>
      </w:r>
    </w:p>
    <w:bookmarkEnd w:id="180"/>
    <w:bookmarkStart w:name="z183" w:id="181"/>
    <w:p>
      <w:pPr>
        <w:spacing w:after="0"/>
        <w:ind w:left="0"/>
        <w:jc w:val="both"/>
      </w:pPr>
      <w:r>
        <w:rPr>
          <w:rFonts w:ascii="Times New Roman"/>
          <w:b w:val="false"/>
          <w:i w:val="false"/>
          <w:color w:val="000000"/>
          <w:sz w:val="28"/>
        </w:rPr>
        <w:t>
      2) тиісті аумақтық бірліктің мемлекеттік ветеринар дәрігерінің рұқсатынсыз жануарларды қайта топтастыруды жүзеге асыруға;</w:t>
      </w:r>
    </w:p>
    <w:bookmarkEnd w:id="181"/>
    <w:bookmarkStart w:name="z184" w:id="182"/>
    <w:p>
      <w:pPr>
        <w:spacing w:after="0"/>
        <w:ind w:left="0"/>
        <w:jc w:val="both"/>
      </w:pPr>
      <w:r>
        <w:rPr>
          <w:rFonts w:ascii="Times New Roman"/>
          <w:b w:val="false"/>
          <w:i w:val="false"/>
          <w:color w:val="000000"/>
          <w:sz w:val="28"/>
        </w:rPr>
        <w:t>
      3) жануарларды ашық су айдындарына жіберуге және оны жануарларға ішкізу және шомылдыру үшін пайдалануға;</w:t>
      </w:r>
    </w:p>
    <w:bookmarkEnd w:id="182"/>
    <w:bookmarkStart w:name="z185" w:id="183"/>
    <w:p>
      <w:pPr>
        <w:spacing w:after="0"/>
        <w:ind w:left="0"/>
        <w:jc w:val="both"/>
      </w:pPr>
      <w:r>
        <w:rPr>
          <w:rFonts w:ascii="Times New Roman"/>
          <w:b w:val="false"/>
          <w:i w:val="false"/>
          <w:color w:val="000000"/>
          <w:sz w:val="28"/>
        </w:rPr>
        <w:t>
      4) вакцина егілмеген жануарларды лептоспирозбен ауырған жануарлар жайылған жайылымға немесе лептоспироздың табиғи ошағы аумағына жаюға;</w:t>
      </w:r>
    </w:p>
    <w:bookmarkEnd w:id="183"/>
    <w:bookmarkStart w:name="z186" w:id="184"/>
    <w:p>
      <w:pPr>
        <w:spacing w:after="0"/>
        <w:ind w:left="0"/>
        <w:jc w:val="both"/>
      </w:pPr>
      <w:r>
        <w:rPr>
          <w:rFonts w:ascii="Times New Roman"/>
          <w:b w:val="false"/>
          <w:i w:val="false"/>
          <w:color w:val="000000"/>
          <w:sz w:val="28"/>
        </w:rPr>
        <w:t>
      5) вакцина егілмеген жануарларды лептоспирозды жұқтырған кеміргіштер анықталған азықпен қоректендіруге жол берілмейді.</w:t>
      </w:r>
    </w:p>
    <w:bookmarkEnd w:id="184"/>
    <w:bookmarkStart w:name="z187" w:id="185"/>
    <w:p>
      <w:pPr>
        <w:spacing w:after="0"/>
        <w:ind w:left="0"/>
        <w:jc w:val="both"/>
      </w:pPr>
      <w:r>
        <w:rPr>
          <w:rFonts w:ascii="Times New Roman"/>
          <w:b w:val="false"/>
          <w:i w:val="false"/>
          <w:color w:val="000000"/>
          <w:sz w:val="28"/>
        </w:rPr>
        <w:t>
      145-71. Лептоспироз бойынша қолайсыз шаруашылықта (фермада, отарда, шошқа қорада) клиникалық тексеру және ауруға күдікті жануарлардың дене қызуын өлшеу жүргізіледі.</w:t>
      </w:r>
    </w:p>
    <w:bookmarkEnd w:id="185"/>
    <w:bookmarkStart w:name="z188" w:id="186"/>
    <w:p>
      <w:pPr>
        <w:spacing w:after="0"/>
        <w:ind w:left="0"/>
        <w:jc w:val="both"/>
      </w:pPr>
      <w:r>
        <w:rPr>
          <w:rFonts w:ascii="Times New Roman"/>
          <w:b w:val="false"/>
          <w:i w:val="false"/>
          <w:color w:val="000000"/>
          <w:sz w:val="28"/>
        </w:rPr>
        <w:t>
      145-72. Ауру және күдікті жануарларды оқшаулайды, гипериммундық сарысумен және қолдану жөніндегі тәлімдемелерде (нұсқауларда) көрсетілген дозаларда антибиотиктерді қолдана отырып, емдейді. Мұндай жануарларды сою санитариялық қасапханада, ал ол болмаған жағдайда, жеке профилактика шаралары сақтала отырып, сойылған сау жануарлардың өнімдері шығарылғаннан кейін, ауысымның соңында ет өңдеу кәсіпорынының мал сою цехында жүргізіледі. Мұндай жануарларды сойғаннан кейін үй-жайды және жабдықтарды Қазақстан Республикасында және Еуразиялық экономикалық одаққа мүше мемлекеттерде рұқсат етілген құралдармен дезинфекциялайды.</w:t>
      </w:r>
    </w:p>
    <w:bookmarkEnd w:id="186"/>
    <w:bookmarkStart w:name="z189" w:id="187"/>
    <w:p>
      <w:pPr>
        <w:spacing w:after="0"/>
        <w:ind w:left="0"/>
        <w:jc w:val="both"/>
      </w:pPr>
      <w:r>
        <w:rPr>
          <w:rFonts w:ascii="Times New Roman"/>
          <w:b w:val="false"/>
          <w:i w:val="false"/>
          <w:color w:val="000000"/>
          <w:sz w:val="28"/>
        </w:rPr>
        <w:t>
      145-73. Асыл тұқымды және өндірістік құндылығына қарамастан барлық жануарларды бордақылайды және союға тапсырады.</w:t>
      </w:r>
    </w:p>
    <w:bookmarkEnd w:id="187"/>
    <w:bookmarkStart w:name="z190" w:id="188"/>
    <w:p>
      <w:pPr>
        <w:spacing w:after="0"/>
        <w:ind w:left="0"/>
        <w:jc w:val="both"/>
      </w:pPr>
      <w:r>
        <w:rPr>
          <w:rFonts w:ascii="Times New Roman"/>
          <w:b w:val="false"/>
          <w:i w:val="false"/>
          <w:color w:val="000000"/>
          <w:sz w:val="28"/>
        </w:rPr>
        <w:t>
      145-74. Лептоспирозбен ауыратын жануарлардан алынған сүтті қайнағанға дейін қыздырады және жануарларды азықтандыру үшін пайдаланады.</w:t>
      </w:r>
    </w:p>
    <w:bookmarkEnd w:id="188"/>
    <w:bookmarkStart w:name="z191" w:id="189"/>
    <w:p>
      <w:pPr>
        <w:spacing w:after="0"/>
        <w:ind w:left="0"/>
        <w:jc w:val="both"/>
      </w:pPr>
      <w:r>
        <w:rPr>
          <w:rFonts w:ascii="Times New Roman"/>
          <w:b w:val="false"/>
          <w:i w:val="false"/>
          <w:color w:val="000000"/>
          <w:sz w:val="28"/>
        </w:rPr>
        <w:t>
      145-75. Мал басының өсімін молайту үшін сақталуы қажет аналық бастарды, тұқымдықтарды және жас төлдерді вакциналағаннан кейін лептоспироцидтік препараттармен өңдейді және дезинфекцияланған үй-жайларға ауыстырады.</w:t>
      </w:r>
    </w:p>
    <w:bookmarkEnd w:id="189"/>
    <w:bookmarkStart w:name="z192" w:id="190"/>
    <w:p>
      <w:pPr>
        <w:spacing w:after="0"/>
        <w:ind w:left="0"/>
        <w:jc w:val="both"/>
      </w:pPr>
      <w:r>
        <w:rPr>
          <w:rFonts w:ascii="Times New Roman"/>
          <w:b w:val="false"/>
          <w:i w:val="false"/>
          <w:color w:val="000000"/>
          <w:sz w:val="28"/>
        </w:rPr>
        <w:t>
      145-76. Өңдеудің тиімділігін күнтізбелік 10-15 күннен кейін зәрдің микроскопиясы арқылы тексереді.</w:t>
      </w:r>
    </w:p>
    <w:bookmarkEnd w:id="190"/>
    <w:bookmarkStart w:name="z193" w:id="191"/>
    <w:p>
      <w:pPr>
        <w:spacing w:after="0"/>
        <w:ind w:left="0"/>
        <w:jc w:val="both"/>
      </w:pPr>
      <w:r>
        <w:rPr>
          <w:rFonts w:ascii="Times New Roman"/>
          <w:b w:val="false"/>
          <w:i w:val="false"/>
          <w:color w:val="000000"/>
          <w:sz w:val="28"/>
        </w:rPr>
        <w:t>
      145-77. Іс-шаралар жүргізгеннен кейін алынған жас төлді бөлек күтіп-бағады, лептоспирозға қарсы вакцинаны қолдану жөніндегі тәлімдемеде (нұсқаулықта) көзделген мерзімде вакциналайды және шектеу алынғаннан кейін жалпы негізде өткізеді.</w:t>
      </w:r>
    </w:p>
    <w:bookmarkEnd w:id="191"/>
    <w:bookmarkStart w:name="z194" w:id="192"/>
    <w:p>
      <w:pPr>
        <w:spacing w:after="0"/>
        <w:ind w:left="0"/>
        <w:jc w:val="both"/>
      </w:pPr>
      <w:r>
        <w:rPr>
          <w:rFonts w:ascii="Times New Roman"/>
          <w:b w:val="false"/>
          <w:i w:val="false"/>
          <w:color w:val="000000"/>
          <w:sz w:val="28"/>
        </w:rPr>
        <w:t>
      145-78. Лептоспироз бойынша бұрын қолайсыз кәсіпорында (станцияда) барлық тұқымдықтардың қанының сарысуын реакцияда және зәрінің микроскопиясын 3 айдан кейін қайта зерттейді және теріс нәтижелер алған кезде, одан әрі әрбір 6 айда жүргізеді.</w:t>
      </w:r>
    </w:p>
    <w:bookmarkEnd w:id="192"/>
    <w:bookmarkStart w:name="z195" w:id="193"/>
    <w:p>
      <w:pPr>
        <w:spacing w:after="0"/>
        <w:ind w:left="0"/>
        <w:jc w:val="both"/>
      </w:pPr>
      <w:r>
        <w:rPr>
          <w:rFonts w:ascii="Times New Roman"/>
          <w:b w:val="false"/>
          <w:i w:val="false"/>
          <w:color w:val="000000"/>
          <w:sz w:val="28"/>
        </w:rPr>
        <w:t>
      145-79. Лептоспирозға сезімтал клиникалық сау жануарлардың барлық түрлерін және жастық топтарын вакциналайды. Емдеудегі жануарларды сауыққаннан кейін күнтізбелік 5-7 күн өткен соң вакциналайды.</w:t>
      </w:r>
    </w:p>
    <w:bookmarkEnd w:id="193"/>
    <w:bookmarkStart w:name="z196" w:id="194"/>
    <w:p>
      <w:pPr>
        <w:spacing w:after="0"/>
        <w:ind w:left="0"/>
        <w:jc w:val="both"/>
      </w:pPr>
      <w:r>
        <w:rPr>
          <w:rFonts w:ascii="Times New Roman"/>
          <w:b w:val="false"/>
          <w:i w:val="false"/>
          <w:color w:val="000000"/>
          <w:sz w:val="28"/>
        </w:rPr>
        <w:t>
      145-80. Жекелеген жануарлардың қанында антиденелер немесе зәрінде лептоспир анықталған жағдайда, барлық топты шаруашылықта қалдырады және оның лептоспироз бойынша қолайлылығы туралы мәселені шешу үшін қосымша зерттеулер жүргізеді.</w:t>
      </w:r>
    </w:p>
    <w:bookmarkEnd w:id="194"/>
    <w:bookmarkStart w:name="z197" w:id="195"/>
    <w:p>
      <w:pPr>
        <w:spacing w:after="0"/>
        <w:ind w:left="0"/>
        <w:jc w:val="both"/>
      </w:pPr>
      <w:r>
        <w:rPr>
          <w:rFonts w:ascii="Times New Roman"/>
          <w:b w:val="false"/>
          <w:i w:val="false"/>
          <w:color w:val="000000"/>
          <w:sz w:val="28"/>
        </w:rPr>
        <w:t>
      145-81. Соңғы ауырған жануар сауыққаннан кейін және қорытынды ветеринариялық-санитариялық іс-шаралар жүргізілгеннен кейін бір айдан соң жануарларды бордақылауға облыс аумағында шығаруға (әкетуге) рұқсат етіледі.</w:t>
      </w:r>
    </w:p>
    <w:bookmarkEnd w:id="195"/>
    <w:bookmarkStart w:name="z198" w:id="196"/>
    <w:p>
      <w:pPr>
        <w:spacing w:after="0"/>
        <w:ind w:left="0"/>
        <w:jc w:val="both"/>
      </w:pPr>
      <w:r>
        <w:rPr>
          <w:rFonts w:ascii="Times New Roman"/>
          <w:b w:val="false"/>
          <w:i w:val="false"/>
          <w:color w:val="000000"/>
          <w:sz w:val="28"/>
        </w:rPr>
        <w:t>
      145-82. Барлық тексерілген жануарларда зерттеулердің теріс нәтижелері алынған кезде шаруашылық сауыққан болып саналады.</w:t>
      </w:r>
    </w:p>
    <w:bookmarkEnd w:id="196"/>
    <w:bookmarkStart w:name="z199" w:id="197"/>
    <w:p>
      <w:pPr>
        <w:spacing w:after="0"/>
        <w:ind w:left="0"/>
        <w:jc w:val="both"/>
      </w:pPr>
      <w:r>
        <w:rPr>
          <w:rFonts w:ascii="Times New Roman"/>
          <w:b w:val="false"/>
          <w:i w:val="false"/>
          <w:color w:val="000000"/>
          <w:sz w:val="28"/>
        </w:rPr>
        <w:t>
      145-83. Лептоспироз бойынша қолайсыз шаруашылықтардағы шектеу:</w:t>
      </w:r>
    </w:p>
    <w:bookmarkEnd w:id="197"/>
    <w:bookmarkStart w:name="z200" w:id="198"/>
    <w:p>
      <w:pPr>
        <w:spacing w:after="0"/>
        <w:ind w:left="0"/>
        <w:jc w:val="both"/>
      </w:pPr>
      <w:r>
        <w:rPr>
          <w:rFonts w:ascii="Times New Roman"/>
          <w:b w:val="false"/>
          <w:i w:val="false"/>
          <w:color w:val="000000"/>
          <w:sz w:val="28"/>
        </w:rPr>
        <w:t>
      1) бордақылау шаруашылықтарында - мал басын союға тапсырғаннан кейін және қорытынды ветеринариялық-санитариялық іс-шаралар жүргізілгеннен кейін;</w:t>
      </w:r>
    </w:p>
    <w:bookmarkEnd w:id="198"/>
    <w:bookmarkStart w:name="z201" w:id="199"/>
    <w:p>
      <w:pPr>
        <w:spacing w:after="0"/>
        <w:ind w:left="0"/>
        <w:jc w:val="both"/>
      </w:pPr>
      <w:r>
        <w:rPr>
          <w:rFonts w:ascii="Times New Roman"/>
          <w:b w:val="false"/>
          <w:i w:val="false"/>
          <w:color w:val="000000"/>
          <w:sz w:val="28"/>
        </w:rPr>
        <w:t>
      2) асыл тұқымды және пайдаланылатын шаруашылықтарда - олардың лептоспироз бойынша қолайлылығын зертханалық зерттеу әдістерімен анықтағаннан кейін алып тасталады. Шектеу алынғаннан кейін лептоспироз бойынша қолайсыз шаруашылықтарды қайта зерттеу 6 айдан соң жүргізіледі.</w:t>
      </w:r>
    </w:p>
    <w:bookmarkEnd w:id="199"/>
    <w:bookmarkStart w:name="z202" w:id="200"/>
    <w:p>
      <w:pPr>
        <w:spacing w:after="0"/>
        <w:ind w:left="0"/>
        <w:jc w:val="both"/>
      </w:pPr>
      <w:r>
        <w:rPr>
          <w:rFonts w:ascii="Times New Roman"/>
          <w:b w:val="false"/>
          <w:i w:val="false"/>
          <w:color w:val="000000"/>
          <w:sz w:val="28"/>
        </w:rPr>
        <w:t>
      145-84. Сатуға арналған жануарлар карантинденеді және лептоспирозға қанның сарысуы тексеріледі, шошқалар бұнымен қоса, зәрде лептоспиріннің болуына тексеріледі.</w:t>
      </w:r>
    </w:p>
    <w:bookmarkEnd w:id="200"/>
    <w:bookmarkStart w:name="z203" w:id="201"/>
    <w:p>
      <w:pPr>
        <w:spacing w:after="0"/>
        <w:ind w:left="0"/>
        <w:jc w:val="both"/>
      </w:pPr>
      <w:r>
        <w:rPr>
          <w:rFonts w:ascii="Times New Roman"/>
          <w:b w:val="false"/>
          <w:i w:val="false"/>
          <w:color w:val="000000"/>
          <w:sz w:val="28"/>
        </w:rPr>
        <w:t>
      145-85. Шаруашылықтардан әкетілетін асыл тұқымды және пайдаланылатын жануарларды ветеринариялық өңдеу тәртібі: лептоспироз бойынша қолайлы шаруашылық субъектілерінен ғана асыл тұқымды немесе пайдаланылатын жануарларды әкетуге (шығаруға) рұқсат етіледі.</w:t>
      </w:r>
    </w:p>
    <w:bookmarkEnd w:id="201"/>
    <w:bookmarkStart w:name="z204" w:id="202"/>
    <w:p>
      <w:pPr>
        <w:spacing w:after="0"/>
        <w:ind w:left="0"/>
        <w:jc w:val="both"/>
      </w:pPr>
      <w:r>
        <w:rPr>
          <w:rFonts w:ascii="Times New Roman"/>
          <w:b w:val="false"/>
          <w:i w:val="false"/>
          <w:color w:val="000000"/>
          <w:sz w:val="28"/>
        </w:rPr>
        <w:t>
      145-86. Барлық сезімтал жануарларды лептоспирозға қарсы:</w:t>
      </w:r>
    </w:p>
    <w:bookmarkEnd w:id="202"/>
    <w:bookmarkStart w:name="z205" w:id="203"/>
    <w:p>
      <w:pPr>
        <w:spacing w:after="0"/>
        <w:ind w:left="0"/>
        <w:jc w:val="both"/>
      </w:pPr>
      <w:r>
        <w:rPr>
          <w:rFonts w:ascii="Times New Roman"/>
          <w:b w:val="false"/>
          <w:i w:val="false"/>
          <w:color w:val="000000"/>
          <w:sz w:val="28"/>
        </w:rPr>
        <w:t>
      1) лептоспироз бойынша қолайсыз шаруашылықтарда;</w:t>
      </w:r>
    </w:p>
    <w:bookmarkEnd w:id="203"/>
    <w:bookmarkStart w:name="z206" w:id="204"/>
    <w:p>
      <w:pPr>
        <w:spacing w:after="0"/>
        <w:ind w:left="0"/>
        <w:jc w:val="both"/>
      </w:pPr>
      <w:r>
        <w:rPr>
          <w:rFonts w:ascii="Times New Roman"/>
          <w:b w:val="false"/>
          <w:i w:val="false"/>
          <w:color w:val="000000"/>
          <w:sz w:val="28"/>
        </w:rPr>
        <w:t>
      2) мал басын лептоспирозға зерттеп-қарамай жинақтайтын бордақылау шаруашылықтарында;</w:t>
      </w:r>
    </w:p>
    <w:bookmarkEnd w:id="204"/>
    <w:bookmarkStart w:name="z207" w:id="205"/>
    <w:p>
      <w:pPr>
        <w:spacing w:after="0"/>
        <w:ind w:left="0"/>
        <w:jc w:val="both"/>
      </w:pPr>
      <w:r>
        <w:rPr>
          <w:rFonts w:ascii="Times New Roman"/>
          <w:b w:val="false"/>
          <w:i w:val="false"/>
          <w:color w:val="000000"/>
          <w:sz w:val="28"/>
        </w:rPr>
        <w:t>
      3) лептоспироздың табиғи ошағы аймағында жануарларды жайғанда;</w:t>
      </w:r>
    </w:p>
    <w:bookmarkEnd w:id="205"/>
    <w:bookmarkStart w:name="z208" w:id="206"/>
    <w:p>
      <w:pPr>
        <w:spacing w:after="0"/>
        <w:ind w:left="0"/>
        <w:jc w:val="both"/>
      </w:pPr>
      <w:r>
        <w:rPr>
          <w:rFonts w:ascii="Times New Roman"/>
          <w:b w:val="false"/>
          <w:i w:val="false"/>
          <w:color w:val="000000"/>
          <w:sz w:val="28"/>
        </w:rPr>
        <w:t>
      4) шаруашылықта қан сарысуы оң реакция беретін жануарлар анықталғанда;</w:t>
      </w:r>
    </w:p>
    <w:bookmarkEnd w:id="206"/>
    <w:bookmarkStart w:name="z209" w:id="207"/>
    <w:p>
      <w:pPr>
        <w:spacing w:after="0"/>
        <w:ind w:left="0"/>
        <w:jc w:val="both"/>
      </w:pPr>
      <w:r>
        <w:rPr>
          <w:rFonts w:ascii="Times New Roman"/>
          <w:b w:val="false"/>
          <w:i w:val="false"/>
          <w:color w:val="000000"/>
          <w:sz w:val="28"/>
        </w:rPr>
        <w:t>
      5) шаруашылық субъектілерінің отарлы мал шаруашылығы бар аудандарда вакциналайды.</w:t>
      </w:r>
    </w:p>
    <w:bookmarkEnd w:id="207"/>
    <w:bookmarkStart w:name="z210" w:id="208"/>
    <w:p>
      <w:pPr>
        <w:spacing w:after="0"/>
        <w:ind w:left="0"/>
        <w:jc w:val="both"/>
      </w:pPr>
      <w:r>
        <w:rPr>
          <w:rFonts w:ascii="Times New Roman"/>
          <w:b w:val="false"/>
          <w:i w:val="false"/>
          <w:color w:val="000000"/>
          <w:sz w:val="28"/>
        </w:rPr>
        <w:t>
      145-87. Қызметтік ит өсіру питомниктерінде клиникалық ауру иттерді және ауруға күдікті иттерді оқшаулайды, оларды гипериммундық сарысумен және антибиотиктермен емдейді. Клиникалық сау иттердің барлық жастық топтарын лептоспирозға қарсы вакциналайды.</w:t>
      </w:r>
    </w:p>
    <w:bookmarkEnd w:id="208"/>
    <w:bookmarkStart w:name="z211" w:id="209"/>
    <w:p>
      <w:pPr>
        <w:spacing w:after="0"/>
        <w:ind w:left="0"/>
        <w:jc w:val="both"/>
      </w:pPr>
      <w:r>
        <w:rPr>
          <w:rFonts w:ascii="Times New Roman"/>
          <w:b w:val="false"/>
          <w:i w:val="false"/>
          <w:color w:val="000000"/>
          <w:sz w:val="28"/>
        </w:rPr>
        <w:t>
      145-88. Лептоспироз бойынша қолайсыз питомниктердегі иттерді сатуға жол берілмейді.</w:t>
      </w:r>
    </w:p>
    <w:bookmarkEnd w:id="209"/>
    <w:bookmarkStart w:name="z212" w:id="210"/>
    <w:p>
      <w:pPr>
        <w:spacing w:after="0"/>
        <w:ind w:left="0"/>
        <w:jc w:val="both"/>
      </w:pPr>
      <w:r>
        <w:rPr>
          <w:rFonts w:ascii="Times New Roman"/>
          <w:b w:val="false"/>
          <w:i w:val="false"/>
          <w:color w:val="000000"/>
          <w:sz w:val="28"/>
        </w:rPr>
        <w:t>
      145-89. Жануарларды әкетуге (шығаруға) барлық топтар бойынша зерттеулердің теріс нәтижелері болғанда шектеусіз рұқсат етіледі.";</w:t>
      </w:r>
    </w:p>
    <w:bookmarkEnd w:id="210"/>
    <w:bookmarkStart w:name="z213" w:id="211"/>
    <w:p>
      <w:pPr>
        <w:spacing w:after="0"/>
        <w:ind w:left="0"/>
        <w:jc w:val="both"/>
      </w:pPr>
      <w:r>
        <w:rPr>
          <w:rFonts w:ascii="Times New Roman"/>
          <w:b w:val="false"/>
          <w:i w:val="false"/>
          <w:color w:val="000000"/>
          <w:sz w:val="28"/>
        </w:rPr>
        <w:t>
      1104 және1105-тармақтар мынадай редакцияда жазылсын:</w:t>
      </w:r>
    </w:p>
    <w:bookmarkEnd w:id="211"/>
    <w:bookmarkStart w:name="z214" w:id="212"/>
    <w:p>
      <w:pPr>
        <w:spacing w:after="0"/>
        <w:ind w:left="0"/>
        <w:jc w:val="both"/>
      </w:pPr>
      <w:r>
        <w:rPr>
          <w:rFonts w:ascii="Times New Roman"/>
          <w:b w:val="false"/>
          <w:i w:val="false"/>
          <w:color w:val="000000"/>
          <w:sz w:val="28"/>
        </w:rPr>
        <w:t>
      "1104. Вакцина егілген жануарларды жапсырмалау, чиптеу немесе ен салу жолымен арнайы таңбалармен таңбалайды және вакцинаны қолдану жөніндегі тәлімдемеде (нұсқаулықта) көзделген мерзімде және әдістермен бруцеллезге зерттейді.</w:t>
      </w:r>
    </w:p>
    <w:bookmarkEnd w:id="212"/>
    <w:bookmarkStart w:name="z215" w:id="213"/>
    <w:p>
      <w:pPr>
        <w:spacing w:after="0"/>
        <w:ind w:left="0"/>
        <w:jc w:val="both"/>
      </w:pPr>
      <w:r>
        <w:rPr>
          <w:rFonts w:ascii="Times New Roman"/>
          <w:b w:val="false"/>
          <w:i w:val="false"/>
          <w:color w:val="000000"/>
          <w:sz w:val="28"/>
        </w:rPr>
        <w:t>
      1105. Алдын алу іс-шараларын жүргізу кезінде бруцеллезге қарсы вакциналарды сатып алу және тәлімдемеге (нұсқаулыққа) сәйкес қолдану үй-жайларды, мал жайылатын аулаларды механикалық тазарту, сондай-ақ профилактикалық дезинфекциялау мен дератизациялау мал иелерінің есебінен жүзеге асырылады.".</w:t>
      </w:r>
    </w:p>
    <w:bookmarkEnd w:id="213"/>
    <w:bookmarkStart w:name="z216" w:id="21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14"/>
    <w:bookmarkStart w:name="z217" w:id="2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15"/>
    <w:bookmarkStart w:name="z218" w:id="21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216"/>
    <w:bookmarkStart w:name="z219" w:id="21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217"/>
    <w:bookmarkStart w:name="z220" w:id="218"/>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218"/>
    <w:bookmarkStart w:name="z221" w:id="219"/>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219"/>
    <w:bookmarkStart w:name="z222" w:id="2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20"/>
    <w:bookmarkStart w:name="z223" w:id="221"/>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2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