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919c" w14:textId="4539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2019 жылғы 16 қаңтардағы № 28 бұйрығы. Қазақстан Республикасының Әділет министрлігінде 2019 жылғы 19 қаңтарда № 18208 болып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"Ішкі істер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Ішкі істер министрінің 2015 жылғы 19 қарашадағы № 941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12442 болып тіркелген, "Әділет" ақпараттық-құқықтық жүйесінде 2015 жылғы 30 желтоқсанда жарияланған):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Қазақстан Республикасы Ішкі істер министрлігі комитеттерінің төрағалары, департаменттері мен дербес басқармаларының бастықтары, облыстардың, республикалық маңызы бар қалалар мен астананың полиция, көліктегі полиция, қылмыстық-атқару жүйесі, төтенше жағдайлар департаменттерінің, Қазақстан Республикасы Ішкі істер министрлігі ведомстволық бағынысты мекемелері мен оқу орындарының бастықтары лауазымға тағайындау кезінде осы бұйрықтың талаптарын қатаң басшылыққа алсын.";</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Ішкі істер органдарында кадрлық жоспарлауды ескере отырып, кадрларға қажеттілікті қанағаттандыру үшін мамандықтар </w:t>
      </w:r>
      <w:r>
        <w:rPr>
          <w:rFonts w:ascii="Times New Roman"/>
          <w:b w:val="false"/>
          <w:i w:val="false"/>
          <w:color w:val="000000"/>
          <w:sz w:val="28"/>
        </w:rPr>
        <w:t>тізбесі</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"Облыстардың, Астана және Алматы қалаларының төтенше жағдайлар департаменттерінің басшы құрамы" деген бөлімнің атауы мынадай редакцияда жазылсын:</w:t>
      </w:r>
    </w:p>
    <w:bookmarkEnd w:id="5"/>
    <w:bookmarkStart w:name="z8" w:id="6"/>
    <w:p>
      <w:pPr>
        <w:spacing w:after="0"/>
        <w:ind w:left="0"/>
        <w:jc w:val="both"/>
      </w:pPr>
      <w:r>
        <w:rPr>
          <w:rFonts w:ascii="Times New Roman"/>
          <w:b w:val="false"/>
          <w:i w:val="false"/>
          <w:color w:val="000000"/>
          <w:sz w:val="28"/>
        </w:rPr>
        <w:t>
      "Облыстардың, республикалық маңызы бар қалалар мен астананың төтенше жағдайлар департаменттерінің басшы құрамы";</w:t>
      </w:r>
    </w:p>
    <w:bookmarkEnd w:id="6"/>
    <w:bookmarkStart w:name="z9" w:id="7"/>
    <w:p>
      <w:pPr>
        <w:spacing w:after="0"/>
        <w:ind w:left="0"/>
        <w:jc w:val="both"/>
      </w:pPr>
      <w:r>
        <w:rPr>
          <w:rFonts w:ascii="Times New Roman"/>
          <w:b w:val="false"/>
          <w:i w:val="false"/>
          <w:color w:val="000000"/>
          <w:sz w:val="28"/>
        </w:rPr>
        <w:t>
      мынадай мазмұндағы "Қалалық, аудандық (қалалардағы аудандардың) төтенше жағдайлар басқармалары, бөлімдері бойынша" деген бөліммен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аудандық (қалалардағы аудандардың) төтенше жағдайлар басқармалары, бөлімдері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 бұйымдарын және конструкцияларды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 техникасы және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8"/>
    <w:p>
      <w:pPr>
        <w:spacing w:after="0"/>
        <w:ind w:left="0"/>
        <w:jc w:val="both"/>
      </w:pPr>
      <w:r>
        <w:rPr>
          <w:rFonts w:ascii="Times New Roman"/>
          <w:b w:val="false"/>
          <w:i w:val="false"/>
          <w:color w:val="000000"/>
          <w:sz w:val="28"/>
        </w:rPr>
        <w:t>
      "Көкшетау техникалық институты" республикалық мемлекеттік мекемесі бойынша" деген бөлім мынадай мазмұндағы "жоспарлау, үйлестіру және бақылау бөліністері бойынша" кіші бөліммен толықтырылсын: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үйлестіру және бақылау бөліністері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жергілікті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жағдайларда қорғау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 қорғау қызметі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мамандықтар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9"/>
    <w:p>
      <w:pPr>
        <w:spacing w:after="0"/>
        <w:ind w:left="0"/>
        <w:jc w:val="both"/>
      </w:pPr>
      <w:r>
        <w:rPr>
          <w:rFonts w:ascii="Times New Roman"/>
          <w:b w:val="false"/>
          <w:i w:val="false"/>
          <w:color w:val="000000"/>
          <w:sz w:val="28"/>
        </w:rPr>
        <w:t>
      "Көкшетау техникалық институты" республикалық мемлекеттік мекемесі бойынша" деген бөлімдегі "оқу-әдістемелік бөлімі бойынша" деген кіші бөлім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 мониторингілеу және бақылау (бағалау) бөлімі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материалдарын, бұйымдарын және конструкцияларды өндіру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энергетикасы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Радиотехника, электроника және телекоммуникациялар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Тіршілік қауіпсіздігі және қоршаған ортаны қорғау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есептеуіш техника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оқыту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командалық-тактикалық күштері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 w:id="10"/>
    <w:p>
      <w:pPr>
        <w:spacing w:after="0"/>
        <w:ind w:left="0"/>
        <w:jc w:val="both"/>
      </w:pPr>
      <w:r>
        <w:rPr>
          <w:rFonts w:ascii="Times New Roman"/>
          <w:b w:val="false"/>
          <w:i w:val="false"/>
          <w:color w:val="000000"/>
          <w:sz w:val="28"/>
        </w:rPr>
        <w:t>
      "Техникалық, кәсіби және орта білімнен кейінгі білімі бар мамандар" деген бөлім мынадай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кәсіби және орта білімнен кейінгі білімі бар мамандар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полициясы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 ұйымдастыру және көліктегі қозғалысты басқару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жабдықты және тұрмыстық техниканы жөндеу және қызмет көрсету (салалар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техника және бағдарламалық қамтамасыз ету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Радиоэлектроника және байланыс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байланысының және сымдық хабар таратудың желілік құрылыстарын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желілік құрылыстары мен абоненттік құрылғыларының электромеханигі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байланыс жүйелерін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және электрондық жабдық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Ақпараттық-аналитикалық бөліністер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қамтамасыз ету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жабдықты және тұрмыстық техниканы жөндеу және қызмет көрсету (салалар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көрсету, жөндеу және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көлігінің диспетчері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Техник-құрылысшы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Техник-сантехник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және арнайы жабдықтау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Инспектор-өрт сөндіруші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(төтенше жағдайларда қорғау)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арнайы бөліністер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жабдықты және тұрмыстық техниканы жөндеу және қызмет көрсету (салалар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техника және бағдарламалық қамтамасыз ету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Радиоэлектроника және байланыс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полиция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Саптық бөліністер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Тасымалдауларды ұйымдастыру және көліктегі қозғалысты басқару (салалар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Патрульдік полиция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дене 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Телекоммуникациялық жабдықты және тұрмыстық техниканы жөндеу және қызмет көрсету (салалар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 және жөндеу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 кіші станциялар мен желілердің (түрлері бойынша)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Техник-энергетик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Электротехникалық жүйелерді электрмен жабдықтау, пайдалану, техникалық қызмет көрсету және жөндеу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көлік қондырғыларын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электрмеханикалық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және электромеханикалық жабдықтарды техникалық пайдалану, қызмет көрсету және жөндеу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көлігіндегі автоматика, телемеханика және қозғалысты басқару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Есептеуіш техника және бағдарламалық қамтамасыз ету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Техник-бағдарламашы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байланысының және сымдық хабар таратудың желілік құрылыстарын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байланыс жүйелерін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радиоэлектрондық жабдықтарды техникалық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пайдалану және жөндеу жөніндегі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Радионавигация, радиолокация және байланыс жөніндегі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жүйесінің жедел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қызметінің заңгері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жүйесінің режим, қадағалау және күзет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қызметінің заңгері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 техника және бағдарламалық қамтамасыз ету (түрлері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құрылғыларға қызмет көрсету жөніндегі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Техник-электроник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Радиоэлектроника және байланыс (түрлері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Техник-радиотехник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байланысының және сымдық хабар таратудың желілік құрылыстарын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Байланыстың желілік құрылыстары мен абоненттік құрылғылардың электромеханигі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Автоматтандырылған байланыс жүйелерін пайдалану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және электрондық жабдық (түрлері бойынша)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технигі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электромеханигі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Техник-электроник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жүйесінің арнайы есепке алу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қызметінің заңгері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Қылмыстық-атқару жүйесінің медициналық қызмет бөліністері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фельдшері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практика медбикесі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медбике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органдары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жағдайлардың алдын алу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бақылау және профилактикалық қызмет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 пайдалану және жөндеу технигі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сөндіруді және авариялық-құтқару жұмыстарын ұйымдастыру жөніндегі бөліністер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Техник-механик (өрт сөндіру техникасы және жабдық бөлімдерінде (бөлімшелерінде, топтарында) көзделген лауазымдарды алмастыру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мұғалімі (жауынгерлік және қызметтік даярлау функцияларын жүзеге асыратын лауазымдарды алмастыру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жаттықтырушы-оқытушысы (жауынгерлік және қызметтік даярлау функцияларын жүзеге асыратын лауазымдарды алмастыру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Әскери-жұмылдыру жұмысы жөніндегі бөліністер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Техник-құрылысшы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және құлақтандыру жөніндегі бөліністер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бөліністер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Техник-бағдарламашы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жөніндегі техник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жұмысы бөліністері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кеңесшісі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жөніндегі жаттықтырушы-оқытушысы (жауынгерлік және қызметтік даярлау функцияларын жүзеге асыратын лауазымдарды алмастыру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құралдарды жедел басқару орталығы, кәсіби даярлау мектебі, өрт сынақ зертханасы, жасақтар (мамандандырылған), өрт сөндіру бөлімдері (мамандандырылған, оқу), өрт сөндіру бекеттері бойынша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технигі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1517042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 инспектор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 лауазымдары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лауазымдары педиатрияны, гинекологияны, стоматологияны қоспағанда медициналық білімі бар адамдармен жасақталады </w:t>
            </w:r>
          </w:p>
        </w:tc>
      </w:tr>
    </w:tbl>
    <w:p>
      <w:pPr>
        <w:spacing w:after="0"/>
        <w:ind w:left="0"/>
        <w:jc w:val="both"/>
      </w:pPr>
      <w:r>
        <w:rPr>
          <w:rFonts w:ascii="Times New Roman"/>
          <w:b w:val="false"/>
          <w:i w:val="false"/>
          <w:color w:val="000000"/>
          <w:sz w:val="28"/>
        </w:rPr>
        <w:t>
      Ескертпе: техникалық, кәсіби және орта білімнен кейінгі білімі бар мамандарды алмастыруға жататын қатардағы және кіші басшы құрам лауазымдарын нақты лауазым жұмысының бейініне сәйкес келетін мамандықтар бойынша жоғары және жоғары оқу орнынан кейінгі білімі бар мамандармен алмастыруға болады.";</w:t>
      </w:r>
    </w:p>
    <w:bookmarkStart w:name="z13" w:id="11"/>
    <w:p>
      <w:pPr>
        <w:spacing w:after="0"/>
        <w:ind w:left="0"/>
        <w:jc w:val="both"/>
      </w:pPr>
      <w:r>
        <w:rPr>
          <w:rFonts w:ascii="Times New Roman"/>
          <w:b w:val="false"/>
          <w:i w:val="false"/>
          <w:color w:val="000000"/>
          <w:sz w:val="28"/>
        </w:rPr>
        <w:t xml:space="preserve">
      2) "Қазақстан Республикасы ішкі істер органдарының конкурстық негізде орналасатын лауазымдар тізбесін, Қазақстан Республикасы ішкі істер органдарына қызметке орналасу кезінде конкурс пен тағылымдама өткізу қағидаларын бекіту туралы" Қазақстан Республикасы Ішкі істер министрінің 2016 жылғы 31 тамыздағы № 870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14305 болып тіркелген, "Әділет" ақпараттық-құқықтық жүйесінде 2016 жылғы 24 қазанда жарияланған):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"2. Қазақстан Республикасы Ішкі істер министрлігі комитеттерінің төрағалары, департаменттері мен дербес басқармаларының бастықтары, облыстардың, республикалық маңызы бар қалалар мен астананың полиция, көліктегі полиция, қылмыстық-атқару жүйесі, төтенше жағдайлар департаменттерінің, Қазақстан Республикасы Ішкі істер министрлігі ведомстволық бағынысты мекемелері мен оқу орындарының бастықтары Қазақстан Республикасының ішкі істер органдарына қызметке кандидаттарды қабылдау кезінде осы бұйрықты қатаң басшылыққа алсын.";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конкурстық негізде орналасатын лауазымдар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17" w:id="14"/>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Қазақстан Республикасы заңнамасында белгіленген тәртіпте: </w:t>
      </w:r>
    </w:p>
    <w:bookmarkEnd w:id="14"/>
    <w:bookmarkStart w:name="z18"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5"/>
    <w:bookmarkStart w:name="z19" w:id="16"/>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құқындағы республикалық мемлекеттік кәсіпорнына жолдауды;</w:t>
      </w:r>
    </w:p>
    <w:bookmarkEnd w:id="16"/>
    <w:bookmarkStart w:name="z20" w:id="17"/>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17"/>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1" w:id="1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8"/>
    <w:bookmarkStart w:name="z22"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Ішкі істер министрі полиция</w:t>
            </w:r>
          </w:p>
          <w:p>
            <w:pPr>
              <w:spacing w:after="20"/>
              <w:ind w:left="20"/>
              <w:jc w:val="both"/>
            </w:pPr>
            <w:r>
              <w:rPr>
                <w:rFonts w:ascii="Times New Roman"/>
                <w:b w:val="false"/>
                <w:i/>
                <w:color w:val="000000"/>
                <w:sz w:val="20"/>
              </w:rPr>
              <w:t xml:space="preserve">генерал-полковнигі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және сыбайлас</w:t>
      </w:r>
    </w:p>
    <w:p>
      <w:pPr>
        <w:spacing w:after="0"/>
        <w:ind w:left="0"/>
        <w:jc w:val="both"/>
      </w:pPr>
      <w:r>
        <w:rPr>
          <w:rFonts w:ascii="Times New Roman"/>
          <w:b w:val="false"/>
          <w:i w:val="false"/>
          <w:color w:val="000000"/>
          <w:sz w:val="28"/>
        </w:rPr>
        <w:t>
      жемқорлыққа қарсы іс-қимыл</w:t>
      </w:r>
    </w:p>
    <w:p>
      <w:pPr>
        <w:spacing w:after="0"/>
        <w:ind w:left="0"/>
        <w:jc w:val="both"/>
      </w:pPr>
      <w:r>
        <w:rPr>
          <w:rFonts w:ascii="Times New Roman"/>
          <w:b w:val="false"/>
          <w:i w:val="false"/>
          <w:color w:val="000000"/>
          <w:sz w:val="28"/>
        </w:rPr>
        <w:t>
      агенттігінің төрағасы</w:t>
      </w:r>
    </w:p>
    <w:p>
      <w:pPr>
        <w:spacing w:after="0"/>
        <w:ind w:left="0"/>
        <w:jc w:val="both"/>
      </w:pPr>
      <w:r>
        <w:rPr>
          <w:rFonts w:ascii="Times New Roman"/>
          <w:b w:val="false"/>
          <w:i w:val="false"/>
          <w:color w:val="000000"/>
          <w:sz w:val="28"/>
        </w:rPr>
        <w:t>
      ____________ А. Шпекбаев</w:t>
      </w:r>
    </w:p>
    <w:p>
      <w:pPr>
        <w:spacing w:after="0"/>
        <w:ind w:left="0"/>
        <w:jc w:val="both"/>
      </w:pPr>
      <w:r>
        <w:rPr>
          <w:rFonts w:ascii="Times New Roman"/>
          <w:b w:val="false"/>
          <w:i w:val="false"/>
          <w:color w:val="000000"/>
          <w:sz w:val="28"/>
        </w:rPr>
        <w:t>
      2018 жылғы "____"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16 қаңтардағы</w:t>
            </w:r>
            <w:r>
              <w:br/>
            </w:r>
            <w:r>
              <w:rPr>
                <w:rFonts w:ascii="Times New Roman"/>
                <w:b w:val="false"/>
                <w:i w:val="false"/>
                <w:color w:val="000000"/>
                <w:sz w:val="20"/>
              </w:rPr>
              <w:t>№ 28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31 тамыздағы</w:t>
            </w:r>
            <w:r>
              <w:br/>
            </w:r>
            <w:r>
              <w:rPr>
                <w:rFonts w:ascii="Times New Roman"/>
                <w:b w:val="false"/>
                <w:i w:val="false"/>
                <w:color w:val="000000"/>
                <w:sz w:val="20"/>
              </w:rPr>
              <w:t>№ 870 бұйрығына</w:t>
            </w:r>
            <w:r>
              <w:br/>
            </w:r>
            <w:r>
              <w:rPr>
                <w:rFonts w:ascii="Times New Roman"/>
                <w:b w:val="false"/>
                <w:i w:val="false"/>
                <w:color w:val="000000"/>
                <w:sz w:val="20"/>
              </w:rPr>
              <w:t>1-қосымша</w:t>
            </w:r>
          </w:p>
        </w:tc>
      </w:tr>
    </w:tbl>
    <w:bookmarkStart w:name="z25" w:id="20"/>
    <w:p>
      <w:pPr>
        <w:spacing w:after="0"/>
        <w:ind w:left="0"/>
        <w:jc w:val="left"/>
      </w:pPr>
      <w:r>
        <w:rPr>
          <w:rFonts w:ascii="Times New Roman"/>
          <w:b/>
          <w:i w:val="false"/>
          <w:color w:val="000000"/>
        </w:rPr>
        <w:t xml:space="preserve"> Қазақстан Республикасы ішкі істер органдарының конкурстық негізде орналасатын лауазымдар тізбесі</w:t>
      </w:r>
    </w:p>
    <w:bookmarkEnd w:id="20"/>
    <w:bookmarkStart w:name="z26" w:id="21"/>
    <w:p>
      <w:pPr>
        <w:spacing w:after="0"/>
        <w:ind w:left="0"/>
        <w:jc w:val="both"/>
      </w:pPr>
      <w:r>
        <w:rPr>
          <w:rFonts w:ascii="Times New Roman"/>
          <w:b w:val="false"/>
          <w:i w:val="false"/>
          <w:color w:val="000000"/>
          <w:sz w:val="28"/>
        </w:rPr>
        <w:t>
      1. Қазақстан Республикасы Ішкі істер министрлігі орталық аппаратының және ведомстволарының лауазымдары:</w:t>
      </w:r>
    </w:p>
    <w:bookmarkEnd w:id="21"/>
    <w:p>
      <w:pPr>
        <w:spacing w:after="0"/>
        <w:ind w:left="0"/>
        <w:jc w:val="both"/>
      </w:pPr>
      <w:r>
        <w:rPr>
          <w:rFonts w:ascii="Times New Roman"/>
          <w:b w:val="false"/>
          <w:i w:val="false"/>
          <w:color w:val="000000"/>
          <w:sz w:val="28"/>
        </w:rPr>
        <w:t>
      1) Ішкі істер министрлігі орталық аппаратының: экстремизмге қарсы күрес бөлінісінің жедел уәкілі, жоғары технологиялар саласындағы қылмыстарды ашу бөлінісінің жедел уәкілі;</w:t>
      </w:r>
    </w:p>
    <w:p>
      <w:pPr>
        <w:spacing w:after="0"/>
        <w:ind w:left="0"/>
        <w:jc w:val="both"/>
      </w:pPr>
      <w:r>
        <w:rPr>
          <w:rFonts w:ascii="Times New Roman"/>
          <w:b w:val="false"/>
          <w:i w:val="false"/>
          <w:color w:val="000000"/>
          <w:sz w:val="28"/>
        </w:rPr>
        <w:t>
      2) Ішкі істер министрлігі орталық аппаратының: криминалисі, инженері;</w:t>
      </w:r>
    </w:p>
    <w:p>
      <w:pPr>
        <w:spacing w:after="0"/>
        <w:ind w:left="0"/>
        <w:jc w:val="both"/>
      </w:pPr>
      <w:r>
        <w:rPr>
          <w:rFonts w:ascii="Times New Roman"/>
          <w:b w:val="false"/>
          <w:i w:val="false"/>
          <w:color w:val="000000"/>
          <w:sz w:val="28"/>
        </w:rPr>
        <w:t>
      3) азаматтық қорғау органдарының бас: маман-психологы, маман-полиграфологы;</w:t>
      </w:r>
    </w:p>
    <w:p>
      <w:pPr>
        <w:spacing w:after="0"/>
        <w:ind w:left="0"/>
        <w:jc w:val="both"/>
      </w:pPr>
      <w:r>
        <w:rPr>
          <w:rFonts w:ascii="Times New Roman"/>
          <w:b w:val="false"/>
          <w:i w:val="false"/>
          <w:color w:val="000000"/>
          <w:sz w:val="28"/>
        </w:rPr>
        <w:t>
      4) қатардағы және кіші басшы құрамның лауазымдары.</w:t>
      </w:r>
    </w:p>
    <w:bookmarkStart w:name="z27" w:id="22"/>
    <w:p>
      <w:pPr>
        <w:spacing w:after="0"/>
        <w:ind w:left="0"/>
        <w:jc w:val="both"/>
      </w:pPr>
      <w:r>
        <w:rPr>
          <w:rFonts w:ascii="Times New Roman"/>
          <w:b w:val="false"/>
          <w:i w:val="false"/>
          <w:color w:val="000000"/>
          <w:sz w:val="28"/>
        </w:rPr>
        <w:t>
      2. Қазақстан Республикасы Ішкі істер министрлігінің облыстық (республикалық маңызы бар қалалардың, астананың, көліктегі) аумақтық органдарының лауазымдары:</w:t>
      </w:r>
    </w:p>
    <w:bookmarkEnd w:id="22"/>
    <w:p>
      <w:pPr>
        <w:spacing w:after="0"/>
        <w:ind w:left="0"/>
        <w:jc w:val="both"/>
      </w:pPr>
      <w:r>
        <w:rPr>
          <w:rFonts w:ascii="Times New Roman"/>
          <w:b w:val="false"/>
          <w:i w:val="false"/>
          <w:color w:val="000000"/>
          <w:sz w:val="28"/>
        </w:rPr>
        <w:t>
      1) Көші-қон қызметі басқармасының бастығы, тіркеу-емтихан жұмысы бөлімінің бастығы;</w:t>
      </w:r>
    </w:p>
    <w:p>
      <w:pPr>
        <w:spacing w:after="0"/>
        <w:ind w:left="0"/>
        <w:jc w:val="both"/>
      </w:pPr>
      <w:r>
        <w:rPr>
          <w:rFonts w:ascii="Times New Roman"/>
          <w:b w:val="false"/>
          <w:i w:val="false"/>
          <w:color w:val="000000"/>
          <w:sz w:val="28"/>
        </w:rPr>
        <w:t>
      2) азаматтық қорғау органдарының бас: маман-психологы, маман-полиграфологы;</w:t>
      </w:r>
    </w:p>
    <w:p>
      <w:pPr>
        <w:spacing w:after="0"/>
        <w:ind w:left="0"/>
        <w:jc w:val="both"/>
      </w:pPr>
      <w:r>
        <w:rPr>
          <w:rFonts w:ascii="Times New Roman"/>
          <w:b w:val="false"/>
          <w:i w:val="false"/>
          <w:color w:val="000000"/>
          <w:sz w:val="28"/>
        </w:rPr>
        <w:t>
      3) экстремизмге қарсы күрес бөлінісінің аға жедел уәкілі, жоғары технологиялар саласындағы қылмыстарды ашу бөлінісінің аға жедел уәкілі;</w:t>
      </w:r>
    </w:p>
    <w:p>
      <w:pPr>
        <w:spacing w:after="0"/>
        <w:ind w:left="0"/>
        <w:jc w:val="both"/>
      </w:pPr>
      <w:r>
        <w:rPr>
          <w:rFonts w:ascii="Times New Roman"/>
          <w:b w:val="false"/>
          <w:i w:val="false"/>
          <w:color w:val="000000"/>
          <w:sz w:val="28"/>
        </w:rPr>
        <w:t>
      4) криминалист, ревизор, психолог, полиграфолог, барлық атаудағы инженер және инспектор;</w:t>
      </w:r>
    </w:p>
    <w:p>
      <w:pPr>
        <w:spacing w:after="0"/>
        <w:ind w:left="0"/>
        <w:jc w:val="both"/>
      </w:pPr>
      <w:r>
        <w:rPr>
          <w:rFonts w:ascii="Times New Roman"/>
          <w:b w:val="false"/>
          <w:i w:val="false"/>
          <w:color w:val="000000"/>
          <w:sz w:val="28"/>
        </w:rPr>
        <w:t>
      5) жедел уәкіл, тергеуші, анықтаушы, криминалист, ревизор, психолог, полиграфолог, барлық атаудағы инженер және инспектор;</w:t>
      </w:r>
    </w:p>
    <w:p>
      <w:pPr>
        <w:spacing w:after="0"/>
        <w:ind w:left="0"/>
        <w:jc w:val="both"/>
      </w:pPr>
      <w:r>
        <w:rPr>
          <w:rFonts w:ascii="Times New Roman"/>
          <w:b w:val="false"/>
          <w:i w:val="false"/>
          <w:color w:val="000000"/>
          <w:sz w:val="28"/>
        </w:rPr>
        <w:t>
      6) қатардағы және кіші басшы құрамның лауазымдары.</w:t>
      </w:r>
    </w:p>
    <w:bookmarkStart w:name="z28" w:id="23"/>
    <w:p>
      <w:pPr>
        <w:spacing w:after="0"/>
        <w:ind w:left="0"/>
        <w:jc w:val="both"/>
      </w:pPr>
      <w:r>
        <w:rPr>
          <w:rFonts w:ascii="Times New Roman"/>
          <w:b w:val="false"/>
          <w:i w:val="false"/>
          <w:color w:val="000000"/>
          <w:sz w:val="28"/>
        </w:rPr>
        <w:t>
      3. Қазақстан Республикасы Ішкі істер министрлігінің қалалық, аудандық (қалалардағы аудандардың) аумақтық органдарының лауазымдары:</w:t>
      </w:r>
    </w:p>
    <w:bookmarkEnd w:id="23"/>
    <w:p>
      <w:pPr>
        <w:spacing w:after="0"/>
        <w:ind w:left="0"/>
        <w:jc w:val="both"/>
      </w:pPr>
      <w:r>
        <w:rPr>
          <w:rFonts w:ascii="Times New Roman"/>
          <w:b w:val="false"/>
          <w:i w:val="false"/>
          <w:color w:val="000000"/>
          <w:sz w:val="28"/>
        </w:rPr>
        <w:t>
      1) көші-қон қызметі бөлімінің (бөлімшесінің) бастығы, тіркеу-емтихан жұмысы бөлімшесінің бастығы;</w:t>
      </w:r>
    </w:p>
    <w:p>
      <w:pPr>
        <w:spacing w:after="0"/>
        <w:ind w:left="0"/>
        <w:jc w:val="both"/>
      </w:pPr>
      <w:r>
        <w:rPr>
          <w:rFonts w:ascii="Times New Roman"/>
          <w:b w:val="false"/>
          <w:i w:val="false"/>
          <w:color w:val="000000"/>
          <w:sz w:val="28"/>
        </w:rPr>
        <w:t>
      2) аға: жедел уәкіл, тергеуші, анықтаушы, криминалист, психолог, полиграфолог, кәмелетке толмағандардың істері жөніндегі учаскелік инспектор, маман, барлық атаудағы инженер және инспектор;</w:t>
      </w:r>
    </w:p>
    <w:p>
      <w:pPr>
        <w:spacing w:after="0"/>
        <w:ind w:left="0"/>
        <w:jc w:val="both"/>
      </w:pPr>
      <w:r>
        <w:rPr>
          <w:rFonts w:ascii="Times New Roman"/>
          <w:b w:val="false"/>
          <w:i w:val="false"/>
          <w:color w:val="000000"/>
          <w:sz w:val="28"/>
        </w:rPr>
        <w:t>
      3) жедел уәкіл, тергеуші, анықтаушы, криминалист, психолог, полиграфолог, учаскелік полиция инспекторы, кәмелетке толмағандардың істері жөніндегі учаскелік полиция инспекторы, учаскелік полиция инспекторының көмекшісі, маман, барлық атаудағы инженер және инспектор;</w:t>
      </w:r>
    </w:p>
    <w:p>
      <w:pPr>
        <w:spacing w:after="0"/>
        <w:ind w:left="0"/>
        <w:jc w:val="both"/>
      </w:pPr>
      <w:r>
        <w:rPr>
          <w:rFonts w:ascii="Times New Roman"/>
          <w:b w:val="false"/>
          <w:i w:val="false"/>
          <w:color w:val="000000"/>
          <w:sz w:val="28"/>
        </w:rPr>
        <w:t>
      4) қатардағы және кіші басшы құрамның лауазымдары.</w:t>
      </w:r>
    </w:p>
    <w:bookmarkStart w:name="z29" w:id="24"/>
    <w:p>
      <w:pPr>
        <w:spacing w:after="0"/>
        <w:ind w:left="0"/>
        <w:jc w:val="both"/>
      </w:pPr>
      <w:r>
        <w:rPr>
          <w:rFonts w:ascii="Times New Roman"/>
          <w:b w:val="false"/>
          <w:i w:val="false"/>
          <w:color w:val="000000"/>
          <w:sz w:val="28"/>
        </w:rPr>
        <w:t>
      4. Қазақстан Республикасы Ішкі істер министрлігі оқу орындарының лауазымдары:</w:t>
      </w:r>
    </w:p>
    <w:bookmarkEnd w:id="24"/>
    <w:p>
      <w:pPr>
        <w:spacing w:after="0"/>
        <w:ind w:left="0"/>
        <w:jc w:val="both"/>
      </w:pPr>
      <w:r>
        <w:rPr>
          <w:rFonts w:ascii="Times New Roman"/>
          <w:b w:val="false"/>
          <w:i w:val="false"/>
          <w:color w:val="000000"/>
          <w:sz w:val="28"/>
        </w:rPr>
        <w:t>
      1) аға: ғылыми қызметкер, оқытушы, оқытушы-әдіскер, барлық атаудағы инженер және инспектор;</w:t>
      </w:r>
    </w:p>
    <w:p>
      <w:pPr>
        <w:spacing w:after="0"/>
        <w:ind w:left="0"/>
        <w:jc w:val="both"/>
      </w:pPr>
      <w:r>
        <w:rPr>
          <w:rFonts w:ascii="Times New Roman"/>
          <w:b w:val="false"/>
          <w:i w:val="false"/>
          <w:color w:val="000000"/>
          <w:sz w:val="28"/>
        </w:rPr>
        <w:t>
      2) профессор, доцент, оқу орталығы бастығының көмекшісі, бас маман, ғылыми қызметкер, оқытушы, оқытушы-әдіскер, маман, үрмелі аспаптар оркестрінің жетекшісі, рота командирінің орынбасары, барлық атаудағы инженер және инспектор;</w:t>
      </w:r>
    </w:p>
    <w:p>
      <w:pPr>
        <w:spacing w:after="0"/>
        <w:ind w:left="0"/>
        <w:jc w:val="both"/>
      </w:pPr>
      <w:r>
        <w:rPr>
          <w:rFonts w:ascii="Times New Roman"/>
          <w:b w:val="false"/>
          <w:i w:val="false"/>
          <w:color w:val="000000"/>
          <w:sz w:val="28"/>
        </w:rPr>
        <w:t>
      3) рота командирі, взвод командирі;</w:t>
      </w:r>
    </w:p>
    <w:p>
      <w:pPr>
        <w:spacing w:after="0"/>
        <w:ind w:left="0"/>
        <w:jc w:val="both"/>
      </w:pPr>
      <w:r>
        <w:rPr>
          <w:rFonts w:ascii="Times New Roman"/>
          <w:b w:val="false"/>
          <w:i w:val="false"/>
          <w:color w:val="000000"/>
          <w:sz w:val="28"/>
        </w:rPr>
        <w:t>
      4) қарауыл бастығы, клуб бастығы, тир бастығы, кабинет бастығы, цикл бастығы;</w:t>
      </w:r>
    </w:p>
    <w:p>
      <w:pPr>
        <w:spacing w:after="0"/>
        <w:ind w:left="0"/>
        <w:jc w:val="both"/>
      </w:pPr>
      <w:r>
        <w:rPr>
          <w:rFonts w:ascii="Times New Roman"/>
          <w:b w:val="false"/>
          <w:i w:val="false"/>
          <w:color w:val="000000"/>
          <w:sz w:val="28"/>
        </w:rPr>
        <w:t>
      5) қатардағы және кіші басшы құрамның лауазымдары.</w:t>
      </w:r>
    </w:p>
    <w:bookmarkStart w:name="z30" w:id="25"/>
    <w:p>
      <w:pPr>
        <w:spacing w:after="0"/>
        <w:ind w:left="0"/>
        <w:jc w:val="both"/>
      </w:pPr>
      <w:r>
        <w:rPr>
          <w:rFonts w:ascii="Times New Roman"/>
          <w:b w:val="false"/>
          <w:i w:val="false"/>
          <w:color w:val="000000"/>
          <w:sz w:val="28"/>
        </w:rPr>
        <w:t>
      5. Қазақстан Республикасы Ішкі істер министрлігі арнайы мақсаттағы бөліністерінің лауазымдары:</w:t>
      </w:r>
    </w:p>
    <w:bookmarkEnd w:id="25"/>
    <w:p>
      <w:pPr>
        <w:spacing w:after="0"/>
        <w:ind w:left="0"/>
        <w:jc w:val="both"/>
      </w:pPr>
      <w:r>
        <w:rPr>
          <w:rFonts w:ascii="Times New Roman"/>
          <w:b w:val="false"/>
          <w:i w:val="false"/>
          <w:color w:val="000000"/>
          <w:sz w:val="28"/>
        </w:rPr>
        <w:t>
      1) шабуылшы, жару технигі, мерген;</w:t>
      </w:r>
    </w:p>
    <w:p>
      <w:pPr>
        <w:spacing w:after="0"/>
        <w:ind w:left="0"/>
        <w:jc w:val="both"/>
      </w:pPr>
      <w:r>
        <w:rPr>
          <w:rFonts w:ascii="Times New Roman"/>
          <w:b w:val="false"/>
          <w:i w:val="false"/>
          <w:color w:val="000000"/>
          <w:sz w:val="28"/>
        </w:rPr>
        <w:t>
      2) барлық атаудағы инженер және инспектор;</w:t>
      </w:r>
    </w:p>
    <w:p>
      <w:pPr>
        <w:spacing w:after="0"/>
        <w:ind w:left="0"/>
        <w:jc w:val="both"/>
      </w:pPr>
      <w:r>
        <w:rPr>
          <w:rFonts w:ascii="Times New Roman"/>
          <w:b w:val="false"/>
          <w:i w:val="false"/>
          <w:color w:val="000000"/>
          <w:sz w:val="28"/>
        </w:rPr>
        <w:t>
      3) барлық атаудағы маман;</w:t>
      </w:r>
    </w:p>
    <w:p>
      <w:pPr>
        <w:spacing w:after="0"/>
        <w:ind w:left="0"/>
        <w:jc w:val="both"/>
      </w:pPr>
      <w:r>
        <w:rPr>
          <w:rFonts w:ascii="Times New Roman"/>
          <w:b w:val="false"/>
          <w:i w:val="false"/>
          <w:color w:val="000000"/>
          <w:sz w:val="28"/>
        </w:rPr>
        <w:t>
      4) қатардағы және кіші басшы құрамның лауазымдары.</w:t>
      </w:r>
    </w:p>
    <w:bookmarkStart w:name="z31" w:id="26"/>
    <w:p>
      <w:pPr>
        <w:spacing w:after="0"/>
        <w:ind w:left="0"/>
        <w:jc w:val="both"/>
      </w:pPr>
      <w:r>
        <w:rPr>
          <w:rFonts w:ascii="Times New Roman"/>
          <w:b w:val="false"/>
          <w:i w:val="false"/>
          <w:color w:val="000000"/>
          <w:sz w:val="28"/>
        </w:rPr>
        <w:t>
      6. Қазақстан Республикасы Ішкі істер министрлігі саптық бөліністерінің лауазымдары:</w:t>
      </w:r>
    </w:p>
    <w:bookmarkEnd w:id="26"/>
    <w:p>
      <w:pPr>
        <w:spacing w:after="0"/>
        <w:ind w:left="0"/>
        <w:jc w:val="both"/>
      </w:pPr>
      <w:r>
        <w:rPr>
          <w:rFonts w:ascii="Times New Roman"/>
          <w:b w:val="false"/>
          <w:i w:val="false"/>
          <w:color w:val="000000"/>
          <w:sz w:val="28"/>
        </w:rPr>
        <w:t>
      1) барлық атаудағы инженер және инспектор;</w:t>
      </w:r>
    </w:p>
    <w:p>
      <w:pPr>
        <w:spacing w:after="0"/>
        <w:ind w:left="0"/>
        <w:jc w:val="both"/>
      </w:pPr>
      <w:r>
        <w:rPr>
          <w:rFonts w:ascii="Times New Roman"/>
          <w:b w:val="false"/>
          <w:i w:val="false"/>
          <w:color w:val="000000"/>
          <w:sz w:val="28"/>
        </w:rPr>
        <w:t>
      2) қатардағы және кіші басшы құрамның лауазымдары.</w:t>
      </w:r>
    </w:p>
    <w:bookmarkStart w:name="z32" w:id="27"/>
    <w:p>
      <w:pPr>
        <w:spacing w:after="0"/>
        <w:ind w:left="0"/>
        <w:jc w:val="both"/>
      </w:pPr>
      <w:r>
        <w:rPr>
          <w:rFonts w:ascii="Times New Roman"/>
          <w:b w:val="false"/>
          <w:i w:val="false"/>
          <w:color w:val="000000"/>
          <w:sz w:val="28"/>
        </w:rPr>
        <w:t>
      7. Қазақстан Республикасы Ішкі істер министрлігінің жол-патрульдік полициясы саптық бөліністерінің лауазымдары:</w:t>
      </w:r>
    </w:p>
    <w:bookmarkEnd w:id="27"/>
    <w:p>
      <w:pPr>
        <w:spacing w:after="0"/>
        <w:ind w:left="0"/>
        <w:jc w:val="both"/>
      </w:pPr>
      <w:r>
        <w:rPr>
          <w:rFonts w:ascii="Times New Roman"/>
          <w:b w:val="false"/>
          <w:i w:val="false"/>
          <w:color w:val="000000"/>
          <w:sz w:val="28"/>
        </w:rPr>
        <w:t>
      1) барлық атаудағы аға инспектор;</w:t>
      </w:r>
    </w:p>
    <w:p>
      <w:pPr>
        <w:spacing w:after="0"/>
        <w:ind w:left="0"/>
        <w:jc w:val="both"/>
      </w:pPr>
      <w:r>
        <w:rPr>
          <w:rFonts w:ascii="Times New Roman"/>
          <w:b w:val="false"/>
          <w:i w:val="false"/>
          <w:color w:val="000000"/>
          <w:sz w:val="28"/>
        </w:rPr>
        <w:t>
      2) барлық атаудағы инженер және инспектор;</w:t>
      </w:r>
    </w:p>
    <w:p>
      <w:pPr>
        <w:spacing w:after="0"/>
        <w:ind w:left="0"/>
        <w:jc w:val="both"/>
      </w:pPr>
      <w:r>
        <w:rPr>
          <w:rFonts w:ascii="Times New Roman"/>
          <w:b w:val="false"/>
          <w:i w:val="false"/>
          <w:color w:val="000000"/>
          <w:sz w:val="28"/>
        </w:rPr>
        <w:t>
      3) қатардағы және кіші басшы құрамның лауазымдары.</w:t>
      </w:r>
    </w:p>
    <w:bookmarkStart w:name="z33" w:id="28"/>
    <w:p>
      <w:pPr>
        <w:spacing w:after="0"/>
        <w:ind w:left="0"/>
        <w:jc w:val="both"/>
      </w:pPr>
      <w:r>
        <w:rPr>
          <w:rFonts w:ascii="Times New Roman"/>
          <w:b w:val="false"/>
          <w:i w:val="false"/>
          <w:color w:val="000000"/>
          <w:sz w:val="28"/>
        </w:rPr>
        <w:t>
      8. Қазақстан Республикасы Ішкі істер министрлігі мемлекеттік мекемелерінің лауазымдары:</w:t>
      </w:r>
    </w:p>
    <w:bookmarkEnd w:id="28"/>
    <w:p>
      <w:pPr>
        <w:spacing w:after="0"/>
        <w:ind w:left="0"/>
        <w:jc w:val="both"/>
      </w:pPr>
      <w:r>
        <w:rPr>
          <w:rFonts w:ascii="Times New Roman"/>
          <w:b w:val="false"/>
          <w:i w:val="false"/>
          <w:color w:val="000000"/>
          <w:sz w:val="28"/>
        </w:rPr>
        <w:t>
      1) азаматтық қорғау органдарының бас: маман-психологы, маман-полиграфологы;</w:t>
      </w:r>
    </w:p>
    <w:p>
      <w:pPr>
        <w:spacing w:after="0"/>
        <w:ind w:left="0"/>
        <w:jc w:val="both"/>
      </w:pPr>
      <w:r>
        <w:rPr>
          <w:rFonts w:ascii="Times New Roman"/>
          <w:b w:val="false"/>
          <w:i w:val="false"/>
          <w:color w:val="000000"/>
          <w:sz w:val="28"/>
        </w:rPr>
        <w:t>
      2) аға: жедел уәкіл, диспетчер, барлық атаудағы инженер және инспектор;</w:t>
      </w:r>
    </w:p>
    <w:p>
      <w:pPr>
        <w:spacing w:after="0"/>
        <w:ind w:left="0"/>
        <w:jc w:val="both"/>
      </w:pPr>
      <w:r>
        <w:rPr>
          <w:rFonts w:ascii="Times New Roman"/>
          <w:b w:val="false"/>
          <w:i w:val="false"/>
          <w:color w:val="000000"/>
          <w:sz w:val="28"/>
        </w:rPr>
        <w:t>
      3) сотталғандарға арналған аурухана бастығы – дәрігер, жасақ бастығы, учаске бастығы, медициналық бөлімнің бастығы – дәрігер, медициналық бөлімшенің бастығы, медициналық кабинеттің бастығы – дәрігер;</w:t>
      </w:r>
    </w:p>
    <w:p>
      <w:pPr>
        <w:spacing w:after="0"/>
        <w:ind w:left="0"/>
        <w:jc w:val="both"/>
      </w:pPr>
      <w:r>
        <w:rPr>
          <w:rFonts w:ascii="Times New Roman"/>
          <w:b w:val="false"/>
          <w:i w:val="false"/>
          <w:color w:val="000000"/>
          <w:sz w:val="28"/>
        </w:rPr>
        <w:t>
      4) сотталғандарға арналған аурухана бастығының орынбасары – дәрігер, мекеме бастығы кезекші көмекшісінің орынбасары;</w:t>
      </w:r>
    </w:p>
    <w:p>
      <w:pPr>
        <w:spacing w:after="0"/>
        <w:ind w:left="0"/>
        <w:jc w:val="both"/>
      </w:pPr>
      <w:r>
        <w:rPr>
          <w:rFonts w:ascii="Times New Roman"/>
          <w:b w:val="false"/>
          <w:i w:val="false"/>
          <w:color w:val="000000"/>
          <w:sz w:val="28"/>
        </w:rPr>
        <w:t>
      5) кәсіби даярлау мектебінің оқытушысы, Өңірлік оқу орталығының оқытушысы;</w:t>
      </w:r>
    </w:p>
    <w:p>
      <w:pPr>
        <w:spacing w:after="0"/>
        <w:ind w:left="0"/>
        <w:jc w:val="both"/>
      </w:pPr>
      <w:r>
        <w:rPr>
          <w:rFonts w:ascii="Times New Roman"/>
          <w:b w:val="false"/>
          <w:i w:val="false"/>
          <w:color w:val="000000"/>
          <w:sz w:val="28"/>
        </w:rPr>
        <w:t>
      6) жедел уәкіл, дәрігер, фельдшер, барлық атаудағы инженер және инспектор;</w:t>
      </w:r>
    </w:p>
    <w:p>
      <w:pPr>
        <w:spacing w:after="0"/>
        <w:ind w:left="0"/>
        <w:jc w:val="both"/>
      </w:pPr>
      <w:r>
        <w:rPr>
          <w:rFonts w:ascii="Times New Roman"/>
          <w:b w:val="false"/>
          <w:i w:val="false"/>
          <w:color w:val="000000"/>
          <w:sz w:val="28"/>
        </w:rPr>
        <w:t>
      7) қатардағы және кіші басшы құрамның лауазымдары.</w:t>
      </w:r>
    </w:p>
    <w:p>
      <w:pPr>
        <w:spacing w:after="0"/>
        <w:ind w:left="0"/>
        <w:jc w:val="both"/>
      </w:pPr>
      <w:r>
        <w:rPr>
          <w:rFonts w:ascii="Times New Roman"/>
          <w:b w:val="false"/>
          <w:i w:val="false"/>
          <w:color w:val="000000"/>
          <w:sz w:val="28"/>
        </w:rPr>
        <w:t>
      Ескертпе: ішкі істер органдары өзіндік қауіпсіздік, "Р" және жетінші бөліністерінің бос лауазымдарына орналасуға конкурс өткізілмейді.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