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615f" w14:textId="95c6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7-1/418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2019 жылғы 22 қаңтардағы № 21 бұйрығы. Қазақстан Республикасының Әділет министрлігінде 2019 жылғы 24 қаңтарда № 18234 болып тіркелді. Күші жойылды - Қазақстан Республикасы Ауыл шаруашылығы министрінің 2021 жылғы 27 мамырдағы № 171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27.05.2021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7-1/418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11959 болып тіркелген, 2015 жылғы 30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10) тармақшасы</w:t>
      </w:r>
      <w:r>
        <w:rPr>
          <w:rFonts w:ascii="Times New Roman"/>
          <w:b w:val="false"/>
          <w:i w:val="false"/>
          <w:color w:val="000000"/>
          <w:sz w:val="28"/>
        </w:rPr>
        <w:t xml:space="preserve"> алып тасталсын.</w:t>
      </w:r>
    </w:p>
    <w:bookmarkEnd w:id="2"/>
    <w:p>
      <w:pPr>
        <w:spacing w:after="0"/>
        <w:ind w:left="0"/>
        <w:jc w:val="both"/>
      </w:pPr>
      <w:r>
        <w:rPr>
          <w:rFonts w:ascii="Times New Roman"/>
          <w:b w:val="false"/>
          <w:i w:val="false"/>
          <w:color w:val="000000"/>
          <w:sz w:val="28"/>
        </w:rPr>
        <w:t xml:space="preserve">
      көрсетілген бұйрықпен бекітілген "Экспорттау кезінде орны ауыстырылатын (тасымалданатын) объектілерге ветеринариялық сертификат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4" w:id="3"/>
    <w:p>
      <w:pPr>
        <w:spacing w:after="0"/>
        <w:ind w:left="0"/>
        <w:jc w:val="both"/>
      </w:pPr>
      <w:r>
        <w:rPr>
          <w:rFonts w:ascii="Times New Roman"/>
          <w:b w:val="false"/>
          <w:i w:val="false"/>
          <w:color w:val="000000"/>
          <w:sz w:val="28"/>
        </w:rPr>
        <w:t xml:space="preserve">
      көрсетілген бұйрықпен бекітілген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"Ветеринариялық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"Ветеринариялық зертханалар (сынау хаттамалары) беретін сараптама актiлерiн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"1-тарау .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алушы Мемлекеттік корпорацияға құжаттар топтамасын тапсырған күннен бастап немесе порталға жүгінген кезде:</w:t>
      </w:r>
    </w:p>
    <w:p>
      <w:pPr>
        <w:spacing w:after="0"/>
        <w:ind w:left="0"/>
        <w:jc w:val="both"/>
      </w:pPr>
      <w:r>
        <w:rPr>
          <w:rFonts w:ascii="Times New Roman"/>
          <w:b w:val="false"/>
          <w:i w:val="false"/>
          <w:color w:val="000000"/>
          <w:sz w:val="28"/>
        </w:rPr>
        <w:t>
      орны ауыстырылатын (тасымалданатын) объектіні транзиттік алып өтуге 30 (отыз) жұмыс күні ішінде және тірі жануарлардың карантиннен өтуіне күнтізбелік 60 (алпыс) күн ішінде басқа мемлекеттердің қызметтерімен транзиттік келісуді қажет ететін рұқсаттарды қоспағанда, орны ауыстырылатын (тасымалданатын) объектіні импорттауға, экспорттауға – 4 (төрт) жұмыс күні;</w:t>
      </w:r>
    </w:p>
    <w:p>
      <w:pPr>
        <w:spacing w:after="0"/>
        <w:ind w:left="0"/>
        <w:jc w:val="both"/>
      </w:pPr>
      <w:r>
        <w:rPr>
          <w:rFonts w:ascii="Times New Roman"/>
          <w:b w:val="false"/>
          <w:i w:val="false"/>
          <w:color w:val="000000"/>
          <w:sz w:val="28"/>
        </w:rPr>
        <w:t>
      2) көрсетілетін қызметті алушының Мемлекеттік корпорацияға құжаттар топтамасын тапсыруы үшін күтудің рұқсат етілетін ең ұзақ уақыты – 15 (он бес) минут;</w:t>
      </w:r>
    </w:p>
    <w:p>
      <w:pPr>
        <w:spacing w:after="0"/>
        <w:ind w:left="0"/>
        <w:jc w:val="both"/>
      </w:pPr>
      <w:r>
        <w:rPr>
          <w:rFonts w:ascii="Times New Roman"/>
          <w:b w:val="false"/>
          <w:i w:val="false"/>
          <w:color w:val="000000"/>
          <w:sz w:val="28"/>
        </w:rPr>
        <w:t>
      3) мемлекеттік қызметті көрсету нәтижесін алу кезінде кезекте күтудің рұқсат етілетін ең ұзақ уақыты – 15 (он бес) минут.</w:t>
      </w:r>
    </w:p>
    <w:p>
      <w:pPr>
        <w:spacing w:after="0"/>
        <w:ind w:left="0"/>
        <w:jc w:val="both"/>
      </w:pPr>
      <w:r>
        <w:rPr>
          <w:rFonts w:ascii="Times New Roman"/>
          <w:b w:val="false"/>
          <w:i w:val="false"/>
          <w:color w:val="000000"/>
          <w:sz w:val="28"/>
        </w:rPr>
        <w:t>
      Мемлекеттік корпорация қабылданған өтініш пен құжаттар топтамасын уәкілетті орган ведомствосының тиісті аумақтық бөлімшесіне (бұдан әрі – Аумақтық бөлімше) береді.</w:t>
      </w:r>
    </w:p>
    <w:p>
      <w:pPr>
        <w:spacing w:after="0"/>
        <w:ind w:left="0"/>
        <w:jc w:val="both"/>
      </w:pPr>
      <w:r>
        <w:rPr>
          <w:rFonts w:ascii="Times New Roman"/>
          <w:b w:val="false"/>
          <w:i w:val="false"/>
          <w:color w:val="000000"/>
          <w:sz w:val="28"/>
        </w:rPr>
        <w:t>
      Аумақтық бөлімше ұсынылған құжаттардың көрсетілетін қызметті алушының құжаттарын алған сәттен бастап 1 (бір) жұмыс күні ішінде орны ауыстырылатын (тасымалданатын) объектiлердiң экспортына, импортына рұқсат алу үшін қажетті мәліметтер мен ақпараттарға сәйкестігін қарастырады және ведомствоға орны ауыстырылатын (тасымалданатын) объектiнiң экспортына, импортына рұқсат алуға арналған сұраным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қызметті, оның ішінде электрондық форматта және Мемлекеттік корпорация арқылы көрсетілетін мемлекеттік қызметті көрсету ерекшеліктері ескеріле отырып қойылатын өзге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p>
      <w:pPr>
        <w:spacing w:after="0"/>
        <w:ind w:left="0"/>
        <w:jc w:val="both"/>
      </w:pPr>
      <w:r>
        <w:rPr>
          <w:rFonts w:ascii="Times New Roman"/>
          <w:b w:val="false"/>
          <w:i w:val="false"/>
          <w:color w:val="000000"/>
          <w:sz w:val="28"/>
        </w:rPr>
        <w:t>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арқылы Мемлекеттік корпорацияның жұмыскері олардың тұрғылықты жеріне барып жүргізеді.</w:t>
      </w:r>
    </w:p>
    <w:p>
      <w:pPr>
        <w:spacing w:after="0"/>
        <w:ind w:left="0"/>
        <w:jc w:val="both"/>
      </w:pPr>
      <w:r>
        <w:rPr>
          <w:rFonts w:ascii="Times New Roman"/>
          <w:b w:val="false"/>
          <w:i w:val="false"/>
          <w:color w:val="000000"/>
          <w:sz w:val="28"/>
        </w:rPr>
        <w:t>
      15.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bookmarkStart w:name="z18" w:id="9"/>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9"/>
    <w:bookmarkStart w:name="z19" w:id="10"/>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20"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21"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 w:id="13"/>
    <w:p>
      <w:pPr>
        <w:spacing w:after="0"/>
        <w:ind w:left="0"/>
        <w:jc w:val="left"/>
      </w:pPr>
      <w:r>
        <w:rPr>
          <w:rFonts w:ascii="Times New Roman"/>
          <w:b/>
          <w:i w:val="false"/>
          <w:color w:val="000000"/>
        </w:rPr>
        <w:t xml:space="preserve"> "Экспорттау кезінде орны ауыстырылатын (тасымалданатын) объектілерге ветеринариялық сертификат беру" мемлекеттік көрсетілетін қызмет стандарты</w:t>
      </w:r>
    </w:p>
    <w:bookmarkEnd w:id="13"/>
    <w:bookmarkStart w:name="z24" w:id="14"/>
    <w:p>
      <w:pPr>
        <w:spacing w:after="0"/>
        <w:ind w:left="0"/>
        <w:jc w:val="left"/>
      </w:pPr>
      <w:r>
        <w:rPr>
          <w:rFonts w:ascii="Times New Roman"/>
          <w:b/>
          <w:i w:val="false"/>
          <w:color w:val="000000"/>
        </w:rPr>
        <w:t xml:space="preserve"> 1-тарау. Жалпы ережелер</w:t>
      </w:r>
    </w:p>
    <w:bookmarkEnd w:id="14"/>
    <w:bookmarkStart w:name="z25" w:id="15"/>
    <w:p>
      <w:pPr>
        <w:spacing w:after="0"/>
        <w:ind w:left="0"/>
        <w:jc w:val="both"/>
      </w:pPr>
      <w:r>
        <w:rPr>
          <w:rFonts w:ascii="Times New Roman"/>
          <w:b w:val="false"/>
          <w:i w:val="false"/>
          <w:color w:val="000000"/>
          <w:sz w:val="28"/>
        </w:rPr>
        <w:t>
      1. "Экспорттау кезінде орны ауыстырылатын (тасымалданатын) объектілерге ветеринариялық сертификат беру" мемлекеттік көрсетілетін қызметі (бұдан әрі – мемлекеттік көрсетілетін қызмет).</w:t>
      </w:r>
    </w:p>
    <w:bookmarkEnd w:id="15"/>
    <w:bookmarkStart w:name="z26" w:id="16"/>
    <w:p>
      <w:pPr>
        <w:spacing w:after="0"/>
        <w:ind w:left="0"/>
        <w:jc w:val="both"/>
      </w:pPr>
      <w:r>
        <w:rPr>
          <w:rFonts w:ascii="Times New Roman"/>
          <w:b w:val="false"/>
          <w:i w:val="false"/>
          <w:color w:val="000000"/>
          <w:sz w:val="28"/>
        </w:rPr>
        <w:t>
      2. Мемлекеттiк көрсетілетін қызмет стандартын Қазақстан Республикасы Ауыл шаруашылығы министрлігі (бұдан әрі – Министрлік) әзірледі.</w:t>
      </w:r>
    </w:p>
    <w:bookmarkEnd w:id="16"/>
    <w:bookmarkStart w:name="z27" w:id="17"/>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ауданның, облыстық маңызы бар қалалардың бас мемлекеттік ветеринариялық-санитариялық инспекторы және оның орынбасары бекіткен тізім негізінде 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орынбасарлары, мемлекеттік ветеринариялық-санитариялық инспекторлар (бұдан әрі – көрсетілетін қызметті беруші) көрсетеді.</w:t>
      </w:r>
    </w:p>
    <w:bookmarkEnd w:id="1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Министрліктің Ветеринариялық бақылау және қадағалау комитетінің Астана, Алматы және Шымкент қалалары, аудандар және облыстық маңызы бар қалалар бойынша аумақтық инспекциялары;</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28" w:id="18"/>
    <w:p>
      <w:pPr>
        <w:spacing w:after="0"/>
        <w:ind w:left="0"/>
        <w:jc w:val="left"/>
      </w:pPr>
      <w:r>
        <w:rPr>
          <w:rFonts w:ascii="Times New Roman"/>
          <w:b/>
          <w:i w:val="false"/>
          <w:color w:val="000000"/>
        </w:rPr>
        <w:t xml:space="preserve"> 2-тарау. Мемлекеттік қызметті көрсету тәртібі</w:t>
      </w:r>
    </w:p>
    <w:bookmarkEnd w:id="18"/>
    <w:bookmarkStart w:name="z29" w:id="19"/>
    <w:p>
      <w:pPr>
        <w:spacing w:after="0"/>
        <w:ind w:left="0"/>
        <w:jc w:val="both"/>
      </w:pPr>
      <w:r>
        <w:rPr>
          <w:rFonts w:ascii="Times New Roman"/>
          <w:b w:val="false"/>
          <w:i w:val="false"/>
          <w:color w:val="000000"/>
          <w:sz w:val="28"/>
        </w:rPr>
        <w:t>
      4. Мемлекеттік қызметті көрсету мерзімдері:</w:t>
      </w:r>
    </w:p>
    <w:bookmarkEnd w:id="19"/>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күннен бастап – 3 (үш) жұмыс күні ішінде;</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етілетін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Start w:name="z30" w:id="20"/>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bookmarkEnd w:id="20"/>
    <w:bookmarkStart w:name="z31" w:id="21"/>
    <w:p>
      <w:pPr>
        <w:spacing w:after="0"/>
        <w:ind w:left="0"/>
        <w:jc w:val="both"/>
      </w:pPr>
      <w:r>
        <w:rPr>
          <w:rFonts w:ascii="Times New Roman"/>
          <w:b w:val="false"/>
          <w:i w:val="false"/>
          <w:color w:val="000000"/>
          <w:sz w:val="28"/>
        </w:rPr>
        <w:t>
      6. Мемлекеттік қызметті көрсету нәтижесі – экспорт кезінде орны ауыстырылатын (тасымалданатын) объектілерге арналған ветеринариялық сертификат (бұдан әрі – ветеринариялық сертификат)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уәжді жауап.</w:t>
      </w:r>
    </w:p>
    <w:bookmarkEnd w:id="2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Ветеринариялық сертификат электрондық нысанда ресімделеді, бланкке басып шығарылады, көрсетілетін қызметті беруші басшысының қолы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 сертификатты алу орны, күні мен уақыты туралы хабарлама жолданады.</w:t>
      </w:r>
    </w:p>
    <w:bookmarkStart w:name="z32" w:id="22"/>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"Ветеринария туралы" 2002 жылғы 10 шілдедегі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ақылы түрде (ветеринариялық сертификат бланкісі үшін) көрсетіледі.</w:t>
      </w:r>
    </w:p>
    <w:bookmarkEnd w:id="22"/>
    <w:p>
      <w:pPr>
        <w:spacing w:after="0"/>
        <w:ind w:left="0"/>
        <w:jc w:val="both"/>
      </w:pPr>
      <w:r>
        <w:rPr>
          <w:rFonts w:ascii="Times New Roman"/>
          <w:b w:val="false"/>
          <w:i w:val="false"/>
          <w:color w:val="000000"/>
          <w:sz w:val="28"/>
        </w:rPr>
        <w:t>
      Көрсетілетін қызметті алушы екінші деңгейдегі банктер немесе банк операцияларының жекелеген түрлерін жүзеге асыратын ұйымдар арқылы көрсетілетін қызметті берушінің интернет-ресурсында және/немесе осы мемлекеттік көрсетілетін қызмет стандартының 16-тармағында көрсетілген мекенжай бойынша мемлекеттік қызметті көрсету орындарында орналастырылған бланктің құнын төлейді.</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сұраным берілген жағдайда, төлем "электрондық үкіметтің" төлем шлюзі (бұдан әрі – ЭҮТШ) арқылы немесе екінші деңгейдегі банктер, банк операцияларының жекелеген түрлерін жүзеге асыратын ұйымдар арқылы жүзеге асырылуы мүмкін.</w:t>
      </w:r>
    </w:p>
    <w:bookmarkStart w:name="z33" w:id="23"/>
    <w:p>
      <w:pPr>
        <w:spacing w:after="0"/>
        <w:ind w:left="0"/>
        <w:jc w:val="both"/>
      </w:pPr>
      <w:r>
        <w:rPr>
          <w:rFonts w:ascii="Times New Roman"/>
          <w:b w:val="false"/>
          <w:i w:val="false"/>
          <w:color w:val="000000"/>
          <w:sz w:val="28"/>
        </w:rPr>
        <w:t>
      8. Мыналардың:</w:t>
      </w:r>
    </w:p>
    <w:bookmarkEnd w:id="23"/>
    <w:p>
      <w:pPr>
        <w:spacing w:after="0"/>
        <w:ind w:left="0"/>
        <w:jc w:val="both"/>
      </w:pPr>
      <w:r>
        <w:rPr>
          <w:rFonts w:ascii="Times New Roman"/>
          <w:b w:val="false"/>
          <w:i w:val="false"/>
          <w:color w:val="000000"/>
          <w:sz w:val="28"/>
        </w:rPr>
        <w:t xml:space="preserve">
      1)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уақыты кестесіне сай.</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Белгіленген жұмыс уақыты ұзақтығының шегінен тыс өтінім қабылдауды және мемлекеттік қызметті көрсету нәтижесін беруді жұмыс уақыты кестесіне сай көрсетілетін қызметті беруші белгілейді.</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Start w:name="z34" w:id="24"/>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құжаттардың тізбесі:</w:t>
      </w:r>
    </w:p>
    <w:bookmarkEnd w:id="24"/>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2) жеке басын куәландыратын құжат және өкілдің өкілеттігін растайтын құжат (сәйкестендіру үшін);</w:t>
      </w:r>
    </w:p>
    <w:p>
      <w:pPr>
        <w:spacing w:after="0"/>
        <w:ind w:left="0"/>
        <w:jc w:val="both"/>
      </w:pPr>
      <w:r>
        <w:rPr>
          <w:rFonts w:ascii="Times New Roman"/>
          <w:b w:val="false"/>
          <w:i w:val="false"/>
          <w:color w:val="000000"/>
          <w:sz w:val="28"/>
        </w:rPr>
        <w:t>
      3) жануарлардан алынатын өнімдерді, шикізатты, азықтарды ("Кеден одағында ветеринариялық-санитариялық шараларды қолдану туралы" Кеден одағы Комиссиясының 2010 жылғы 18 маусымдағы № 317 шешімімен бекітілген Ветеринариялық бақылауға (қадағалауға) жататын тауарлардың бірыңғай тізбесінде "*" символымен белгіленген өнімдерді қоспағанда) тасымалдау кезінде – сараптама актісінің (сынақ хаттамасының) көшірмесі;</w:t>
      </w:r>
    </w:p>
    <w:p>
      <w:pPr>
        <w:spacing w:after="0"/>
        <w:ind w:left="0"/>
        <w:jc w:val="both"/>
      </w:pPr>
      <w:r>
        <w:rPr>
          <w:rFonts w:ascii="Times New Roman"/>
          <w:b w:val="false"/>
          <w:i w:val="false"/>
          <w:color w:val="000000"/>
          <w:sz w:val="28"/>
        </w:rPr>
        <w:t>
      4) иттер мен мысықтардың орнын ауыстыру (тасымалдау) кезінде – ветеринариялық паспорт көшірмесі;</w:t>
      </w:r>
    </w:p>
    <w:p>
      <w:pPr>
        <w:spacing w:after="0"/>
        <w:ind w:left="0"/>
        <w:jc w:val="both"/>
      </w:pPr>
      <w:r>
        <w:rPr>
          <w:rFonts w:ascii="Times New Roman"/>
          <w:b w:val="false"/>
          <w:i w:val="false"/>
          <w:color w:val="000000"/>
          <w:sz w:val="28"/>
        </w:rPr>
        <w:t>
      5)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 көшірмесі (ақпараттық жүйеде болмаған жағдайда);</w:t>
      </w:r>
    </w:p>
    <w:p>
      <w:pPr>
        <w:spacing w:after="0"/>
        <w:ind w:left="0"/>
        <w:jc w:val="both"/>
      </w:pPr>
      <w:r>
        <w:rPr>
          <w:rFonts w:ascii="Times New Roman"/>
          <w:b w:val="false"/>
          <w:i w:val="false"/>
          <w:color w:val="000000"/>
          <w:sz w:val="28"/>
        </w:rPr>
        <w:t>
      6) ветеринариялық сертификат бланкісі үшін ақы төленгенін растайтын құжаттың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2) жануарлардан алынатын өнім мен шикізатты тасымалдау кезінде –сараптама актісінің (сынақ хаттамасының) электрондық көшірмесі;</w:t>
      </w:r>
    </w:p>
    <w:p>
      <w:pPr>
        <w:spacing w:after="0"/>
        <w:ind w:left="0"/>
        <w:jc w:val="both"/>
      </w:pPr>
      <w:r>
        <w:rPr>
          <w:rFonts w:ascii="Times New Roman"/>
          <w:b w:val="false"/>
          <w:i w:val="false"/>
          <w:color w:val="000000"/>
          <w:sz w:val="28"/>
        </w:rPr>
        <w:t>
      3) иттер мен мысықтардың орнын ауыстыру (тасымалдау) кезінде – ветеринариялық паспорттың электрондық көшірмесі;</w:t>
      </w:r>
    </w:p>
    <w:p>
      <w:pPr>
        <w:spacing w:after="0"/>
        <w:ind w:left="0"/>
        <w:jc w:val="both"/>
      </w:pPr>
      <w:r>
        <w:rPr>
          <w:rFonts w:ascii="Times New Roman"/>
          <w:b w:val="false"/>
          <w:i w:val="false"/>
          <w:color w:val="000000"/>
          <w:sz w:val="28"/>
        </w:rPr>
        <w:t>
      4)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анықтаманың электрондық көшірмесі (ақпараттық жүйеде болмаған жағдайда);</w:t>
      </w:r>
    </w:p>
    <w:p>
      <w:pPr>
        <w:spacing w:after="0"/>
        <w:ind w:left="0"/>
        <w:jc w:val="both"/>
      </w:pPr>
      <w:r>
        <w:rPr>
          <w:rFonts w:ascii="Times New Roman"/>
          <w:b w:val="false"/>
          <w:i w:val="false"/>
          <w:color w:val="000000"/>
          <w:sz w:val="28"/>
        </w:rPr>
        <w:t>
      5) ЭҮТШ арқылы төленген жағдайларды қоспағанда, ветеринариялық сертификат бланкісі үшін ақы төленгенін растайтын құжаттың электрондық көшірмесі.</w:t>
      </w:r>
    </w:p>
    <w:p>
      <w:pPr>
        <w:spacing w:after="0"/>
        <w:ind w:left="0"/>
        <w:jc w:val="both"/>
      </w:pPr>
      <w:r>
        <w:rPr>
          <w:rFonts w:ascii="Times New Roman"/>
          <w:b w:val="false"/>
          <w:i w:val="false"/>
          <w:color w:val="000000"/>
          <w:sz w:val="28"/>
        </w:rPr>
        <w:t>
      Жеке басын куәландыратын құжат, заңды тұлғаны тіркеу (қайта тіркеу) туралы, дара кәсіпкерді тіркеу туралы, ауыл шаруашылығы жануарының ветеринариялық паспорты туралы, асыл тұқымдық куәлік немесе оған балама құжат туралы, балықтың қайдан ауланғаны туралы, орны ауыстырылатын (тасымалданатын) объектілерді тиісті аумақтағы эпизоотиялық жағдайды ескере отырып экспортауға рұқсат беру туралы, ветеринариялық анықтама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1) көрсетілетін қызметті берушіге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сұранымның қабылданғаны туралы мәртебе көрінеді.</w:t>
      </w:r>
    </w:p>
    <w:bookmarkStart w:name="z35" w:id="25"/>
    <w:p>
      <w:pPr>
        <w:spacing w:after="0"/>
        <w:ind w:left="0"/>
        <w:jc w:val="both"/>
      </w:pPr>
      <w:r>
        <w:rPr>
          <w:rFonts w:ascii="Times New Roman"/>
          <w:b w:val="false"/>
          <w:i w:val="false"/>
          <w:color w:val="000000"/>
          <w:sz w:val="28"/>
        </w:rPr>
        <w:t>
      10. Мемлекеттiк қызметті көрсетуден бас тартуға мыналар негіз болып табылады:</w:t>
      </w:r>
    </w:p>
    <w:bookmarkEnd w:id="25"/>
    <w:p>
      <w:pPr>
        <w:spacing w:after="0"/>
        <w:ind w:left="0"/>
        <w:jc w:val="both"/>
      </w:pPr>
      <w:r>
        <w:rPr>
          <w:rFonts w:ascii="Times New Roman"/>
          <w:b w:val="false"/>
          <w:i w:val="false"/>
          <w:color w:val="000000"/>
          <w:sz w:val="28"/>
        </w:rPr>
        <w:t>
      1) көрсетілетін қызметті беруші ветеринариялық сертификат алу үшін ұсынған құжаттардың және/немесе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саламатсыз және буферлік аймақтарда белгіленген компартменттерді қоспағанда, орны ауыстырылатын (тасымалданатын) объектінің осы аймақтардан шығуы;</w:t>
      </w:r>
    </w:p>
    <w:p>
      <w:pPr>
        <w:spacing w:after="0"/>
        <w:ind w:left="0"/>
        <w:jc w:val="both"/>
      </w:pPr>
      <w:r>
        <w:rPr>
          <w:rFonts w:ascii="Times New Roman"/>
          <w:b w:val="false"/>
          <w:i w:val="false"/>
          <w:color w:val="000000"/>
          <w:sz w:val="28"/>
        </w:rPr>
        <w:t>
      3) импортаушы елдің Қазақстан Республикасынан орны ауыстырылатын (тасымалданатын) объектіге қатысты уақытша ветеринариялық-санитариялық шаралар енгізуі;</w:t>
      </w:r>
    </w:p>
    <w:p>
      <w:pPr>
        <w:spacing w:after="0"/>
        <w:ind w:left="0"/>
        <w:jc w:val="both"/>
      </w:pPr>
      <w:r>
        <w:rPr>
          <w:rFonts w:ascii="Times New Roman"/>
          <w:b w:val="false"/>
          <w:i w:val="false"/>
          <w:color w:val="000000"/>
          <w:sz w:val="28"/>
        </w:rPr>
        <w:t>
      4) орны ауыстырылатын (тасымалданатын) объектінің, көлік құралының ветеринариялық (ветеринариялық-санитариялық) талаптар мен қағидаларға сәйкес келмеуі;</w:t>
      </w:r>
    </w:p>
    <w:p>
      <w:pPr>
        <w:spacing w:after="0"/>
        <w:ind w:left="0"/>
        <w:jc w:val="both"/>
      </w:pPr>
      <w:r>
        <w:rPr>
          <w:rFonts w:ascii="Times New Roman"/>
          <w:b w:val="false"/>
          <w:i w:val="false"/>
          <w:color w:val="000000"/>
          <w:sz w:val="28"/>
        </w:rPr>
        <w:t>
      5) тиісті аумақтағы эпизоотиялық ахуалды бағалауды ескере отырып, орны ауыстырылатын (тасымалданатын) объектілерді экспорттауға рұқсаттың болмауы (үшінші елдерге (Еуразиялық экономикалық одақ мүшелері болып табылмайтын мемлекеттер) экспорттау кезінде);</w:t>
      </w:r>
    </w:p>
    <w:p>
      <w:pPr>
        <w:spacing w:after="0"/>
        <w:ind w:left="0"/>
        <w:jc w:val="both"/>
      </w:pPr>
      <w:r>
        <w:rPr>
          <w:rFonts w:ascii="Times New Roman"/>
          <w:b w:val="false"/>
          <w:i w:val="false"/>
          <w:color w:val="000000"/>
          <w:sz w:val="28"/>
        </w:rPr>
        <w:t>
      6) Қазақстан Республикасына үшінші елдерден (Еуразиялық экономикалық одақ мүшелері болып табылмайтын мемлекеттер) Біріңғай ветеринариялық (ветеринариялық-санитариялық) талаптардан ерекшеленетін талаптар бойынша әкелінген орны ауыстырылатын (тасымалданатын) объектілердің және олардан өндірілген өнімдердің Еуразиялық экономикалық одаққа мүше мемлекеттерге әкетілуі;</w:t>
      </w:r>
    </w:p>
    <w:p>
      <w:pPr>
        <w:spacing w:after="0"/>
        <w:ind w:left="0"/>
        <w:jc w:val="both"/>
      </w:pPr>
      <w:r>
        <w:rPr>
          <w:rFonts w:ascii="Times New Roman"/>
          <w:b w:val="false"/>
          <w:i w:val="false"/>
          <w:color w:val="000000"/>
          <w:sz w:val="28"/>
        </w:rPr>
        <w:t>
      7) көрсетілетін қызметті алушыға қатысты ветеринариялық сертификат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8) көрсетілетін қызметті алушыға қатысты заңды күшіне енген сот шешімінің болуы, оның негізінде өтініш беруші ветеринариялық сертификат алуға байланысты арнайы құқығынан айрылуы.</w:t>
      </w:r>
    </w:p>
    <w:bookmarkStart w:name="z36" w:id="26"/>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6"/>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Шағым жазбаша нысанда почтамен немесе жұмыс күндері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12. Мемлекеттік қызметті көрсетудің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37" w:id="27"/>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27"/>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0"/>
        <w:ind w:left="0"/>
        <w:jc w:val="both"/>
      </w:pPr>
      <w:r>
        <w:rPr>
          <w:rFonts w:ascii="Times New Roman"/>
          <w:b w:val="false"/>
          <w:i w:val="false"/>
          <w:color w:val="000000"/>
          <w:sz w:val="28"/>
        </w:rPr>
        <w:t>
      19. Мемлекеттік қызметтер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 кезінде орны</w:t>
            </w:r>
            <w:r>
              <w:br/>
            </w:r>
            <w:r>
              <w:rPr>
                <w:rFonts w:ascii="Times New Roman"/>
                <w:b w:val="false"/>
                <w:i w:val="false"/>
                <w:color w:val="000000"/>
                <w:sz w:val="20"/>
              </w:rPr>
              <w:t>ауыстырылатын</w:t>
            </w:r>
            <w:r>
              <w:br/>
            </w:r>
            <w:r>
              <w:rPr>
                <w:rFonts w:ascii="Times New Roman"/>
                <w:b w:val="false"/>
                <w:i w:val="false"/>
                <w:color w:val="000000"/>
                <w:sz w:val="20"/>
              </w:rPr>
              <w:t>(тасымалданатын) объектілерге</w:t>
            </w:r>
            <w:r>
              <w:br/>
            </w:r>
            <w:r>
              <w:rPr>
                <w:rFonts w:ascii="Times New Roman"/>
                <w:b w:val="false"/>
                <w:i w:val="false"/>
                <w:color w:val="000000"/>
                <w:sz w:val="20"/>
              </w:rPr>
              <w:t>ветеринариялық сертификат</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(аумақтық бөлімшенің атауы)</w:t>
            </w:r>
            <w:r>
              <w:br/>
            </w:r>
            <w:r>
              <w:rPr>
                <w:rFonts w:ascii="Times New Roman"/>
                <w:b w:val="false"/>
                <w:i w:val="false"/>
                <w:color w:val="000000"/>
                <w:sz w:val="20"/>
              </w:rPr>
              <w:t>(кімнен)_____________________</w:t>
            </w:r>
            <w:r>
              <w:br/>
            </w:r>
            <w:r>
              <w:rPr>
                <w:rFonts w:ascii="Times New Roman"/>
                <w:b w:val="false"/>
                <w:i w:val="false"/>
                <w:color w:val="000000"/>
                <w:sz w:val="20"/>
              </w:rPr>
              <w:t>(аты, әкесiнiң аты (бар болса),</w:t>
            </w:r>
            <w:r>
              <w:br/>
            </w:r>
            <w:r>
              <w:rPr>
                <w:rFonts w:ascii="Times New Roman"/>
                <w:b w:val="false"/>
                <w:i w:val="false"/>
                <w:color w:val="000000"/>
                <w:sz w:val="20"/>
              </w:rPr>
              <w:t>тегi, жеке сәйкестендіру</w:t>
            </w:r>
            <w:r>
              <w:br/>
            </w:r>
            <w:r>
              <w:rPr>
                <w:rFonts w:ascii="Times New Roman"/>
                <w:b w:val="false"/>
                <w:i w:val="false"/>
                <w:color w:val="000000"/>
                <w:sz w:val="20"/>
              </w:rPr>
              <w:t>нөмірі/заңды тұлғаның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Мемлекеттік тіркеу</w:t>
            </w:r>
            <w:r>
              <w:br/>
            </w:r>
            <w:r>
              <w:rPr>
                <w:rFonts w:ascii="Times New Roman"/>
                <w:b w:val="false"/>
                <w:i w:val="false"/>
                <w:color w:val="000000"/>
                <w:sz w:val="20"/>
              </w:rPr>
              <w:t>анықтамасының (куәлігінің)*</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 ветеринарлық сертификат беруіңізді сұраймын (өндіріс объектісінің атауы, қызмет түрі)</w:t>
      </w:r>
      <w:r>
        <w:br/>
      </w:r>
      <w:r>
        <w:rPr>
          <w:rFonts w:ascii="Times New Roman"/>
          <w:b w:val="false"/>
          <w:i w:val="false"/>
          <w:color w:val="000000"/>
          <w:sz w:val="28"/>
        </w:rPr>
        <w:t>
      Жануардың (балықтардан, аралардан, қосмекенділерден, жәндіктерден басқа), жануарлардан алынатын өнім мен шикізаттың орнын ауыстырған кезде – жануардың жеке нөмірі, ветеринариялық паспорттың нөмірі _________________________________________________________________________ _________________________________________________________________________ _________________________________________________________________________</w:t>
      </w:r>
      <w:r>
        <w:br/>
      </w:r>
      <w:r>
        <w:rPr>
          <w:rFonts w:ascii="Times New Roman"/>
          <w:b w:val="false"/>
          <w:i w:val="false"/>
          <w:color w:val="000000"/>
          <w:sz w:val="28"/>
        </w:rPr>
        <w:t>
      асыл тұқымды жануарлардың орнын ауыстыру (тасымалдау) кезінде әр жануар басына және асыл тұқымды өнімге (материалға) – асыл тұқымдық куәліктің немесе оған балама құжаттың нөмірі және күні ______________________________________ ________________________________________________________________________ ________________________________________________________________________ балықтарды және басқа да су жануарларын (тірі, жаңа ауланған, салқындатылған, мұздатылған балық, сондай-ақ шаяндар, гаммарус, салина (циста) артемиясы) 5 килограммнан артық тасымалдау кезінде орны ауыстырылатын (тасымалданатын) көлемге берілетін балықтың қайдан ауланғаны туралы анықтаманың нөмірі мен күні</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Орналасқан мекенжайы____________________________________________________</w:t>
      </w:r>
      <w:r>
        <w:br/>
      </w:r>
      <w:r>
        <w:rPr>
          <w:rFonts w:ascii="Times New Roman"/>
          <w:b w:val="false"/>
          <w:i w:val="false"/>
          <w:color w:val="000000"/>
          <w:sz w:val="28"/>
        </w:rPr>
        <w:t>
      Өндіріс объектісінің есепке алу нөмірі ________________________________________</w:t>
      </w:r>
      <w:r>
        <w:br/>
      </w:r>
      <w:r>
        <w:rPr>
          <w:rFonts w:ascii="Times New Roman"/>
          <w:b w:val="false"/>
          <w:i w:val="false"/>
          <w:color w:val="000000"/>
          <w:sz w:val="28"/>
        </w:rPr>
        <w:t>
      Орны ауыстырылатын (тасымалданатын) объектінің атауы_______________________</w:t>
      </w:r>
      <w:r>
        <w:br/>
      </w:r>
      <w:r>
        <w:rPr>
          <w:rFonts w:ascii="Times New Roman"/>
          <w:b w:val="false"/>
          <w:i w:val="false"/>
          <w:color w:val="000000"/>
          <w:sz w:val="28"/>
        </w:rPr>
        <w:t>
      Орны ауыстырылатын (тасымалданатын) объектінің саны, өлшем бірлігі___________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Орны ауыстырылатын (тасымалданатын) объектіні экспорттаушы ел және межелі орны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Орны ауыстырылатын (тасымалданатын) объектіні экспорттауда пайдаланылуы болжанатын көлік түрі______________________________________________________</w:t>
      </w:r>
      <w:r>
        <w:br/>
      </w:r>
      <w:r>
        <w:rPr>
          <w:rFonts w:ascii="Times New Roman"/>
          <w:b w:val="false"/>
          <w:i w:val="false"/>
          <w:color w:val="000000"/>
          <w:sz w:val="28"/>
        </w:rPr>
        <w:t>
      Орны ауыстырылатын (тасымалданатын) объектіні алып өту болжанатын мемлекеттік шекарадағы өткізу пункттері көрсетілген орны ауыстырылатын (тасымалданатын) объектінің жол жүру бағдары________________________________________________</w:t>
      </w:r>
      <w:r>
        <w:br/>
      </w:r>
      <w:r>
        <w:rPr>
          <w:rFonts w:ascii="Times New Roman"/>
          <w:b w:val="false"/>
          <w:i w:val="false"/>
          <w:color w:val="000000"/>
          <w:sz w:val="28"/>
        </w:rPr>
        <w:t>
      Экспорттау мақсаты (тірі жануарлар үшін – көбейту және күтіп-бағу, сату, етке сою; өнім және шикізат үшін – өткізу, өңдеу; азық және азықтық қоспалар үшін – олар арналған жануарлар түрі)_____________________________________________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Экспортқа арналған рұқсат нөмірі, күні _______________________________________</w:t>
      </w:r>
      <w:r>
        <w:br/>
      </w:r>
      <w:r>
        <w:rPr>
          <w:rFonts w:ascii="Times New Roman"/>
          <w:b w:val="false"/>
          <w:i w:val="false"/>
          <w:color w:val="000000"/>
          <w:sz w:val="28"/>
        </w:rPr>
        <w:t>
      Мынадай құжаттарды қоса беріп отырмын 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Байланыс телефондары ____________________ E-mail __________________________</w:t>
      </w:r>
      <w:r>
        <w:br/>
      </w: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r>
        <w:br/>
      </w:r>
      <w:r>
        <w:rPr>
          <w:rFonts w:ascii="Times New Roman"/>
          <w:b w:val="false"/>
          <w:i w:val="false"/>
          <w:color w:val="000000"/>
          <w:sz w:val="28"/>
        </w:rPr>
        <w:t>
      Ұсынылған мәліметтердің дұрыстығын растаймын. _______________________________________________20___жылғы ______________ (көрсетілетін қызметті алушының аты, әкесiнiң аты (бар болса), тегi, қолы )</w:t>
      </w:r>
      <w:r>
        <w:br/>
      </w:r>
      <w:r>
        <w:rPr>
          <w:rFonts w:ascii="Times New Roman"/>
          <w:b w:val="false"/>
          <w:i w:val="false"/>
          <w:color w:val="000000"/>
          <w:sz w:val="28"/>
        </w:rPr>
        <w:t>
      Қосымша: 1 данада _________________________________ _________ парақ</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стандарты 1-тарау. Жалпы ережелер</w:t>
      </w:r>
    </w:p>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қызметі (бұдан әрі – мемлекеттік көрсетілетін қызмет).</w:t>
      </w:r>
    </w:p>
    <w:p>
      <w:pPr>
        <w:spacing w:after="0"/>
        <w:ind w:left="0"/>
        <w:jc w:val="both"/>
      </w:pPr>
      <w:r>
        <w:rPr>
          <w:rFonts w:ascii="Times New Roman"/>
          <w:b w:val="false"/>
          <w:i w:val="false"/>
          <w:color w:val="000000"/>
          <w:sz w:val="28"/>
        </w:rPr>
        <w:t>
      2. Мемлекеттiк көрсетілетін қызмет стандартын Қазақстан Республикасы Ауыл шаруашылығы министрлігі (бұдан әрі – Министрлік) әзірледі.</w:t>
      </w:r>
    </w:p>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облыстық маңызы бар қалалардың жергілікті атқарушы органдары бекіткен тізім негізінде мемлекеттік ветеринариялық дәрігер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left"/>
      </w:pPr>
      <w:r>
        <w:rPr>
          <w:rFonts w:ascii="Times New Roman"/>
          <w:b/>
          <w:i w:val="false"/>
          <w:color w:val="000000"/>
        </w:rPr>
        <w:t xml:space="preserve"> 2-тарау. Мемлекеттік қызметті көрсету тәртібі</w:t>
      </w:r>
    </w:p>
    <w:p>
      <w:pPr>
        <w:spacing w:after="0"/>
        <w:ind w:left="0"/>
        <w:jc w:val="both"/>
      </w:pPr>
      <w:r>
        <w:rPr>
          <w:rFonts w:ascii="Times New Roman"/>
          <w:b w:val="false"/>
          <w:i w:val="false"/>
          <w:color w:val="000000"/>
          <w:sz w:val="28"/>
        </w:rPr>
        <w:t>
      4.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күннен бастап – 5 (бес) жұмыс күні;</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етілетін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p>
      <w:pPr>
        <w:spacing w:after="0"/>
        <w:ind w:left="0"/>
        <w:jc w:val="both"/>
      </w:pPr>
      <w:r>
        <w:rPr>
          <w:rFonts w:ascii="Times New Roman"/>
          <w:b w:val="false"/>
          <w:i w:val="false"/>
          <w:color w:val="000000"/>
          <w:sz w:val="28"/>
        </w:rPr>
        <w:t>
      6.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 не осы мемлекеттік көрсетілетін қызмет стандартының 10-тармағында көзделген негіздер бойынша мемлекеттік қызметті көрсетуден бас тарту туралы уәжді жауап.</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Ветеринариялық-санитариялық қорытынды электрондық нысанда ресімделеді, бланкке басып шығарылады, көрсетілетін қызметті берушінің қолы қойылады және мөрмен расталады.</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ветеринариялық-санитариялық қорытындыны алу орны, күні мен уақыты туралы хабарлама жолданады. </w:t>
      </w:r>
    </w:p>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"Ветеринария туралы" 2002 жылғы 10 шілдедегі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ақылы түрде (ветеринариялық-санитариялық қорытынды бланкісі үшін) көрсетіледі.</w:t>
      </w:r>
    </w:p>
    <w:p>
      <w:pPr>
        <w:spacing w:after="0"/>
        <w:ind w:left="0"/>
        <w:jc w:val="both"/>
      </w:pPr>
      <w:r>
        <w:rPr>
          <w:rFonts w:ascii="Times New Roman"/>
          <w:b w:val="false"/>
          <w:i w:val="false"/>
          <w:color w:val="000000"/>
          <w:sz w:val="28"/>
        </w:rPr>
        <w:t>
      Көрсетілетін қызметті алушы екінші деңгейдегі банктер немесе банк операцияларының жекелеген түрлерін жүзеге асыратын ұйымдар арқылы көрсетілетін қызметті берушінің интернет-ресурсында және/немесе осы мемлекеттік көрсетілетін қызмет стандартының 16-тармағында көрсетілген мекенжай бойынша мемлекеттік қызметті көрсету орындарында орналастырылған бланктің құнын төлейді.</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сұраным берілген жағдайда, төлем "электрондық үкіметтің" төлем шлюзі (бұдан әрі – ЭҮТШ) арқылы немесе екінші деңгейдегі банктер, банк операцияларының жекелеген түрлерін жүзеге асыратын ұйымдар арқылы жүзеге асырылуы мүмкін.</w:t>
      </w:r>
    </w:p>
    <w:p>
      <w:pPr>
        <w:spacing w:after="0"/>
        <w:ind w:left="0"/>
        <w:jc w:val="both"/>
      </w:pPr>
      <w:r>
        <w:rPr>
          <w:rFonts w:ascii="Times New Roman"/>
          <w:b w:val="false"/>
          <w:i w:val="false"/>
          <w:color w:val="000000"/>
          <w:sz w:val="28"/>
        </w:rPr>
        <w:t>
      8. Мыналардың:</w:t>
      </w:r>
    </w:p>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2) жеке басын куәландыратын құжат және өкілдің өкілеттігін растайтын құжат (сәйкестендіру үшін);</w:t>
      </w:r>
    </w:p>
    <w:p>
      <w:pPr>
        <w:spacing w:after="0"/>
        <w:ind w:left="0"/>
        <w:jc w:val="both"/>
      </w:pPr>
      <w:r>
        <w:rPr>
          <w:rFonts w:ascii="Times New Roman"/>
          <w:b w:val="false"/>
          <w:i w:val="false"/>
          <w:color w:val="000000"/>
          <w:sz w:val="28"/>
        </w:rPr>
        <w:t>
      3) меншік құқығында тиісті үй-жайлардың бар екенін немесе жалдау шарты құқығында тиісті үй-жайлардың бар екенін растайтын құқық белгілейтін құжаттың көшірмесі;</w:t>
      </w:r>
    </w:p>
    <w:p>
      <w:pPr>
        <w:spacing w:after="0"/>
        <w:ind w:left="0"/>
        <w:jc w:val="both"/>
      </w:pPr>
      <w:r>
        <w:rPr>
          <w:rFonts w:ascii="Times New Roman"/>
          <w:b w:val="false"/>
          <w:i w:val="false"/>
          <w:color w:val="000000"/>
          <w:sz w:val="28"/>
        </w:rPr>
        <w:t>
      4) ветеринариялық-санитариялық қорытынды бланкісіне ақы төленгенін растайтын құжат;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2) меншік құқығында тиісті үй-жайлардың бар екенін немесе жалдау шарты құқығында тиісті үй-жайлардың бар екенін растайтын құқық белгілейтін құжаттың электрондық көшірмесі;</w:t>
      </w:r>
    </w:p>
    <w:p>
      <w:pPr>
        <w:spacing w:after="0"/>
        <w:ind w:left="0"/>
        <w:jc w:val="both"/>
      </w:pPr>
      <w:r>
        <w:rPr>
          <w:rFonts w:ascii="Times New Roman"/>
          <w:b w:val="false"/>
          <w:i w:val="false"/>
          <w:color w:val="000000"/>
          <w:sz w:val="28"/>
        </w:rPr>
        <w:t>
      3) ЭҮТШ арқылы төленген жағдайларды қоспағанда, ветеринариялық-санитариялық қорытындының бланкісі үшін ақы төленгенін растайтын құжаттың электрондық көшірмесі.</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туралы, дара кәсіпкерді тіркеу туралы, меншік құқығында тиісті үй-жайлардың бар болуы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1) көрсетілетін қызметті берушіге тапсырған кезде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p>
      <w:pPr>
        <w:spacing w:after="0"/>
        <w:ind w:left="0"/>
        <w:jc w:val="both"/>
      </w:pPr>
      <w:r>
        <w:rPr>
          <w:rFonts w:ascii="Times New Roman"/>
          <w:b w:val="false"/>
          <w:i w:val="false"/>
          <w:color w:val="000000"/>
          <w:sz w:val="28"/>
        </w:rPr>
        <w:t>
      2)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көрінеді.</w:t>
      </w:r>
    </w:p>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p>
      <w:pPr>
        <w:spacing w:after="0"/>
        <w:ind w:left="0"/>
        <w:jc w:val="both"/>
      </w:pPr>
      <w:r>
        <w:rPr>
          <w:rFonts w:ascii="Times New Roman"/>
          <w:b w:val="false"/>
          <w:i w:val="false"/>
          <w:color w:val="000000"/>
          <w:sz w:val="28"/>
        </w:rPr>
        <w:t xml:space="preserve">
      1) көрсетілетін қызметті алушы ветеринариялық-санитариялық қорытынды алу үшін ұсынған құжаттардың және (немесе) оларда қамтылған деректердің (мәліметтердің) дұрыс еместігінің анықталуы; </w:t>
      </w:r>
    </w:p>
    <w:p>
      <w:pPr>
        <w:spacing w:after="0"/>
        <w:ind w:left="0"/>
        <w:jc w:val="both"/>
      </w:pPr>
      <w:r>
        <w:rPr>
          <w:rFonts w:ascii="Times New Roman"/>
          <w:b w:val="false"/>
          <w:i w:val="false"/>
          <w:color w:val="000000"/>
          <w:sz w:val="28"/>
        </w:rPr>
        <w:t>
      2) көрсетілетін қызметті алушыға қатысты ветеринариялық-санитариялық қорытынды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шешімінің болуы, оның негізінде өтініш беруші ветеринариялық-санитариялық қорытынды алуға байланысты арнайы құқығынан айрылуы.</w:t>
      </w:r>
    </w:p>
    <w:p>
      <w:pPr>
        <w:spacing w:after="0"/>
        <w:ind w:left="0"/>
        <w:jc w:val="left"/>
      </w:pPr>
      <w:r>
        <w:rPr>
          <w:rFonts w:ascii="Times New Roman"/>
          <w:b/>
          <w:i w:val="false"/>
          <w:color w:val="000000"/>
        </w:rPr>
        <w:t xml:space="preserve"> 3-тарау.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не тиісті жергілікті атқарушы орган басшысының атына беріледі.</w:t>
      </w:r>
    </w:p>
    <w:p>
      <w:pPr>
        <w:spacing w:after="0"/>
        <w:ind w:left="0"/>
        <w:jc w:val="both"/>
      </w:pPr>
      <w:r>
        <w:rPr>
          <w:rFonts w:ascii="Times New Roman"/>
          <w:b w:val="false"/>
          <w:i w:val="false"/>
          <w:color w:val="000000"/>
          <w:sz w:val="28"/>
        </w:rPr>
        <w:t xml:space="preserve">
      Шағым жазбаша нысанда почтамен немесе жұмыс күндері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0"/>
        <w:ind w:left="0"/>
        <w:jc w:val="both"/>
      </w:pPr>
      <w:r>
        <w:rPr>
          <w:rFonts w:ascii="Times New Roman"/>
          <w:b w:val="false"/>
          <w:i w:val="false"/>
          <w:color w:val="000000"/>
          <w:sz w:val="28"/>
        </w:rPr>
        <w:t>
      19. Мемлекеттік қызметтер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tbl>
      <w:tblPr>
        <w:tblW w:w="0" w:type="auto"/>
        <w:tblCellSpacing w:w="0" w:type="auto"/>
        <w:tblBorders>
          <w:top w:val="none"/>
          <w:left w:val="none"/>
          <w:bottom w:val="none"/>
          <w:right w:val="none"/>
          <w:insideH w:val="none"/>
          <w:insideV w:val="none"/>
        </w:tblBorders>
      </w:tblPr>
      <w:tblGrid>
        <w:gridCol w:w="7965"/>
        <w:gridCol w:w="5115"/>
      </w:tblGrid>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бақылау және</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қадағалау объектілеріне ветеринариялық</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қорытынды беру"</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ветеринария</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саласындағы қызметті жүзеге асыратын </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әкесiнiң аты (бар болса), тегi, жеке сәйкестендіру нөмірі/заңды тұлғаның атауы, бизнес-сәйкестендіру нөмірі)</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 анықтамасының (куәлігінің*) нөмірі _____________________________________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(объектінің түрі) ветеринариялық-санитариялық қорытынды беруіңізді сұраймын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Объектінің атауы__________________________________________________________</w:t>
      </w:r>
    </w:p>
    <w:p>
      <w:pPr>
        <w:spacing w:after="0"/>
        <w:ind w:left="0"/>
        <w:jc w:val="both"/>
      </w:pPr>
      <w:r>
        <w:rPr>
          <w:rFonts w:ascii="Times New Roman"/>
          <w:b w:val="false"/>
          <w:i w:val="false"/>
          <w:color w:val="000000"/>
          <w:sz w:val="28"/>
        </w:rPr>
        <w:t>
      Объектінің мақсаты________________________________________________________</w:t>
      </w:r>
    </w:p>
    <w:p>
      <w:pPr>
        <w:spacing w:after="0"/>
        <w:ind w:left="0"/>
        <w:jc w:val="both"/>
      </w:pPr>
      <w:r>
        <w:rPr>
          <w:rFonts w:ascii="Times New Roman"/>
          <w:b w:val="false"/>
          <w:i w:val="false"/>
          <w:color w:val="000000"/>
          <w:sz w:val="28"/>
        </w:rPr>
        <w:t>
      Объектінің сипаты_________________________________________________________</w:t>
      </w:r>
    </w:p>
    <w:p>
      <w:pPr>
        <w:spacing w:after="0"/>
        <w:ind w:left="0"/>
        <w:jc w:val="both"/>
      </w:pPr>
      <w:r>
        <w:rPr>
          <w:rFonts w:ascii="Times New Roman"/>
          <w:b w:val="false"/>
          <w:i w:val="false"/>
          <w:color w:val="000000"/>
          <w:sz w:val="28"/>
        </w:rPr>
        <w:t>
      Объектінің шығарылған жері ________________________________________________</w:t>
      </w:r>
    </w:p>
    <w:p>
      <w:pPr>
        <w:spacing w:after="0"/>
        <w:ind w:left="0"/>
        <w:jc w:val="both"/>
      </w:pPr>
      <w:r>
        <w:rPr>
          <w:rFonts w:ascii="Times New Roman"/>
          <w:b w:val="false"/>
          <w:i w:val="false"/>
          <w:color w:val="000000"/>
          <w:sz w:val="28"/>
        </w:rPr>
        <w:t>
      Объектінің құрамы ________________________________________________________</w:t>
      </w:r>
    </w:p>
    <w:p>
      <w:pPr>
        <w:spacing w:after="0"/>
        <w:ind w:left="0"/>
        <w:jc w:val="both"/>
      </w:pPr>
      <w:r>
        <w:rPr>
          <w:rFonts w:ascii="Times New Roman"/>
          <w:b w:val="false"/>
          <w:i w:val="false"/>
          <w:color w:val="000000"/>
          <w:sz w:val="28"/>
        </w:rPr>
        <w:t>
      Үй-жайға арналған меншік құқығы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w:t>
      </w:r>
    </w:p>
    <w:p>
      <w:pPr>
        <w:spacing w:after="0"/>
        <w:ind w:left="0"/>
        <w:jc w:val="both"/>
      </w:pPr>
      <w:r>
        <w:rPr>
          <w:rFonts w:ascii="Times New Roman"/>
          <w:b w:val="false"/>
          <w:i w:val="false"/>
          <w:color w:val="000000"/>
          <w:sz w:val="28"/>
        </w:rPr>
        <w:t>
      Үй-жай иесінің деректері____________________________________________________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w:t>
      </w:r>
    </w:p>
    <w:p>
      <w:pPr>
        <w:spacing w:after="0"/>
        <w:ind w:left="0"/>
        <w:jc w:val="both"/>
      </w:pPr>
      <w:r>
        <w:rPr>
          <w:rFonts w:ascii="Times New Roman"/>
          <w:b w:val="false"/>
          <w:i w:val="false"/>
          <w:color w:val="000000"/>
          <w:sz w:val="28"/>
        </w:rPr>
        <w:t>
      Шарттың қолданылу мерзімі________________________________________________</w:t>
      </w:r>
    </w:p>
    <w:p>
      <w:pPr>
        <w:spacing w:after="0"/>
        <w:ind w:left="0"/>
        <w:jc w:val="both"/>
      </w:pPr>
      <w:r>
        <w:rPr>
          <w:rFonts w:ascii="Times New Roman"/>
          <w:b w:val="false"/>
          <w:i w:val="false"/>
          <w:color w:val="000000"/>
          <w:sz w:val="28"/>
        </w:rPr>
        <w:t>
      Шарттың ерекше талаптары_________________________________________________</w:t>
      </w:r>
    </w:p>
    <w:p>
      <w:pPr>
        <w:spacing w:after="0"/>
        <w:ind w:left="0"/>
        <w:jc w:val="both"/>
      </w:pPr>
      <w:r>
        <w:rPr>
          <w:rFonts w:ascii="Times New Roman"/>
          <w:b w:val="false"/>
          <w:i w:val="false"/>
          <w:color w:val="000000"/>
          <w:sz w:val="28"/>
        </w:rPr>
        <w:t>
      Үй-жайды мемлекеттік тіркеу туралы куәліктің нөмірі, күні_______________________</w:t>
      </w:r>
    </w:p>
    <w:p>
      <w:pPr>
        <w:spacing w:after="0"/>
        <w:ind w:left="0"/>
        <w:jc w:val="both"/>
      </w:pPr>
      <w:r>
        <w:rPr>
          <w:rFonts w:ascii="Times New Roman"/>
          <w:b w:val="false"/>
          <w:i w:val="false"/>
          <w:color w:val="000000"/>
          <w:sz w:val="28"/>
        </w:rPr>
        <w:t>
      Мынадай құжаттарды қоса беріп отырмын: ____________________________________</w:t>
      </w:r>
    </w:p>
    <w:p>
      <w:pPr>
        <w:spacing w:after="0"/>
        <w:ind w:left="0"/>
        <w:jc w:val="both"/>
      </w:pPr>
      <w:r>
        <w:rPr>
          <w:rFonts w:ascii="Times New Roman"/>
          <w:b w:val="false"/>
          <w:i w:val="false"/>
          <w:color w:val="000000"/>
          <w:sz w:val="28"/>
        </w:rPr>
        <w:t>
      Байланыс телефондары _________________ E-mail 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мәліметтердің дұрыстығын растаймын.</w:t>
      </w:r>
    </w:p>
    <w:p>
      <w:pPr>
        <w:spacing w:after="0"/>
        <w:ind w:left="0"/>
        <w:jc w:val="both"/>
      </w:pPr>
      <w:r>
        <w:rPr>
          <w:rFonts w:ascii="Times New Roman"/>
          <w:b w:val="false"/>
          <w:i w:val="false"/>
          <w:color w:val="000000"/>
          <w:sz w:val="28"/>
        </w:rPr>
        <w:t>
      ____________________________________ ___________________________ 20___ жыл</w:t>
      </w:r>
    </w:p>
    <w:p>
      <w:pPr>
        <w:spacing w:after="0"/>
        <w:ind w:left="0"/>
        <w:jc w:val="both"/>
      </w:pPr>
      <w:r>
        <w:rPr>
          <w:rFonts w:ascii="Times New Roman"/>
          <w:b w:val="false"/>
          <w:i w:val="false"/>
          <w:color w:val="000000"/>
          <w:sz w:val="28"/>
        </w:rPr>
        <w:t>
      (көрсетілетін қызмет алушының аты, әкесінің аты (бар болса), тегі, қолы)</w:t>
      </w:r>
    </w:p>
    <w:p>
      <w:pPr>
        <w:spacing w:after="0"/>
        <w:ind w:left="0"/>
        <w:jc w:val="both"/>
      </w:pPr>
      <w:r>
        <w:rPr>
          <w:rFonts w:ascii="Times New Roman"/>
          <w:b w:val="false"/>
          <w:i w:val="false"/>
          <w:color w:val="000000"/>
          <w:sz w:val="28"/>
        </w:rPr>
        <w:t>
      Қосымша: 1 данада____________________________________ _____________ парақ</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"Ветеринариялық анықтамалар беру" мемлекеттік көрсетілетін қызмет стандарты 1-тарау. Жалпы ережелер</w:t>
      </w:r>
    </w:p>
    <w:p>
      <w:pPr>
        <w:spacing w:after="0"/>
        <w:ind w:left="0"/>
        <w:jc w:val="both"/>
      </w:pPr>
      <w:r>
        <w:rPr>
          <w:rFonts w:ascii="Times New Roman"/>
          <w:b w:val="false"/>
          <w:i w:val="false"/>
          <w:color w:val="000000"/>
          <w:sz w:val="28"/>
        </w:rPr>
        <w:t>
      1. "Ветеринариялық анықтамалар беру" мемлекеттік көрсетілетін қызметі (бұдан әрі – мемлекеттік көрсетілетін қызмет).</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құрған мемлекеттік ветеринариялық ұйымдар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left"/>
      </w:pPr>
      <w:r>
        <w:rPr>
          <w:rFonts w:ascii="Times New Roman"/>
          <w:b/>
          <w:i w:val="false"/>
          <w:color w:val="000000"/>
        </w:rPr>
        <w:t xml:space="preserve"> 2-тарау. Мемлекеттік қызметті көрсету тәртібі</w:t>
      </w:r>
    </w:p>
    <w:p>
      <w:pPr>
        <w:spacing w:after="0"/>
        <w:ind w:left="0"/>
        <w:jc w:val="both"/>
      </w:pPr>
      <w:r>
        <w:rPr>
          <w:rFonts w:ascii="Times New Roman"/>
          <w:b w:val="false"/>
          <w:i w:val="false"/>
          <w:color w:val="000000"/>
          <w:sz w:val="28"/>
        </w:rPr>
        <w:t>
      4.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 топтамасын тапсырған күннен бастап жүгінген күн ішінде;</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3) мемлекеттік көрсетілетін қызметті алушыға қызмет көрсетудің рұқсат етілген ең ұзақ уақыты – 30 (отыз) минут.</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p>
      <w:pPr>
        <w:spacing w:after="0"/>
        <w:ind w:left="0"/>
        <w:jc w:val="both"/>
      </w:pPr>
      <w:r>
        <w:rPr>
          <w:rFonts w:ascii="Times New Roman"/>
          <w:b w:val="false"/>
          <w:i w:val="false"/>
          <w:color w:val="000000"/>
          <w:sz w:val="28"/>
        </w:rPr>
        <w:t>
      6. Мемлекеттік қызметті көрсету нәтижесі – ветеринариялық анықтама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уәжді жауап.</w:t>
      </w:r>
    </w:p>
    <w:p>
      <w:pPr>
        <w:spacing w:after="0"/>
        <w:ind w:left="0"/>
        <w:jc w:val="both"/>
      </w:pPr>
      <w:r>
        <w:rPr>
          <w:rFonts w:ascii="Times New Roman"/>
          <w:b w:val="false"/>
          <w:i w:val="false"/>
          <w:color w:val="000000"/>
          <w:sz w:val="28"/>
        </w:rPr>
        <w:t>
      Берілген ветеринариялық анықтамалар туралы мәліметтер ақпараттық жүйеге енгізіледі.</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 анықтама алу орны, күні мен уақыты туралы хабарлама жолданады.</w:t>
      </w:r>
    </w:p>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p>
      <w:pPr>
        <w:spacing w:after="0"/>
        <w:ind w:left="0"/>
        <w:jc w:val="both"/>
      </w:pPr>
      <w:r>
        <w:rPr>
          <w:rFonts w:ascii="Times New Roman"/>
          <w:b w:val="false"/>
          <w:i w:val="false"/>
          <w:color w:val="000000"/>
          <w:sz w:val="28"/>
        </w:rPr>
        <w:t>
      8. Мыналардың:</w:t>
      </w:r>
    </w:p>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 </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Белгіленген жұмыс уақыты ұзақтығының шегінен тыс өтініш қабылдауды және мемлекеттік қызметті көрсету нәтижесін беруді жұмыс уақыты кестесіне сай көрсетілетін қызметті беруші белгілейді.</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5-бабына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2) жеке басты куәландыратын құжат және өкілдің өкілеттігін растайтын құжат (сәйкестендіру үшін);</w:t>
      </w:r>
    </w:p>
    <w:p>
      <w:pPr>
        <w:spacing w:after="0"/>
        <w:ind w:left="0"/>
        <w:jc w:val="both"/>
      </w:pPr>
      <w:r>
        <w:rPr>
          <w:rFonts w:ascii="Times New Roman"/>
          <w:b w:val="false"/>
          <w:i w:val="false"/>
          <w:color w:val="000000"/>
          <w:sz w:val="28"/>
        </w:rPr>
        <w:t>
      3) бес килограммнан жоғары балықтарды және басқа су жануарларын (тірі, жаңа ауланған, салқындатылған, мұздатылған балықтар, сондай-ақ шаяндар, гаммарус, артемия салина (цисталар)) тасымалдау кезінде – ауланған жері туралы анықтаманың көшірмесі.</w:t>
      </w:r>
    </w:p>
    <w:p>
      <w:pPr>
        <w:spacing w:after="0"/>
        <w:ind w:left="0"/>
        <w:jc w:val="both"/>
      </w:pPr>
      <w:r>
        <w:rPr>
          <w:rFonts w:ascii="Times New Roman"/>
          <w:b w:val="false"/>
          <w:i w:val="false"/>
          <w:color w:val="000000"/>
          <w:sz w:val="28"/>
        </w:rPr>
        <w:t>
      4) Еуразиялық экономикалық одаққа мүше елдерден және үшінші елдерден (Еуразиялық экономикалық одақ мүшелері болып табылмайтын мемлекеттерден) әкелінген ветеринариялық (ветеринарниялық-санитариялық) бақылау объектілерінің Қазақстан Республикасының аумағы бойынша орнын ауыстыру кезінде – ветеринариялық-санитариялық бақылау және қадағалау объектісі әкелінген ветеринариялық құжаттың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көрсетілетін қызмет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2) бес килограммнан жоғары балықтарды және басқа су жануарларын (тірі, жаңа ауланған, салқындатылған, мұздатылған балықтар, сондай-ақ шаяндар, гаммарус, артемия салина (цисталар)) тасымалдау кезінде – ауланған жері туралы анықтаманың электрондық көшірмесі;</w:t>
      </w:r>
    </w:p>
    <w:p>
      <w:pPr>
        <w:spacing w:after="0"/>
        <w:ind w:left="0"/>
        <w:jc w:val="both"/>
      </w:pPr>
      <w:r>
        <w:rPr>
          <w:rFonts w:ascii="Times New Roman"/>
          <w:b w:val="false"/>
          <w:i w:val="false"/>
          <w:color w:val="000000"/>
          <w:sz w:val="28"/>
        </w:rPr>
        <w:t>
      3) Еуразиялық экономикалық одаққа мүше елдерден және үшінші елдерден (Еуразиялық экономикалық одақ мүшелері болып табылмайтын мемлекеттерден) әкелінген ветеринариялық (ветеринарниялық-санитариялық) бақылау объектілерінің Қазақстан Республикасының аумағы бойынша орнын ауыстыру кезінде – ветеринариялық-санитариялық бақылау және қадағалау объектісі әкелінген ветеринариялық құжаттың электрондық көшірмесі.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дара кәсіпкерді тіркеу туралы, ауыл шаруашылығы жануарының ветеринариялық паспорты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1) көрсетілетін қызметті берушіге тапсырған кезде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p>
      <w:pPr>
        <w:spacing w:after="0"/>
        <w:ind w:left="0"/>
        <w:jc w:val="both"/>
      </w:pPr>
      <w:r>
        <w:rPr>
          <w:rFonts w:ascii="Times New Roman"/>
          <w:b w:val="false"/>
          <w:i w:val="false"/>
          <w:color w:val="000000"/>
          <w:sz w:val="28"/>
        </w:rPr>
        <w:t>
      2)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көрінеді.</w:t>
      </w:r>
    </w:p>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p>
      <w:pPr>
        <w:spacing w:after="0"/>
        <w:ind w:left="0"/>
        <w:jc w:val="both"/>
      </w:pPr>
      <w:r>
        <w:rPr>
          <w:rFonts w:ascii="Times New Roman"/>
          <w:b w:val="false"/>
          <w:i w:val="false"/>
          <w:color w:val="000000"/>
          <w:sz w:val="28"/>
        </w:rPr>
        <w:t>
      1) көрсетілетін қызметті алушы ветеринариялық анықтама алу үшін ұсынған құжаттардың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жануардың жеке нөмірінің болмауы;</w:t>
      </w:r>
    </w:p>
    <w:p>
      <w:pPr>
        <w:spacing w:after="0"/>
        <w:ind w:left="0"/>
        <w:jc w:val="both"/>
      </w:pPr>
      <w:r>
        <w:rPr>
          <w:rFonts w:ascii="Times New Roman"/>
          <w:b w:val="false"/>
          <w:i w:val="false"/>
          <w:color w:val="000000"/>
          <w:sz w:val="28"/>
        </w:rPr>
        <w:t>
      жануардың, жануарлардан алынатын өнім мен шикізаттың, көлік құралының ветеринариялық (ветеринариялық-санитариялық) талаптар мен қағидаларға сәйкес келмеуі;</w:t>
      </w:r>
    </w:p>
    <w:p>
      <w:pPr>
        <w:spacing w:after="0"/>
        <w:ind w:left="0"/>
        <w:jc w:val="both"/>
      </w:pPr>
      <w:r>
        <w:rPr>
          <w:rFonts w:ascii="Times New Roman"/>
          <w:b w:val="false"/>
          <w:i w:val="false"/>
          <w:color w:val="000000"/>
          <w:sz w:val="28"/>
        </w:rPr>
        <w:t>
      2) жануар, жануарлардан алынатын өнім мен шикізат шығарылатын (орналасқан) жерде жануарлардың инфекциялық аурулары бойынша эпизоотиялық ахуалдың өзгеруі (нашарлауы);</w:t>
      </w:r>
    </w:p>
    <w:p>
      <w:pPr>
        <w:spacing w:after="0"/>
        <w:ind w:left="0"/>
        <w:jc w:val="both"/>
      </w:pPr>
      <w:r>
        <w:rPr>
          <w:rFonts w:ascii="Times New Roman"/>
          <w:b w:val="false"/>
          <w:i w:val="false"/>
          <w:color w:val="000000"/>
          <w:sz w:val="28"/>
        </w:rPr>
        <w:t>
      3) жануар, жануарлардан алынатын өнім мен шикізат шығарылатын (орналасқан) жердің саламатсыз аймақ деп белгіленуі;</w:t>
      </w:r>
    </w:p>
    <w:p>
      <w:pPr>
        <w:spacing w:after="0"/>
        <w:ind w:left="0"/>
        <w:jc w:val="both"/>
      </w:pPr>
      <w:r>
        <w:rPr>
          <w:rFonts w:ascii="Times New Roman"/>
          <w:b w:val="false"/>
          <w:i w:val="false"/>
          <w:color w:val="000000"/>
          <w:sz w:val="28"/>
        </w:rPr>
        <w:t>
      4) көрсетілетін қызметті алушыға қатысты ветеринариялық анықтама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заңды күшіне енген сот шешімінің болуы, оның негізінде көрсетілетін қызметті алушы ветеринариялық анықтама алуға байланысты арнайы құқығынан айрылуы.</w:t>
      </w:r>
    </w:p>
    <w:p>
      <w:pPr>
        <w:spacing w:after="0"/>
        <w:ind w:left="0"/>
        <w:jc w:val="left"/>
      </w:pPr>
      <w:r>
        <w:rPr>
          <w:rFonts w:ascii="Times New Roman"/>
          <w:b/>
          <w:i w:val="false"/>
          <w:color w:val="000000"/>
        </w:rPr>
        <w:t xml:space="preserve"> 3-тарау.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w:t>
      </w:r>
    </w:p>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Шағым жазбаша нысанда почтамен не жұмыс күндері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Портал арқылы жүгінен кезде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мемлекеттік қызметтер көрсету мәселелері жөніндегі бірыңғай байланыс орталығы арқылы алуға мүмкіндігі бар.</w:t>
      </w:r>
    </w:p>
    <w:p>
      <w:pPr>
        <w:spacing w:after="0"/>
        <w:ind w:left="0"/>
        <w:jc w:val="both"/>
      </w:pPr>
      <w:r>
        <w:rPr>
          <w:rFonts w:ascii="Times New Roman"/>
          <w:b w:val="false"/>
          <w:i w:val="false"/>
          <w:color w:val="000000"/>
          <w:sz w:val="28"/>
        </w:rPr>
        <w:t>
      19.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tbl>
      <w:tblPr>
        <w:tblW w:w="0" w:type="auto"/>
        <w:tblCellSpacing w:w="0" w:type="auto"/>
        <w:tblBorders>
          <w:top w:val="none"/>
          <w:left w:val="none"/>
          <w:bottom w:val="none"/>
          <w:right w:val="none"/>
          <w:insideH w:val="none"/>
          <w:insideV w:val="none"/>
        </w:tblBorders>
      </w:tblPr>
      <w:tblGrid>
        <w:gridCol w:w="7780"/>
        <w:gridCol w:w="4846"/>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әкесiнiң аты (бар болса), тегi,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нөмірі/заңды 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(жануарға, жануарлардан алынатын өнім мен шикізатқа, азыққа)*</w:t>
      </w:r>
    </w:p>
    <w:p>
      <w:pPr>
        <w:spacing w:after="0"/>
        <w:ind w:left="0"/>
        <w:jc w:val="both"/>
      </w:pPr>
      <w:r>
        <w:rPr>
          <w:rFonts w:ascii="Times New Roman"/>
          <w:b w:val="false"/>
          <w:i w:val="false"/>
          <w:color w:val="000000"/>
          <w:sz w:val="28"/>
        </w:rPr>
        <w:t>
      ____________________________ветеринариялық анықтама беруіңізді сұраймын</w:t>
      </w:r>
    </w:p>
    <w:p>
      <w:pPr>
        <w:spacing w:after="0"/>
        <w:ind w:left="0"/>
        <w:jc w:val="both"/>
      </w:pPr>
      <w:r>
        <w:rPr>
          <w:rFonts w:ascii="Times New Roman"/>
          <w:b w:val="false"/>
          <w:i w:val="false"/>
          <w:color w:val="000000"/>
          <w:sz w:val="28"/>
        </w:rPr>
        <w:t>
      Байланыс телефондары ________________ E-mail ______________________________</w:t>
      </w:r>
    </w:p>
    <w:p>
      <w:pPr>
        <w:spacing w:after="0"/>
        <w:ind w:left="0"/>
        <w:jc w:val="both"/>
      </w:pPr>
      <w:r>
        <w:rPr>
          <w:rFonts w:ascii="Times New Roman"/>
          <w:b w:val="false"/>
          <w:i w:val="false"/>
          <w:color w:val="000000"/>
          <w:sz w:val="28"/>
        </w:rPr>
        <w:t>
      _______________________________________________ 20__жылғы _______________</w:t>
      </w:r>
    </w:p>
    <w:p>
      <w:pPr>
        <w:spacing w:after="0"/>
        <w:ind w:left="0"/>
        <w:jc w:val="both"/>
      </w:pPr>
      <w:r>
        <w:rPr>
          <w:rFonts w:ascii="Times New Roman"/>
          <w:b w:val="false"/>
          <w:i w:val="false"/>
          <w:color w:val="000000"/>
          <w:sz w:val="28"/>
        </w:rPr>
        <w:t>
      (көрсетілетін қызметті алушының аты, әкесiнiң аты (бар болса), тегi,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мәліметтердің дұрыстығын растаймын.</w:t>
      </w:r>
    </w:p>
    <w:p>
      <w:pPr>
        <w:spacing w:after="0"/>
        <w:ind w:left="0"/>
        <w:jc w:val="both"/>
      </w:pPr>
      <w:r>
        <w:rPr>
          <w:rFonts w:ascii="Times New Roman"/>
          <w:b w:val="false"/>
          <w:i w:val="false"/>
          <w:color w:val="000000"/>
          <w:sz w:val="28"/>
        </w:rPr>
        <w:t>
      Ескертпе:* жануарларды тасымалдау кезінде жануардың түрі, паспортының бірдейлендіру нөмірі; жануарлардан алынатын өнімдер мен шикізатты тасымалдау кезінде өнімнің атауы, салмағы, орамасы, таңбалануы, бірдейлендіру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стандарты 1-тарау. Жалпы ережелер</w:t>
      </w:r>
    </w:p>
    <w:p>
      <w:pPr>
        <w:spacing w:after="0"/>
        <w:ind w:left="0"/>
        <w:jc w:val="both"/>
      </w:pPr>
      <w:r>
        <w:rPr>
          <w:rFonts w:ascii="Times New Roman"/>
          <w:b w:val="false"/>
          <w:i w:val="false"/>
          <w:color w:val="000000"/>
          <w:sz w:val="28"/>
        </w:rPr>
        <w:t>
      1.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қызметі (бұдан әрі – мемлекеттік көрсетілетін қызмет).</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left"/>
      </w:pPr>
      <w:r>
        <w:rPr>
          <w:rFonts w:ascii="Times New Roman"/>
          <w:b/>
          <w:i w:val="false"/>
          <w:color w:val="000000"/>
        </w:rPr>
        <w:t xml:space="preserve"> 2-тарау. Мемлекеттік қызметті көрсету тәртібі</w:t>
      </w:r>
    </w:p>
    <w:p>
      <w:pPr>
        <w:spacing w:after="0"/>
        <w:ind w:left="0"/>
        <w:jc w:val="both"/>
      </w:pPr>
      <w:r>
        <w:rPr>
          <w:rFonts w:ascii="Times New Roman"/>
          <w:b w:val="false"/>
          <w:i w:val="false"/>
          <w:color w:val="000000"/>
          <w:sz w:val="28"/>
        </w:rPr>
        <w:t>
      4.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күннен бастап:</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ветеринария саласындағы қызметті жүзеге асыратын бөлімшесіне – 7 (жеті) жұмыс күні;</w:t>
      </w:r>
    </w:p>
    <w:p>
      <w:pPr>
        <w:spacing w:after="0"/>
        <w:ind w:left="0"/>
        <w:jc w:val="both"/>
      </w:pPr>
      <w:r>
        <w:rPr>
          <w:rFonts w:ascii="Times New Roman"/>
          <w:b w:val="false"/>
          <w:i w:val="false"/>
          <w:color w:val="000000"/>
          <w:sz w:val="28"/>
        </w:rPr>
        <w:t>
      республикалық маңызы бар қаланың, астананың жергілікті атқарушы органының ветеринария саласындағы қызметті жүзеге асыратын бөлімшесіне – 5 (бес) жұмыс күні;</w:t>
      </w:r>
    </w:p>
    <w:p>
      <w:pPr>
        <w:spacing w:after="0"/>
        <w:ind w:left="0"/>
        <w:jc w:val="both"/>
      </w:pPr>
      <w:r>
        <w:rPr>
          <w:rFonts w:ascii="Times New Roman"/>
          <w:b w:val="false"/>
          <w:i w:val="false"/>
          <w:color w:val="000000"/>
          <w:sz w:val="28"/>
        </w:rPr>
        <w:t>
      өндіріс объектісінің жүзеге асырылатын қызмет түрін өзгертуге әкеп соқтырмай, атауы және/немесе ұйымдық-құқықтық нысаны өзгерген жағдайда – 5 (бес) жұмыс күні;</w:t>
      </w:r>
    </w:p>
    <w:p>
      <w:pPr>
        <w:spacing w:after="0"/>
        <w:ind w:left="0"/>
        <w:jc w:val="both"/>
      </w:pPr>
      <w:r>
        <w:rPr>
          <w:rFonts w:ascii="Times New Roman"/>
          <w:b w:val="false"/>
          <w:i w:val="false"/>
          <w:color w:val="000000"/>
          <w:sz w:val="28"/>
        </w:rPr>
        <w:t>
      өндіріс объектісі қызметінің түрі өзгерген жағдайда, осы мемлекеттік көрсетілетін қызмет стандартында белгіленген мерзімдерде есепке алу нөмірін беру рәсімінен қайта өтеді;</w:t>
      </w:r>
    </w:p>
    <w:p>
      <w:pPr>
        <w:spacing w:after="0"/>
        <w:ind w:left="0"/>
        <w:jc w:val="both"/>
      </w:pPr>
      <w:r>
        <w:rPr>
          <w:rFonts w:ascii="Times New Roman"/>
          <w:b w:val="false"/>
          <w:i w:val="false"/>
          <w:color w:val="000000"/>
          <w:sz w:val="28"/>
        </w:rPr>
        <w:t>
      сою алаңдары қолда бар есепке алу нөмірін растау үшін осы мемлекеттік көрсетілетін қызмет стандартында белгіленген мерзімдерде есепке алу нөмірін қайта ресімдеу рәсімінен өтеді.</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3) мемлекеттік көрсетілетін қызметті алушыға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p>
      <w:pPr>
        <w:spacing w:after="0"/>
        <w:ind w:left="0"/>
        <w:jc w:val="both"/>
      </w:pPr>
      <w:r>
        <w:rPr>
          <w:rFonts w:ascii="Times New Roman"/>
          <w:b w:val="false"/>
          <w:i w:val="false"/>
          <w:color w:val="000000"/>
          <w:sz w:val="28"/>
        </w:rPr>
        <w:t>
      6. Мемлекеттік қызметті көрсету нәтижесі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 мен азықтық қоспаларды өндіру, сақтау және өткізу жөніндегі ұйымдарға есепке алу нөмірдің берілгені туралы растама (бұдан әрі – растама) немесе берілген есепке алу нөмірдін қайта ресімдеу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уәжді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Растама электрондық нысанда ресімделеді, басып шығарылады, қол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жануарларды өсіруді, жануарларды союға дайындауды (союды), сақтауды, өңдеуді және өткізуді жүзеге асыратын өндіріс объектілеріне, сондай-ақ ветеринариялық препараттарды, азық және азықтық қоспаларды өндіру, сақтау және өткізу жөніндегі ұйымдарға есепке алу нөмірлерін алу орны, күні мен уақыты туралы хабарлама жолданады.</w:t>
      </w:r>
    </w:p>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p>
      <w:pPr>
        <w:spacing w:after="0"/>
        <w:ind w:left="0"/>
        <w:jc w:val="both"/>
      </w:pPr>
      <w:r>
        <w:rPr>
          <w:rFonts w:ascii="Times New Roman"/>
          <w:b w:val="false"/>
          <w:i w:val="false"/>
          <w:color w:val="000000"/>
          <w:sz w:val="28"/>
        </w:rPr>
        <w:t>
      8. Мыналардың:</w:t>
      </w:r>
    </w:p>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есепке алу нөмірін беру үшін:</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жеке басты куәландыратын құжат және өкілдің өкілеттігін растайтын құжат (сәйкестендіру үшін);</w:t>
      </w:r>
    </w:p>
    <w:p>
      <w:pPr>
        <w:spacing w:after="0"/>
        <w:ind w:left="0"/>
        <w:jc w:val="both"/>
      </w:pPr>
      <w:r>
        <w:rPr>
          <w:rFonts w:ascii="Times New Roman"/>
          <w:b w:val="false"/>
          <w:i w:val="false"/>
          <w:color w:val="000000"/>
          <w:sz w:val="28"/>
        </w:rPr>
        <w:t>
      3) өндіріс объектісі қызметінің түрі, өндірілетін өнімнің көлемі мен түрі туралы еркін нысанда жасалған ақпарат.</w:t>
      </w:r>
    </w:p>
    <w:p>
      <w:pPr>
        <w:spacing w:after="0"/>
        <w:ind w:left="0"/>
        <w:jc w:val="both"/>
      </w:pPr>
      <w:r>
        <w:rPr>
          <w:rFonts w:ascii="Times New Roman"/>
          <w:b w:val="false"/>
          <w:i w:val="false"/>
          <w:color w:val="000000"/>
          <w:sz w:val="28"/>
        </w:rPr>
        <w:t>
      Есепке алу нөмірін қайта ресімдеу кезінде, есепке алу нөмірінің атауын және (немесе) ұйымдастырушылық-құқықтық нысанын өзгерту кезінде, сою алаңына арналған есепке алу нөмірін растау кезінде:</w:t>
      </w:r>
    </w:p>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2) жеке басты куәландыратын құжат және өкілдің өкілеттігін растайтын құжат (сәйкестендіру үшін);</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есепке алу нөмірін беру үшін:</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2) өндіріс объектісі қызметінің түрі, өндірілетін өнімнің көлемі мен түрі туралы еркін нысанда жасалған ақпараттың электрондық көшірмесі.</w:t>
      </w:r>
    </w:p>
    <w:p>
      <w:pPr>
        <w:spacing w:after="0"/>
        <w:ind w:left="0"/>
        <w:jc w:val="both"/>
      </w:pPr>
      <w:r>
        <w:rPr>
          <w:rFonts w:ascii="Times New Roman"/>
          <w:b w:val="false"/>
          <w:i w:val="false"/>
          <w:color w:val="000000"/>
          <w:sz w:val="28"/>
        </w:rPr>
        <w:t>
      Есепке алу нөмірін қайта ресімдеу кезінде, есепке алу нөмірінің атауын және (немесе) ұйымдастырушылық-құқықтық нысанын өзгерту кезінде, сою алаңына арналған есепке алу нөмірін растау кезінде:</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Жеке басты куәландыратын құжат туралы, заңды тұлғаны тіркеу (қайта тіркеу) туралы, дара кәсіпкерді тіркеу туралы, ветеринариялық-санитариялық қорытынды туралы, бұрын берілген есепке алу нөмірі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xml:space="preserve">
      1) көрсетілетін қызметті берушіге, аудандардың және облыстық маңызы бар қалалардың жергілікті атқарушы органдарына тапсырған кезде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 </w:t>
      </w:r>
    </w:p>
    <w:p>
      <w:pPr>
        <w:spacing w:after="0"/>
        <w:ind w:left="0"/>
        <w:jc w:val="both"/>
      </w:pPr>
      <w:r>
        <w:rPr>
          <w:rFonts w:ascii="Times New Roman"/>
          <w:b w:val="false"/>
          <w:i w:val="false"/>
          <w:color w:val="000000"/>
          <w:sz w:val="28"/>
        </w:rPr>
        <w:t>
      2)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көрінеді.</w:t>
      </w:r>
    </w:p>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p>
      <w:pPr>
        <w:spacing w:after="0"/>
        <w:ind w:left="0"/>
        <w:jc w:val="both"/>
      </w:pPr>
      <w:r>
        <w:rPr>
          <w:rFonts w:ascii="Times New Roman"/>
          <w:b w:val="false"/>
          <w:i w:val="false"/>
          <w:color w:val="000000"/>
          <w:sz w:val="28"/>
        </w:rPr>
        <w:t>
      1) көрсетілетін қызметті алушы есепке алу нөмірін алу үшін ұсынған құжаттардың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есепке алу нөмірін беру үшін қажетті ұсынылған құжаттардың, объектілердің, деректер мен мәліметтердің сәйкес келмеуі, оның ішінде, берілген ветеринариялық-санитариялық қорытындыға сәйкес өндіріс объектісінің Қазақстан Республикасының ветеринария саласындағы заңнамасының талаптарына сәйкес келмеуі, сондай-ақ, егер, өтініш беруші өндіріс объектісі экспорттаушы болып табылса, экспорт жүзеге асырылатын елдің ветеринариялық (ветеринариялық-санитариялық)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өндіріс объектісіне есепке алу нөмірін алуды талап ететін қызметке немесе жекелеген қызмет түрлеріне тыйым салу туралы заңды күшіне енген сот шешімнің (үкімнің) болуы;</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шешімнің болуы, оның негізінде көрсетілетін қызметті алушы өндіріс объектісіне есепке алу нөмірін алуға байланысты арнайы құқығынан айрылуы.</w:t>
      </w:r>
    </w:p>
    <w:p>
      <w:pPr>
        <w:spacing w:after="0"/>
        <w:ind w:left="0"/>
        <w:jc w:val="left"/>
      </w:pPr>
      <w:r>
        <w:rPr>
          <w:rFonts w:ascii="Times New Roman"/>
          <w:b/>
          <w:i w:val="false"/>
          <w:color w:val="000000"/>
        </w:rPr>
        <w:t xml:space="preserve"> 3-тарау.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0"/>
        <w:ind w:left="0"/>
        <w:jc w:val="both"/>
      </w:pPr>
      <w:r>
        <w:rPr>
          <w:rFonts w:ascii="Times New Roman"/>
          <w:b w:val="false"/>
          <w:i w:val="false"/>
          <w:color w:val="000000"/>
          <w:sz w:val="28"/>
        </w:rPr>
        <w:t>
      19.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tbl>
      <w:tblPr>
        <w:tblW w:w="0" w:type="auto"/>
        <w:tblCellSpacing w:w="0" w:type="auto"/>
        <w:tblBorders>
          <w:top w:val="none"/>
          <w:left w:val="none"/>
          <w:bottom w:val="none"/>
          <w:right w:val="none"/>
          <w:insideH w:val="none"/>
          <w:insideV w:val="none"/>
        </w:tblBorders>
      </w:tblPr>
      <w:tblGrid>
        <w:gridCol w:w="7780"/>
        <w:gridCol w:w="49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союға дайындауды (союды), сақтауды,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өңдеуді және сатуды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объектілеріне,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 және жемазық қоспаларын өндіру,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және сату бойынша өндіріс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объектілеріне тіркеу нөмірлерін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ветеринария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қызметті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 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нөмірі/заңды тұлғаның атауы, бизнес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 анықтамасының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(куәлігінің*) нөмірі______________________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(өндіріс объектісінің, атауы қызмет түрі)</w:t>
      </w:r>
    </w:p>
    <w:p>
      <w:pPr>
        <w:spacing w:after="0"/>
        <w:ind w:left="0"/>
        <w:jc w:val="both"/>
      </w:pPr>
      <w:r>
        <w:rPr>
          <w:rFonts w:ascii="Times New Roman"/>
          <w:b w:val="false"/>
          <w:i w:val="false"/>
          <w:color w:val="000000"/>
          <w:sz w:val="28"/>
        </w:rPr>
        <w:t>
      _______________________________________есепке алу нөмірін беруіңізді сұраймын.</w:t>
      </w:r>
    </w:p>
    <w:p>
      <w:pPr>
        <w:spacing w:after="0"/>
        <w:ind w:left="0"/>
        <w:jc w:val="both"/>
      </w:pPr>
      <w:r>
        <w:rPr>
          <w:rFonts w:ascii="Times New Roman"/>
          <w:b w:val="false"/>
          <w:i w:val="false"/>
          <w:color w:val="000000"/>
          <w:sz w:val="28"/>
        </w:rPr>
        <w:t>
      Орналасқан мекенжайы: ___________________________________________________</w:t>
      </w:r>
    </w:p>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Байланыс телефондары _________________ E-mail _____________________________</w:t>
      </w:r>
    </w:p>
    <w:p>
      <w:pPr>
        <w:spacing w:after="0"/>
        <w:ind w:left="0"/>
        <w:jc w:val="both"/>
      </w:pPr>
      <w:r>
        <w:rPr>
          <w:rFonts w:ascii="Times New Roman"/>
          <w:b w:val="false"/>
          <w:i w:val="false"/>
          <w:color w:val="000000"/>
          <w:sz w:val="28"/>
        </w:rPr>
        <w:t>
      ______________________________________________ 20__жылғы 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Ұсынылған мәліметтердің дұрыстығын растаймын. </w:t>
      </w:r>
    </w:p>
    <w:p>
      <w:pPr>
        <w:spacing w:after="0"/>
        <w:ind w:left="0"/>
        <w:jc w:val="both"/>
      </w:pPr>
      <w:r>
        <w:rPr>
          <w:rFonts w:ascii="Times New Roman"/>
          <w:b w:val="false"/>
          <w:i w:val="false"/>
          <w:color w:val="000000"/>
          <w:sz w:val="28"/>
        </w:rPr>
        <w:t xml:space="preserve">
      Қосымша: 1 данада __________ _____ парақта </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9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союға дайындауды (союды), сақтауды,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өңдеуді және сатуды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объектілеріне,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 және жемазық қоспаларын өндіру,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және сату бойынша өндіріс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объектілеріне тіркеу нөмірлерін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ветеринария саласындағы қызметті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 сәйкестендіру нөмірі/заңды тұлғаның атауы, бизнес-сәйкестендіру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 анықтамасының (куәлігінің*) нөмірі_______________________________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(өндіріс объектісінің атауы, қызмет түрі)</w:t>
      </w:r>
    </w:p>
    <w:p>
      <w:pPr>
        <w:spacing w:after="0"/>
        <w:ind w:left="0"/>
        <w:jc w:val="both"/>
      </w:pPr>
      <w:r>
        <w:rPr>
          <w:rFonts w:ascii="Times New Roman"/>
          <w:b w:val="false"/>
          <w:i w:val="false"/>
          <w:color w:val="000000"/>
          <w:sz w:val="28"/>
        </w:rPr>
        <w:t>
      ______________________________________________________________________сою</w:t>
      </w:r>
    </w:p>
    <w:p>
      <w:pPr>
        <w:spacing w:after="0"/>
        <w:ind w:left="0"/>
        <w:jc w:val="both"/>
      </w:pPr>
      <w:r>
        <w:rPr>
          <w:rFonts w:ascii="Times New Roman"/>
          <w:b w:val="false"/>
          <w:i w:val="false"/>
          <w:color w:val="000000"/>
          <w:sz w:val="28"/>
        </w:rPr>
        <w:t>
      алаңының есепке алу нөмірін қайта ресімдеуіңізді, растауыңызды (керектісінің астын</w:t>
      </w:r>
    </w:p>
    <w:p>
      <w:pPr>
        <w:spacing w:after="0"/>
        <w:ind w:left="0"/>
        <w:jc w:val="both"/>
      </w:pPr>
      <w:r>
        <w:rPr>
          <w:rFonts w:ascii="Times New Roman"/>
          <w:b w:val="false"/>
          <w:i w:val="false"/>
          <w:color w:val="000000"/>
          <w:sz w:val="28"/>
        </w:rPr>
        <w:t>
      сызу қажет) сұраймын.</w:t>
      </w:r>
    </w:p>
    <w:p>
      <w:pPr>
        <w:spacing w:after="0"/>
        <w:ind w:left="0"/>
        <w:jc w:val="both"/>
      </w:pPr>
      <w:r>
        <w:rPr>
          <w:rFonts w:ascii="Times New Roman"/>
          <w:b w:val="false"/>
          <w:i w:val="false"/>
          <w:color w:val="000000"/>
          <w:sz w:val="28"/>
        </w:rPr>
        <w:t>
      Орналасқан мекенжайы:___________________________________________________</w:t>
      </w:r>
    </w:p>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Байланыс телефондары _________________ E-mail ____________________________</w:t>
      </w:r>
    </w:p>
    <w:p>
      <w:pPr>
        <w:spacing w:after="0"/>
        <w:ind w:left="0"/>
        <w:jc w:val="both"/>
      </w:pPr>
      <w:r>
        <w:rPr>
          <w:rFonts w:ascii="Times New Roman"/>
          <w:b w:val="false"/>
          <w:i w:val="false"/>
          <w:color w:val="000000"/>
          <w:sz w:val="28"/>
        </w:rPr>
        <w:t>
      _____________________________________________ 20__жылғы ________________</w:t>
      </w:r>
    </w:p>
    <w:p>
      <w:pPr>
        <w:spacing w:after="0"/>
        <w:ind w:left="0"/>
        <w:jc w:val="both"/>
      </w:pPr>
      <w:r>
        <w:rPr>
          <w:rFonts w:ascii="Times New Roman"/>
          <w:b w:val="false"/>
          <w:i w:val="false"/>
          <w:color w:val="000000"/>
          <w:sz w:val="28"/>
        </w:rPr>
        <w:t xml:space="preserve">
      (көрсетілетін қызметті алушының аты, әкесінің аты (бар болса). тегі. қолы) </w:t>
      </w:r>
    </w:p>
    <w:p>
      <w:pPr>
        <w:spacing w:after="0"/>
        <w:ind w:left="0"/>
        <w:jc w:val="both"/>
      </w:pPr>
      <w:r>
        <w:rPr>
          <w:rFonts w:ascii="Times New Roman"/>
          <w:b w:val="false"/>
          <w:i w:val="false"/>
          <w:color w:val="000000"/>
          <w:sz w:val="28"/>
        </w:rPr>
        <w:t>
      Aқпараттық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мәліметтердің дұрыстығын растаймын.</w:t>
      </w:r>
    </w:p>
    <w:p>
      <w:pPr>
        <w:spacing w:after="0"/>
        <w:ind w:left="0"/>
        <w:jc w:val="both"/>
      </w:pPr>
      <w:r>
        <w:rPr>
          <w:rFonts w:ascii="Times New Roman"/>
          <w:b w:val="false"/>
          <w:i w:val="false"/>
          <w:color w:val="000000"/>
          <w:sz w:val="28"/>
        </w:rPr>
        <w:t>
      Қосымша: 1 данада __________ _____ парақта</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"Ветеринариялық зертханалар (сынау хаттамалары) беретін сараптама актiлерiн беру" мемлекеттік көрсетілетін қызмет стандарты 1-тарау. Жалпы ережелер</w:t>
      </w:r>
    </w:p>
    <w:p>
      <w:pPr>
        <w:spacing w:after="0"/>
        <w:ind w:left="0"/>
        <w:jc w:val="both"/>
      </w:pPr>
      <w:r>
        <w:rPr>
          <w:rFonts w:ascii="Times New Roman"/>
          <w:b w:val="false"/>
          <w:i w:val="false"/>
          <w:color w:val="000000"/>
          <w:sz w:val="28"/>
        </w:rPr>
        <w:t>
      1. "Ветеринариялық зертханалар (сынау хаттамалары) беретін сараптама актiлерiн беру" мемлекеттік көрсетілетін қызметі (бұдан әрі – мемлекеттік көрсетілетін қызмет).</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p>
      <w:pPr>
        <w:spacing w:after="0"/>
        <w:ind w:left="0"/>
        <w:jc w:val="both"/>
      </w:pPr>
      <w:r>
        <w:rPr>
          <w:rFonts w:ascii="Times New Roman"/>
          <w:b w:val="false"/>
          <w:i w:val="false"/>
          <w:color w:val="000000"/>
          <w:sz w:val="28"/>
        </w:rPr>
        <w:t>
      3. Мемлекеттік қызметті Министрліктің Ветеринариялық бақылау және қадағалау комитетінің (бұдан әрі – Комитет) "Республикалық ветеринариялық зертхана" шаруашылық жүргізу құқығындағы республикалық мемлекеттік кәсіпорнының облыстық және аудандық филиалдары және "Ветеринария бойынша ұлттық референттік орталық" шаруашылық жүргізу құқығындағы республикалық мемлекеттік кәсіпорны және оның филиалы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Комитеттің аумақтық инспекциялары, облыстардың, Астана, Алматы және Шымкент қалаларының, аудандардың және облыстық маңызы бар қалалардың жергілікті атқарушы органдары (бұдан әрі – уәкілетті органдар);</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left"/>
      </w:pPr>
      <w:r>
        <w:rPr>
          <w:rFonts w:ascii="Times New Roman"/>
          <w:b/>
          <w:i w:val="false"/>
          <w:color w:val="000000"/>
        </w:rPr>
        <w:t xml:space="preserve"> 2-тарау. Мемлекеттік қызметті көрсету тәртібі</w:t>
      </w:r>
    </w:p>
    <w:p>
      <w:pPr>
        <w:spacing w:after="0"/>
        <w:ind w:left="0"/>
        <w:jc w:val="both"/>
      </w:pPr>
      <w:r>
        <w:rPr>
          <w:rFonts w:ascii="Times New Roman"/>
          <w:b w:val="false"/>
          <w:i w:val="false"/>
          <w:color w:val="000000"/>
          <w:sz w:val="28"/>
        </w:rPr>
        <w:t>
      4. Мемлекеттiк қызметті көрсету мерзімдері:</w:t>
      </w:r>
    </w:p>
    <w:p>
      <w:pPr>
        <w:spacing w:after="0"/>
        <w:ind w:left="0"/>
        <w:jc w:val="both"/>
      </w:pPr>
      <w:r>
        <w:rPr>
          <w:rFonts w:ascii="Times New Roman"/>
          <w:b w:val="false"/>
          <w:i w:val="false"/>
          <w:color w:val="000000"/>
          <w:sz w:val="28"/>
        </w:rPr>
        <w:t>
      1) көрсетілетін қызметті алушы уәкілетті органдарға немесе порталға құжаттар топтамасын тапсырған күннен бастап – диагностикалық зерттеулер немесе ветеринариялық-санитариялық сараптама аяқталғаннан кейін 1 (бір) жұмыс күнінен көп емес.</w:t>
      </w:r>
    </w:p>
    <w:p>
      <w:pPr>
        <w:spacing w:after="0"/>
        <w:ind w:left="0"/>
        <w:jc w:val="both"/>
      </w:pPr>
      <w:r>
        <w:rPr>
          <w:rFonts w:ascii="Times New Roman"/>
          <w:b w:val="false"/>
          <w:i w:val="false"/>
          <w:color w:val="000000"/>
          <w:sz w:val="28"/>
        </w:rPr>
        <w:t>
      Диагностикалық зерттеулер немесе ветеринариялық-санитариялық сараптама мынадай мерзімдерде жүргізіледі:</w:t>
      </w:r>
    </w:p>
    <w:p>
      <w:pPr>
        <w:spacing w:after="0"/>
        <w:ind w:left="0"/>
        <w:jc w:val="both"/>
      </w:pPr>
      <w:r>
        <w:rPr>
          <w:rFonts w:ascii="Times New Roman"/>
          <w:b w:val="false"/>
          <w:i w:val="false"/>
          <w:color w:val="000000"/>
          <w:sz w:val="28"/>
        </w:rPr>
        <w:t>
      серологиялық зерттеулер бойынша:</w:t>
      </w:r>
    </w:p>
    <w:p>
      <w:pPr>
        <w:spacing w:after="0"/>
        <w:ind w:left="0"/>
        <w:jc w:val="both"/>
      </w:pPr>
      <w:r>
        <w:rPr>
          <w:rFonts w:ascii="Times New Roman"/>
          <w:b w:val="false"/>
          <w:i w:val="false"/>
          <w:color w:val="000000"/>
          <w:sz w:val="28"/>
        </w:rPr>
        <w:t>
      классикалық – 5 (бес) жұмыс күні ішінде;</w:t>
      </w:r>
    </w:p>
    <w:p>
      <w:pPr>
        <w:spacing w:after="0"/>
        <w:ind w:left="0"/>
        <w:jc w:val="both"/>
      </w:pPr>
      <w:r>
        <w:rPr>
          <w:rFonts w:ascii="Times New Roman"/>
          <w:b w:val="false"/>
          <w:i w:val="false"/>
          <w:color w:val="000000"/>
          <w:sz w:val="28"/>
        </w:rPr>
        <w:t>
      иммундық-ферменттік талдау (ИФТ) – 20 (жиырма) жұмыс күні ішінде (сынамалардың жиналуына қарай);</w:t>
      </w:r>
    </w:p>
    <w:p>
      <w:pPr>
        <w:spacing w:after="0"/>
        <w:ind w:left="0"/>
        <w:jc w:val="both"/>
      </w:pPr>
      <w:r>
        <w:rPr>
          <w:rFonts w:ascii="Times New Roman"/>
          <w:b w:val="false"/>
          <w:i w:val="false"/>
          <w:color w:val="000000"/>
          <w:sz w:val="28"/>
        </w:rPr>
        <w:t>
      вирусологиялық зерттеулер – 25 (жиырма бес) жұмыс күні ішінде (зерттеулер жөніндегі әдістемелерге байланысты);</w:t>
      </w:r>
    </w:p>
    <w:p>
      <w:pPr>
        <w:spacing w:after="0"/>
        <w:ind w:left="0"/>
        <w:jc w:val="both"/>
      </w:pPr>
      <w:r>
        <w:rPr>
          <w:rFonts w:ascii="Times New Roman"/>
          <w:b w:val="false"/>
          <w:i w:val="false"/>
          <w:color w:val="000000"/>
          <w:sz w:val="28"/>
        </w:rPr>
        <w:t>
      молекулярлық-генетикалық зерттеулер (МГЗ) – 20 (жиырма) жұмыс күні ішінде (сынамалардың жиналуына қарай);</w:t>
      </w:r>
    </w:p>
    <w:p>
      <w:pPr>
        <w:spacing w:after="0"/>
        <w:ind w:left="0"/>
        <w:jc w:val="both"/>
      </w:pPr>
      <w:r>
        <w:rPr>
          <w:rFonts w:ascii="Times New Roman"/>
          <w:b w:val="false"/>
          <w:i w:val="false"/>
          <w:color w:val="000000"/>
          <w:sz w:val="28"/>
        </w:rPr>
        <w:t>
      бактериялогиялық зерттеулер бойынша:</w:t>
      </w:r>
    </w:p>
    <w:p>
      <w:pPr>
        <w:spacing w:after="0"/>
        <w:ind w:left="0"/>
        <w:jc w:val="both"/>
      </w:pPr>
      <w:r>
        <w:rPr>
          <w:rFonts w:ascii="Times New Roman"/>
          <w:b w:val="false"/>
          <w:i w:val="false"/>
          <w:color w:val="000000"/>
          <w:sz w:val="28"/>
        </w:rPr>
        <w:t>
      микроскопия – 2 (екі) жұмыс күні ішінде;</w:t>
      </w:r>
    </w:p>
    <w:p>
      <w:pPr>
        <w:spacing w:after="0"/>
        <w:ind w:left="0"/>
        <w:jc w:val="both"/>
      </w:pPr>
      <w:r>
        <w:rPr>
          <w:rFonts w:ascii="Times New Roman"/>
          <w:b w:val="false"/>
          <w:i w:val="false"/>
          <w:color w:val="000000"/>
          <w:sz w:val="28"/>
        </w:rPr>
        <w:t>
      биологиялық сынама – 70 (жетпіс) жұмыс күні ішінде (зерттеулер жөніндегі әдістемелерге байланысты);</w:t>
      </w:r>
    </w:p>
    <w:p>
      <w:pPr>
        <w:spacing w:after="0"/>
        <w:ind w:left="0"/>
        <w:jc w:val="both"/>
      </w:pPr>
      <w:r>
        <w:rPr>
          <w:rFonts w:ascii="Times New Roman"/>
          <w:b w:val="false"/>
          <w:i w:val="false"/>
          <w:color w:val="000000"/>
          <w:sz w:val="28"/>
        </w:rPr>
        <w:t>
      паразитологиялық зерттеулер бойынша – 3 (үш) жұмыс күні ішінде;</w:t>
      </w:r>
    </w:p>
    <w:p>
      <w:pPr>
        <w:spacing w:after="0"/>
        <w:ind w:left="0"/>
        <w:jc w:val="both"/>
      </w:pPr>
      <w:r>
        <w:rPr>
          <w:rFonts w:ascii="Times New Roman"/>
          <w:b w:val="false"/>
          <w:i w:val="false"/>
          <w:color w:val="000000"/>
          <w:sz w:val="28"/>
        </w:rPr>
        <w:t>
      тамақ өнімдерінің, азық және азықтық қоспалардың қауіпсіздігі көрсеткіштерін анықтау бойынша – 8 (сегіз) жұмыс күні ішінде;</w:t>
      </w:r>
    </w:p>
    <w:p>
      <w:pPr>
        <w:spacing w:after="0"/>
        <w:ind w:left="0"/>
        <w:jc w:val="both"/>
      </w:pPr>
      <w:r>
        <w:rPr>
          <w:rFonts w:ascii="Times New Roman"/>
          <w:b w:val="false"/>
          <w:i w:val="false"/>
          <w:color w:val="000000"/>
          <w:sz w:val="28"/>
        </w:rPr>
        <w:t>
      тамақ өнімдерін міндетті және қосымша зерттеулер бойынша – 1 (бір) жұмыс күні ішінде.</w:t>
      </w:r>
    </w:p>
    <w:p>
      <w:pPr>
        <w:spacing w:after="0"/>
        <w:ind w:left="0"/>
        <w:jc w:val="both"/>
      </w:pPr>
      <w:r>
        <w:rPr>
          <w:rFonts w:ascii="Times New Roman"/>
          <w:b w:val="false"/>
          <w:i w:val="false"/>
          <w:color w:val="000000"/>
          <w:sz w:val="28"/>
        </w:rPr>
        <w:t>
      Сынамаларды алу және оларды зерханаға зерттеуге жолдау – 3 (үш) жұмыс күні ішінде;</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етілетін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p>
      <w:pPr>
        <w:spacing w:after="0"/>
        <w:ind w:left="0"/>
        <w:jc w:val="both"/>
      </w:pPr>
      <w:r>
        <w:rPr>
          <w:rFonts w:ascii="Times New Roman"/>
          <w:b w:val="false"/>
          <w:i w:val="false"/>
          <w:color w:val="000000"/>
          <w:sz w:val="28"/>
        </w:rPr>
        <w:t>
      6. Мемлекеттік қызметті көрсету нәтижесі – сараптама актісі (сынақ хаттамасы) не осы мемлекеттік көрсетілетін қызмет стандартының 10-тармағында көзделген негіздер бойынша мемлекеттік қызметті көрсетуден бас тарту туралы уәжді жауап.</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Сараптама актісі (сынақ хаттамасы) қағаз нысанда ресімделеді, көрсетілетін қызметті беруші басшысының қолы қойылады және мөрмен куәландырылады.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сараптама актісін (сынақ хаттамасын) алу орны, күні мен уақыты туралы ақпарат жолданады.</w:t>
      </w:r>
    </w:p>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"Ветеринария туралы" 2002 жылғы 10 шілдедегі Қазақстан Республикасы Заңының 35-бабы </w:t>
      </w:r>
      <w:r>
        <w:rPr>
          <w:rFonts w:ascii="Times New Roman"/>
          <w:b w:val="false"/>
          <w:i w:val="false"/>
          <w:color w:val="000000"/>
          <w:sz w:val="28"/>
        </w:rPr>
        <w:t>2-тармағының</w:t>
      </w:r>
      <w:r>
        <w:rPr>
          <w:rFonts w:ascii="Times New Roman"/>
          <w:b w:val="false"/>
          <w:i w:val="false"/>
          <w:color w:val="000000"/>
          <w:sz w:val="28"/>
        </w:rPr>
        <w:t xml:space="preserve"> 3), 5), 6-1) және 7) тармақшаларына сәйкес ақылы түрде көрсетіледі.</w:t>
      </w:r>
    </w:p>
    <w:p>
      <w:pPr>
        <w:spacing w:after="0"/>
        <w:ind w:left="0"/>
        <w:jc w:val="both"/>
      </w:pPr>
      <w:r>
        <w:rPr>
          <w:rFonts w:ascii="Times New Roman"/>
          <w:b w:val="false"/>
          <w:i w:val="false"/>
          <w:color w:val="000000"/>
          <w:sz w:val="28"/>
        </w:rPr>
        <w:t>
      Көрсетілетін қызметті беруші беретін тауарларының (жұмыстардың, көрсетілетін қызметтердің) бағалары Қазақстан Республикасының заңнамасына сәйкес белгіленеді.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қызметке екінші деңгейдегі банктер және банк операцияларының жекелеген түрлерін жүзеге асыратын ұйымдар арқылы аудару жолымен қолма-қол және қолма-қол ақшасыз нысанда не зертханалардың кассаларына қолма-қол ақшамен немесе шарттық міндеттемелер шеңберінде ақы төлейді.</w:t>
      </w:r>
    </w:p>
    <w:p>
      <w:pPr>
        <w:spacing w:after="0"/>
        <w:ind w:left="0"/>
        <w:jc w:val="both"/>
      </w:pPr>
      <w:r>
        <w:rPr>
          <w:rFonts w:ascii="Times New Roman"/>
          <w:b w:val="false"/>
          <w:i w:val="false"/>
          <w:color w:val="000000"/>
          <w:sz w:val="28"/>
        </w:rPr>
        <w:t>
      Уәкілетті орган қызметкері мемлекеттік ветеринариялық бақылау және қадағалау объектілерінен диагностика немесе ветеринариялық-санитариялық сараптама үшін сынамалар алуды тегін жүзеге асырады.</w:t>
      </w:r>
    </w:p>
    <w:p>
      <w:pPr>
        <w:spacing w:after="0"/>
        <w:ind w:left="0"/>
        <w:jc w:val="both"/>
      </w:pPr>
      <w:r>
        <w:rPr>
          <w:rFonts w:ascii="Times New Roman"/>
          <w:b w:val="false"/>
          <w:i w:val="false"/>
          <w:color w:val="000000"/>
          <w:sz w:val="28"/>
        </w:rPr>
        <w:t>
      8. Мыналардың:</w:t>
      </w:r>
    </w:p>
    <w:p>
      <w:pPr>
        <w:spacing w:after="0"/>
        <w:ind w:left="0"/>
        <w:jc w:val="both"/>
      </w:pPr>
      <w:r>
        <w:rPr>
          <w:rFonts w:ascii="Times New Roman"/>
          <w:b w:val="false"/>
          <w:i w:val="false"/>
          <w:color w:val="000000"/>
          <w:sz w:val="28"/>
        </w:rPr>
        <w:t xml:space="preserve">
      1) көрсетілетін қызметті берушінің жұмыс кестесі – дүйсенбіден бастап жұманы қоса алғанда, сағат 13.00-ден 14.00-ге дейінгі түскі үзіліспен, сағат 9.00-ден 18.00-ге дейін, демалыс және мереке күндері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уақыты кестесіне сай.</w:t>
      </w:r>
    </w:p>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13.00-ден 14.00-ге дейінгі түскі үзіліспен, сағат 9.00-ден 17.30-ға дейін жүзеге асырылады. </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5-бабына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жеке басты куәландыратын құжат және өкілдің өкілеттігін растайтын құжат (бірдейлендіру үшін);</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Жеке басты куәландыратын құжат туралы, заңды тұлғаны тіркеу (қайта тіркеу) туралы, дара кәсіпкерді тіркеу туралы мәліметтерді уәкілетті орган қызметкері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1) уәкілетті органға тапсырған кезде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сұранымның қабылданғаны туралы мәртебе көрінеді.</w:t>
      </w:r>
    </w:p>
    <w:p>
      <w:pPr>
        <w:spacing w:after="0"/>
        <w:ind w:left="0"/>
        <w:jc w:val="both"/>
      </w:pPr>
      <w:r>
        <w:rPr>
          <w:rFonts w:ascii="Times New Roman"/>
          <w:b w:val="false"/>
          <w:i w:val="false"/>
          <w:color w:val="000000"/>
          <w:sz w:val="28"/>
        </w:rPr>
        <w:t>
      Сынамаларды алғаннан және оларды зерттеу үшін зертханаға жібергеннен кейін уәкілетті органның қызметкері көрсетілетін қызметті алушының "жеке кабинетіне" осы мемлекеттік көрсетілетін қызмет стандартына 2-қосымшаға сәйкес нысан бойынша мемлекеттік органның уәкілетті адамының ЭЦҚ-сымен куәландырылған диагностикалық зертеулер немесе ветеринариялық-санитариялық сараптама жүргізу құны мен мерзімдері туралы хабарлама жолдайды.</w:t>
      </w:r>
    </w:p>
    <w:p>
      <w:pPr>
        <w:spacing w:after="0"/>
        <w:ind w:left="0"/>
        <w:jc w:val="both"/>
      </w:pPr>
      <w:r>
        <w:rPr>
          <w:rFonts w:ascii="Times New Roman"/>
          <w:b w:val="false"/>
          <w:i w:val="false"/>
          <w:color w:val="000000"/>
          <w:sz w:val="28"/>
        </w:rPr>
        <w:t>
      10. Мемлекеттiк қызметті көрсетуден бас тартуға мыналар негіз болып табылады:</w:t>
      </w:r>
    </w:p>
    <w:p>
      <w:pPr>
        <w:spacing w:after="0"/>
        <w:ind w:left="0"/>
        <w:jc w:val="both"/>
      </w:pPr>
      <w:r>
        <w:rPr>
          <w:rFonts w:ascii="Times New Roman"/>
          <w:b w:val="false"/>
          <w:i w:val="false"/>
          <w:color w:val="000000"/>
          <w:sz w:val="28"/>
        </w:rPr>
        <w:t>
      1) көрсетілетін қызметті алушы сараптама актiсiн (сынақ хаттамасын) алу үшін ұсынған құжаттардың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сараптама актiсiн (сынақ хаттамасын)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шешімінің болуы, оның негізінде өтініш беруші сараптама актiсiн (сынақ хаттамасын) алуға байланысты арнайы құқығынан айырылуы.</w:t>
      </w:r>
    </w:p>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почтамен немесе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0"/>
        <w:ind w:left="0"/>
        <w:jc w:val="both"/>
      </w:pPr>
      <w:r>
        <w:rPr>
          <w:rFonts w:ascii="Times New Roman"/>
          <w:b w:val="false"/>
          <w:i w:val="false"/>
          <w:color w:val="000000"/>
          <w:sz w:val="28"/>
        </w:rPr>
        <w:t>
      19.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tbl>
      <w:tblPr>
        <w:tblW w:w="0" w:type="auto"/>
        <w:tblCellSpacing w:w="0" w:type="auto"/>
        <w:tblBorders>
          <w:top w:val="none"/>
          <w:left w:val="none"/>
          <w:bottom w:val="none"/>
          <w:right w:val="none"/>
          <w:insideH w:val="none"/>
          <w:insideV w:val="none"/>
        </w:tblBorders>
      </w:tblPr>
      <w:tblGrid>
        <w:gridCol w:w="7780"/>
        <w:gridCol w:w="49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(сынау хаттамалары)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актiлерiн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стандартына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ветеринария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асыратын аумақтық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бөлімшесінің/бөлімшесінің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нөмірі/заңды тұлға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 анықтамасының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(куәлігінің*) нөмірі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объектісінің атауы, түрі)</w:t>
      </w:r>
    </w:p>
    <w:p>
      <w:pPr>
        <w:spacing w:after="0"/>
        <w:ind w:left="0"/>
        <w:jc w:val="both"/>
      </w:pPr>
      <w:r>
        <w:rPr>
          <w:rFonts w:ascii="Times New Roman"/>
          <w:b w:val="false"/>
          <w:i w:val="false"/>
          <w:color w:val="000000"/>
          <w:sz w:val="28"/>
        </w:rPr>
        <w:t>
      _________________________________________________________________________ ветеринариялық зертханалары беретін сараптама актісін (сынақ хаттамасын) беруді сұраймын.</w:t>
      </w:r>
    </w:p>
    <w:p>
      <w:pPr>
        <w:spacing w:after="0"/>
        <w:ind w:left="0"/>
        <w:jc w:val="both"/>
      </w:pPr>
      <w:r>
        <w:rPr>
          <w:rFonts w:ascii="Times New Roman"/>
          <w:b w:val="false"/>
          <w:i w:val="false"/>
          <w:color w:val="000000"/>
          <w:sz w:val="28"/>
        </w:rPr>
        <w:t>
      Байланыс телефондары _____________________E-mail _________________________</w:t>
      </w:r>
    </w:p>
    <w:p>
      <w:pPr>
        <w:spacing w:after="0"/>
        <w:ind w:left="0"/>
        <w:jc w:val="both"/>
      </w:pPr>
      <w:r>
        <w:rPr>
          <w:rFonts w:ascii="Times New Roman"/>
          <w:b w:val="false"/>
          <w:i w:val="false"/>
          <w:color w:val="000000"/>
          <w:sz w:val="28"/>
        </w:rPr>
        <w:t>
      Зертхана беретін тауарлар (жұмыстар, көрсетілетін қызметтер) бағаларына сәйкес зертхана көрсететін қызметтерге ақы төлеуге өз келісімімді растаймын.</w:t>
      </w:r>
    </w:p>
    <w:p>
      <w:pPr>
        <w:spacing w:after="0"/>
        <w:ind w:left="0"/>
        <w:jc w:val="both"/>
      </w:pPr>
      <w:r>
        <w:rPr>
          <w:rFonts w:ascii="Times New Roman"/>
          <w:b w:val="false"/>
          <w:i w:val="false"/>
          <w:color w:val="000000"/>
          <w:sz w:val="28"/>
        </w:rPr>
        <w:t>
      Зертхана беретін тауарлар (жұмыстар, көрсетілетін қызметтер) бағаларымен таныстым.</w:t>
      </w:r>
    </w:p>
    <w:p>
      <w:pPr>
        <w:spacing w:after="0"/>
        <w:ind w:left="0"/>
        <w:jc w:val="both"/>
      </w:pPr>
      <w:r>
        <w:rPr>
          <w:rFonts w:ascii="Times New Roman"/>
          <w:b w:val="false"/>
          <w:i w:val="false"/>
          <w:color w:val="000000"/>
          <w:sz w:val="28"/>
        </w:rPr>
        <w:t>
      Мемлекеттік көрсетілетін қызметке ақы төлеуді: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зертханалар кассаларына қолма-қол ақша нысанында;</w:t>
      </w:r>
      <w:r>
        <w:br/>
      </w:r>
      <w:r>
        <w:rPr>
          <w:rFonts w:ascii="Times New Roman"/>
          <w:b w:val="false"/>
          <w:i w:val="false"/>
          <w:color w:val="000000"/>
          <w:sz w:val="28"/>
        </w:rPr>
        <w:t>
</w:t>
      </w:r>
      <w:r>
        <w:br/>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екінші деңгейдегі банктер және банктік операциялардың жекелеген түрлерін жүзеге асыратын ұйымдар арқылы аудару жолымен қолма-қол және қолма-қол ақшасыз нысанда;</w:t>
      </w:r>
      <w:r>
        <w:br/>
      </w:r>
      <w:r>
        <w:rPr>
          <w:rFonts w:ascii="Times New Roman"/>
          <w:b w:val="false"/>
          <w:i w:val="false"/>
          <w:color w:val="000000"/>
          <w:sz w:val="28"/>
        </w:rPr>
        <w:t>
</w:t>
      </w:r>
      <w:r>
        <w:br/>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шарттағы міндеттемелер шеңберінде жүргізуге міндеттенемін.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 беретін тауарлардың (жұмыстардың, көрсетілетін қызметтердің) құнын төлемеген жағдайда,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Ветеринариялық инспектордың немесе ветеринариялық дәрігердің ветеринариялық бақылау және қадағалау объектілерінен сынамалар алуына келісемін.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мәліметтердің дұрыстығын растаймын.</w:t>
      </w:r>
    </w:p>
    <w:p>
      <w:pPr>
        <w:spacing w:after="0"/>
        <w:ind w:left="0"/>
        <w:jc w:val="both"/>
      </w:pPr>
      <w:r>
        <w:rPr>
          <w:rFonts w:ascii="Times New Roman"/>
          <w:b w:val="false"/>
          <w:i w:val="false"/>
          <w:color w:val="000000"/>
          <w:sz w:val="28"/>
        </w:rPr>
        <w:t>
      ____________________________________________ 20__жылғы 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(сынау хаттамалары)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актiлерiн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стандартына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20____жылғы "____" ________________</w:t>
      </w:r>
    </w:p>
    <w:p>
      <w:pPr>
        <w:spacing w:after="0"/>
        <w:ind w:left="0"/>
        <w:jc w:val="both"/>
      </w:pPr>
      <w:r>
        <w:rPr>
          <w:rFonts w:ascii="Times New Roman"/>
          <w:b w:val="false"/>
          <w:i w:val="false"/>
          <w:color w:val="000000"/>
          <w:sz w:val="28"/>
        </w:rPr>
        <w:t>
      Көрсетілетін қызметті алушы _______________________________________________</w:t>
      </w:r>
    </w:p>
    <w:p>
      <w:pPr>
        <w:spacing w:after="0"/>
        <w:ind w:left="0"/>
        <w:jc w:val="both"/>
      </w:pPr>
      <w:r>
        <w:rPr>
          <w:rFonts w:ascii="Times New Roman"/>
          <w:b w:val="false"/>
          <w:i w:val="false"/>
          <w:color w:val="000000"/>
          <w:sz w:val="28"/>
        </w:rPr>
        <w:t>
      (аты, әкесінің аты (бар болса), тегі, жеке сәйкестендіру нөмірі/заңды тұлғаның атауы,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Мемлекеттік тіркеу анықтамасының (куәлігінің) нөмірі</w:t>
      </w:r>
    </w:p>
    <w:p>
      <w:pPr>
        <w:spacing w:after="0"/>
        <w:ind w:left="0"/>
        <w:jc w:val="both"/>
      </w:pPr>
      <w:r>
        <w:rPr>
          <w:rFonts w:ascii="Times New Roman"/>
          <w:b w:val="false"/>
          <w:i w:val="false"/>
          <w:color w:val="000000"/>
          <w:sz w:val="28"/>
        </w:rPr>
        <w:t>
      Жүгінген күні 20__жылғы " " ____________</w:t>
      </w:r>
    </w:p>
    <w:p>
      <w:pPr>
        <w:spacing w:after="0"/>
        <w:ind w:left="0"/>
        <w:jc w:val="both"/>
      </w:pPr>
      <w:r>
        <w:rPr>
          <w:rFonts w:ascii="Times New Roman"/>
          <w:b w:val="false"/>
          <w:i w:val="false"/>
          <w:color w:val="000000"/>
          <w:sz w:val="28"/>
        </w:rPr>
        <w:t>
      Сараптама атауы__________________________________________________________</w:t>
      </w:r>
    </w:p>
    <w:p>
      <w:pPr>
        <w:spacing w:after="0"/>
        <w:ind w:left="0"/>
        <w:jc w:val="both"/>
      </w:pPr>
      <w:r>
        <w:rPr>
          <w:rFonts w:ascii="Times New Roman"/>
          <w:b w:val="false"/>
          <w:i w:val="false"/>
          <w:color w:val="000000"/>
          <w:sz w:val="28"/>
        </w:rPr>
        <w:t>
      Сараптама актісін беру мерзімі _____________________________________________</w:t>
      </w:r>
    </w:p>
    <w:p>
      <w:pPr>
        <w:spacing w:after="0"/>
        <w:ind w:left="0"/>
        <w:jc w:val="both"/>
      </w:pPr>
      <w:r>
        <w:rPr>
          <w:rFonts w:ascii="Times New Roman"/>
          <w:b w:val="false"/>
          <w:i w:val="false"/>
          <w:color w:val="000000"/>
          <w:sz w:val="28"/>
        </w:rPr>
        <w:t>
      Көрсетілетін қызмет құны: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(ветеринария саласындағы қызметті жүзеге асыратын жергілікті атқарушы органның аумақтық бөлімшесінің/бөлімшесінің атауы, аты, әкесінің аты (бар болса), тегі,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көрсетілетін қызмет стандарты 1-тарау. Жалпы ережелер</w:t>
      </w:r>
    </w:p>
    <w:p>
      <w:pPr>
        <w:spacing w:after="0"/>
        <w:ind w:left="0"/>
        <w:jc w:val="both"/>
      </w:pPr>
      <w:r>
        <w:rPr>
          <w:rFonts w:ascii="Times New Roman"/>
          <w:b w:val="false"/>
          <w:i w:val="false"/>
          <w:color w:val="000000"/>
          <w:sz w:val="28"/>
        </w:rPr>
        <w:t>
      1. "Ветеринария саласындағы қызметпен айналысуға лицензия беру" мемлекеттік көрсетілетін қызметі (бұдан әрі – мемлекеттік көрсетілетін қызмет).</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p>
      <w:pPr>
        <w:spacing w:after="0"/>
        <w:ind w:left="0"/>
        <w:jc w:val="both"/>
      </w:pPr>
      <w:r>
        <w:rPr>
          <w:rFonts w:ascii="Times New Roman"/>
          <w:b w:val="false"/>
          <w:i w:val="false"/>
          <w:color w:val="000000"/>
          <w:sz w:val="28"/>
        </w:rPr>
        <w:t>
      3. Мемлекеттік қызметті:</w:t>
      </w:r>
    </w:p>
    <w:p>
      <w:pPr>
        <w:spacing w:after="0"/>
        <w:ind w:left="0"/>
        <w:jc w:val="both"/>
      </w:pPr>
      <w:r>
        <w:rPr>
          <w:rFonts w:ascii="Times New Roman"/>
          <w:b w:val="false"/>
          <w:i w:val="false"/>
          <w:color w:val="000000"/>
          <w:sz w:val="28"/>
        </w:rPr>
        <w:t>
      1) ветеринариялық мақсаттағы ветеринариялық препараттарды өндіру жөніндегі қызметпен айналысуға лицензия беруді – Министрліктің Ветеринариялық бақылау және қадағалау комитеті (бұдан әрі – Комитет), (бұдан әрі – көрсетілетін қызметті беруші);</w:t>
      </w:r>
    </w:p>
    <w:p>
      <w:pPr>
        <w:spacing w:after="0"/>
        <w:ind w:left="0"/>
        <w:jc w:val="both"/>
      </w:pPr>
      <w:r>
        <w:rPr>
          <w:rFonts w:ascii="Times New Roman"/>
          <w:b w:val="false"/>
          <w:i w:val="false"/>
          <w:color w:val="000000"/>
          <w:sz w:val="28"/>
        </w:rPr>
        <w:t>
      2) жануарлардан алынатын өнімдер мен шикізатқа ветеринариялық-санитариялық сараптама жүргізу жөніндегі қызметпен айналысуға лицензия беруді – облыстардың, Астана, Алматы және Шымкент қалаларының жергілікті атқарушы органдары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left"/>
      </w:pPr>
      <w:r>
        <w:rPr>
          <w:rFonts w:ascii="Times New Roman"/>
          <w:b/>
          <w:i w:val="false"/>
          <w:color w:val="000000"/>
        </w:rPr>
        <w:t xml:space="preserve"> 2-тарау. Мемлекеттік қызметті көрсету тәртібі</w:t>
      </w:r>
    </w:p>
    <w:p>
      <w:pPr>
        <w:spacing w:after="0"/>
        <w:ind w:left="0"/>
        <w:jc w:val="both"/>
      </w:pPr>
      <w:r>
        <w:rPr>
          <w:rFonts w:ascii="Times New Roman"/>
          <w:b w:val="false"/>
          <w:i w:val="false"/>
          <w:color w:val="000000"/>
          <w:sz w:val="28"/>
        </w:rPr>
        <w:t>
      4. Мемлекеттік қызметті көрсету мерзімі:</w:t>
      </w:r>
    </w:p>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күннен бастап:</w:t>
      </w:r>
    </w:p>
    <w:p>
      <w:pPr>
        <w:spacing w:after="0"/>
        <w:ind w:left="0"/>
        <w:jc w:val="both"/>
      </w:pPr>
      <w:r>
        <w:rPr>
          <w:rFonts w:ascii="Times New Roman"/>
          <w:b w:val="false"/>
          <w:i w:val="false"/>
          <w:color w:val="000000"/>
          <w:sz w:val="28"/>
        </w:rPr>
        <w:t>
      лицензия және (немесе) лицензияға қосымша беру кезінде – 15 (он бес) жұмыс күнінен кеш емес ;</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 ішінде;</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2 (екі) жұмыс күні ішінде;</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тапсыруы үшін күтудің рұқсат етілетін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p>
      <w:pPr>
        <w:spacing w:after="0"/>
        <w:ind w:left="0"/>
        <w:jc w:val="both"/>
      </w:pPr>
      <w:r>
        <w:rPr>
          <w:rFonts w:ascii="Times New Roman"/>
          <w:b w:val="false"/>
          <w:i w:val="false"/>
          <w:color w:val="000000"/>
          <w:sz w:val="28"/>
        </w:rPr>
        <w:t>
      6. Мемлекеттік қызметті көрсету нәтижесі – ветеринария саласындағы қызметпен айналысуға лицензия және (немесе) лицензияға қосымша беру, лицензияны және (немесе) лицензияға қосымшаны қайта ресімдеу, лицензияның және (немесе) лицензияға қосымшаның телнұсқасын беру не осы мемлекеттік көрсетілетін қызмет стандартының 10-тармағында көрсетілген жағдайларда және негіздер бойынша мемлекеттік қызметті көрсетуден бас тарту туралы уәжді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нысанда ресімделеді, басып шығарылады, көрсетілетін қызметті беруші басшысының қолы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ақылы негізде көрсетіледі. Мемлекеттік қызметті көрсету кезінде көрсетілетін қызметті алушы орналасқан жері бойынша бюджетке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ветеринария саласындағы қызметпен айналысу құқығы үшін лицензиялық алым төлейді, ол:</w:t>
      </w:r>
    </w:p>
    <w:p>
      <w:pPr>
        <w:spacing w:after="0"/>
        <w:ind w:left="0"/>
        <w:jc w:val="both"/>
      </w:pPr>
      <w:r>
        <w:rPr>
          <w:rFonts w:ascii="Times New Roman"/>
          <w:b w:val="false"/>
          <w:i w:val="false"/>
          <w:color w:val="000000"/>
          <w:sz w:val="28"/>
        </w:rPr>
        <w:t>
      1) лицензия беру үшін 6 айлық есептік көрсеткішті;</w:t>
      </w:r>
    </w:p>
    <w:p>
      <w:pPr>
        <w:spacing w:after="0"/>
        <w:ind w:left="0"/>
        <w:jc w:val="both"/>
      </w:pPr>
      <w:r>
        <w:rPr>
          <w:rFonts w:ascii="Times New Roman"/>
          <w:b w:val="false"/>
          <w:i w:val="false"/>
          <w:color w:val="000000"/>
          <w:sz w:val="28"/>
        </w:rPr>
        <w:t>
      2) лицензияны қайта ресімдеу үшін лицензия беру кезіндегі мөлшерлеменің 10 %-ын;</w:t>
      </w:r>
    </w:p>
    <w:p>
      <w:pPr>
        <w:spacing w:after="0"/>
        <w:ind w:left="0"/>
        <w:jc w:val="both"/>
      </w:pPr>
      <w:r>
        <w:rPr>
          <w:rFonts w:ascii="Times New Roman"/>
          <w:b w:val="false"/>
          <w:i w:val="false"/>
          <w:color w:val="000000"/>
          <w:sz w:val="28"/>
        </w:rPr>
        <w:t>
      3) лицензияның телнұсқасын беру үшін лицензия беру кезіндегі мөлшерлеменің 100 %-ын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Портал арқылы мемлекеттік көрсетілетін қызметті алуға арналған электрондық сұраным берген жағдайда, төлем "электрондық үкіметтің" төлем шлюзі (бұдан әрі – ЭҮТШ) немесе екінші деңгейдегі банктер және банк операцияларының жекелеген түрлерін жүзеге асыратын ұйымдар арқылы жүзеге асырылуы мүмкін.</w:t>
      </w:r>
    </w:p>
    <w:p>
      <w:pPr>
        <w:spacing w:after="0"/>
        <w:ind w:left="0"/>
        <w:jc w:val="both"/>
      </w:pPr>
      <w:r>
        <w:rPr>
          <w:rFonts w:ascii="Times New Roman"/>
          <w:b w:val="false"/>
          <w:i w:val="false"/>
          <w:color w:val="000000"/>
          <w:sz w:val="28"/>
        </w:rPr>
        <w:t>
      8. Мыналардың:</w:t>
      </w:r>
    </w:p>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14.30-ге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 бойынша жеке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белгіленген нысан бойынша заңды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заңды тұлға үшін – заңды тұлғаны тіркеу (қайта тіркеу) туралы анықтама (сәйкестендіру үшін);</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дара кәсіпкер ретінде көрсетілетін қызметті алушы қызметінің басталғаны туралы хабарлама;</w:t>
      </w:r>
    </w:p>
    <w:p>
      <w:pPr>
        <w:spacing w:after="0"/>
        <w:ind w:left="0"/>
        <w:jc w:val="both"/>
      </w:pPr>
      <w:r>
        <w:rPr>
          <w:rFonts w:ascii="Times New Roman"/>
          <w:b w:val="false"/>
          <w:i w:val="false"/>
          <w:color w:val="000000"/>
          <w:sz w:val="28"/>
        </w:rPr>
        <w:t>
      ветеринария саласындағы қызметпен айналысу құқығына лицензиялық алымның бюджетке төленгенін растайтын құжат;</w:t>
      </w:r>
    </w:p>
    <w:p>
      <w:pPr>
        <w:spacing w:after="0"/>
        <w:ind w:left="0"/>
        <w:jc w:val="both"/>
      </w:pPr>
      <w:r>
        <w:rPr>
          <w:rFonts w:ascii="Times New Roman"/>
          <w:b w:val="false"/>
          <w:i w:val="false"/>
          <w:color w:val="000000"/>
          <w:sz w:val="28"/>
        </w:rPr>
        <w:t>
      меншік құқығында тиісті үй-жайлардың бар екенін немесе жалдау шарты құқығында тиісті үй-жайлардың бар екенін растайтын құқық белгілейтін құжаттың көшірмесі;</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құжат нысанындағы ветеринариялық мақсаттағы препараттарды өндіру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құжат нысанындағы жануарлардан алынатын өнімдер мен шикізаттың ветеринариялық-санитариялық сараптамасы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1-қосымшаға сәйкес электрондық құжат нысанындағы жеке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2-қосымшаға сәйкес электрондық құжат нысанындағы заңды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ЭҮТШ арқылы төлеу жағдайларын қоспағанда, ветеринария саласындағы қызметпен айналысу құқығы үшін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меншік құқығында тиісті үй-жайлардың бар екенін немесе жалдау шарты құқығында тиісті үй-жайлардың бар екенін растайтын құқық белгілейтін құжаттың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ветеринариялық мақсаттағы препараттарды өндіру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жануарлардан алынатын өнімдер мен шикізаттың ветеринариялық-санитариялық сараптамасы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2) лицензиясы бар қызмет түрі шеңберінде лицензияға қосымша алу үшін:</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 бойынша жеке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белгіленген нысан бойынша заңды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заңды тұлға үшін – заңды тұлғаны тіркеу (қайта тіркеу) туралы анықтама (сәйкестендіру үшін);</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дара кәсіпкер ретінде көрсетілетін қызметті алушы қызметінің басталғаны туралы хабарлама (сәйкестендіру үшін);</w:t>
      </w:r>
    </w:p>
    <w:p>
      <w:pPr>
        <w:spacing w:after="0"/>
        <w:ind w:left="0"/>
        <w:jc w:val="both"/>
      </w:pPr>
      <w:r>
        <w:rPr>
          <w:rFonts w:ascii="Times New Roman"/>
          <w:b w:val="false"/>
          <w:i w:val="false"/>
          <w:color w:val="000000"/>
          <w:sz w:val="28"/>
        </w:rPr>
        <w:t>
      жалдау шарты құқығында тиісті үй-жайларының бар екендігін растайтын құқық белгілеуші құжаттың көшірмесі;</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ветеринариялық мақсаттағы препараттарды өндіру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жануарлардан алынатын өнімдер мен шикізаттың ветеринариялық-санитариялық сараптамасы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1-қосымшаға сәйкес электрондық құжат нысанындағы жеке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2-қосымшаға сәйкес электрондық құжат нысанындағы заңды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жалдау шарты құқығында тиісті үй-жайларының бар екендігін растайтын құқық белгілеуші құжаттың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ветеринариялық мақсаттағы препараттарды өндіру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жануарлардан алынатын өнімдер мен шикізаттың ветеринариялық-санитариялық сараптамасы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3) лицензияны қайта ресімдеу үшін:</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белгіленген нысан бойынша жеке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осы мемлекеттік көрсетілетін қызмет стандартына 6-қосымшаға сәйкес белгіленген нысан бойынша заңды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заңды тұлға үшін – заңды тұлғаны мемлекеттік тіркеу (қайта тіркеу) туралы анықтама (сәйкестендіру үшін);</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дара кәсіпкер ретінде көрсетілетін қызметті алушы қызметінің басталғаны туралы хабарлама (сәйкестендіру үшін);</w:t>
      </w:r>
    </w:p>
    <w:p>
      <w:pPr>
        <w:spacing w:after="0"/>
        <w:ind w:left="0"/>
        <w:jc w:val="both"/>
      </w:pPr>
      <w:r>
        <w:rPr>
          <w:rFonts w:ascii="Times New Roman"/>
          <w:b w:val="false"/>
          <w:i w:val="false"/>
          <w:color w:val="000000"/>
          <w:sz w:val="28"/>
        </w:rPr>
        <w:t>
      лицензияны қайта ресімдеу үшін лицензиялық алымның бюджетке төленгенін растайтын құжаттың көшірмесі;</w:t>
      </w:r>
    </w:p>
    <w:p>
      <w:pPr>
        <w:spacing w:after="0"/>
        <w:ind w:left="0"/>
        <w:jc w:val="both"/>
      </w:pPr>
      <w:r>
        <w:rPr>
          <w:rFonts w:ascii="Times New Roman"/>
          <w:b w:val="false"/>
          <w:i w:val="false"/>
          <w:color w:val="000000"/>
          <w:sz w:val="28"/>
        </w:rPr>
        <w:t>
      ақпараттық жүйеде мәліметтер болмаған жағдайда, лицензияны және (немесе) лицензияға қосымшаны қайта ресімдеу үшін негіз болатын өзгерістер туралы ақпарат қамтылған құжаттардың көшірмелері;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5-қосымшаға сәйкес электрондық құжат нысанындағы жеке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6-қосымшаға сәйкес электрондық құжат нысанындағы заңды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ЭҮТШ арқылы төлеу жағдайларын қоспағанда, лицензияны қайта ресімдеу үшін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ақпараттық жүйеде мәліметтер болмаған жағдайда, лицензияны және (немесе) лицензияға қосымшаны қайта ресімдеу үшін негіз болатын өзгерістер туралы ақпарат қамтылған құжаттардың электрондық көшірмесі;</w:t>
      </w:r>
    </w:p>
    <w:p>
      <w:pPr>
        <w:spacing w:after="0"/>
        <w:ind w:left="0"/>
        <w:jc w:val="both"/>
      </w:pPr>
      <w:r>
        <w:rPr>
          <w:rFonts w:ascii="Times New Roman"/>
          <w:b w:val="false"/>
          <w:i w:val="false"/>
          <w:color w:val="000000"/>
          <w:sz w:val="28"/>
        </w:rPr>
        <w:t>
      4) лицензияны және (немесе) лицензияға қосымшаны жоғалтқан, бүлдірген кезде лицензия туралы мәліметтерді тиісті ақпараттық жүйелерден алу мүмкіндігі болмаған жағдайда ғана лицензияның телнұсқасын алу үшін;</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лицензияның және (немесе) лицензияға қосымшаның жоғалғаны, бүлінгені туралы еркін нысандағы өтініш;</w:t>
      </w:r>
    </w:p>
    <w:p>
      <w:pPr>
        <w:spacing w:after="0"/>
        <w:ind w:left="0"/>
        <w:jc w:val="both"/>
      </w:pPr>
      <w:r>
        <w:rPr>
          <w:rFonts w:ascii="Times New Roman"/>
          <w:b w:val="false"/>
          <w:i w:val="false"/>
          <w:color w:val="000000"/>
          <w:sz w:val="28"/>
        </w:rPr>
        <w:t>
      заңды тұлға үшін – заңды тұлғаны тіркеу (қайта тіркеу) туралы анықтама (сәйкестендіру үшін);</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дара кәсіпкер ретінде көрсетілетін қызметті алушы қызметінің басталғаны туралы хабарлама (сәйкестендіру үшін);</w:t>
      </w:r>
    </w:p>
    <w:p>
      <w:pPr>
        <w:spacing w:after="0"/>
        <w:ind w:left="0"/>
        <w:jc w:val="both"/>
      </w:pPr>
      <w:r>
        <w:rPr>
          <w:rFonts w:ascii="Times New Roman"/>
          <w:b w:val="false"/>
          <w:i w:val="false"/>
          <w:color w:val="000000"/>
          <w:sz w:val="28"/>
        </w:rPr>
        <w:t>
      лицензияның телңұсқасын беру үшін лицензиялық алымның бюджетке төленгенін растайтын құжат;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сұраным.</w:t>
      </w:r>
    </w:p>
    <w:p>
      <w:pPr>
        <w:spacing w:after="0"/>
        <w:ind w:left="0"/>
        <w:jc w:val="both"/>
      </w:pPr>
      <w:r>
        <w:rPr>
          <w:rFonts w:ascii="Times New Roman"/>
          <w:b w:val="false"/>
          <w:i w:val="false"/>
          <w:color w:val="000000"/>
          <w:sz w:val="28"/>
        </w:rPr>
        <w:t>
      ЭҮТШ арқылы төлеу жағдайларын қоспағанда, лицензияны қайта ресімдеу үшін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тіркеу туралы, меншік құқығында тиісті үй-жайларының бар екендігі туралы, ветеринариялық-санитариялық қорытынды туралы, лицензия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1) көрсетілетін қызметті берушіге тапсырған кезде – қағаз тасығыштағы өтініштің қабылданғанын көшірмесінде құжаттар топтамасын қабылдау күні, уақыты, құжатты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p>
      <w:pPr>
        <w:spacing w:after="0"/>
        <w:ind w:left="0"/>
        <w:jc w:val="both"/>
      </w:pPr>
      <w:r>
        <w:rPr>
          <w:rFonts w:ascii="Times New Roman"/>
          <w:b w:val="false"/>
          <w:i w:val="false"/>
          <w:color w:val="000000"/>
          <w:sz w:val="28"/>
        </w:rPr>
        <w:t>
      2)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көрінеді.</w:t>
      </w:r>
    </w:p>
    <w:p>
      <w:pPr>
        <w:spacing w:after="0"/>
        <w:ind w:left="0"/>
        <w:jc w:val="both"/>
      </w:pPr>
      <w:r>
        <w:rPr>
          <w:rFonts w:ascii="Times New Roman"/>
          <w:b w:val="false"/>
          <w:i w:val="false"/>
          <w:color w:val="000000"/>
          <w:sz w:val="28"/>
        </w:rPr>
        <w:t>
      10. Мемлекеттiк қызметті көрсетуден бас тартуға мыналар негіз болып табылады:</w:t>
      </w:r>
    </w:p>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p>
      <w:pPr>
        <w:spacing w:after="0"/>
        <w:ind w:left="0"/>
        <w:jc w:val="both"/>
      </w:pPr>
      <w:r>
        <w:rPr>
          <w:rFonts w:ascii="Times New Roman"/>
          <w:b w:val="false"/>
          <w:i w:val="false"/>
          <w:color w:val="000000"/>
          <w:sz w:val="28"/>
        </w:rPr>
        <w:t>
      4) көрсетілетін қызметті берушінің тиісті келісуші мемлекеттік органнан көрсетілетін қызметті алушының лицензиялау кезінде қойылатын талаптарға сәйкес келмейтіндігі туралы жауап алуы;</w:t>
      </w:r>
    </w:p>
    <w:p>
      <w:pPr>
        <w:spacing w:after="0"/>
        <w:ind w:left="0"/>
        <w:jc w:val="both"/>
      </w:pPr>
      <w:r>
        <w:rPr>
          <w:rFonts w:ascii="Times New Roman"/>
          <w:b w:val="false"/>
          <w:i w:val="false"/>
          <w:color w:val="000000"/>
          <w:sz w:val="28"/>
        </w:rPr>
        <w:t>
      5) көрсетілетін қызметті алушыға қатысты лицензиялауға жататын қызметті немесе қызметтің жекелеген түрлерін тоқтата тұру немесе оларға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6) сот орындаушысының ұсынысы негізінде соттың борышкер көрсетілетін қызметті алушыға лицензия беруге уақытша тыйым салуы.</w:t>
      </w:r>
    </w:p>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Комитеттің, Министрліктің және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p>
      <w:pPr>
        <w:spacing w:after="0"/>
        <w:ind w:left="0"/>
        <w:jc w:val="both"/>
      </w:pPr>
      <w:r>
        <w:rPr>
          <w:rFonts w:ascii="Times New Roman"/>
          <w:b w:val="false"/>
          <w:i w:val="false"/>
          <w:color w:val="000000"/>
          <w:sz w:val="28"/>
        </w:rPr>
        <w:t xml:space="preserve">
      14. Мемлекеттік қызметті көрсету үшін көрсетілетін қызметті алушыларға күту және қажетті құжаттарды дайындау үшін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 </w:t>
      </w:r>
    </w:p>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алуға мүмкіндігі бар.</w:t>
      </w:r>
    </w:p>
    <w:p>
      <w:pPr>
        <w:spacing w:after="0"/>
        <w:ind w:left="0"/>
        <w:jc w:val="both"/>
      </w:pPr>
      <w:r>
        <w:rPr>
          <w:rFonts w:ascii="Times New Roman"/>
          <w:b w:val="false"/>
          <w:i w:val="false"/>
          <w:color w:val="000000"/>
          <w:sz w:val="28"/>
        </w:rPr>
        <w:t>
      19.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лицензия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(кімге)___________________________________________________________________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(кімнен)__________________________________________________________________</w:t>
      </w:r>
    </w:p>
    <w:p>
      <w:pPr>
        <w:spacing w:after="0"/>
        <w:ind w:left="0"/>
        <w:jc w:val="both"/>
      </w:pPr>
      <w:r>
        <w:rPr>
          <w:rFonts w:ascii="Times New Roman"/>
          <w:b w:val="false"/>
          <w:i w:val="false"/>
          <w:color w:val="000000"/>
          <w:sz w:val="28"/>
        </w:rPr>
        <w:t>
      (дара кәсіпкердің атауы, дара кәсіпкер ретінде көрсетілетін қызметті алушы қызметінің басталғаны туралы хабарламаның (бар болса) № және берілген күні, жеке тұлғаның аты, әкесiнiң аты (бар болса), тегi,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 түрiнің және (немесе) қызметтне кіші түрінің(-лерінің) толық атауын көрсету керек)</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 ______ (лицензияны қағаз тасығышта алу қажет болған жағдайда, Х белгісін қою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_________________________________________________________________________</w:t>
      </w:r>
    </w:p>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почтасы 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___________________________________________________________________</w:t>
      </w:r>
    </w:p>
    <w:p>
      <w:pPr>
        <w:spacing w:after="0"/>
        <w:ind w:left="0"/>
        <w:jc w:val="both"/>
      </w:pPr>
      <w:r>
        <w:rPr>
          <w:rFonts w:ascii="Times New Roman"/>
          <w:b w:val="false"/>
          <w:i w:val="false"/>
          <w:color w:val="000000"/>
          <w:sz w:val="28"/>
        </w:rPr>
        <w:t>
      Банктік шоты_____________________________________________________________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көрсетілетін қызметті алушыға қызметтің лицензияланатын түрімен және (немесе) кіші түрімен айналысуға сот тыйым салмағандығы; қоса беріліп отырған құжаттардың барлығы шындыққа сәйкес келетіні және жарамды болып табылатындығы расталады;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p>
    <w:p>
      <w:pPr>
        <w:spacing w:after="0"/>
        <w:ind w:left="0"/>
        <w:jc w:val="both"/>
      </w:pPr>
      <w:r>
        <w:rPr>
          <w:rFonts w:ascii="Times New Roman"/>
          <w:b w:val="false"/>
          <w:i w:val="false"/>
          <w:color w:val="000000"/>
          <w:sz w:val="28"/>
        </w:rPr>
        <w:t>
      Жеке тұлға __________ _____________________________________________________</w:t>
      </w:r>
    </w:p>
    <w:p>
      <w:pPr>
        <w:spacing w:after="0"/>
        <w:ind w:left="0"/>
        <w:jc w:val="both"/>
      </w:pPr>
      <w:r>
        <w:rPr>
          <w:rFonts w:ascii="Times New Roman"/>
          <w:b w:val="false"/>
          <w:i w:val="false"/>
          <w:color w:val="000000"/>
          <w:sz w:val="28"/>
        </w:rPr>
        <w:t>
      (қолы)                   (аты, әкесiнiң аты (бар болса), тегi)</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Толтырылған күні: 20___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лицензия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(кімге)___________________________________________________________________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(кімнен)__________________________________________________________________</w:t>
      </w:r>
      <w:r>
        <w:br/>
      </w:r>
      <w:r>
        <w:rPr>
          <w:rFonts w:ascii="Times New Roman"/>
          <w:b w:val="false"/>
          <w:i w:val="false"/>
          <w:color w:val="000000"/>
          <w:sz w:val="28"/>
        </w:rPr>
        <w:t>
      (заңды тұлғаның (оның ішінде шетелдік заңды тұлғаның) толық атауы, орналасқан жері,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(қызмет түрiнің және (немесе) қызметтің кіші түрінің (-лерінің) толық атауын көрсету керек)</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жүзеге асыруға лицензияны және (немесе) лицензияға қосымшаны қағаз тасығышта</w:t>
      </w:r>
      <w:r>
        <w:br/>
      </w:r>
      <w:r>
        <w:rPr>
          <w:rFonts w:ascii="Times New Roman"/>
          <w:b w:val="false"/>
          <w:i w:val="false"/>
          <w:color w:val="000000"/>
          <w:sz w:val="28"/>
        </w:rPr>
        <w:t>
      ______ (лицензияны қағаз тасығышта алу қажет болған жағдайда, Х белгісін қою керек) беруiңiздi сұраймын.</w:t>
      </w:r>
      <w:r>
        <w:br/>
      </w:r>
      <w:r>
        <w:rPr>
          <w:rFonts w:ascii="Times New Roman"/>
          <w:b w:val="false"/>
          <w:i w:val="false"/>
          <w:color w:val="000000"/>
          <w:sz w:val="28"/>
        </w:rPr>
        <w:t>
      Заңды тұлғаның мекенжайы ________________________________________________</w:t>
      </w:r>
      <w:r>
        <w:br/>
      </w:r>
      <w:r>
        <w:rPr>
          <w:rFonts w:ascii="Times New Roman"/>
          <w:b w:val="false"/>
          <w:i w:val="false"/>
          <w:color w:val="000000"/>
          <w:sz w:val="28"/>
        </w:rPr>
        <w:t>
      (почталық индексі, елі (шетелдік заңды тұлға үшін), облысы, қаласы, ауданы, елді мекені, көше атауы, үй/ғимарат (стационарлық үй-жай) нөмірі)</w:t>
      </w:r>
      <w:r>
        <w:br/>
      </w:r>
      <w:r>
        <w:rPr>
          <w:rFonts w:ascii="Times New Roman"/>
          <w:b w:val="false"/>
          <w:i w:val="false"/>
          <w:color w:val="000000"/>
          <w:sz w:val="28"/>
        </w:rPr>
        <w:t>
      Электрондық почтасы _____________________________________________________</w:t>
      </w:r>
      <w:r>
        <w:br/>
      </w:r>
      <w:r>
        <w:rPr>
          <w:rFonts w:ascii="Times New Roman"/>
          <w:b w:val="false"/>
          <w:i w:val="false"/>
          <w:color w:val="000000"/>
          <w:sz w:val="28"/>
        </w:rPr>
        <w:t>
      Телефондары ____________________________________________________________</w:t>
      </w:r>
      <w:r>
        <w:br/>
      </w:r>
      <w:r>
        <w:rPr>
          <w:rFonts w:ascii="Times New Roman"/>
          <w:b w:val="false"/>
          <w:i w:val="false"/>
          <w:color w:val="000000"/>
          <w:sz w:val="28"/>
        </w:rPr>
        <w:t>
      Факсы __________________________________________________________________</w:t>
      </w:r>
      <w:r>
        <w:br/>
      </w:r>
      <w:r>
        <w:rPr>
          <w:rFonts w:ascii="Times New Roman"/>
          <w:b w:val="false"/>
          <w:i w:val="false"/>
          <w:color w:val="000000"/>
          <w:sz w:val="28"/>
        </w:rPr>
        <w:t>
      Банктік шоты _____________________________________________________________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немесе іс-қимылдарды (операцияларды) жүзеге асыратын объектінің мекенжайы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(почталық индексі, облысы, қаласы, ауданы, елді мекені, көше атауы, үй/ғимарат (стационарлық үй-жай) нөмірі) ______ парақта қоса беріліп отыр.</w:t>
      </w:r>
      <w:r>
        <w:br/>
      </w: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w:t>
      </w:r>
      <w:r>
        <w:br/>
      </w: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 расталады;</w:t>
      </w:r>
      <w:r>
        <w:br/>
      </w: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r>
        <w:br/>
      </w:r>
      <w:r>
        <w:rPr>
          <w:rFonts w:ascii="Times New Roman"/>
          <w:b w:val="false"/>
          <w:i w:val="false"/>
          <w:color w:val="000000"/>
          <w:sz w:val="28"/>
        </w:rPr>
        <w:t>
      Басшы ______________ ____________________________________________________</w:t>
      </w:r>
      <w:r>
        <w:br/>
      </w:r>
      <w:r>
        <w:rPr>
          <w:rFonts w:ascii="Times New Roman"/>
          <w:b w:val="false"/>
          <w:i w:val="false"/>
          <w:color w:val="000000"/>
          <w:sz w:val="28"/>
        </w:rPr>
        <w:t>
      (қолы)                   (аты, әкесiнiң аты (бар болса), тегi)</w:t>
      </w:r>
      <w:r>
        <w:br/>
      </w:r>
      <w:r>
        <w:rPr>
          <w:rFonts w:ascii="Times New Roman"/>
          <w:b w:val="false"/>
          <w:i w:val="false"/>
          <w:color w:val="000000"/>
          <w:sz w:val="28"/>
        </w:rPr>
        <w:t>
      Мөр (бар болса) орны</w:t>
      </w:r>
      <w:r>
        <w:br/>
      </w:r>
      <w:r>
        <w:rPr>
          <w:rFonts w:ascii="Times New Roman"/>
          <w:b w:val="false"/>
          <w:i w:val="false"/>
          <w:color w:val="000000"/>
          <w:sz w:val="28"/>
        </w:rPr>
        <w:t>
      Толтырылған күні: 20__ жылғы "__"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лицензия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1. Тиісті әкімшілік-аумақтық бірліктің мемлекеттік ветеринариялық дәрігері берген, ветеринариялық талаптарға және технологиялық жабдықты жинақтау нормативтеріне сәкестігі туралы ветеринариялық-санитариялық қорытынды туралы мәліметтер:</w:t>
      </w:r>
    </w:p>
    <w:p>
      <w:pPr>
        <w:spacing w:after="0"/>
        <w:ind w:left="0"/>
        <w:jc w:val="both"/>
      </w:pPr>
      <w:r>
        <w:rPr>
          <w:rFonts w:ascii="Times New Roman"/>
          <w:b w:val="false"/>
          <w:i w:val="false"/>
          <w:color w:val="000000"/>
          <w:sz w:val="28"/>
        </w:rPr>
        <w:t>
      Бірдейлендіру нөмірі ______________________________________________________</w:t>
      </w:r>
    </w:p>
    <w:p>
      <w:pPr>
        <w:spacing w:after="0"/>
        <w:ind w:left="0"/>
        <w:jc w:val="both"/>
      </w:pPr>
      <w:r>
        <w:rPr>
          <w:rFonts w:ascii="Times New Roman"/>
          <w:b w:val="false"/>
          <w:i w:val="false"/>
          <w:color w:val="000000"/>
          <w:sz w:val="28"/>
        </w:rPr>
        <w:t>
      2. Өндірілетін ветеринариялық препаратқа арналған техникалық шарттарға сәйкес ветеринариялық мақсаттағы препараттарды өндіруге арналған технологиялық, өлшеу және сынау жабдықтарының; өндiрiлетiн ветеринариялық препараттардың сапасын бақылауды жүзеге асыру үшiн аспаптармен және жабдықтармен жарақталған аккредиттелген зертханалардың не көрсетілген зертханалары бар ұйымдардың сынау жұмыстарын орындауы (қызметтер көрсетуі) туралы шарттың болуы:</w:t>
      </w:r>
    </w:p>
    <w:p>
      <w:pPr>
        <w:spacing w:after="0"/>
        <w:ind w:left="0"/>
        <w:jc w:val="both"/>
      </w:pPr>
      <w:r>
        <w:rPr>
          <w:rFonts w:ascii="Times New Roman"/>
          <w:b w:val="false"/>
          <w:i w:val="false"/>
          <w:color w:val="000000"/>
          <w:sz w:val="28"/>
        </w:rPr>
        <w:t>
      1) әзірлеуші зауыттардың жабдықтарға арналған пайдалану паспорттарының деректері:</w:t>
      </w:r>
    </w:p>
    <w:p>
      <w:pPr>
        <w:spacing w:after="0"/>
        <w:ind w:left="0"/>
        <w:jc w:val="both"/>
      </w:pPr>
      <w:r>
        <w:rPr>
          <w:rFonts w:ascii="Times New Roman"/>
          <w:b w:val="false"/>
          <w:i w:val="false"/>
          <w:color w:val="000000"/>
          <w:sz w:val="28"/>
        </w:rPr>
        <w:t>
      паспорттың нөмірі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____________________________________________________</w:t>
      </w:r>
    </w:p>
    <w:p>
      <w:pPr>
        <w:spacing w:after="0"/>
        <w:ind w:left="0"/>
        <w:jc w:val="both"/>
      </w:pPr>
      <w:r>
        <w:rPr>
          <w:rFonts w:ascii="Times New Roman"/>
          <w:b w:val="false"/>
          <w:i w:val="false"/>
          <w:color w:val="000000"/>
          <w:sz w:val="28"/>
        </w:rPr>
        <w:t>
      жабдықтың мақсаты _______________________________________________________</w:t>
      </w:r>
    </w:p>
    <w:p>
      <w:pPr>
        <w:spacing w:after="0"/>
        <w:ind w:left="0"/>
        <w:jc w:val="both"/>
      </w:pPr>
      <w:r>
        <w:rPr>
          <w:rFonts w:ascii="Times New Roman"/>
          <w:b w:val="false"/>
          <w:i w:val="false"/>
          <w:color w:val="000000"/>
          <w:sz w:val="28"/>
        </w:rPr>
        <w:t>
      2) "Өлшем бірлігін қамтамасыз ету туралы" 2000 жылғы 7 маусымдағы Қазақстан Республикасының Заңында белгіленген тәртіппен тексеруден және/немесе калибрлеуден өткені туралы растама:</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сертификатты берген орган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 бастап ______________ дейін;</w:t>
      </w:r>
    </w:p>
    <w:p>
      <w:pPr>
        <w:spacing w:after="0"/>
        <w:ind w:left="0"/>
        <w:jc w:val="both"/>
      </w:pPr>
      <w:r>
        <w:rPr>
          <w:rFonts w:ascii="Times New Roman"/>
          <w:b w:val="false"/>
          <w:i w:val="false"/>
          <w:color w:val="000000"/>
          <w:sz w:val="28"/>
        </w:rPr>
        <w:t>
      3) зертхананың акредиттеуден өткені туралы мәліметтер немесе акредиттелген зертханамен жасалған шарттар мәліметтері:</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акредиттеу туралы құжатты берген орган _____________________________________</w:t>
      </w:r>
    </w:p>
    <w:p>
      <w:pPr>
        <w:spacing w:after="0"/>
        <w:ind w:left="0"/>
        <w:jc w:val="both"/>
      </w:pPr>
      <w:r>
        <w:rPr>
          <w:rFonts w:ascii="Times New Roman"/>
          <w:b w:val="false"/>
          <w:i w:val="false"/>
          <w:color w:val="000000"/>
          <w:sz w:val="28"/>
        </w:rPr>
        <w:t>
      құжаттың қолданылу мерзімі _________________ бастап __________________ дейін;</w:t>
      </w:r>
    </w:p>
    <w:p>
      <w:pPr>
        <w:spacing w:after="0"/>
        <w:ind w:left="0"/>
        <w:jc w:val="both"/>
      </w:pPr>
      <w:r>
        <w:rPr>
          <w:rFonts w:ascii="Times New Roman"/>
          <w:b w:val="false"/>
          <w:i w:val="false"/>
          <w:color w:val="000000"/>
          <w:sz w:val="28"/>
        </w:rPr>
        <w:t>
      шарттың нөмірі ___________________________________________________________</w:t>
      </w:r>
    </w:p>
    <w:p>
      <w:pPr>
        <w:spacing w:after="0"/>
        <w:ind w:left="0"/>
        <w:jc w:val="both"/>
      </w:pPr>
      <w:r>
        <w:rPr>
          <w:rFonts w:ascii="Times New Roman"/>
          <w:b w:val="false"/>
          <w:i w:val="false"/>
          <w:color w:val="000000"/>
          <w:sz w:val="28"/>
        </w:rPr>
        <w:t>
      жасалған күні _____________________________________________________________</w:t>
      </w:r>
    </w:p>
    <w:p>
      <w:pPr>
        <w:spacing w:after="0"/>
        <w:ind w:left="0"/>
        <w:jc w:val="both"/>
      </w:pPr>
      <w:r>
        <w:rPr>
          <w:rFonts w:ascii="Times New Roman"/>
          <w:b w:val="false"/>
          <w:i w:val="false"/>
          <w:color w:val="000000"/>
          <w:sz w:val="28"/>
        </w:rPr>
        <w:t>
      шарттың қолданылу мерзімі _____________ бастап _______________________ дейін</w:t>
      </w:r>
    </w:p>
    <w:p>
      <w:pPr>
        <w:spacing w:after="0"/>
        <w:ind w:left="0"/>
        <w:jc w:val="both"/>
      </w:pPr>
      <w:r>
        <w:rPr>
          <w:rFonts w:ascii="Times New Roman"/>
          <w:b w:val="false"/>
          <w:i w:val="false"/>
          <w:color w:val="000000"/>
          <w:sz w:val="28"/>
        </w:rPr>
        <w:t>
      3. Ветеринариялық препараттар өндіруді регламенттейтін нормативтік-техникалық құжаттаманың болуы:</w:t>
      </w:r>
    </w:p>
    <w:p>
      <w:pPr>
        <w:spacing w:after="0"/>
        <w:ind w:left="0"/>
        <w:jc w:val="both"/>
      </w:pPr>
      <w:r>
        <w:rPr>
          <w:rFonts w:ascii="Times New Roman"/>
          <w:b w:val="false"/>
          <w:i w:val="false"/>
          <w:color w:val="000000"/>
          <w:sz w:val="28"/>
        </w:rPr>
        <w:t>
      1) ветеринариялық препарат өндіру жөніндегі ұйым стандарты, өндіруші басшысы бекіткен, өндірілетін ветеринариялық препаратқа арналған техникалық шарттар (иә/жоқ)_________________________________________________________________</w:t>
      </w:r>
    </w:p>
    <w:p>
      <w:pPr>
        <w:spacing w:after="0"/>
        <w:ind w:left="0"/>
        <w:jc w:val="both"/>
      </w:pPr>
      <w:r>
        <w:rPr>
          <w:rFonts w:ascii="Times New Roman"/>
          <w:b w:val="false"/>
          <w:i w:val="false"/>
          <w:color w:val="000000"/>
          <w:sz w:val="28"/>
        </w:rPr>
        <w:t>
      2) ұйым басшысы бекіткен ветеринариялық препараттарды қолдану (пайдалану)</w:t>
      </w:r>
    </w:p>
    <w:p>
      <w:pPr>
        <w:spacing w:after="0"/>
        <w:ind w:left="0"/>
        <w:jc w:val="both"/>
      </w:pPr>
      <w:r>
        <w:rPr>
          <w:rFonts w:ascii="Times New Roman"/>
          <w:b w:val="false"/>
          <w:i w:val="false"/>
          <w:color w:val="000000"/>
          <w:sz w:val="28"/>
        </w:rPr>
        <w:t>
      жөніндегі басшылық (иә/жоқ)_______________________________________________</w:t>
      </w:r>
    </w:p>
    <w:p>
      <w:pPr>
        <w:spacing w:after="0"/>
        <w:ind w:left="0"/>
        <w:jc w:val="both"/>
      </w:pPr>
      <w:r>
        <w:rPr>
          <w:rFonts w:ascii="Times New Roman"/>
          <w:b w:val="false"/>
          <w:i w:val="false"/>
          <w:color w:val="000000"/>
          <w:sz w:val="28"/>
        </w:rPr>
        <w:t>
      3) микроорганизмдердің өндірістік және бақылау штамдарына арналған паспорт:</w:t>
      </w:r>
    </w:p>
    <w:p>
      <w:pPr>
        <w:spacing w:after="0"/>
        <w:ind w:left="0"/>
        <w:jc w:val="both"/>
      </w:pPr>
      <w:r>
        <w:rPr>
          <w:rFonts w:ascii="Times New Roman"/>
          <w:b w:val="false"/>
          <w:i w:val="false"/>
          <w:color w:val="000000"/>
          <w:sz w:val="28"/>
        </w:rPr>
        <w:t>
      штамның мақсаты ________________________________________________________</w:t>
      </w:r>
    </w:p>
    <w:p>
      <w:pPr>
        <w:spacing w:after="0"/>
        <w:ind w:left="0"/>
        <w:jc w:val="both"/>
      </w:pPr>
      <w:r>
        <w:rPr>
          <w:rFonts w:ascii="Times New Roman"/>
          <w:b w:val="false"/>
          <w:i w:val="false"/>
          <w:color w:val="000000"/>
          <w:sz w:val="28"/>
        </w:rPr>
        <w:t>
      штамның нөмірі __________________________________________________________</w:t>
      </w:r>
    </w:p>
    <w:p>
      <w:pPr>
        <w:spacing w:after="0"/>
        <w:ind w:left="0"/>
        <w:jc w:val="both"/>
      </w:pPr>
      <w:r>
        <w:rPr>
          <w:rFonts w:ascii="Times New Roman"/>
          <w:b w:val="false"/>
          <w:i w:val="false"/>
          <w:color w:val="000000"/>
          <w:sz w:val="28"/>
        </w:rPr>
        <w:t>
      шартты белгісі ____________________________________________________________</w:t>
      </w:r>
    </w:p>
    <w:p>
      <w:pPr>
        <w:spacing w:after="0"/>
        <w:ind w:left="0"/>
        <w:jc w:val="both"/>
      </w:pPr>
      <w:r>
        <w:rPr>
          <w:rFonts w:ascii="Times New Roman"/>
          <w:b w:val="false"/>
          <w:i w:val="false"/>
          <w:color w:val="000000"/>
          <w:sz w:val="28"/>
        </w:rPr>
        <w:t>
      штамды кім алды _________________________________________________________</w:t>
      </w:r>
    </w:p>
    <w:p>
      <w:pPr>
        <w:spacing w:after="0"/>
        <w:ind w:left="0"/>
        <w:jc w:val="both"/>
      </w:pPr>
      <w:r>
        <w:rPr>
          <w:rFonts w:ascii="Times New Roman"/>
          <w:b w:val="false"/>
          <w:i w:val="false"/>
          <w:color w:val="000000"/>
          <w:sz w:val="28"/>
        </w:rPr>
        <w:t>
      алынған күні _____________________________________________________________</w:t>
      </w:r>
    </w:p>
    <w:p>
      <w:pPr>
        <w:spacing w:after="0"/>
        <w:ind w:left="0"/>
        <w:jc w:val="both"/>
      </w:pPr>
      <w:r>
        <w:rPr>
          <w:rFonts w:ascii="Times New Roman"/>
          <w:b w:val="false"/>
          <w:i w:val="false"/>
          <w:color w:val="000000"/>
          <w:sz w:val="28"/>
        </w:rPr>
        <w:t>
      штамм қандай жануарлардан алынды _______________________________________</w:t>
      </w:r>
    </w:p>
    <w:p>
      <w:pPr>
        <w:spacing w:after="0"/>
        <w:ind w:left="0"/>
        <w:jc w:val="both"/>
      </w:pPr>
      <w:r>
        <w:rPr>
          <w:rFonts w:ascii="Times New Roman"/>
          <w:b w:val="false"/>
          <w:i w:val="false"/>
          <w:color w:val="000000"/>
          <w:sz w:val="28"/>
        </w:rPr>
        <w:t>
      штамм қандай мекемеден алынды __________________________________________</w:t>
      </w:r>
    </w:p>
    <w:p>
      <w:pPr>
        <w:spacing w:after="0"/>
        <w:ind w:left="0"/>
        <w:jc w:val="both"/>
      </w:pPr>
      <w:r>
        <w:rPr>
          <w:rFonts w:ascii="Times New Roman"/>
          <w:b w:val="false"/>
          <w:i w:val="false"/>
          <w:color w:val="000000"/>
          <w:sz w:val="28"/>
        </w:rPr>
        <w:t>
      материалдың сипаттамасы_________________________________________________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(түрі, өлшеп-салу, тұрақтандыру тәсілі)</w:t>
      </w:r>
    </w:p>
    <w:p>
      <w:pPr>
        <w:spacing w:after="0"/>
        <w:ind w:left="0"/>
        <w:jc w:val="both"/>
      </w:pPr>
      <w:r>
        <w:rPr>
          <w:rFonts w:ascii="Times New Roman"/>
          <w:b w:val="false"/>
          <w:i w:val="false"/>
          <w:color w:val="000000"/>
          <w:sz w:val="28"/>
        </w:rPr>
        <w:t>
      серологиялық қасиеттері ___________________________________________________</w:t>
      </w:r>
    </w:p>
    <w:p>
      <w:pPr>
        <w:spacing w:after="0"/>
        <w:ind w:left="0"/>
        <w:jc w:val="both"/>
      </w:pPr>
      <w:r>
        <w:rPr>
          <w:rFonts w:ascii="Times New Roman"/>
          <w:b w:val="false"/>
          <w:i w:val="false"/>
          <w:color w:val="000000"/>
          <w:sz w:val="28"/>
        </w:rPr>
        <w:t>
      титрлеу нәтижелері _______________________________________________________</w:t>
      </w:r>
    </w:p>
    <w:p>
      <w:pPr>
        <w:spacing w:after="0"/>
        <w:ind w:left="0"/>
        <w:jc w:val="both"/>
      </w:pPr>
      <w:r>
        <w:rPr>
          <w:rFonts w:ascii="Times New Roman"/>
          <w:b w:val="false"/>
          <w:i w:val="false"/>
          <w:color w:val="000000"/>
          <w:sz w:val="28"/>
        </w:rPr>
        <w:t>
      4. Заңды тұлғалар үшін: басшылар мен мамандардың білікті құрамының болуы: тікелей ветеринариялық препараттар өндірумен айналысатын және өндірістік бақылау бөлімшелерінде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 (кемінде бір ветеринариялық дәрігер немесе фельдшер); тікелей ветеринариялық препараттар өндірумен айналысатын және өндірістік бақылау бөлімшелерінде биотехнологиялық, химиялық немесе биологиялық жоғары немесе орта білімі бар мамандар; тікелей ветеринариялық препараттар өндірумен айналысатын бөлімшелер басшыларының және/немесе өндірістік бақылау бөлімшесі жұмыскерінің мамандығы бойынша кемінде екі жыл жұмыс өтілі, соңғы 5 жылда мамандануы немесе біліктілігін жетілдіруі және біліктілігін арттырудың басқа да түрлері. Жеке тұлғалар үшін: "ветеринариялық медицина", "ветеринариялық санитария" мамандықтары бойынша жоғары және (немесе) жоғары оқу орнынан кейiнгi білім және (немесе) "ветеринария" мамандығы бойынша техникалық және кәсiптік (колледж) білім; мамандығы бойынша кемінде екі жыл жұмыс өтілі, соңғы 5 жылда мамандануы немесе біліктілігін жетілдіруі және біліктілігін арттырудың басқа да түрлері:</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w:t>
      </w:r>
    </w:p>
    <w:p>
      <w:pPr>
        <w:spacing w:after="0"/>
        <w:ind w:left="0"/>
        <w:jc w:val="both"/>
      </w:pPr>
      <w:r>
        <w:rPr>
          <w:rFonts w:ascii="Times New Roman"/>
          <w:b w:val="false"/>
          <w:i w:val="false"/>
          <w:color w:val="000000"/>
          <w:sz w:val="28"/>
        </w:rPr>
        <w:t>
      жоғарғы оқу орнының атауы________________________________________________</w:t>
      </w:r>
    </w:p>
    <w:p>
      <w:pPr>
        <w:spacing w:after="0"/>
        <w:ind w:left="0"/>
        <w:jc w:val="both"/>
      </w:pPr>
      <w:r>
        <w:rPr>
          <w:rFonts w:ascii="Times New Roman"/>
          <w:b w:val="false"/>
          <w:i w:val="false"/>
          <w:color w:val="000000"/>
          <w:sz w:val="28"/>
        </w:rPr>
        <w:t>
      мамандық және біліктілік __________________________________________________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w:t>
      </w:r>
    </w:p>
    <w:p>
      <w:pPr>
        <w:spacing w:after="0"/>
        <w:ind w:left="0"/>
        <w:jc w:val="both"/>
      </w:pPr>
      <w:r>
        <w:rPr>
          <w:rFonts w:ascii="Times New Roman"/>
          <w:b w:val="false"/>
          <w:i w:val="false"/>
          <w:color w:val="000000"/>
          <w:sz w:val="28"/>
        </w:rPr>
        <w:t>
      дипломның нөмірі 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w:t>
      </w:r>
    </w:p>
    <w:p>
      <w:pPr>
        <w:spacing w:after="0"/>
        <w:ind w:left="0"/>
        <w:jc w:val="both"/>
      </w:pPr>
      <w:r>
        <w:rPr>
          <w:rFonts w:ascii="Times New Roman"/>
          <w:b w:val="false"/>
          <w:i w:val="false"/>
          <w:color w:val="000000"/>
          <w:sz w:val="28"/>
        </w:rPr>
        <w:t>
      2) маманданудан/біліктілігін арттырудан өткені туралы мәліметтер: маманданудан/біліктілігін арттырудан өткен мекеменің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лицензия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Жануарлардан алынатын өнімдер мен шикізаттың ветеринариялық-санитариялық сараптамасы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1. Тиісті әкімшілік-аумақтық бірліктің мемлекеттік ветеринариялық дәрігері берген ветеринариялық талаптарға және технологиялық жабдықты жинақтау нормативтеріне сәкестігі туралы ветеринариялық-санитариялық қорытынды туралы мәліметтер:</w:t>
      </w:r>
    </w:p>
    <w:p>
      <w:pPr>
        <w:spacing w:after="0"/>
        <w:ind w:left="0"/>
        <w:jc w:val="both"/>
      </w:pPr>
      <w:r>
        <w:rPr>
          <w:rFonts w:ascii="Times New Roman"/>
          <w:b w:val="false"/>
          <w:i w:val="false"/>
          <w:color w:val="000000"/>
          <w:sz w:val="28"/>
        </w:rPr>
        <w:t>
      Бірдейлендіру нөмірі ______________________________________________________</w:t>
      </w:r>
    </w:p>
    <w:p>
      <w:pPr>
        <w:spacing w:after="0"/>
        <w:ind w:left="0"/>
        <w:jc w:val="both"/>
      </w:pPr>
      <w:r>
        <w:rPr>
          <w:rFonts w:ascii="Times New Roman"/>
          <w:b w:val="false"/>
          <w:i w:val="false"/>
          <w:color w:val="000000"/>
          <w:sz w:val="28"/>
        </w:rPr>
        <w:t xml:space="preserve">
      2. Сынау әдістерін регламенттейтін нормативтік құжаттардың, сондай-ақ "Өлшем бірлігін қамтамасыз ету туралы" 2000 жылғы 7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тексеруден және (немесе) калибрлеуден өткен, жануарлардан алынатын өнiмдер мен шикiзатқа ветеринариялық-санитариялық сараптама жүргізуге арналған өлшеу, сынау жабдықтарының болуы:</w:t>
      </w:r>
    </w:p>
    <w:p>
      <w:pPr>
        <w:spacing w:after="0"/>
        <w:ind w:left="0"/>
        <w:jc w:val="both"/>
      </w:pPr>
      <w:r>
        <w:rPr>
          <w:rFonts w:ascii="Times New Roman"/>
          <w:b w:val="false"/>
          <w:i w:val="false"/>
          <w:color w:val="000000"/>
          <w:sz w:val="28"/>
        </w:rPr>
        <w:t xml:space="preserve">
      1) стандарттар, әдістемелік нұсқамалар (иә/жоқ) </w:t>
      </w:r>
    </w:p>
    <w:p>
      <w:pPr>
        <w:spacing w:after="0"/>
        <w:ind w:left="0"/>
        <w:jc w:val="both"/>
      </w:pPr>
      <w:r>
        <w:rPr>
          <w:rFonts w:ascii="Times New Roman"/>
          <w:b w:val="false"/>
          <w:i w:val="false"/>
          <w:color w:val="000000"/>
          <w:sz w:val="28"/>
        </w:rPr>
        <w:t>
      2) көрсетілетін қызметті алушының қолымен расталған, әзірлеуші зауыттардың жабдықтарға арналған пайдалану паспорттарынан алынған мәліметтер:</w:t>
      </w:r>
    </w:p>
    <w:p>
      <w:pPr>
        <w:spacing w:after="0"/>
        <w:ind w:left="0"/>
        <w:jc w:val="both"/>
      </w:pPr>
      <w:r>
        <w:rPr>
          <w:rFonts w:ascii="Times New Roman"/>
          <w:b w:val="false"/>
          <w:i w:val="false"/>
          <w:color w:val="000000"/>
          <w:sz w:val="28"/>
        </w:rPr>
        <w:t>
      паспортың нөмірі_________________________________________________________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паспорты берген орган ____________________________________________________</w:t>
      </w:r>
    </w:p>
    <w:p>
      <w:pPr>
        <w:spacing w:after="0"/>
        <w:ind w:left="0"/>
        <w:jc w:val="both"/>
      </w:pPr>
      <w:r>
        <w:rPr>
          <w:rFonts w:ascii="Times New Roman"/>
          <w:b w:val="false"/>
          <w:i w:val="false"/>
          <w:color w:val="000000"/>
          <w:sz w:val="28"/>
        </w:rPr>
        <w:t>
      жабдықтың мақсаты ______________________________________________________</w:t>
      </w:r>
    </w:p>
    <w:p>
      <w:pPr>
        <w:spacing w:after="0"/>
        <w:ind w:left="0"/>
        <w:jc w:val="both"/>
      </w:pPr>
      <w:r>
        <w:rPr>
          <w:rFonts w:ascii="Times New Roman"/>
          <w:b w:val="false"/>
          <w:i w:val="false"/>
          <w:color w:val="000000"/>
          <w:sz w:val="28"/>
        </w:rPr>
        <w:t>
      3) "Өлшем бірлігін қамтамасыз ету туралы" 2000 жылғы 7 маусымдағы Қазақстан Республикасының Заңында белгіленген тәртіппен тексеруден және/немесе калибрлеуден өткені туралы растама:</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сертификатты берген орган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 бастап __________ дейін;</w:t>
      </w:r>
    </w:p>
    <w:p>
      <w:pPr>
        <w:spacing w:after="0"/>
        <w:ind w:left="0"/>
        <w:jc w:val="both"/>
      </w:pPr>
      <w:r>
        <w:rPr>
          <w:rFonts w:ascii="Times New Roman"/>
          <w:b w:val="false"/>
          <w:i w:val="false"/>
          <w:color w:val="000000"/>
          <w:sz w:val="28"/>
        </w:rPr>
        <w:t>
      4) базарларда ветеринариялық-санитариялық сараптамалар жүргізуге арналған стандарттық тесттер __________________________________________</w:t>
      </w:r>
    </w:p>
    <w:p>
      <w:pPr>
        <w:spacing w:after="0"/>
        <w:ind w:left="0"/>
        <w:jc w:val="both"/>
      </w:pPr>
      <w:r>
        <w:rPr>
          <w:rFonts w:ascii="Times New Roman"/>
          <w:b w:val="false"/>
          <w:i w:val="false"/>
          <w:color w:val="000000"/>
          <w:sz w:val="28"/>
        </w:rPr>
        <w:t xml:space="preserve">
      3. Заңды тұлға басшысының "ветеринариялық медицина", "ветеринариялық санитария" мамандытары бойынша жоғары және (немесе) жоғары оқу орнынан кейiнгi білімінің, мамандығы бойынша кемінде 3 (үш) жыл жұмыс өтілінің болуы. </w:t>
      </w:r>
    </w:p>
    <w:p>
      <w:pPr>
        <w:spacing w:after="0"/>
        <w:ind w:left="0"/>
        <w:jc w:val="both"/>
      </w:pPr>
      <w:r>
        <w:rPr>
          <w:rFonts w:ascii="Times New Roman"/>
          <w:b w:val="false"/>
          <w:i w:val="false"/>
          <w:color w:val="000000"/>
          <w:sz w:val="28"/>
        </w:rPr>
        <w:t>
      Заңды тұлғаның немесе заңды тұлғаның мамандандырылған бөлімшесінің штатында: ветеринариялық-санитариялық сараптама зертханасында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 (ветеринариялық дәрігер немесе фельдшер), соңғы 5 (бес) жылда мамандануы немесе біліктілігін жетілдіруі және біліктілігін арттырудың басқа да түрлері:</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мамандық және біліктілік __________________________________________________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w:t>
      </w:r>
    </w:p>
    <w:p>
      <w:pPr>
        <w:spacing w:after="0"/>
        <w:ind w:left="0"/>
        <w:jc w:val="both"/>
      </w:pPr>
      <w:r>
        <w:rPr>
          <w:rFonts w:ascii="Times New Roman"/>
          <w:b w:val="false"/>
          <w:i w:val="false"/>
          <w:color w:val="000000"/>
          <w:sz w:val="28"/>
        </w:rPr>
        <w:t>
      туралы дипломның нөмірі 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w:t>
      </w:r>
    </w:p>
    <w:p>
      <w:pPr>
        <w:spacing w:after="0"/>
        <w:ind w:left="0"/>
        <w:jc w:val="both"/>
      </w:pPr>
      <w:r>
        <w:rPr>
          <w:rFonts w:ascii="Times New Roman"/>
          <w:b w:val="false"/>
          <w:i w:val="false"/>
          <w:color w:val="000000"/>
          <w:sz w:val="28"/>
        </w:rPr>
        <w:t>
      оқу орнының атауы _______________________________________________________</w:t>
      </w:r>
    </w:p>
    <w:p>
      <w:pPr>
        <w:spacing w:after="0"/>
        <w:ind w:left="0"/>
        <w:jc w:val="both"/>
      </w:pPr>
      <w:r>
        <w:rPr>
          <w:rFonts w:ascii="Times New Roman"/>
          <w:b w:val="false"/>
          <w:i w:val="false"/>
          <w:color w:val="000000"/>
          <w:sz w:val="28"/>
        </w:rPr>
        <w:t>
      2) маманданудан/біліктілігін арттырудан өткені туралы куәлік:</w:t>
      </w:r>
    </w:p>
    <w:p>
      <w:pPr>
        <w:spacing w:after="0"/>
        <w:ind w:left="0"/>
        <w:jc w:val="both"/>
      </w:pPr>
      <w:r>
        <w:rPr>
          <w:rFonts w:ascii="Times New Roman"/>
          <w:b w:val="false"/>
          <w:i w:val="false"/>
          <w:color w:val="000000"/>
          <w:sz w:val="28"/>
        </w:rPr>
        <w:t>
      маманданудан/біліктілігін арттырудан өткен мекеменің атауы 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лицензия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Жеке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(кімге)___________________________________________________________________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(кімнен)_________________________________________________________________</w:t>
      </w:r>
      <w:r>
        <w:br/>
      </w:r>
      <w:r>
        <w:rPr>
          <w:rFonts w:ascii="Times New Roman"/>
          <w:b w:val="false"/>
          <w:i w:val="false"/>
          <w:color w:val="000000"/>
          <w:sz w:val="28"/>
        </w:rPr>
        <w:t>
      (жеке тұлғаның аты, әкесiнiң аты (бар болса), тегi, жеке сәйкестендіру нөмірі</w:t>
      </w:r>
      <w:r>
        <w:br/>
      </w:r>
      <w:r>
        <w:rPr>
          <w:rFonts w:ascii="Times New Roman"/>
          <w:b w:val="false"/>
          <w:i w:val="false"/>
          <w:color w:val="000000"/>
          <w:sz w:val="28"/>
        </w:rPr>
        <w:t>
      (дара кәсіпкердің атауы, дара кәсіпкер ретінде көрсетілетін қызметті алушы қызметінің</w:t>
      </w:r>
      <w:r>
        <w:br/>
      </w:r>
      <w:r>
        <w:rPr>
          <w:rFonts w:ascii="Times New Roman"/>
          <w:b w:val="false"/>
          <w:i w:val="false"/>
          <w:color w:val="000000"/>
          <w:sz w:val="28"/>
        </w:rPr>
        <w:t>
      басталғаны туралы хабарлама № және берілген күні))</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(қызмет түрiнің және (немесе) кіші түрінің(-лерінің) толық атауы)</w:t>
      </w:r>
      <w:r>
        <w:br/>
      </w:r>
      <w:r>
        <w:rPr>
          <w:rFonts w:ascii="Times New Roman"/>
          <w:b w:val="false"/>
          <w:i w:val="false"/>
          <w:color w:val="000000"/>
          <w:sz w:val="28"/>
        </w:rPr>
        <w:t>
      ___________________________________________________________ жүзеге асыруға</w:t>
      </w:r>
      <w:r>
        <w:br/>
      </w:r>
      <w:r>
        <w:rPr>
          <w:rFonts w:ascii="Times New Roman"/>
          <w:b w:val="false"/>
          <w:i w:val="false"/>
          <w:color w:val="000000"/>
          <w:sz w:val="28"/>
        </w:rPr>
        <w:t>
      __________________________________________________________________ берген</w:t>
      </w:r>
      <w:r>
        <w:br/>
      </w:r>
      <w:r>
        <w:rPr>
          <w:rFonts w:ascii="Times New Roman"/>
          <w:b w:val="false"/>
          <w:i w:val="false"/>
          <w:color w:val="000000"/>
          <w:sz w:val="28"/>
        </w:rPr>
        <w:t>
      (лицензияны және (немесе) лицензияға қосымшаны(ларды) берген лицензиардың атауы)</w:t>
      </w:r>
      <w:r>
        <w:br/>
      </w:r>
      <w:r>
        <w:rPr>
          <w:rFonts w:ascii="Times New Roman"/>
          <w:b w:val="false"/>
          <w:i w:val="false"/>
          <w:color w:val="000000"/>
          <w:sz w:val="28"/>
        </w:rPr>
        <w:t>
      20_____ жылғы " " ____________________ № __________________ (лицензияның және</w:t>
      </w:r>
      <w:r>
        <w:br/>
      </w:r>
      <w:r>
        <w:rPr>
          <w:rFonts w:ascii="Times New Roman"/>
          <w:b w:val="false"/>
          <w:i w:val="false"/>
          <w:color w:val="000000"/>
          <w:sz w:val="28"/>
        </w:rPr>
        <w:t>
      (немесе) лицензияға қосымшаның(лардың) берілген күні, нөмірі(лері)) лицензияны және</w:t>
      </w:r>
      <w:r>
        <w:br/>
      </w:r>
      <w:r>
        <w:rPr>
          <w:rFonts w:ascii="Times New Roman"/>
          <w:b w:val="false"/>
          <w:i w:val="false"/>
          <w:color w:val="000000"/>
          <w:sz w:val="28"/>
        </w:rPr>
        <w:t>
      (немесе) лицензияға қосымшаны (керектісінің асты сызылсын) қағаз тасығышта ___</w:t>
      </w:r>
      <w:r>
        <w:br/>
      </w:r>
      <w:r>
        <w:rPr>
          <w:rFonts w:ascii="Times New Roman"/>
          <w:b w:val="false"/>
          <w:i w:val="false"/>
          <w:color w:val="000000"/>
          <w:sz w:val="28"/>
        </w:rPr>
        <w:t>
      (лицензияны және (немесе) лицензияға қосымшаны қағаз тасығышта алу қажет болған</w:t>
      </w:r>
      <w:r>
        <w:br/>
      </w:r>
      <w:r>
        <w:rPr>
          <w:rFonts w:ascii="Times New Roman"/>
          <w:b w:val="false"/>
          <w:i w:val="false"/>
          <w:color w:val="000000"/>
          <w:sz w:val="28"/>
        </w:rPr>
        <w:t>
      жағдайда, Х белгісін қою керек) мынадай негіз(дер) бойынша (тиісті ұяшыққа Х қою қажет)</w:t>
      </w:r>
      <w:r>
        <w:br/>
      </w:r>
      <w:r>
        <w:rPr>
          <w:rFonts w:ascii="Times New Roman"/>
          <w:b w:val="false"/>
          <w:i w:val="false"/>
          <w:color w:val="000000"/>
          <w:sz w:val="28"/>
        </w:rPr>
        <w:t>
      қайта ресімдеуді сұраймын:</w:t>
      </w:r>
      <w:r>
        <w:br/>
      </w:r>
      <w:r>
        <w:rPr>
          <w:rFonts w:ascii="Times New Roman"/>
          <w:b w:val="false"/>
          <w:i w:val="false"/>
          <w:color w:val="000000"/>
          <w:sz w:val="28"/>
        </w:rPr>
        <w:t>
      1) жеке тұлға-лицензиаттың аты, әкесінің аты (бар болса), тегі өзгеруі _________________________________________________________________________</w:t>
      </w:r>
      <w:r>
        <w:br/>
      </w:r>
      <w:r>
        <w:rPr>
          <w:rFonts w:ascii="Times New Roman"/>
          <w:b w:val="false"/>
          <w:i w:val="false"/>
          <w:color w:val="000000"/>
          <w:sz w:val="28"/>
        </w:rPr>
        <w:t>
      2) дара кәсіпкер-лицензиаттың қайта тіркелуі, атауының өзгеруі __________________</w:t>
      </w:r>
      <w:r>
        <w:br/>
      </w:r>
      <w:r>
        <w:rPr>
          <w:rFonts w:ascii="Times New Roman"/>
          <w:b w:val="false"/>
          <w:i w:val="false"/>
          <w:color w:val="000000"/>
          <w:sz w:val="28"/>
        </w:rPr>
        <w:t>
      3) дара кәсіпкер-лицензиаттың қайта тіркелуі, заңды мекенжайының өзгеруі __________________________________________________________________</w:t>
      </w:r>
      <w:r>
        <w:br/>
      </w:r>
      <w:r>
        <w:rPr>
          <w:rFonts w:ascii="Times New Roman"/>
          <w:b w:val="false"/>
          <w:i w:val="false"/>
          <w:color w:val="000000"/>
          <w:sz w:val="28"/>
        </w:rPr>
        <w:t xml:space="preserve">
      4) егер, лицензияның иеліктен шығарылатындығы "Рұқсаттар және хабарламалар туралы" 2014 жылғы 16 мамырдағы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болса, лицензиаттың үшінші тұлғалардың пайдасына объектімен бірге "объектілерге берілетін рұқсаттар" сыныбы бойынша берілген лицензияны иеліктен шығаруы ______________________________________________</w:t>
      </w:r>
      <w:r>
        <w:br/>
      </w: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орналасқан жері мекенжайының өзгеруі ________________________________________________________________________</w:t>
      </w:r>
      <w:r>
        <w:br/>
      </w:r>
      <w:r>
        <w:rPr>
          <w:rFonts w:ascii="Times New Roman"/>
          <w:b w:val="false"/>
          <w:i w:val="false"/>
          <w:color w:val="000000"/>
          <w:sz w:val="28"/>
        </w:rPr>
        <w:t>
      6) Қазақстан Республикасының заңдарында қайта ресімдеу туралы талаптың болуы __________________________________________________________</w:t>
      </w:r>
      <w:r>
        <w:br/>
      </w:r>
      <w:r>
        <w:rPr>
          <w:rFonts w:ascii="Times New Roman"/>
          <w:b w:val="false"/>
          <w:i w:val="false"/>
          <w:color w:val="000000"/>
          <w:sz w:val="28"/>
        </w:rPr>
        <w:t>
      7) қызмет түрі атауының өзгеруі _____________________________________________</w:t>
      </w:r>
      <w:r>
        <w:br/>
      </w:r>
      <w:r>
        <w:rPr>
          <w:rFonts w:ascii="Times New Roman"/>
          <w:b w:val="false"/>
          <w:i w:val="false"/>
          <w:color w:val="000000"/>
          <w:sz w:val="28"/>
        </w:rPr>
        <w:t>
      8) қызметтің кіші түрі атауының өзгеруі _______________________________________</w:t>
      </w:r>
      <w:r>
        <w:br/>
      </w:r>
      <w:r>
        <w:rPr>
          <w:rFonts w:ascii="Times New Roman"/>
          <w:b w:val="false"/>
          <w:i w:val="false"/>
          <w:color w:val="000000"/>
          <w:sz w:val="28"/>
        </w:rPr>
        <w:t>
      Жеке тұлғаның тұрғылықты жерінің мекенжайы 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(почталық индексі, облысы, қаласы, ауданы, елді мекені, көше атауы, үй/ғимарат нөмірі)</w:t>
      </w:r>
      <w:r>
        <w:br/>
      </w:r>
      <w:r>
        <w:rPr>
          <w:rFonts w:ascii="Times New Roman"/>
          <w:b w:val="false"/>
          <w:i w:val="false"/>
          <w:color w:val="000000"/>
          <w:sz w:val="28"/>
        </w:rPr>
        <w:t>
      Электрондық почтасы _____________________________________________________</w:t>
      </w:r>
      <w:r>
        <w:br/>
      </w:r>
      <w:r>
        <w:rPr>
          <w:rFonts w:ascii="Times New Roman"/>
          <w:b w:val="false"/>
          <w:i w:val="false"/>
          <w:color w:val="000000"/>
          <w:sz w:val="28"/>
        </w:rPr>
        <w:t>
      Телефондары ____________________________________________________________</w:t>
      </w:r>
      <w:r>
        <w:br/>
      </w:r>
      <w:r>
        <w:rPr>
          <w:rFonts w:ascii="Times New Roman"/>
          <w:b w:val="false"/>
          <w:i w:val="false"/>
          <w:color w:val="000000"/>
          <w:sz w:val="28"/>
        </w:rPr>
        <w:t>
      Факсы __________________________________________________________________</w:t>
      </w:r>
      <w:r>
        <w:br/>
      </w:r>
      <w:r>
        <w:rPr>
          <w:rFonts w:ascii="Times New Roman"/>
          <w:b w:val="false"/>
          <w:i w:val="false"/>
          <w:color w:val="000000"/>
          <w:sz w:val="28"/>
        </w:rPr>
        <w:t>
      Банктік шоты _____________________________________________________________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немесе іс-қимылдарды (операцияларды) жүзеге асыратын объектінің</w:t>
      </w:r>
      <w:r>
        <w:br/>
      </w:r>
      <w:r>
        <w:rPr>
          <w:rFonts w:ascii="Times New Roman"/>
          <w:b w:val="false"/>
          <w:i w:val="false"/>
          <w:color w:val="000000"/>
          <w:sz w:val="28"/>
        </w:rPr>
        <w:t>
      мекенжайы ______________________________________________________________</w:t>
      </w:r>
      <w:r>
        <w:br/>
      </w:r>
      <w:r>
        <w:rPr>
          <w:rFonts w:ascii="Times New Roman"/>
          <w:b w:val="false"/>
          <w:i w:val="false"/>
          <w:color w:val="000000"/>
          <w:sz w:val="28"/>
        </w:rPr>
        <w:t>
      (почталық индексі, облысы, қаласы, ауданы, елді мекені, көше атауы, үй/ғимарат (стационарлық үй-жай) нөмірі)</w:t>
      </w:r>
      <w:r>
        <w:br/>
      </w:r>
      <w:r>
        <w:rPr>
          <w:rFonts w:ascii="Times New Roman"/>
          <w:b w:val="false"/>
          <w:i w:val="false"/>
          <w:color w:val="000000"/>
          <w:sz w:val="28"/>
        </w:rPr>
        <w:t>
      ______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 қоса беріліп отырған құжаттардың барлығы шындыққа сәйкес келетіні және жарамды болып табылатындығы расталады;</w:t>
      </w:r>
      <w:r>
        <w:br/>
      </w: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r>
        <w:br/>
      </w:r>
      <w:r>
        <w:rPr>
          <w:rFonts w:ascii="Times New Roman"/>
          <w:b w:val="false"/>
          <w:i w:val="false"/>
          <w:color w:val="000000"/>
          <w:sz w:val="28"/>
        </w:rPr>
        <w:t>
      Жеке тұлға ____________ ___________________________________________________</w:t>
      </w:r>
      <w:r>
        <w:br/>
      </w:r>
      <w:r>
        <w:rPr>
          <w:rFonts w:ascii="Times New Roman"/>
          <w:b w:val="false"/>
          <w:i w:val="false"/>
          <w:color w:val="000000"/>
          <w:sz w:val="28"/>
        </w:rPr>
        <w:t>
      (қолы)                        (аты, әкесiнiң аты (бар болса), тегi)</w:t>
      </w:r>
      <w:r>
        <w:br/>
      </w:r>
      <w:r>
        <w:rPr>
          <w:rFonts w:ascii="Times New Roman"/>
          <w:b w:val="false"/>
          <w:i w:val="false"/>
          <w:color w:val="000000"/>
          <w:sz w:val="28"/>
        </w:rPr>
        <w:t>
      Мөр (бар болса) орны</w:t>
      </w:r>
      <w:r>
        <w:br/>
      </w:r>
      <w:r>
        <w:rPr>
          <w:rFonts w:ascii="Times New Roman"/>
          <w:b w:val="false"/>
          <w:i w:val="false"/>
          <w:color w:val="000000"/>
          <w:sz w:val="28"/>
        </w:rPr>
        <w:t>
      Толтырылған күні: 20__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айналысуға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(кімге)___________________________________________________________________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(кімнен)__________________________________________________________________</w:t>
      </w:r>
      <w:r>
        <w:br/>
      </w:r>
      <w:r>
        <w:rPr>
          <w:rFonts w:ascii="Times New Roman"/>
          <w:b w:val="false"/>
          <w:i w:val="false"/>
          <w:color w:val="000000"/>
          <w:sz w:val="28"/>
        </w:rPr>
        <w:t>
      (заңды тұлғаның (оның ішінде шетелдік заңды тұлғаның) толық атауы, орналасқан жері,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 (мемлекеттік тіркеу туралы анықтаманың № және берілген күні)</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(қызмет түрiнің және (немесе) кіші түрінің(-лерінің) толық атауы)</w:t>
      </w:r>
      <w:r>
        <w:br/>
      </w:r>
      <w:r>
        <w:rPr>
          <w:rFonts w:ascii="Times New Roman"/>
          <w:b w:val="false"/>
          <w:i w:val="false"/>
          <w:color w:val="000000"/>
          <w:sz w:val="28"/>
        </w:rPr>
        <w:t>
      ___________________________________________________________ жүзеге асыруға</w:t>
      </w:r>
      <w:r>
        <w:br/>
      </w:r>
      <w:r>
        <w:rPr>
          <w:rFonts w:ascii="Times New Roman"/>
          <w:b w:val="false"/>
          <w:i w:val="false"/>
          <w:color w:val="000000"/>
          <w:sz w:val="28"/>
        </w:rPr>
        <w:t>
      __________________________________________________________________ берген</w:t>
      </w:r>
      <w:r>
        <w:br/>
      </w:r>
      <w:r>
        <w:rPr>
          <w:rFonts w:ascii="Times New Roman"/>
          <w:b w:val="false"/>
          <w:i w:val="false"/>
          <w:color w:val="000000"/>
          <w:sz w:val="28"/>
        </w:rPr>
        <w:t>
      (лицензияны және (немесе) лицензияға қосымшаны(ларды) берген лицензиардың атауы)</w:t>
      </w:r>
      <w:r>
        <w:br/>
      </w:r>
      <w:r>
        <w:rPr>
          <w:rFonts w:ascii="Times New Roman"/>
          <w:b w:val="false"/>
          <w:i w:val="false"/>
          <w:color w:val="000000"/>
          <w:sz w:val="28"/>
        </w:rPr>
        <w:t>
      20_____ жылғы " " ____________________ № _____________________________</w:t>
      </w:r>
      <w:r>
        <w:br/>
      </w:r>
      <w:r>
        <w:rPr>
          <w:rFonts w:ascii="Times New Roman"/>
          <w:b w:val="false"/>
          <w:i w:val="false"/>
          <w:color w:val="000000"/>
          <w:sz w:val="28"/>
        </w:rPr>
        <w:t>
      (лицензияның және (немесе) лицензияға қосымшаның(лардың) берілген күні, нөмірі(лері)) лицензияны және (немесе) лицензияға қосымшаны (керектісінің асты сызылсын) қағаз тасығышта ___ (лицензияны және (немесе) лицензияға қосымшаны қағаз тасығышта алу қажет болған жағдайда, Х белгісін қою керек) мынадай негіз(дер) бойынша (тиісті ұяшыққа Х қою қажет) қайта ресімдеуді сұраймын:</w:t>
      </w:r>
      <w:r>
        <w:br/>
      </w:r>
      <w:r>
        <w:rPr>
          <w:rFonts w:ascii="Times New Roman"/>
          <w:b w:val="false"/>
          <w:i w:val="false"/>
          <w:color w:val="000000"/>
          <w:sz w:val="28"/>
        </w:rPr>
        <w:t xml:space="preserve">
      1) заңды тұлға-лицензиаттың "Рұқсаттар және хабарламалар туралы" 2014 жылғы 16 мамырдағы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ұяшыққа Х қою қажет): бірігу ____ қайта құру ____ қосылу ____ бөліп шығару ____ бөліну ____ жолымен қайта ұйымдастырылуы</w:t>
      </w:r>
      <w:r>
        <w:br/>
      </w:r>
      <w:r>
        <w:rPr>
          <w:rFonts w:ascii="Times New Roman"/>
          <w:b w:val="false"/>
          <w:i w:val="false"/>
          <w:color w:val="000000"/>
          <w:sz w:val="28"/>
        </w:rPr>
        <w:t>
      2) заңды тұлға-лицензиат атауының өзгеруі ___________________________________</w:t>
      </w:r>
      <w:r>
        <w:br/>
      </w:r>
      <w:r>
        <w:rPr>
          <w:rFonts w:ascii="Times New Roman"/>
          <w:b w:val="false"/>
          <w:i w:val="false"/>
          <w:color w:val="000000"/>
          <w:sz w:val="28"/>
        </w:rPr>
        <w:t>
      3) заңды тұлға-лицензиаттың орналасқан жерінің өзгеруі _______________________</w:t>
      </w:r>
      <w:r>
        <w:br/>
      </w:r>
      <w:r>
        <w:rPr>
          <w:rFonts w:ascii="Times New Roman"/>
          <w:b w:val="false"/>
          <w:i w:val="false"/>
          <w:color w:val="000000"/>
          <w:sz w:val="28"/>
        </w:rPr>
        <w:t xml:space="preserve">
      4) егер, лицензияның иеліктен шығарылатындығы "Рұқсаттар және хабарламалар туралы" 2014 жылғы 16 мамырдағы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болса, лицензиаттың үшінші тұлғалардың пайдасына объектімен бірге "объектілерге берілетін рұқсаттар" сыныбы бойынша берілген лицензияны иеліктен шығаруы ______________________________________________</w:t>
      </w:r>
      <w:r>
        <w:br/>
      </w: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орналасқан жері мекенжайының өзгеруі ________________________________________________________________________</w:t>
      </w:r>
      <w:r>
        <w:br/>
      </w:r>
      <w:r>
        <w:rPr>
          <w:rFonts w:ascii="Times New Roman"/>
          <w:b w:val="false"/>
          <w:i w:val="false"/>
          <w:color w:val="000000"/>
          <w:sz w:val="28"/>
        </w:rPr>
        <w:t>
      6) Қазақстан Республикасының заңдарында қайта ресімдеу туралы талаптың болуы _________________________________________________________________________</w:t>
      </w:r>
      <w:r>
        <w:br/>
      </w:r>
      <w:r>
        <w:rPr>
          <w:rFonts w:ascii="Times New Roman"/>
          <w:b w:val="false"/>
          <w:i w:val="false"/>
          <w:color w:val="000000"/>
          <w:sz w:val="28"/>
        </w:rPr>
        <w:t>
      7) қызмет түрі атауының өзгеруі _____________________________________________</w:t>
      </w:r>
      <w:r>
        <w:br/>
      </w:r>
      <w:r>
        <w:rPr>
          <w:rFonts w:ascii="Times New Roman"/>
          <w:b w:val="false"/>
          <w:i w:val="false"/>
          <w:color w:val="000000"/>
          <w:sz w:val="28"/>
        </w:rPr>
        <w:t>
      8) қызметтің кіші түрі атауының өзгеруі _____. Заңды тұлғаның мекенжайы _______________________________________________ (елі (шетелдік заңды тұлға үшін), почталық индексі, облысы, қаласы, ауданы, елді мекені, көше атауы, үй/ғимарат (стационарлық үй-жай) нөмірі)</w:t>
      </w:r>
      <w:r>
        <w:br/>
      </w:r>
      <w:r>
        <w:rPr>
          <w:rFonts w:ascii="Times New Roman"/>
          <w:b w:val="false"/>
          <w:i w:val="false"/>
          <w:color w:val="000000"/>
          <w:sz w:val="28"/>
        </w:rPr>
        <w:t>
      Электрондық почтасы _____________________________________________________</w:t>
      </w:r>
      <w:r>
        <w:br/>
      </w:r>
      <w:r>
        <w:rPr>
          <w:rFonts w:ascii="Times New Roman"/>
          <w:b w:val="false"/>
          <w:i w:val="false"/>
          <w:color w:val="000000"/>
          <w:sz w:val="28"/>
        </w:rPr>
        <w:t>
      Телефондары ____________________________________________________________</w:t>
      </w:r>
      <w:r>
        <w:br/>
      </w:r>
      <w:r>
        <w:rPr>
          <w:rFonts w:ascii="Times New Roman"/>
          <w:b w:val="false"/>
          <w:i w:val="false"/>
          <w:color w:val="000000"/>
          <w:sz w:val="28"/>
        </w:rPr>
        <w:t>
      Факсы __________________________________________________________________</w:t>
      </w:r>
      <w:r>
        <w:br/>
      </w:r>
      <w:r>
        <w:rPr>
          <w:rFonts w:ascii="Times New Roman"/>
          <w:b w:val="false"/>
          <w:i w:val="false"/>
          <w:color w:val="000000"/>
          <w:sz w:val="28"/>
        </w:rPr>
        <w:t>
      Банктік шоты ____________________________________________________________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немесе іс-қимылдарды (операцияларды) жүзеге асыратын объектінің мекенжайы ______________________________________________________________</w:t>
      </w:r>
      <w:r>
        <w:br/>
      </w:r>
      <w:r>
        <w:rPr>
          <w:rFonts w:ascii="Times New Roman"/>
          <w:b w:val="false"/>
          <w:i w:val="false"/>
          <w:color w:val="000000"/>
          <w:sz w:val="28"/>
        </w:rPr>
        <w:t>
      (почталық индексі, облысы, қаласы, ауданы, елді мекені, көше атауы, үй/ғимарат (стационарлық үй-жай) нөмірі) ______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көрсетілетін қызметті алушыға қызметтің лицензияланатын түрімен және (немесе) кіші түрімен айналысуға сот тыйым салмағандығы; қоса беріліп отырған құжаттардың барлығы шындыққа сәйкес келетіні және жарамды болып табылатындығы расталады;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r>
        <w:br/>
      </w:r>
      <w:r>
        <w:rPr>
          <w:rFonts w:ascii="Times New Roman"/>
          <w:b w:val="false"/>
          <w:i w:val="false"/>
          <w:color w:val="000000"/>
          <w:sz w:val="28"/>
        </w:rPr>
        <w:t>
      Басшы___________________________________________________________________</w:t>
      </w:r>
      <w:r>
        <w:br/>
      </w:r>
      <w:r>
        <w:rPr>
          <w:rFonts w:ascii="Times New Roman"/>
          <w:b w:val="false"/>
          <w:i w:val="false"/>
          <w:color w:val="000000"/>
          <w:sz w:val="28"/>
        </w:rPr>
        <w:t>
      (қолы) (аты, әкесiнiң аты (бар болса), тегi)</w:t>
      </w:r>
      <w:r>
        <w:br/>
      </w:r>
      <w:r>
        <w:rPr>
          <w:rFonts w:ascii="Times New Roman"/>
          <w:b w:val="false"/>
          <w:i w:val="false"/>
          <w:color w:val="000000"/>
          <w:sz w:val="28"/>
        </w:rPr>
        <w:t>
      Мөр (бар болса) орны</w:t>
      </w:r>
      <w:r>
        <w:br/>
      </w:r>
      <w:r>
        <w:rPr>
          <w:rFonts w:ascii="Times New Roman"/>
          <w:b w:val="false"/>
          <w:i w:val="false"/>
          <w:color w:val="000000"/>
          <w:sz w:val="28"/>
        </w:rPr>
        <w:t>
      Толтырылған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 стандарты 1 тарау. Жалпы ережелер</w:t>
      </w:r>
    </w:p>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қызметі (бұдан әрі – мемлекеттiк көрсетілетін қызмет).</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құрған мемлекеттік ветеринариялық ұйымдар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left"/>
      </w:pPr>
      <w:r>
        <w:rPr>
          <w:rFonts w:ascii="Times New Roman"/>
          <w:b/>
          <w:i w:val="false"/>
          <w:color w:val="000000"/>
        </w:rPr>
        <w:t xml:space="preserve"> 2-тарау. Мемлекеттік қызметті көрсету тәртібі</w:t>
      </w:r>
    </w:p>
    <w:p>
      <w:pPr>
        <w:spacing w:after="0"/>
        <w:ind w:left="0"/>
        <w:jc w:val="both"/>
      </w:pPr>
      <w:r>
        <w:rPr>
          <w:rFonts w:ascii="Times New Roman"/>
          <w:b w:val="false"/>
          <w:i w:val="false"/>
          <w:color w:val="000000"/>
          <w:sz w:val="28"/>
        </w:rPr>
        <w:t>
      4. Мемлекеттiк қызметті көрсету мерзімдері:</w:t>
      </w:r>
    </w:p>
    <w:p>
      <w:pPr>
        <w:spacing w:after="0"/>
        <w:ind w:left="0"/>
        <w:jc w:val="both"/>
      </w:pPr>
      <w:r>
        <w:rPr>
          <w:rFonts w:ascii="Times New Roman"/>
          <w:b w:val="false"/>
          <w:i w:val="false"/>
          <w:color w:val="000000"/>
          <w:sz w:val="28"/>
        </w:rPr>
        <w:t>
      1) көрсетілетін қызметті алушы құжаттар топтамасын тапсырған күннен бастап мемлекеттік қызметті көрсету нәтижесін алу сәтіне дейін – облыстың (республикалық маңызы бар қаланың, астананың) жергілікті атқарушы органдары айқындаған өткізу мерзімдеріне сәйкес жүзеге асырылады;</w:t>
      </w:r>
    </w:p>
    <w:p>
      <w:pPr>
        <w:spacing w:after="0"/>
        <w:ind w:left="0"/>
        <w:jc w:val="both"/>
      </w:pPr>
      <w:r>
        <w:rPr>
          <w:rFonts w:ascii="Times New Roman"/>
          <w:b w:val="false"/>
          <w:i w:val="false"/>
          <w:color w:val="000000"/>
          <w:sz w:val="28"/>
        </w:rPr>
        <w:t>
      ветеринариялық паспорттан үзінді-көшерме беру – 30 (отыз) минут;</w:t>
      </w:r>
    </w:p>
    <w:p>
      <w:pPr>
        <w:spacing w:after="0"/>
        <w:ind w:left="0"/>
        <w:jc w:val="both"/>
      </w:pPr>
      <w:r>
        <w:rPr>
          <w:rFonts w:ascii="Times New Roman"/>
          <w:b w:val="false"/>
          <w:i w:val="false"/>
          <w:color w:val="000000"/>
          <w:sz w:val="28"/>
        </w:rPr>
        <w:t>
      2) құжаттар топтамасын тапсыру үшін кезекте күтудің рұқсат етілетін ең ұзақ уақыты – 30 (отыз) минут;</w:t>
      </w:r>
    </w:p>
    <w:p>
      <w:pPr>
        <w:spacing w:after="0"/>
        <w:ind w:left="0"/>
        <w:jc w:val="both"/>
      </w:pPr>
      <w:r>
        <w:rPr>
          <w:rFonts w:ascii="Times New Roman"/>
          <w:b w:val="false"/>
          <w:i w:val="false"/>
          <w:color w:val="000000"/>
          <w:sz w:val="28"/>
        </w:rPr>
        <w:t>
      3)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4) сырғалар (сырға) жоғалған, бүлінген кезде (жеке нөмірін айқындау мүмкін емес болғанда) қайталама мемлекеттік қызмет жануарларға жаңа жеке нөмір бере отырып, көрсетілетін қызметті берушіге сырғалар келіп түскен күннен бастап 2 (екі) жұмыс күні ішінде көрсетіледі.</w:t>
      </w:r>
    </w:p>
    <w:p>
      <w:pPr>
        <w:spacing w:after="0"/>
        <w:ind w:left="0"/>
        <w:jc w:val="both"/>
      </w:pPr>
      <w:r>
        <w:rPr>
          <w:rFonts w:ascii="Times New Roman"/>
          <w:b w:val="false"/>
          <w:i w:val="false"/>
          <w:color w:val="000000"/>
          <w:sz w:val="28"/>
        </w:rPr>
        <w:t>
      Ірі жануардың сырғалары жоғалған немесе бүлінген жағдайда – көрсетілетін қызметті берушіге аспалы сырға телнұсқасы келіп түскен күннен бастап 2 (екі) жұмыс күні ішінде.</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p>
      <w:pPr>
        <w:spacing w:after="0"/>
        <w:ind w:left="0"/>
        <w:jc w:val="both"/>
      </w:pPr>
      <w:r>
        <w:rPr>
          <w:rFonts w:ascii="Times New Roman"/>
          <w:b w:val="false"/>
          <w:i w:val="false"/>
          <w:color w:val="000000"/>
          <w:sz w:val="28"/>
        </w:rPr>
        <w:t>
      6.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осы мемлекеттік көрсетілетін қызмет стандартының 10-тармағында көзделген негіздер бойынша мемлекеттік қызметті көрсетуден бас тарту туралы уәжді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 түрінде.</w:t>
      </w:r>
    </w:p>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тегін көрсетіледі. "Ветеринария туралы" 2002 жылғы 10 шілдедегі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чиптердің құнын қайтару ақылы негізде жүзеге асырылады. </w:t>
      </w:r>
    </w:p>
    <w:p>
      <w:pPr>
        <w:spacing w:after="0"/>
        <w:ind w:left="0"/>
        <w:jc w:val="both"/>
      </w:pPr>
      <w:r>
        <w:rPr>
          <w:rFonts w:ascii="Times New Roman"/>
          <w:b w:val="false"/>
          <w:i w:val="false"/>
          <w:color w:val="000000"/>
          <w:sz w:val="28"/>
        </w:rPr>
        <w:t>
      Көрсетілетін қызметті алушы екінші деңгейдегі банктер немесе банк операцияларының жекелеген түрлерін жүзеге асыратын ұйымдар арқылы көрсетілетін қызметті берушінің интернет-ресурсында және/немесе осы мемлекеттік көрсетілетін қызмет стандартының 16-тармағында көрсетілген мекенжай бойынша мемлекеттік қызметті көрсету орындарында орналастырылған бланктің құнын төлейді.</w:t>
      </w:r>
    </w:p>
    <w:p>
      <w:pPr>
        <w:spacing w:after="0"/>
        <w:ind w:left="0"/>
        <w:jc w:val="both"/>
      </w:pPr>
      <w:r>
        <w:rPr>
          <w:rFonts w:ascii="Times New Roman"/>
          <w:b w:val="false"/>
          <w:i w:val="false"/>
          <w:color w:val="000000"/>
          <w:sz w:val="28"/>
        </w:rPr>
        <w:t>
      8. Мыналардың:</w:t>
      </w:r>
    </w:p>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бастапқы бірдейлендіру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чиптер үшін ақы төленгенін растайтын құжат (чиптеу кезінде);</w:t>
      </w:r>
    </w:p>
    <w:p>
      <w:pPr>
        <w:spacing w:after="0"/>
        <w:ind w:left="0"/>
        <w:jc w:val="both"/>
      </w:pPr>
      <w:r>
        <w:rPr>
          <w:rFonts w:ascii="Times New Roman"/>
          <w:b w:val="false"/>
          <w:i w:val="false"/>
          <w:color w:val="000000"/>
          <w:sz w:val="28"/>
        </w:rPr>
        <w:t>
      2) ауыл шаруашылығы жануарларына бірдейлендіру жүргізуге арналған сырға (сырғалар) жоғалған немесе бүлінген кезде телнұсқасын алу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3) жоғалған немесе ескірген кезде ветеринариялық паспорттың телнұсқасын алу үшін:</w:t>
      </w:r>
    </w:p>
    <w:p>
      <w:pPr>
        <w:spacing w:after="0"/>
        <w:ind w:left="0"/>
        <w:jc w:val="both"/>
      </w:pPr>
      <w:r>
        <w:rPr>
          <w:rFonts w:ascii="Times New Roman"/>
          <w:b w:val="false"/>
          <w:i w:val="false"/>
          <w:color w:val="000000"/>
          <w:sz w:val="28"/>
        </w:rPr>
        <w:t>
      ветеринариялық паспорттың телнұсқасын алу үшін осы мемлекеттік көрсетілетін қызмет стандартына 2-қосымшаға сәйкес нысан бойынша (ветеринариялық паспорттың жоғалғанын, бүлінгенін растайтын құжаттардың қосымшасымен қоса) өтініш;</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4) ветеринариялық паспорттан үзінді-көшірме алу үшін:</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ветеринариялық паспорттан үзінді-көшірме алуға арналған өтініш;</w:t>
      </w:r>
    </w:p>
    <w:p>
      <w:pPr>
        <w:spacing w:after="0"/>
        <w:ind w:left="0"/>
        <w:jc w:val="both"/>
      </w:pPr>
      <w:r>
        <w:rPr>
          <w:rFonts w:ascii="Times New Roman"/>
          <w:b w:val="false"/>
          <w:i w:val="false"/>
          <w:color w:val="000000"/>
          <w:sz w:val="28"/>
        </w:rPr>
        <w:t>
      жеке басын куәландыратын құжатт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порталға ветеринариялық паспорттан үзінді-көшірме алу үшін:</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осы мемлекеттік көрсетілетін қызмет стандартына 3-қосымшаға сәйкес нысан бойынша ветеринариялық паспорттан үзінді-көшірме алуға арналған электронды құжат нысанындағы өтініш;</w:t>
      </w:r>
    </w:p>
    <w:p>
      <w:pPr>
        <w:spacing w:after="0"/>
        <w:ind w:left="0"/>
        <w:jc w:val="both"/>
      </w:pPr>
      <w:r>
        <w:rPr>
          <w:rFonts w:ascii="Times New Roman"/>
          <w:b w:val="false"/>
          <w:i w:val="false"/>
          <w:color w:val="000000"/>
          <w:sz w:val="28"/>
        </w:rPr>
        <w:t>
      Жеке басын куәландыратын құжат, заңды тұлғаны тіркеу (қайта тіркеу) туралы, дара кәсіпкерді тіркеу туралы, ветеринариялық паспорт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1) көрсетілетін қызметті берушіге тапсырған кезде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both"/>
      </w:pPr>
      <w:r>
        <w:rPr>
          <w:rFonts w:ascii="Times New Roman"/>
          <w:b w:val="false"/>
          <w:i w:val="false"/>
          <w:color w:val="000000"/>
          <w:sz w:val="28"/>
        </w:rPr>
        <w:t>
      10. Мемлекеттiк қызметті көрсетуден бас тартуға мыналар негіз болып табылады:</w:t>
      </w:r>
    </w:p>
    <w:p>
      <w:pPr>
        <w:spacing w:after="0"/>
        <w:ind w:left="0"/>
        <w:jc w:val="both"/>
      </w:pPr>
      <w:r>
        <w:rPr>
          <w:rFonts w:ascii="Times New Roman"/>
          <w:b w:val="false"/>
          <w:i w:val="false"/>
          <w:color w:val="000000"/>
          <w:sz w:val="28"/>
        </w:rPr>
        <w:t>
      1) ветеринариялық паспорт бере отырып, жануарға жеке нөмір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ветеринариялық паспорт бере отырып, жануарға жеке нөмір алуды талап ететін қызметке немесе жекелеген қызмет түріне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шешімінің болуы, оның негізінде көрсетілетін қызметті алушының ветеринариялық паспорт бере отырып, жануарға жеке нөмір алуға байланысты арнайы құқығынан айрылуы.</w:t>
      </w:r>
    </w:p>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берушінің басшысының атына беріледі.</w:t>
      </w:r>
    </w:p>
    <w:p>
      <w:pPr>
        <w:spacing w:after="0"/>
        <w:ind w:left="0"/>
        <w:jc w:val="both"/>
      </w:pPr>
      <w:r>
        <w:rPr>
          <w:rFonts w:ascii="Times New Roman"/>
          <w:b w:val="false"/>
          <w:i w:val="false"/>
          <w:color w:val="000000"/>
          <w:sz w:val="28"/>
        </w:rPr>
        <w:t>
      Шағым почта арқылы немесе көрсетілетін қызмет берушінің кеңсесі арқылы қолма-қол жазбаша нысанда жұмыс күндері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xml:space="preserve">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 </w:t>
      </w:r>
    </w:p>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үшін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алуға мүмкіндігі бар.</w:t>
      </w:r>
    </w:p>
    <w:p>
      <w:pPr>
        <w:spacing w:after="0"/>
        <w:ind w:left="0"/>
        <w:jc w:val="both"/>
      </w:pPr>
      <w:r>
        <w:rPr>
          <w:rFonts w:ascii="Times New Roman"/>
          <w:b w:val="false"/>
          <w:i w:val="false"/>
          <w:color w:val="000000"/>
          <w:sz w:val="28"/>
        </w:rPr>
        <w:t>
      19.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tbl>
      <w:tblPr>
        <w:tblW w:w="0" w:type="auto"/>
        <w:tblCellSpacing w:w="0" w:type="auto"/>
        <w:tblBorders>
          <w:top w:val="none"/>
          <w:left w:val="none"/>
          <w:bottom w:val="none"/>
          <w:right w:val="none"/>
          <w:insideH w:val="none"/>
          <w:insideV w:val="none"/>
        </w:tblBorders>
      </w:tblPr>
      <w:tblGrid>
        <w:gridCol w:w="7808"/>
        <w:gridCol w:w="4618"/>
      </w:tblGrid>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ветеринариялық</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паспорт бере отырып</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бірдейлендіруді жүргізу"</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1-қосымша</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(кімге)________________________________</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ұйымның атауы)</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 сәйкестендіру нөмірі/заңды тұлғаның атауы, бизнес-сәйкестендіру нөмірі)</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бұйымдардың (құралдардың) жоғалуына, бүлінуіне, төл алынуына, тағы басқаларға* (қажеттісінің астын сызыңыз) байланысты, ауыл шаруашылығы жануарларын бірдейлендірулеріңізді және аспалы сырғаның телңұсқасын (телнұсқа алу үшін көрсетіледі) берулеріңізді сұраймын.</w:t>
      </w:r>
    </w:p>
    <w:p>
      <w:pPr>
        <w:spacing w:after="0"/>
        <w:ind w:left="0"/>
        <w:jc w:val="left"/>
      </w:pPr>
      <w:r>
        <w:rPr>
          <w:rFonts w:ascii="Times New Roman"/>
          <w:b w:val="false"/>
          <w:i w:val="false"/>
          <w:color w:val="000000"/>
          <w:sz w:val="28"/>
        </w:rPr>
        <w:t>
      жануар түрі ______________________________________________________________;</w:t>
      </w:r>
      <w:r>
        <w:br/>
      </w:r>
      <w:r>
        <w:rPr>
          <w:rFonts w:ascii="Times New Roman"/>
          <w:b w:val="false"/>
          <w:i w:val="false"/>
          <w:color w:val="000000"/>
          <w:sz w:val="28"/>
        </w:rPr>
        <w:t>
      жануарлар саны __________________________________________________________;</w:t>
      </w:r>
      <w:r>
        <w:br/>
      </w:r>
      <w:r>
        <w:rPr>
          <w:rFonts w:ascii="Times New Roman"/>
          <w:b w:val="false"/>
          <w:i w:val="false"/>
          <w:color w:val="000000"/>
          <w:sz w:val="28"/>
        </w:rPr>
        <w:t>
      ауыл шаруашылығы жануарының жеке нөмірі (аспалы сырғаның телнұсқасын алу үшін): ________________________________________________________________</w:t>
      </w:r>
      <w:r>
        <w:br/>
      </w:r>
      <w:r>
        <w:rPr>
          <w:rFonts w:ascii="Times New Roman"/>
          <w:b w:val="false"/>
          <w:i w:val="false"/>
          <w:color w:val="000000"/>
          <w:sz w:val="28"/>
        </w:rPr>
        <w:t>
      Бірдейлендіру тәсілі (сырғалау, таңбалау, чиптеу, татуировка) (қажеттісінің астын сызыңыз);</w:t>
      </w:r>
      <w:r>
        <w:br/>
      </w:r>
      <w:r>
        <w:rPr>
          <w:rFonts w:ascii="Times New Roman"/>
          <w:b w:val="false"/>
          <w:i w:val="false"/>
          <w:color w:val="000000"/>
          <w:sz w:val="28"/>
        </w:rPr>
        <w:t>
      Мынадай құжаттарды қоса беріп отырмын:</w:t>
      </w:r>
      <w:r>
        <w:br/>
      </w:r>
      <w:r>
        <w:rPr>
          <w:rFonts w:ascii="Times New Roman"/>
          <w:b w:val="false"/>
          <w:i w:val="false"/>
          <w:color w:val="000000"/>
          <w:sz w:val="28"/>
        </w:rPr>
        <w:t xml:space="preserve">
      </w:t>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чиптерге ақы төленгені туралы түбіртек;</w:t>
      </w:r>
      <w:r>
        <w:br/>
      </w:r>
      <w:r>
        <w:rPr>
          <w:rFonts w:ascii="Times New Roman"/>
          <w:b w:val="false"/>
          <w:i w:val="false"/>
          <w:color w:val="000000"/>
          <w:sz w:val="28"/>
        </w:rPr>
        <w:t xml:space="preserve">
      </w:t>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жануары паспортының көшірмесі:</w:t>
      </w:r>
      <w:r>
        <w:br/>
      </w:r>
      <w:r>
        <w:rPr>
          <w:rFonts w:ascii="Times New Roman"/>
          <w:b w:val="false"/>
          <w:i w:val="false"/>
          <w:color w:val="000000"/>
          <w:sz w:val="28"/>
        </w:rPr>
        <w:t xml:space="preserve">
      </w:t>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басқа да құжаттар (көрсету керек) Ақпараттық жүйелердегі заңмен қорғалатын құпияны құрайтын мәліметтерді пайдалануға келісемін. Ұсынылып отырған мәліметтердің дұрыстығын растаймын.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телефондары ____________________ E-mail _________________________</w:t>
      </w:r>
    </w:p>
    <w:p>
      <w:pPr>
        <w:spacing w:after="0"/>
        <w:ind w:left="0"/>
        <w:jc w:val="both"/>
      </w:pPr>
      <w:r>
        <w:rPr>
          <w:rFonts w:ascii="Times New Roman"/>
          <w:b w:val="false"/>
          <w:i w:val="false"/>
          <w:color w:val="000000"/>
          <w:sz w:val="28"/>
        </w:rPr>
        <w:t>
      20 __ жылғы ____________ 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Қосымша: 1 данада ____________________________________ ________ парақ</w:t>
      </w:r>
    </w:p>
    <w:p>
      <w:pPr>
        <w:spacing w:after="0"/>
        <w:ind w:left="0"/>
        <w:jc w:val="both"/>
      </w:pPr>
      <w:r>
        <w:rPr>
          <w:rFonts w:ascii="Times New Roman"/>
          <w:b w:val="false"/>
          <w:i w:val="false"/>
          <w:color w:val="000000"/>
          <w:sz w:val="28"/>
        </w:rPr>
        <w:t>
      Құжаттар 20 __ жылғы _____________ қабылданды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(құжаттарды қабылдаған адамның қолы)</w:t>
      </w:r>
    </w:p>
    <w:p>
      <w:pPr>
        <w:spacing w:after="0"/>
        <w:ind w:left="0"/>
        <w:jc w:val="both"/>
      </w:pPr>
      <w:r>
        <w:rPr>
          <w:rFonts w:ascii="Times New Roman"/>
          <w:b w:val="false"/>
          <w:i w:val="false"/>
          <w:color w:val="000000"/>
          <w:sz w:val="28"/>
        </w:rPr>
        <w:t>
      Ескертпе: *ауыл шаруашылығы жануарларына бірдейлендіру жүргізу қажеттілігінің себебін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паспорт бере отырып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бірдейлендіруді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 сәйкестендіру нөмірі/заңды тұлғаның атауы, бизнес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Ветеринариялық паспорттың телнұсқасын беруді сұраймын.</w:t>
      </w:r>
    </w:p>
    <w:p>
      <w:pPr>
        <w:spacing w:after="0"/>
        <w:ind w:left="0"/>
        <w:jc w:val="both"/>
      </w:pPr>
      <w:r>
        <w:rPr>
          <w:rFonts w:ascii="Times New Roman"/>
          <w:b w:val="false"/>
          <w:i w:val="false"/>
          <w:color w:val="000000"/>
          <w:sz w:val="28"/>
        </w:rPr>
        <w:t>
      Себебі:___________________________________________________________________</w:t>
      </w:r>
    </w:p>
    <w:p>
      <w:pPr>
        <w:spacing w:after="0"/>
        <w:ind w:left="0"/>
        <w:jc w:val="both"/>
      </w:pPr>
      <w:r>
        <w:rPr>
          <w:rFonts w:ascii="Times New Roman"/>
          <w:b w:val="false"/>
          <w:i w:val="false"/>
          <w:color w:val="000000"/>
          <w:sz w:val="28"/>
        </w:rPr>
        <w:t>
      Жануар түрі: ______________________________________________________________</w:t>
      </w:r>
    </w:p>
    <w:p>
      <w:pPr>
        <w:spacing w:after="0"/>
        <w:ind w:left="0"/>
        <w:jc w:val="both"/>
      </w:pPr>
      <w:r>
        <w:rPr>
          <w:rFonts w:ascii="Times New Roman"/>
          <w:b w:val="false"/>
          <w:i w:val="false"/>
          <w:color w:val="000000"/>
          <w:sz w:val="28"/>
        </w:rPr>
        <w:t>
      Жануарлар саны: __________________________________________________________</w:t>
      </w:r>
    </w:p>
    <w:p>
      <w:pPr>
        <w:spacing w:after="0"/>
        <w:ind w:left="0"/>
        <w:jc w:val="both"/>
      </w:pPr>
      <w:r>
        <w:rPr>
          <w:rFonts w:ascii="Times New Roman"/>
          <w:b w:val="false"/>
          <w:i w:val="false"/>
          <w:color w:val="000000"/>
          <w:sz w:val="28"/>
        </w:rPr>
        <w:t>
      Ауыл шаруашылығы жануарының жеке нөмірі:_________________________________</w:t>
      </w:r>
    </w:p>
    <w:p>
      <w:pPr>
        <w:spacing w:after="0"/>
        <w:ind w:left="0"/>
        <w:jc w:val="both"/>
      </w:pPr>
      <w:r>
        <w:rPr>
          <w:rFonts w:ascii="Times New Roman"/>
          <w:b w:val="false"/>
          <w:i w:val="false"/>
          <w:color w:val="000000"/>
          <w:sz w:val="28"/>
        </w:rPr>
        <w:t>
      Ветеринариялық паспорттың жоғалу, бүліну фактісін растайтын мынадай құжаттарды қоса беріп отырмын:_______________________________________________________</w:t>
      </w:r>
    </w:p>
    <w:p>
      <w:pPr>
        <w:spacing w:after="0"/>
        <w:ind w:left="0"/>
        <w:jc w:val="both"/>
      </w:pPr>
      <w:r>
        <w:rPr>
          <w:rFonts w:ascii="Times New Roman"/>
          <w:b w:val="false"/>
          <w:i w:val="false"/>
          <w:color w:val="000000"/>
          <w:sz w:val="28"/>
        </w:rPr>
        <w:t>
      Байланыс телефондары _____________________ E-mail 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Ұсынылып отырған мәліметтердің дұрыстығын растаймын.</w:t>
      </w:r>
    </w:p>
    <w:p>
      <w:pPr>
        <w:spacing w:after="0"/>
        <w:ind w:left="0"/>
        <w:jc w:val="both"/>
      </w:pPr>
      <w:r>
        <w:rPr>
          <w:rFonts w:ascii="Times New Roman"/>
          <w:b w:val="false"/>
          <w:i w:val="false"/>
          <w:color w:val="000000"/>
          <w:sz w:val="28"/>
        </w:rPr>
        <w:t>
      20 __ жылғы ____________ 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Қосымша: 1 данада _______________________ ________ парақ</w:t>
      </w:r>
    </w:p>
    <w:p>
      <w:pPr>
        <w:spacing w:after="0"/>
        <w:ind w:left="0"/>
        <w:jc w:val="both"/>
      </w:pPr>
      <w:r>
        <w:rPr>
          <w:rFonts w:ascii="Times New Roman"/>
          <w:b w:val="false"/>
          <w:i w:val="false"/>
          <w:color w:val="000000"/>
          <w:sz w:val="28"/>
        </w:rPr>
        <w:t>
      Құжаттар 20 __ жылғы _____________ қабылданды 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паспорт бере отырып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бірдейлендіруді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 сәйкестендіру нөмірі/заңды тұлғаның атауы, бизнес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Ветеринариялық паспорттан үзінді-көшірме беруді сұраймын.</w:t>
      </w:r>
    </w:p>
    <w:p>
      <w:pPr>
        <w:spacing w:after="0"/>
        <w:ind w:left="0"/>
        <w:jc w:val="both"/>
      </w:pPr>
      <w:r>
        <w:rPr>
          <w:rFonts w:ascii="Times New Roman"/>
          <w:b w:val="false"/>
          <w:i w:val="false"/>
          <w:color w:val="000000"/>
          <w:sz w:val="28"/>
        </w:rPr>
        <w:t>
      Ауыл шаруашылығы жануарының жеке нөмірі:________________________________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Ұсынылып отырған мәліметтердің дұрыстығын растаймын.</w:t>
      </w:r>
    </w:p>
    <w:p>
      <w:pPr>
        <w:spacing w:after="0"/>
        <w:ind w:left="0"/>
        <w:jc w:val="both"/>
      </w:pPr>
      <w:r>
        <w:rPr>
          <w:rFonts w:ascii="Times New Roman"/>
          <w:b w:val="false"/>
          <w:i w:val="false"/>
          <w:color w:val="000000"/>
          <w:sz w:val="28"/>
        </w:rPr>
        <w:t>
      ______________________________________________20__жылғы_________________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