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1872" w14:textId="1a81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24 қаңтардағы № 25 бұйрығы. Қазақстан Республикасының Әділет министрлігінде 2019 жылғы 25 қаңтарда № 18243 болып тіркелді. Күші жойылды - Қазақстан Республикасы Ауыл шаруашылығы министрінің 2020 жылғы 1 қазандағы № 301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 стандарты;</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"Бұрын жер пайдалануға берілген жер учаскесін жекеменшікке сату" мемлекеттік көрсетілетін қызмет стандарты;</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 учаскесін жекеменшікке бөліп төлеуге сату" мемлекеттік көрсетілетін қызмет стандарты;</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учаскелерін сатып алу-сату шарттарын жасасу" мемлекеттік көрсетілетін қызмет стандарты;</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"Жер учаскесін жалға алу шарттарын жасасу" мемлекеттік көрсетілетін қызмет стандарты;</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"Жер учаскесін алу үшін кезекке қою" мемлекеттік көрсетілетін қызмет стандарты бекітілсін.</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Индустрия және инфрақұрылымдық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24 қаңтардағы</w:t>
            </w:r>
            <w:r>
              <w:br/>
            </w:r>
            <w:r>
              <w:rPr>
                <w:rFonts w:ascii="Times New Roman"/>
                <w:b w:val="false"/>
                <w:i w:val="false"/>
                <w:color w:val="000000"/>
                <w:sz w:val="20"/>
              </w:rPr>
              <w:t>№ 25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 стандарты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қызметі (бұдан әрі – мемлекеттік көрсетілетін қызмет).</w:t>
      </w:r>
    </w:p>
    <w:bookmarkEnd w:id="12"/>
    <w:bookmarkStart w:name="z15" w:id="13"/>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13"/>
    <w:bookmarkStart w:name="z16" w:id="14"/>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7"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8" w:id="16"/>
    <w:p>
      <w:pPr>
        <w:spacing w:after="0"/>
        <w:ind w:left="0"/>
        <w:jc w:val="both"/>
      </w:pPr>
      <w:r>
        <w:rPr>
          <w:rFonts w:ascii="Times New Roman"/>
          <w:b w:val="false"/>
          <w:i w:val="false"/>
          <w:color w:val="000000"/>
          <w:sz w:val="28"/>
        </w:rPr>
        <w:t>
      4. Мемлекеттік қызметті көрсету мерзімдері:</w:t>
      </w:r>
    </w:p>
    <w:bookmarkEnd w:id="16"/>
    <w:p>
      <w:pPr>
        <w:spacing w:after="0"/>
        <w:ind w:left="0"/>
        <w:jc w:val="both"/>
      </w:pPr>
      <w:r>
        <w:rPr>
          <w:rFonts w:ascii="Times New Roman"/>
          <w:b w:val="false"/>
          <w:i w:val="false"/>
          <w:color w:val="000000"/>
          <w:sz w:val="28"/>
        </w:rPr>
        <w:t>
      1) көрсетілетін қызметті берушіге және порталға құжаттар топтамасы тапсырылған күннен бастап:</w:t>
      </w:r>
    </w:p>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айқындау, жер учаскесін таңдау актісін дайындау, жер комиссиясының қорытындысын беру 23 (жиырма үш) жұмыс күні;</w:t>
      </w:r>
    </w:p>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арналған жер пайдалану құқығын беру туралы шешім шығару 7 (жеті) жұмыс күні;</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p>
      <w:pPr>
        <w:spacing w:after="0"/>
        <w:ind w:left="0"/>
        <w:jc w:val="both"/>
      </w:pPr>
      <w:r>
        <w:rPr>
          <w:rFonts w:ascii="Times New Roman"/>
          <w:b w:val="false"/>
          <w:i w:val="false"/>
          <w:color w:val="000000"/>
          <w:sz w:val="28"/>
        </w:rPr>
        <w:t>
      3) барынша жол берілетін қызмет көрсету уақыты – 15 (он бес) минут.</w:t>
      </w:r>
    </w:p>
    <w:bookmarkStart w:name="z19" w:id="17"/>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 және (немесе) қағаз түрінде.</w:t>
      </w:r>
    </w:p>
    <w:bookmarkEnd w:id="17"/>
    <w:bookmarkStart w:name="z20" w:id="18"/>
    <w:p>
      <w:pPr>
        <w:spacing w:after="0"/>
        <w:ind w:left="0"/>
        <w:jc w:val="both"/>
      </w:pPr>
      <w:r>
        <w:rPr>
          <w:rFonts w:ascii="Times New Roman"/>
          <w:b w:val="false"/>
          <w:i w:val="false"/>
          <w:color w:val="000000"/>
          <w:sz w:val="28"/>
        </w:rPr>
        <w:t>
      6. Мемлекеттік қызметті көрсету нәтижесі – көрсетілетін қызметті берушінің жер учаскесіне арналған құқықты беру туралы шешімі не осы Стандарттың 10-тармағында көзделген негіздер бойынша мемлекеттік қызметті көрсетуден уәжді бас тарту.</w:t>
      </w:r>
    </w:p>
    <w:bookmarkEnd w:id="18"/>
    <w:p>
      <w:pPr>
        <w:spacing w:after="0"/>
        <w:ind w:left="0"/>
        <w:jc w:val="both"/>
      </w:pPr>
      <w:r>
        <w:rPr>
          <w:rFonts w:ascii="Times New Roman"/>
          <w:b w:val="false"/>
          <w:i w:val="false"/>
          <w:color w:val="000000"/>
          <w:sz w:val="28"/>
        </w:rPr>
        <w:t>
      Мемлекеттік қызметті көрсету нәтижесін беру нысаны: электрондық (толық автоматтандырылған) және (немесе)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21" w:id="1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9"/>
    <w:bookmarkStart w:name="z22" w:id="20"/>
    <w:p>
      <w:pPr>
        <w:spacing w:after="0"/>
        <w:ind w:left="0"/>
        <w:jc w:val="both"/>
      </w:pPr>
      <w:r>
        <w:rPr>
          <w:rFonts w:ascii="Times New Roman"/>
          <w:b w:val="false"/>
          <w:i w:val="false"/>
          <w:color w:val="000000"/>
          <w:sz w:val="28"/>
        </w:rPr>
        <w:t>
      8. Мыналардың:</w:t>
      </w:r>
    </w:p>
    <w:bookmarkEnd w:id="20"/>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тәртібінде көрсетіледі;</w:t>
      </w:r>
    </w:p>
    <w:p>
      <w:pPr>
        <w:spacing w:after="0"/>
        <w:ind w:left="0"/>
        <w:jc w:val="both"/>
      </w:pPr>
      <w:r>
        <w:rPr>
          <w:rFonts w:ascii="Times New Roman"/>
          <w:b w:val="false"/>
          <w:i w:val="false"/>
          <w:color w:val="000000"/>
          <w:sz w:val="28"/>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өтініштерді қабылдау және мемлекеттік қызметті көрсету нәтижелерін беру келесі жұмыс күні жүзеге асырылады).</w:t>
      </w:r>
    </w:p>
    <w:bookmarkStart w:name="z23" w:id="21"/>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бір данада мыналарды ұсынады:</w:t>
      </w:r>
    </w:p>
    <w:bookmarkEnd w:id="21"/>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учаскесін беруге арналған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p>
      <w:pPr>
        <w:spacing w:after="0"/>
        <w:ind w:left="0"/>
        <w:jc w:val="both"/>
      </w:pPr>
      <w:r>
        <w:rPr>
          <w:rFonts w:ascii="Times New Roman"/>
          <w:b w:val="false"/>
          <w:i w:val="false"/>
          <w:color w:val="000000"/>
          <w:sz w:val="28"/>
        </w:rPr>
        <w:t>
      3) жер учаскесінің орналасу схемасы;</w:t>
      </w:r>
    </w:p>
    <w:p>
      <w:pPr>
        <w:spacing w:after="0"/>
        <w:ind w:left="0"/>
        <w:jc w:val="both"/>
      </w:pPr>
      <w:r>
        <w:rPr>
          <w:rFonts w:ascii="Times New Roman"/>
          <w:b w:val="false"/>
          <w:i w:val="false"/>
          <w:color w:val="000000"/>
          <w:sz w:val="28"/>
        </w:rPr>
        <w:t>
      4) республикалық және халықаралық маңызы бар автомобиль жолдарында автомобиль жолдарын басқару жөніндегі ұлттық оператордың келісімі;</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xml:space="preserve">
      бекітілген жерге орналастыру жобасы; </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учаскесін беруге арналған электрондық өтініш;</w:t>
      </w:r>
    </w:p>
    <w:p>
      <w:pPr>
        <w:spacing w:after="0"/>
        <w:ind w:left="0"/>
        <w:jc w:val="both"/>
      </w:pPr>
      <w:r>
        <w:rPr>
          <w:rFonts w:ascii="Times New Roman"/>
          <w:b w:val="false"/>
          <w:i w:val="false"/>
          <w:color w:val="000000"/>
          <w:sz w:val="28"/>
        </w:rPr>
        <w:t>
      2) жер учаскесінің орналасу схемасының электрондық көшірмесі;</w:t>
      </w:r>
    </w:p>
    <w:p>
      <w:pPr>
        <w:spacing w:after="0"/>
        <w:ind w:left="0"/>
        <w:jc w:val="both"/>
      </w:pPr>
      <w:r>
        <w:rPr>
          <w:rFonts w:ascii="Times New Roman"/>
          <w:b w:val="false"/>
          <w:i w:val="false"/>
          <w:color w:val="000000"/>
          <w:sz w:val="28"/>
        </w:rPr>
        <w:t>
      3) республикалық және халықаралық маңызы бар автомобиль жолдарында автомобиль жолдарын басқару жөніндегі ұлттық оператор келісімінің электрондық көшірмесі;</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бекітілген жерге орналастыру жобасының электрондық көшірмесі.</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үкіметтің" төлем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w:t>
      </w:r>
    </w:p>
    <w:p>
      <w:pPr>
        <w:spacing w:after="0"/>
        <w:ind w:left="0"/>
        <w:jc w:val="both"/>
      </w:pPr>
      <w:r>
        <w:rPr>
          <w:rFonts w:ascii="Times New Roman"/>
          <w:b w:val="false"/>
          <w:i w:val="false"/>
          <w:color w:val="000000"/>
          <w:sz w:val="28"/>
        </w:rPr>
        <w:t>
      көрсетілетін қызметті берушіге тапсырған кезде – қағаз тасығыштағы өтініштің қабылданғанын оның көшірмесіндегі өтінішті қабылдау күні мен уақыты көрсетіле отырып, кеңседе тіркелгені туралы белгі растайды;</w:t>
      </w:r>
    </w:p>
    <w:p>
      <w:pPr>
        <w:spacing w:after="0"/>
        <w:ind w:left="0"/>
        <w:jc w:val="both"/>
      </w:pPr>
      <w:r>
        <w:rPr>
          <w:rFonts w:ascii="Times New Roman"/>
          <w:b w:val="false"/>
          <w:i w:val="false"/>
          <w:color w:val="000000"/>
          <w:sz w:val="28"/>
        </w:rPr>
        <w:t>
      порталға тапсырған кезде – "жеке кабинетке" мемлекеттік қызметті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жіберіледі.</w:t>
      </w:r>
    </w:p>
    <w:bookmarkStart w:name="z24" w:id="22"/>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2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деректер мен мәліметтердің 2003 жылғы 20 маусымдағы Қазақстан Республикасы Жер кодексінің </w:t>
      </w:r>
      <w:r>
        <w:rPr>
          <w:rFonts w:ascii="Times New Roman"/>
          <w:b w:val="false"/>
          <w:i w:val="false"/>
          <w:color w:val="000000"/>
          <w:sz w:val="28"/>
        </w:rPr>
        <w:t>24-бабы</w:t>
      </w:r>
      <w:r>
        <w:rPr>
          <w:rFonts w:ascii="Times New Roman"/>
          <w:b w:val="false"/>
          <w:i w:val="false"/>
          <w:color w:val="000000"/>
          <w:sz w:val="28"/>
        </w:rPr>
        <w:t xml:space="preserve"> 1-тармағының 2-бөлігінде және 6-тармағында, </w:t>
      </w:r>
      <w:r>
        <w:rPr>
          <w:rFonts w:ascii="Times New Roman"/>
          <w:b w:val="false"/>
          <w:i w:val="false"/>
          <w:color w:val="000000"/>
          <w:sz w:val="28"/>
        </w:rPr>
        <w:t>43-бабы</w:t>
      </w:r>
      <w:r>
        <w:rPr>
          <w:rFonts w:ascii="Times New Roman"/>
          <w:b w:val="false"/>
          <w:i w:val="false"/>
          <w:color w:val="000000"/>
          <w:sz w:val="28"/>
        </w:rPr>
        <w:t xml:space="preserve"> 3-тармағының 6-бөлігінде және 6-1-тармағында, </w:t>
      </w:r>
      <w:r>
        <w:rPr>
          <w:rFonts w:ascii="Times New Roman"/>
          <w:b w:val="false"/>
          <w:i w:val="false"/>
          <w:color w:val="000000"/>
          <w:sz w:val="28"/>
        </w:rPr>
        <w:t>49-2-бабы</w:t>
      </w:r>
      <w:r>
        <w:rPr>
          <w:rFonts w:ascii="Times New Roman"/>
          <w:b w:val="false"/>
          <w:i w:val="false"/>
          <w:color w:val="000000"/>
          <w:sz w:val="28"/>
        </w:rPr>
        <w:t xml:space="preserve"> 6-тармағының 2-бөлігінде, </w:t>
      </w:r>
      <w:r>
        <w:rPr>
          <w:rFonts w:ascii="Times New Roman"/>
          <w:b w:val="false"/>
          <w:i w:val="false"/>
          <w:color w:val="000000"/>
          <w:sz w:val="28"/>
        </w:rPr>
        <w:t>50-бабының</w:t>
      </w:r>
      <w:r>
        <w:rPr>
          <w:rFonts w:ascii="Times New Roman"/>
          <w:b w:val="false"/>
          <w:i w:val="false"/>
          <w:color w:val="000000"/>
          <w:sz w:val="28"/>
        </w:rPr>
        <w:t xml:space="preserve"> 2, 2-1 және 4-тармақтарында және "Автомобиль жолдары туралы" 2001 жылғы 17 шілдедегі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3 және 4-тармақтарында белгіленген талаптарға сәйкес келмеуі.</w:t>
      </w:r>
    </w:p>
    <w:bookmarkStart w:name="z25" w:id="23"/>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3"/>
    <w:bookmarkStart w:name="z26" w:id="24"/>
    <w:p>
      <w:pPr>
        <w:spacing w:after="0"/>
        <w:ind w:left="0"/>
        <w:jc w:val="both"/>
      </w:pPr>
      <w:r>
        <w:rPr>
          <w:rFonts w:ascii="Times New Roman"/>
          <w:b w:val="false"/>
          <w:i w:val="false"/>
          <w:color w:val="000000"/>
          <w:sz w:val="28"/>
        </w:rPr>
        <w:t>
      11. Министрліктің,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Стандарттың 14-тармағында көрсетілген мекенжайлар бойынша беріледі.</w:t>
      </w:r>
    </w:p>
    <w:bookmarkEnd w:id="24"/>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шағымды қабылдаған адамның аты-жөні мен тегі,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Министрліктің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27" w:id="25"/>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5"/>
    <w:bookmarkStart w:name="z28" w:id="26"/>
    <w:p>
      <w:pPr>
        <w:spacing w:after="0"/>
        <w:ind w:left="0"/>
        <w:jc w:val="left"/>
      </w:pPr>
      <w:r>
        <w:rPr>
          <w:rFonts w:ascii="Times New Roman"/>
          <w:b/>
          <w:i w:val="false"/>
          <w:color w:val="000000"/>
        </w:rPr>
        <w:t xml:space="preserve"> 4-тарау. Мемлекеттік қызметті, оның ішінде электронды түрде көрсетілетін мемлекеттік қызметті көрсету ерекшеліктері ескеріле отырып, қойылатын өзге де талаптар</w:t>
      </w:r>
    </w:p>
    <w:bookmarkEnd w:id="26"/>
    <w:bookmarkStart w:name="z29" w:id="27"/>
    <w:p>
      <w:pPr>
        <w:spacing w:after="0"/>
        <w:ind w:left="0"/>
        <w:jc w:val="both"/>
      </w:pPr>
      <w:r>
        <w:rPr>
          <w:rFonts w:ascii="Times New Roman"/>
          <w:b w:val="false"/>
          <w:i w:val="false"/>
          <w:color w:val="000000"/>
          <w:sz w:val="28"/>
        </w:rPr>
        <w:t>
      13.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27"/>
    <w:p>
      <w:pPr>
        <w:spacing w:after="0"/>
        <w:ind w:left="0"/>
        <w:jc w:val="both"/>
      </w:pPr>
      <w:r>
        <w:rPr>
          <w:rFonts w:ascii="Times New Roman"/>
          <w:b w:val="false"/>
          <w:i w:val="false"/>
          <w:color w:val="000000"/>
          <w:sz w:val="28"/>
        </w:rPr>
        <w:t>
      Мемлекеттік корпорацияның ғимараттары мүмкіндігі шектеулі адамдардың кіруіне арналған пандустары бар кіреберіспен жабдықталған болады.</w:t>
      </w:r>
    </w:p>
    <w:bookmarkStart w:name="z30" w:id="28"/>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 орналасқан.</w:t>
      </w:r>
    </w:p>
    <w:bookmarkEnd w:id="28"/>
    <w:bookmarkStart w:name="z31" w:id="29"/>
    <w:p>
      <w:pPr>
        <w:spacing w:after="0"/>
        <w:ind w:left="0"/>
        <w:jc w:val="both"/>
      </w:pPr>
      <w:r>
        <w:rPr>
          <w:rFonts w:ascii="Times New Roman"/>
          <w:b w:val="false"/>
          <w:i w:val="false"/>
          <w:color w:val="000000"/>
          <w:sz w:val="28"/>
        </w:rPr>
        <w:t>
      15.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29"/>
    <w:bookmarkStart w:name="z32" w:id="30"/>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1414, 8 800 080 7777.</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бойы белдеулерінде жол </w:t>
            </w:r>
            <w:r>
              <w:br/>
            </w:r>
            <w:r>
              <w:rPr>
                <w:rFonts w:ascii="Times New Roman"/>
                <w:b w:val="false"/>
                <w:i w:val="false"/>
                <w:color w:val="000000"/>
                <w:sz w:val="20"/>
              </w:rPr>
              <w:t xml:space="preserve">бойы қызметі объектілерін </w:t>
            </w:r>
            <w:r>
              <w:br/>
            </w:r>
            <w:r>
              <w:rPr>
                <w:rFonts w:ascii="Times New Roman"/>
                <w:b w:val="false"/>
                <w:i w:val="false"/>
                <w:color w:val="000000"/>
                <w:sz w:val="20"/>
              </w:rPr>
              <w:t xml:space="preserve">немесе қолжетімді болуы үшін </w:t>
            </w:r>
            <w:r>
              <w:br/>
            </w:r>
            <w:r>
              <w:rPr>
                <w:rFonts w:ascii="Times New Roman"/>
                <w:b w:val="false"/>
                <w:i w:val="false"/>
                <w:color w:val="000000"/>
                <w:sz w:val="20"/>
              </w:rPr>
              <w:t xml:space="preserve">кіреберіс талап етілетін </w:t>
            </w:r>
            <w:r>
              <w:br/>
            </w:r>
            <w:r>
              <w:rPr>
                <w:rFonts w:ascii="Times New Roman"/>
                <w:b w:val="false"/>
                <w:i w:val="false"/>
                <w:color w:val="000000"/>
                <w:sz w:val="20"/>
              </w:rPr>
              <w:t xml:space="preserve">жағдайда олардан тыс жерлерде </w:t>
            </w:r>
            <w:r>
              <w:br/>
            </w:r>
            <w:r>
              <w:rPr>
                <w:rFonts w:ascii="Times New Roman"/>
                <w:b w:val="false"/>
                <w:i w:val="false"/>
                <w:color w:val="000000"/>
                <w:sz w:val="20"/>
              </w:rPr>
              <w:t xml:space="preserve">объектілерді орналастыру үшін </w:t>
            </w:r>
            <w:r>
              <w:br/>
            </w:r>
            <w:r>
              <w:rPr>
                <w:rFonts w:ascii="Times New Roman"/>
                <w:b w:val="false"/>
                <w:i w:val="false"/>
                <w:color w:val="000000"/>
                <w:sz w:val="20"/>
              </w:rPr>
              <w:t xml:space="preserve">жер учаскелерін беру туралы </w:t>
            </w:r>
            <w:r>
              <w:br/>
            </w:r>
            <w:r>
              <w:rPr>
                <w:rFonts w:ascii="Times New Roman"/>
                <w:b w:val="false"/>
                <w:i w:val="false"/>
                <w:color w:val="000000"/>
                <w:sz w:val="20"/>
              </w:rPr>
              <w:t xml:space="preserve">шешім 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әкімі</w:t>
            </w:r>
            <w:r>
              <w:br/>
            </w:r>
            <w:r>
              <w:rPr>
                <w:rFonts w:ascii="Times New Roman"/>
                <w:b w:val="false"/>
                <w:i w:val="false"/>
                <w:color w:val="000000"/>
                <w:sz w:val="20"/>
              </w:rPr>
              <w:t>(облыс, қала, аудан, кент, ауыл,</w:t>
            </w:r>
            <w:r>
              <w:br/>
            </w:r>
            <w:r>
              <w:rPr>
                <w:rFonts w:ascii="Times New Roman"/>
                <w:b w:val="false"/>
                <w:i w:val="false"/>
                <w:color w:val="000000"/>
                <w:sz w:val="20"/>
              </w:rPr>
              <w:t>ауылдық округ)</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басын 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(бар болса), </w:t>
            </w:r>
            <w:r>
              <w:br/>
            </w:r>
            <w:r>
              <w:rPr>
                <w:rFonts w:ascii="Times New Roman"/>
                <w:b w:val="false"/>
                <w:i w:val="false"/>
                <w:color w:val="000000"/>
                <w:sz w:val="20"/>
              </w:rPr>
              <w:t>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мекенжайы (заңды тұлғалар </w:t>
            </w:r>
            <w:r>
              <w:br/>
            </w:r>
            <w:r>
              <w:rPr>
                <w:rFonts w:ascii="Times New Roman"/>
                <w:b w:val="false"/>
                <w:i w:val="false"/>
                <w:color w:val="000000"/>
                <w:sz w:val="20"/>
              </w:rPr>
              <w:t>үшін) не 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мекенжайы (жеке тұлғалар </w:t>
            </w:r>
            <w:r>
              <w:br/>
            </w:r>
            <w:r>
              <w:rPr>
                <w:rFonts w:ascii="Times New Roman"/>
                <w:b w:val="false"/>
                <w:i w:val="false"/>
                <w:color w:val="000000"/>
                <w:sz w:val="20"/>
              </w:rPr>
              <w:t>үшін))</w:t>
            </w:r>
          </w:p>
        </w:tc>
      </w:tr>
    </w:tbl>
    <w:bookmarkStart w:name="z34" w:id="31"/>
    <w:p>
      <w:pPr>
        <w:spacing w:after="0"/>
        <w:ind w:left="0"/>
        <w:jc w:val="left"/>
      </w:pPr>
      <w:r>
        <w:rPr>
          <w:rFonts w:ascii="Times New Roman"/>
          <w:b/>
          <w:i w:val="false"/>
          <w:color w:val="000000"/>
        </w:rPr>
        <w:t xml:space="preserve">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учаскесін беруге арналған өтініш</w:t>
      </w:r>
    </w:p>
    <w:bookmarkEnd w:id="31"/>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xml:space="preserve">
      _________________мекенжайында орналасқан, алаңы __________________ гектар, </w:t>
      </w:r>
    </w:p>
    <w:p>
      <w:pPr>
        <w:spacing w:after="0"/>
        <w:ind w:left="0"/>
        <w:jc w:val="both"/>
      </w:pPr>
      <w:r>
        <w:rPr>
          <w:rFonts w:ascii="Times New Roman"/>
          <w:b w:val="false"/>
          <w:i w:val="false"/>
          <w:color w:val="000000"/>
          <w:sz w:val="28"/>
        </w:rPr>
        <w:t xml:space="preserve">
      ________________________________________________________________арналған, </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xml:space="preserve">
      ____________________________________________________________ құқығындағы </w:t>
      </w:r>
    </w:p>
    <w:p>
      <w:pPr>
        <w:spacing w:after="0"/>
        <w:ind w:left="0"/>
        <w:jc w:val="both"/>
      </w:pPr>
      <w:r>
        <w:rPr>
          <w:rFonts w:ascii="Times New Roman"/>
          <w:b w:val="false"/>
          <w:i w:val="false"/>
          <w:color w:val="000000"/>
          <w:sz w:val="28"/>
        </w:rPr>
        <w:t>
                        (құқық түрін көрсету керек)</w:t>
      </w:r>
    </w:p>
    <w:p>
      <w:pPr>
        <w:spacing w:after="0"/>
        <w:ind w:left="0"/>
        <w:jc w:val="both"/>
      </w:pPr>
      <w:r>
        <w:rPr>
          <w:rFonts w:ascii="Times New Roman"/>
          <w:b w:val="false"/>
          <w:i w:val="false"/>
          <w:color w:val="000000"/>
          <w:sz w:val="28"/>
        </w:rPr>
        <w:t xml:space="preserve">
      жер учаскесін____________________________________________________________ </w:t>
      </w:r>
    </w:p>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50-бабының</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2-тармағына сәйкес басқа жер учаскесінің бар-жоғы)</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_______________________________________________ </w:t>
      </w:r>
    </w:p>
    <w:p>
      <w:pPr>
        <w:spacing w:after="0"/>
        <w:ind w:left="0"/>
        <w:jc w:val="both"/>
      </w:pPr>
      <w:r>
        <w:rPr>
          <w:rFonts w:ascii="Times New Roman"/>
          <w:b w:val="false"/>
          <w:i w:val="false"/>
          <w:color w:val="000000"/>
          <w:sz w:val="28"/>
        </w:rPr>
        <w:t>
                                    (жеке тұлғаның не заңды тұлға өкілінің</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20 ___ жылғы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24 қаңтардағы</w:t>
            </w:r>
            <w:r>
              <w:br/>
            </w:r>
            <w:r>
              <w:rPr>
                <w:rFonts w:ascii="Times New Roman"/>
                <w:b w:val="false"/>
                <w:i w:val="false"/>
                <w:color w:val="000000"/>
                <w:sz w:val="20"/>
              </w:rPr>
              <w:t>№ 25 бұйрығына</w:t>
            </w:r>
            <w:r>
              <w:br/>
            </w:r>
            <w:r>
              <w:rPr>
                <w:rFonts w:ascii="Times New Roman"/>
                <w:b w:val="false"/>
                <w:i w:val="false"/>
                <w:color w:val="000000"/>
                <w:sz w:val="20"/>
              </w:rPr>
              <w:t>2-қосымша</w:t>
            </w:r>
          </w:p>
        </w:tc>
      </w:tr>
    </w:tbl>
    <w:bookmarkStart w:name="z36" w:id="32"/>
    <w:p>
      <w:pPr>
        <w:spacing w:after="0"/>
        <w:ind w:left="0"/>
        <w:jc w:val="left"/>
      </w:pPr>
      <w:r>
        <w:rPr>
          <w:rFonts w:ascii="Times New Roman"/>
          <w:b/>
          <w:i w:val="false"/>
          <w:color w:val="000000"/>
        </w:rPr>
        <w:t xml:space="preserve"> "Бұрын жер пайдалануға берілген жер учаскесін жекеменшікке сату" мемлекеттік көрсетілетін қызмет стандарты</w:t>
      </w:r>
    </w:p>
    <w:bookmarkEnd w:id="32"/>
    <w:bookmarkStart w:name="z37" w:id="33"/>
    <w:p>
      <w:pPr>
        <w:spacing w:after="0"/>
        <w:ind w:left="0"/>
        <w:jc w:val="left"/>
      </w:pPr>
      <w:r>
        <w:rPr>
          <w:rFonts w:ascii="Times New Roman"/>
          <w:b/>
          <w:i w:val="false"/>
          <w:color w:val="000000"/>
        </w:rPr>
        <w:t xml:space="preserve"> 1-тарау. Жалпы ережелер</w:t>
      </w:r>
    </w:p>
    <w:bookmarkEnd w:id="33"/>
    <w:bookmarkStart w:name="z38" w:id="34"/>
    <w:p>
      <w:pPr>
        <w:spacing w:after="0"/>
        <w:ind w:left="0"/>
        <w:jc w:val="both"/>
      </w:pPr>
      <w:r>
        <w:rPr>
          <w:rFonts w:ascii="Times New Roman"/>
          <w:b w:val="false"/>
          <w:i w:val="false"/>
          <w:color w:val="000000"/>
          <w:sz w:val="28"/>
        </w:rPr>
        <w:t>
      1. "Бұрын жер пайдалануға берілген жер учаскесін жекеменшікке сату" мемлекеттік көрсетілетін қызметі (бұдан әрі – мемлекеттік көрсетілетін қызмет).</w:t>
      </w:r>
    </w:p>
    <w:bookmarkEnd w:id="34"/>
    <w:bookmarkStart w:name="z39" w:id="35"/>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35"/>
    <w:bookmarkStart w:name="z40" w:id="36"/>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облыстық маңызы бар қалалардың, аудандық маңызы бар қалалардың жергілікті атқарушы органдары, кенттің, ауылдың, ауылдық округтің әкімі (бұдан әрі – көрсетілетін қызметті беруші) көрсетеді.</w:t>
      </w:r>
    </w:p>
    <w:bookmarkEnd w:id="3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27.09.2019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7"/>
    <w:p>
      <w:pPr>
        <w:spacing w:after="0"/>
        <w:ind w:left="0"/>
        <w:jc w:val="left"/>
      </w:pPr>
      <w:r>
        <w:rPr>
          <w:rFonts w:ascii="Times New Roman"/>
          <w:b/>
          <w:i w:val="false"/>
          <w:color w:val="000000"/>
        </w:rPr>
        <w:t xml:space="preserve"> 2-тарау. Мемлекеттік қызметті көрсету тәртібі</w:t>
      </w:r>
    </w:p>
    <w:bookmarkEnd w:id="37"/>
    <w:bookmarkStart w:name="z42" w:id="38"/>
    <w:p>
      <w:pPr>
        <w:spacing w:after="0"/>
        <w:ind w:left="0"/>
        <w:jc w:val="both"/>
      </w:pPr>
      <w:r>
        <w:rPr>
          <w:rFonts w:ascii="Times New Roman"/>
          <w:b w:val="false"/>
          <w:i w:val="false"/>
          <w:color w:val="000000"/>
          <w:sz w:val="28"/>
        </w:rPr>
        <w:t>
      4. Мемлекеттік қызметті көрсету мерзімі:</w:t>
      </w:r>
    </w:p>
    <w:bookmarkEnd w:id="38"/>
    <w:p>
      <w:pPr>
        <w:spacing w:after="0"/>
        <w:ind w:left="0"/>
        <w:jc w:val="both"/>
      </w:pPr>
      <w:r>
        <w:rPr>
          <w:rFonts w:ascii="Times New Roman"/>
          <w:b w:val="false"/>
          <w:i w:val="false"/>
          <w:color w:val="000000"/>
          <w:sz w:val="28"/>
        </w:rPr>
        <w:t>
      1) көрсетілетін қызметті берушіге құжаттар топтамасы тапсырылған күннен бастап – 15 (он бес) жұмыс күні;</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p>
      <w:pPr>
        <w:spacing w:after="0"/>
        <w:ind w:left="0"/>
        <w:jc w:val="both"/>
      </w:pPr>
      <w:r>
        <w:rPr>
          <w:rFonts w:ascii="Times New Roman"/>
          <w:b w:val="false"/>
          <w:i w:val="false"/>
          <w:color w:val="000000"/>
          <w:sz w:val="28"/>
        </w:rPr>
        <w:t>
      3) барынша жол берілетін қызмет көрсету уақыты – 15 (он бес) минут.</w:t>
      </w:r>
    </w:p>
    <w:bookmarkStart w:name="z43" w:id="39"/>
    <w:p>
      <w:pPr>
        <w:spacing w:after="0"/>
        <w:ind w:left="0"/>
        <w:jc w:val="both"/>
      </w:pPr>
      <w:r>
        <w:rPr>
          <w:rFonts w:ascii="Times New Roman"/>
          <w:b w:val="false"/>
          <w:i w:val="false"/>
          <w:color w:val="000000"/>
          <w:sz w:val="28"/>
        </w:rPr>
        <w:t>
      5. Мемлекеттік қызметті көрсету нысаны: қағаз түрінде.</w:t>
      </w:r>
    </w:p>
    <w:bookmarkEnd w:id="39"/>
    <w:bookmarkStart w:name="z44" w:id="40"/>
    <w:p>
      <w:pPr>
        <w:spacing w:after="0"/>
        <w:ind w:left="0"/>
        <w:jc w:val="both"/>
      </w:pPr>
      <w:r>
        <w:rPr>
          <w:rFonts w:ascii="Times New Roman"/>
          <w:b w:val="false"/>
          <w:i w:val="false"/>
          <w:color w:val="000000"/>
          <w:sz w:val="28"/>
        </w:rPr>
        <w:t>
      6. Мемлекеттік қызметті көрсету нәтижесі – көрсетілетін қызметті берушінің жер учаскесіне арналған құқықты беру туралы шешімі не осы Стандарттың 10-тармағында көзделген негіздер бойынша мемлекеттік қызметті көрсетуден уәжді бас тарту.</w:t>
      </w:r>
    </w:p>
    <w:bookmarkEnd w:id="4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45" w:id="41"/>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41"/>
    <w:bookmarkStart w:name="z46" w:id="42"/>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p>
    <w:bookmarkEnd w:id="4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тәртібімен көрсетіледі.</w:t>
      </w:r>
    </w:p>
    <w:bookmarkStart w:name="z47" w:id="43"/>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көрсетілетін қызметті берушіге бір данада мыналарды ұсынады:</w:t>
      </w:r>
    </w:p>
    <w:bookmarkEnd w:id="43"/>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бұрын жер пайдалануға берілген жер учаскесін жеке меншікке сатуға арналған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p>
      <w:pPr>
        <w:spacing w:after="0"/>
        <w:ind w:left="0"/>
        <w:jc w:val="both"/>
      </w:pPr>
      <w:r>
        <w:rPr>
          <w:rFonts w:ascii="Times New Roman"/>
          <w:b w:val="false"/>
          <w:i w:val="false"/>
          <w:color w:val="000000"/>
          <w:sz w:val="28"/>
        </w:rPr>
        <w:t>
      3) жер учаскесінің кадастрлық (бағалау) құны актісі.</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үкіметтің" төлем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 қағаз тасығыштағы өтініштің қабылданғанын оның көшірмесіндегі өтінішті қабылдау күні мен уақыты көрсетіле отырып, кеңседе тіркелгені туралы белгі растайды.</w:t>
      </w:r>
    </w:p>
    <w:bookmarkStart w:name="z48" w:id="44"/>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4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деректер мен мәліметтердің 2003 жылғы 20 маусымдағы Қазақстан Республикасы Жер кодексінің </w:t>
      </w:r>
      <w:r>
        <w:rPr>
          <w:rFonts w:ascii="Times New Roman"/>
          <w:b w:val="false"/>
          <w:i w:val="false"/>
          <w:color w:val="000000"/>
          <w:sz w:val="28"/>
        </w:rPr>
        <w:t>24-бабы</w:t>
      </w:r>
      <w:r>
        <w:rPr>
          <w:rFonts w:ascii="Times New Roman"/>
          <w:b w:val="false"/>
          <w:i w:val="false"/>
          <w:color w:val="000000"/>
          <w:sz w:val="28"/>
        </w:rPr>
        <w:t xml:space="preserve"> 1-тармағының 2-бөлігінде және 6-тармағында, </w:t>
      </w:r>
      <w:r>
        <w:rPr>
          <w:rFonts w:ascii="Times New Roman"/>
          <w:b w:val="false"/>
          <w:i w:val="false"/>
          <w:color w:val="000000"/>
          <w:sz w:val="28"/>
        </w:rPr>
        <w:t>43-бабы</w:t>
      </w:r>
      <w:r>
        <w:rPr>
          <w:rFonts w:ascii="Times New Roman"/>
          <w:b w:val="false"/>
          <w:i w:val="false"/>
          <w:color w:val="000000"/>
          <w:sz w:val="28"/>
        </w:rPr>
        <w:t xml:space="preserve"> 3-тармағының 6-бөлігінде және 6-1-тармағында, </w:t>
      </w:r>
      <w:r>
        <w:rPr>
          <w:rFonts w:ascii="Times New Roman"/>
          <w:b w:val="false"/>
          <w:i w:val="false"/>
          <w:color w:val="000000"/>
          <w:sz w:val="28"/>
        </w:rPr>
        <w:t>49-2-бабы</w:t>
      </w:r>
      <w:r>
        <w:rPr>
          <w:rFonts w:ascii="Times New Roman"/>
          <w:b w:val="false"/>
          <w:i w:val="false"/>
          <w:color w:val="000000"/>
          <w:sz w:val="28"/>
        </w:rPr>
        <w:t xml:space="preserve"> 6-тармағының 2-бөлігінде, </w:t>
      </w:r>
      <w:r>
        <w:rPr>
          <w:rFonts w:ascii="Times New Roman"/>
          <w:b w:val="false"/>
          <w:i w:val="false"/>
          <w:color w:val="000000"/>
          <w:sz w:val="28"/>
        </w:rPr>
        <w:t>50-бабының</w:t>
      </w:r>
      <w:r>
        <w:rPr>
          <w:rFonts w:ascii="Times New Roman"/>
          <w:b w:val="false"/>
          <w:i w:val="false"/>
          <w:color w:val="000000"/>
          <w:sz w:val="28"/>
        </w:rPr>
        <w:t xml:space="preserve"> 2, 2-1 және 4-тармақтарында белгіленген талаптарға сәйкес келмеуі.</w:t>
      </w:r>
    </w:p>
    <w:bookmarkStart w:name="z49" w:id="45"/>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тәртібі</w:t>
      </w:r>
    </w:p>
    <w:bookmarkEnd w:id="45"/>
    <w:bookmarkStart w:name="z50" w:id="46"/>
    <w:p>
      <w:pPr>
        <w:spacing w:after="0"/>
        <w:ind w:left="0"/>
        <w:jc w:val="both"/>
      </w:pPr>
      <w:r>
        <w:rPr>
          <w:rFonts w:ascii="Times New Roman"/>
          <w:b w:val="false"/>
          <w:i w:val="false"/>
          <w:color w:val="000000"/>
          <w:sz w:val="28"/>
        </w:rPr>
        <w:t>
      11. Министрліктің, сондай-ақ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Стандарттың 14-тармағында көрсетілген мекенжайлар бойынша беріледі.</w:t>
      </w:r>
    </w:p>
    <w:bookmarkEnd w:id="46"/>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шағымды қабылдаған адамның аты-жөні мен тегі,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Министрліктің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51" w:id="47"/>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47"/>
    <w:bookmarkStart w:name="z52" w:id="48"/>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48"/>
    <w:bookmarkStart w:name="z53" w:id="49"/>
    <w:p>
      <w:pPr>
        <w:spacing w:after="0"/>
        <w:ind w:left="0"/>
        <w:jc w:val="both"/>
      </w:pPr>
      <w:r>
        <w:rPr>
          <w:rFonts w:ascii="Times New Roman"/>
          <w:b w:val="false"/>
          <w:i w:val="false"/>
          <w:color w:val="000000"/>
          <w:sz w:val="28"/>
        </w:rPr>
        <w:t>
      13.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49"/>
    <w:p>
      <w:pPr>
        <w:spacing w:after="0"/>
        <w:ind w:left="0"/>
        <w:jc w:val="both"/>
      </w:pPr>
      <w:r>
        <w:rPr>
          <w:rFonts w:ascii="Times New Roman"/>
          <w:b w:val="false"/>
          <w:i w:val="false"/>
          <w:color w:val="000000"/>
          <w:sz w:val="28"/>
        </w:rPr>
        <w:t>
      Көрсетілетін қызметті берушінің ғимараттары мүмкіндігі шектеулі адамдардың кіруіне арналған пандустары бар кіреберіспен жабдықталған болады.</w:t>
      </w:r>
    </w:p>
    <w:bookmarkStart w:name="z54" w:id="50"/>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 орналасқан.</w:t>
      </w:r>
    </w:p>
    <w:bookmarkEnd w:id="50"/>
    <w:bookmarkStart w:name="z55" w:id="51"/>
    <w:p>
      <w:pPr>
        <w:spacing w:after="0"/>
        <w:ind w:left="0"/>
        <w:jc w:val="both"/>
      </w:pPr>
      <w:r>
        <w:rPr>
          <w:rFonts w:ascii="Times New Roman"/>
          <w:b w:val="false"/>
          <w:i w:val="false"/>
          <w:color w:val="000000"/>
          <w:sz w:val="28"/>
        </w:rPr>
        <w:t>
      15.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51"/>
    <w:bookmarkStart w:name="z56" w:id="52"/>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1414, 8 800 080 7777.</w:t>
      </w:r>
    </w:p>
    <w:bookmarkEnd w:id="52"/>
    <w:tbl>
      <w:tblPr>
        <w:tblW w:w="0" w:type="auto"/>
        <w:tblCellSpacing w:w="0" w:type="auto"/>
        <w:tblBorders>
          <w:top w:val="none"/>
          <w:left w:val="none"/>
          <w:bottom w:val="none"/>
          <w:right w:val="none"/>
          <w:insideH w:val="none"/>
          <w:insideV w:val="none"/>
        </w:tblBorders>
      </w:tblPr>
      <w:tblGrid>
        <w:gridCol w:w="7780"/>
        <w:gridCol w:w="4846"/>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 жер пайдалануға берілген </w:t>
            </w:r>
            <w:r>
              <w:br/>
            </w:r>
            <w:r>
              <w:rPr>
                <w:rFonts w:ascii="Times New Roman"/>
                <w:b w:val="false"/>
                <w:i w:val="false"/>
                <w:color w:val="000000"/>
                <w:sz w:val="20"/>
              </w:rPr>
              <w:t xml:space="preserve">жер учаскесін жекеменшікке сату"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(кімге)__________________________әкімі</w:t>
            </w:r>
            <w:r>
              <w:br/>
            </w:r>
            <w:r>
              <w:rPr>
                <w:rFonts w:ascii="Times New Roman"/>
                <w:b w:val="false"/>
                <w:i w:val="false"/>
                <w:color w:val="000000"/>
                <w:sz w:val="20"/>
              </w:rPr>
              <w:t>(облыс, қала, аудан, кент, ауыл, ауылдық округ)</w:t>
            </w:r>
            <w:r>
              <w:br/>
            </w:r>
            <w:r>
              <w:rPr>
                <w:rFonts w:ascii="Times New Roman"/>
                <w:b w:val="false"/>
                <w:i w:val="false"/>
                <w:color w:val="000000"/>
                <w:sz w:val="20"/>
              </w:rPr>
              <w:t>___________________________________</w:t>
            </w:r>
            <w:r>
              <w:br/>
            </w:r>
            <w:r>
              <w:rPr>
                <w:rFonts w:ascii="Times New Roman"/>
                <w:b w:val="false"/>
                <w:i w:val="false"/>
                <w:color w:val="000000"/>
                <w:sz w:val="20"/>
              </w:rPr>
              <w:t>(аты, әкесінің аты (бар болса), тегі)</w:t>
            </w:r>
            <w:r>
              <w:br/>
            </w:r>
            <w:r>
              <w:rPr>
                <w:rFonts w:ascii="Times New Roman"/>
                <w:b w:val="false"/>
                <w:i w:val="false"/>
                <w:color w:val="000000"/>
                <w:sz w:val="20"/>
              </w:rPr>
              <w:t>(кімнен)_____________________________</w:t>
            </w:r>
            <w:r>
              <w:br/>
            </w:r>
            <w:r>
              <w:rPr>
                <w:rFonts w:ascii="Times New Roman"/>
                <w:b w:val="false"/>
                <w:i w:val="false"/>
                <w:color w:val="000000"/>
                <w:sz w:val="20"/>
              </w:rPr>
              <w:t>(жеке тұлғаның аты, әкесінің аты (бар болса), тегі,</w:t>
            </w:r>
            <w:r>
              <w:br/>
            </w:r>
            <w:r>
              <w:rPr>
                <w:rFonts w:ascii="Times New Roman"/>
                <w:b w:val="false"/>
                <w:i w:val="false"/>
                <w:color w:val="000000"/>
                <w:sz w:val="20"/>
              </w:rPr>
              <w:t>__________________________________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(жеке сәйкестендіру нөмірі не бизнес-сәйкестендіру нөмірі)</w:t>
            </w:r>
            <w:r>
              <w:br/>
            </w:r>
            <w:r>
              <w:rPr>
                <w:rFonts w:ascii="Times New Roman"/>
                <w:b w:val="false"/>
                <w:i w:val="false"/>
                <w:color w:val="000000"/>
                <w:sz w:val="20"/>
              </w:rPr>
              <w:t>_________________________________</w:t>
            </w:r>
            <w:r>
              <w:br/>
            </w:r>
            <w:r>
              <w:rPr>
                <w:rFonts w:ascii="Times New Roman"/>
                <w:b w:val="false"/>
                <w:i w:val="false"/>
                <w:color w:val="000000"/>
                <w:sz w:val="20"/>
              </w:rPr>
              <w:t>(жеке тұлғаның немесе заңды тұлға өкілінің жеке</w:t>
            </w:r>
            <w:r>
              <w:br/>
            </w:r>
            <w:r>
              <w:rPr>
                <w:rFonts w:ascii="Times New Roman"/>
                <w:b w:val="false"/>
                <w:i w:val="false"/>
                <w:color w:val="000000"/>
                <w:sz w:val="20"/>
              </w:rPr>
              <w:t>_________________________________</w:t>
            </w:r>
            <w:r>
              <w:br/>
            </w:r>
            <w:r>
              <w:rPr>
                <w:rFonts w:ascii="Times New Roman"/>
                <w:b w:val="false"/>
                <w:i w:val="false"/>
                <w:color w:val="000000"/>
                <w:sz w:val="20"/>
              </w:rPr>
              <w:t>басын куәландыратын құжаттың деректемелері,</w:t>
            </w:r>
            <w:r>
              <w:br/>
            </w:r>
            <w:r>
              <w:rPr>
                <w:rFonts w:ascii="Times New Roman"/>
                <w:b w:val="false"/>
                <w:i w:val="false"/>
                <w:color w:val="000000"/>
                <w:sz w:val="20"/>
              </w:rPr>
              <w:t>___________________________________</w:t>
            </w:r>
            <w:r>
              <w:br/>
            </w:r>
            <w:r>
              <w:rPr>
                <w:rFonts w:ascii="Times New Roman"/>
                <w:b w:val="false"/>
                <w:i w:val="false"/>
                <w:color w:val="000000"/>
                <w:sz w:val="20"/>
              </w:rPr>
              <w:t>байланыс телефоны (бар болса), орналасқан</w:t>
            </w:r>
            <w:r>
              <w:br/>
            </w:r>
            <w:r>
              <w:rPr>
                <w:rFonts w:ascii="Times New Roman"/>
                <w:b w:val="false"/>
                <w:i w:val="false"/>
                <w:color w:val="000000"/>
                <w:sz w:val="20"/>
              </w:rPr>
              <w:t>____________________________________</w:t>
            </w:r>
            <w:r>
              <w:br/>
            </w:r>
            <w:r>
              <w:rPr>
                <w:rFonts w:ascii="Times New Roman"/>
                <w:b w:val="false"/>
                <w:i w:val="false"/>
                <w:color w:val="000000"/>
                <w:sz w:val="20"/>
              </w:rPr>
              <w:t>мекенжайы (заңды тұлғалар үшін) не тұрғылықты</w:t>
            </w:r>
            <w:r>
              <w:br/>
            </w:r>
            <w:r>
              <w:rPr>
                <w:rFonts w:ascii="Times New Roman"/>
                <w:b w:val="false"/>
                <w:i w:val="false"/>
                <w:color w:val="000000"/>
                <w:sz w:val="20"/>
              </w:rPr>
              <w:t>____________________________________</w:t>
            </w:r>
            <w:r>
              <w:br/>
            </w:r>
            <w:r>
              <w:rPr>
                <w:rFonts w:ascii="Times New Roman"/>
                <w:b w:val="false"/>
                <w:i w:val="false"/>
                <w:color w:val="000000"/>
                <w:sz w:val="20"/>
              </w:rPr>
              <w:t>мекенжайы (жеке тұлғалар үшін))</w:t>
            </w:r>
          </w:p>
        </w:tc>
      </w:tr>
    </w:tbl>
    <w:bookmarkStart w:name="z58" w:id="53"/>
    <w:p>
      <w:pPr>
        <w:spacing w:after="0"/>
        <w:ind w:left="0"/>
        <w:jc w:val="left"/>
      </w:pPr>
      <w:r>
        <w:rPr>
          <w:rFonts w:ascii="Times New Roman"/>
          <w:b/>
          <w:i w:val="false"/>
          <w:color w:val="000000"/>
        </w:rPr>
        <w:t xml:space="preserve"> Бұрын жер пайдалануға берілген жер учаскесін жекеменшікке сатуға арналған өтініш</w:t>
      </w:r>
    </w:p>
    <w:bookmarkEnd w:id="53"/>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xml:space="preserve">
      ____________________мекенжайында орналасқан, алаңы _______________ гектар, </w:t>
      </w:r>
    </w:p>
    <w:p>
      <w:pPr>
        <w:spacing w:after="0"/>
        <w:ind w:left="0"/>
        <w:jc w:val="both"/>
      </w:pPr>
      <w:r>
        <w:rPr>
          <w:rFonts w:ascii="Times New Roman"/>
          <w:b w:val="false"/>
          <w:i w:val="false"/>
          <w:color w:val="000000"/>
          <w:sz w:val="28"/>
        </w:rPr>
        <w:t xml:space="preserve">
      _____________________________________________________арналған, бұрын жер </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пайдалануға берілген жер учаскесіне арналған жеке меншік құқығын беруіңізді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Көрсетілтін қызметті беруші _______________________________________________ </w:t>
      </w:r>
    </w:p>
    <w:p>
      <w:pPr>
        <w:spacing w:after="0"/>
        <w:ind w:left="0"/>
        <w:jc w:val="both"/>
      </w:pPr>
      <w:r>
        <w:rPr>
          <w:rFonts w:ascii="Times New Roman"/>
          <w:b w:val="false"/>
          <w:i w:val="false"/>
          <w:color w:val="000000"/>
          <w:sz w:val="28"/>
        </w:rPr>
        <w:t>
                  (жеке тұлғаның немесе заңды тұлға өкілінің</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министрінің </w:t>
            </w:r>
            <w:r>
              <w:br/>
            </w:r>
            <w:r>
              <w:rPr>
                <w:rFonts w:ascii="Times New Roman"/>
                <w:b w:val="false"/>
                <w:i w:val="false"/>
                <w:color w:val="000000"/>
                <w:sz w:val="20"/>
              </w:rPr>
              <w:t>2019 жылғы 24 қаңтардағы</w:t>
            </w:r>
            <w:r>
              <w:br/>
            </w:r>
            <w:r>
              <w:rPr>
                <w:rFonts w:ascii="Times New Roman"/>
                <w:b w:val="false"/>
                <w:i w:val="false"/>
                <w:color w:val="000000"/>
                <w:sz w:val="20"/>
              </w:rPr>
              <w:t>№ 25 бұйрығына</w:t>
            </w:r>
            <w:r>
              <w:br/>
            </w:r>
            <w:r>
              <w:rPr>
                <w:rFonts w:ascii="Times New Roman"/>
                <w:b w:val="false"/>
                <w:i w:val="false"/>
                <w:color w:val="000000"/>
                <w:sz w:val="20"/>
              </w:rPr>
              <w:t>3-қосымша</w:t>
            </w:r>
          </w:p>
        </w:tc>
      </w:tr>
    </w:tbl>
    <w:bookmarkStart w:name="z60" w:id="54"/>
    <w:p>
      <w:pPr>
        <w:spacing w:after="0"/>
        <w:ind w:left="0"/>
        <w:jc w:val="left"/>
      </w:pPr>
      <w:r>
        <w:rPr>
          <w:rFonts w:ascii="Times New Roman"/>
          <w:b/>
          <w:i w:val="false"/>
          <w:color w:val="000000"/>
        </w:rPr>
        <w:t xml:space="preserve"> "Жер учаскесін жекеменшікке бөліп төлеуге сату" мемлекеттік көрсетілетін қызмет стандарты</w:t>
      </w:r>
    </w:p>
    <w:bookmarkEnd w:id="54"/>
    <w:bookmarkStart w:name="z61" w:id="55"/>
    <w:p>
      <w:pPr>
        <w:spacing w:after="0"/>
        <w:ind w:left="0"/>
        <w:jc w:val="left"/>
      </w:pPr>
      <w:r>
        <w:rPr>
          <w:rFonts w:ascii="Times New Roman"/>
          <w:b/>
          <w:i w:val="false"/>
          <w:color w:val="000000"/>
        </w:rPr>
        <w:t xml:space="preserve"> 1-тарау. Жалпы ережелер</w:t>
      </w:r>
    </w:p>
    <w:bookmarkEnd w:id="55"/>
    <w:bookmarkStart w:name="z62" w:id="56"/>
    <w:p>
      <w:pPr>
        <w:spacing w:after="0"/>
        <w:ind w:left="0"/>
        <w:jc w:val="both"/>
      </w:pPr>
      <w:r>
        <w:rPr>
          <w:rFonts w:ascii="Times New Roman"/>
          <w:b w:val="false"/>
          <w:i w:val="false"/>
          <w:color w:val="000000"/>
          <w:sz w:val="28"/>
        </w:rPr>
        <w:t>
      1. "Жер учаскесін жекеменшікке бөліп төлеуге сату" мемлекеттік көрсетілетін қызметі (бұдан әрі – мемлекеттік көрсетілетін қызмет).</w:t>
      </w:r>
    </w:p>
    <w:bookmarkEnd w:id="56"/>
    <w:bookmarkStart w:name="z63" w:id="57"/>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57"/>
    <w:bookmarkStart w:name="z64" w:id="58"/>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облыстық маңызы бар қалалардың, аудандық маңызы бар қалалардың жергілікті атқарушы органдары (бұдан әрі – көрсетілетін қызметті беруші) көрсетеді.</w:t>
      </w:r>
    </w:p>
    <w:bookmarkEnd w:id="5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27.09.2019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9"/>
    <w:p>
      <w:pPr>
        <w:spacing w:after="0"/>
        <w:ind w:left="0"/>
        <w:jc w:val="left"/>
      </w:pPr>
      <w:r>
        <w:rPr>
          <w:rFonts w:ascii="Times New Roman"/>
          <w:b/>
          <w:i w:val="false"/>
          <w:color w:val="000000"/>
        </w:rPr>
        <w:t xml:space="preserve"> 2-тарау. Мемлекеттік қызметті көрсету тәртібі</w:t>
      </w:r>
    </w:p>
    <w:bookmarkEnd w:id="59"/>
    <w:bookmarkStart w:name="z66" w:id="60"/>
    <w:p>
      <w:pPr>
        <w:spacing w:after="0"/>
        <w:ind w:left="0"/>
        <w:jc w:val="both"/>
      </w:pPr>
      <w:r>
        <w:rPr>
          <w:rFonts w:ascii="Times New Roman"/>
          <w:b w:val="false"/>
          <w:i w:val="false"/>
          <w:color w:val="000000"/>
          <w:sz w:val="28"/>
        </w:rPr>
        <w:t>
      4. Мемлекеттік қызметті көрсету мерзімі:</w:t>
      </w:r>
    </w:p>
    <w:bookmarkEnd w:id="60"/>
    <w:p>
      <w:pPr>
        <w:spacing w:after="0"/>
        <w:ind w:left="0"/>
        <w:jc w:val="both"/>
      </w:pPr>
      <w:r>
        <w:rPr>
          <w:rFonts w:ascii="Times New Roman"/>
          <w:b w:val="false"/>
          <w:i w:val="false"/>
          <w:color w:val="000000"/>
          <w:sz w:val="28"/>
        </w:rPr>
        <w:t>
      1) көрсетілетін қызметті берушіге құжаттар топтамасы тапсырылған күннен бастап – 15 (он бес) жұмыс күні;</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p>
      <w:pPr>
        <w:spacing w:after="0"/>
        <w:ind w:left="0"/>
        <w:jc w:val="both"/>
      </w:pPr>
      <w:r>
        <w:rPr>
          <w:rFonts w:ascii="Times New Roman"/>
          <w:b w:val="false"/>
          <w:i w:val="false"/>
          <w:color w:val="000000"/>
          <w:sz w:val="28"/>
        </w:rPr>
        <w:t>
      3) барынша жол берілетін қызмет көрсету уақыты – 15 (он бес) минут.</w:t>
      </w:r>
    </w:p>
    <w:bookmarkStart w:name="z67" w:id="61"/>
    <w:p>
      <w:pPr>
        <w:spacing w:after="0"/>
        <w:ind w:left="0"/>
        <w:jc w:val="both"/>
      </w:pPr>
      <w:r>
        <w:rPr>
          <w:rFonts w:ascii="Times New Roman"/>
          <w:b w:val="false"/>
          <w:i w:val="false"/>
          <w:color w:val="000000"/>
          <w:sz w:val="28"/>
        </w:rPr>
        <w:t>
      5. Мемлекеттік қызметті көрсету нысаны: қағаз түрінде.</w:t>
      </w:r>
    </w:p>
    <w:bookmarkEnd w:id="61"/>
    <w:bookmarkStart w:name="z68" w:id="62"/>
    <w:p>
      <w:pPr>
        <w:spacing w:after="0"/>
        <w:ind w:left="0"/>
        <w:jc w:val="both"/>
      </w:pPr>
      <w:r>
        <w:rPr>
          <w:rFonts w:ascii="Times New Roman"/>
          <w:b w:val="false"/>
          <w:i w:val="false"/>
          <w:color w:val="000000"/>
          <w:sz w:val="28"/>
        </w:rPr>
        <w:t>
      6. Мемлекеттік қызметті көрсету нәтижесі – көрсетілетін қызметті берушінің жер учаскесіне арналған құқықты беру туралы шешімі не осы Стандарттың 10-тармағында көзделген негіздер бойынша мемлекеттік қызметті көрсетуден уәжді бас тарту.</w:t>
      </w:r>
    </w:p>
    <w:bookmarkEnd w:id="6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69" w:id="6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63"/>
    <w:bookmarkStart w:name="z70" w:id="64"/>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p>
    <w:bookmarkEnd w:id="6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тәртібімен көрсетіледі.</w:t>
      </w:r>
    </w:p>
    <w:bookmarkStart w:name="z71" w:id="65"/>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көрсетілетін қызметті берушіге бір данада мыналарды ұсынады:</w:t>
      </w:r>
    </w:p>
    <w:bookmarkEnd w:id="65"/>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жер учаскесін жеке меншікке бөліп төлеуге сатуға арналған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p>
      <w:pPr>
        <w:spacing w:after="0"/>
        <w:ind w:left="0"/>
        <w:jc w:val="both"/>
      </w:pPr>
      <w:r>
        <w:rPr>
          <w:rFonts w:ascii="Times New Roman"/>
          <w:b w:val="false"/>
          <w:i w:val="false"/>
          <w:color w:val="000000"/>
          <w:sz w:val="28"/>
        </w:rPr>
        <w:t>
      3) жер учаскесінің кадастрлық (бағалау) құны актісі.</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үкіметтің" төлем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 қағаз тасығыштағы өтініштің қабылданғанын оның көшірмесіндегі өтінішті қабылдау күні мен уақыты көрсетіле отырып, кеңседе тіркелгені туралы белгі растайды.</w:t>
      </w:r>
    </w:p>
    <w:bookmarkStart w:name="z72" w:id="66"/>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6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деректер мен мәліметтердің 2003 жылғы 20 маусымдағы Қазақстан Республикасы Жер кодексінің </w:t>
      </w:r>
      <w:r>
        <w:rPr>
          <w:rFonts w:ascii="Times New Roman"/>
          <w:b w:val="false"/>
          <w:i w:val="false"/>
          <w:color w:val="000000"/>
          <w:sz w:val="28"/>
        </w:rPr>
        <w:t>24-бабы</w:t>
      </w:r>
      <w:r>
        <w:rPr>
          <w:rFonts w:ascii="Times New Roman"/>
          <w:b w:val="false"/>
          <w:i w:val="false"/>
          <w:color w:val="000000"/>
          <w:sz w:val="28"/>
        </w:rPr>
        <w:t xml:space="preserve"> 1-тармағының 2-бөлігінде және 6-тармағында, </w:t>
      </w:r>
      <w:r>
        <w:rPr>
          <w:rFonts w:ascii="Times New Roman"/>
          <w:b w:val="false"/>
          <w:i w:val="false"/>
          <w:color w:val="000000"/>
          <w:sz w:val="28"/>
        </w:rPr>
        <w:t>43-бабы</w:t>
      </w:r>
      <w:r>
        <w:rPr>
          <w:rFonts w:ascii="Times New Roman"/>
          <w:b w:val="false"/>
          <w:i w:val="false"/>
          <w:color w:val="000000"/>
          <w:sz w:val="28"/>
        </w:rPr>
        <w:t xml:space="preserve"> 3-тармағының 6-бөлігінде және 6-1-тармағында, </w:t>
      </w:r>
      <w:r>
        <w:rPr>
          <w:rFonts w:ascii="Times New Roman"/>
          <w:b w:val="false"/>
          <w:i w:val="false"/>
          <w:color w:val="000000"/>
          <w:sz w:val="28"/>
        </w:rPr>
        <w:t>49-2-бабы</w:t>
      </w:r>
      <w:r>
        <w:rPr>
          <w:rFonts w:ascii="Times New Roman"/>
          <w:b w:val="false"/>
          <w:i w:val="false"/>
          <w:color w:val="000000"/>
          <w:sz w:val="28"/>
        </w:rPr>
        <w:t xml:space="preserve"> 6-тармағының 2-бөлігінде, </w:t>
      </w:r>
      <w:r>
        <w:rPr>
          <w:rFonts w:ascii="Times New Roman"/>
          <w:b w:val="false"/>
          <w:i w:val="false"/>
          <w:color w:val="000000"/>
          <w:sz w:val="28"/>
        </w:rPr>
        <w:t>50-бабының</w:t>
      </w:r>
      <w:r>
        <w:rPr>
          <w:rFonts w:ascii="Times New Roman"/>
          <w:b w:val="false"/>
          <w:i w:val="false"/>
          <w:color w:val="000000"/>
          <w:sz w:val="28"/>
        </w:rPr>
        <w:t xml:space="preserve"> 2, 2-1 және 4-тармақтарында белгіленген талаптарға сәйкес келмеуі.</w:t>
      </w:r>
    </w:p>
    <w:bookmarkStart w:name="z73" w:id="67"/>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тәртібі</w:t>
      </w:r>
    </w:p>
    <w:bookmarkEnd w:id="67"/>
    <w:bookmarkStart w:name="z74" w:id="68"/>
    <w:p>
      <w:pPr>
        <w:spacing w:after="0"/>
        <w:ind w:left="0"/>
        <w:jc w:val="both"/>
      </w:pPr>
      <w:r>
        <w:rPr>
          <w:rFonts w:ascii="Times New Roman"/>
          <w:b w:val="false"/>
          <w:i w:val="false"/>
          <w:color w:val="000000"/>
          <w:sz w:val="28"/>
        </w:rPr>
        <w:t>
      11.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Стандарттың 14-тармағында көрсетілген мекенжайлар бойынша беріледі.</w:t>
      </w:r>
    </w:p>
    <w:bookmarkEnd w:id="68"/>
    <w:p>
      <w:pPr>
        <w:spacing w:after="0"/>
        <w:ind w:left="0"/>
        <w:jc w:val="both"/>
      </w:pPr>
      <w:r>
        <w:rPr>
          <w:rFonts w:ascii="Times New Roman"/>
          <w:b w:val="false"/>
          <w:i w:val="false"/>
          <w:color w:val="000000"/>
          <w:sz w:val="28"/>
        </w:rPr>
        <w:t>
      Шағым жазбаша нысанда почтамен, порталы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шағымды қабылдаған адамның аты-жөні мен тегі,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Министрліктің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75" w:id="69"/>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69"/>
    <w:bookmarkStart w:name="z76" w:id="70"/>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70"/>
    <w:bookmarkStart w:name="z77" w:id="71"/>
    <w:p>
      <w:pPr>
        <w:spacing w:after="0"/>
        <w:ind w:left="0"/>
        <w:jc w:val="both"/>
      </w:pPr>
      <w:r>
        <w:rPr>
          <w:rFonts w:ascii="Times New Roman"/>
          <w:b w:val="false"/>
          <w:i w:val="false"/>
          <w:color w:val="000000"/>
          <w:sz w:val="28"/>
        </w:rPr>
        <w:t>
      13.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71"/>
    <w:p>
      <w:pPr>
        <w:spacing w:after="0"/>
        <w:ind w:left="0"/>
        <w:jc w:val="both"/>
      </w:pPr>
      <w:r>
        <w:rPr>
          <w:rFonts w:ascii="Times New Roman"/>
          <w:b w:val="false"/>
          <w:i w:val="false"/>
          <w:color w:val="000000"/>
          <w:sz w:val="28"/>
        </w:rPr>
        <w:t>
      Көрсетілетін қызметті берушінің ғимараттары мүмкіндігі шектеулі адамдардың кіруіне арналған пандустары бар кіреберіспен жабдықталған болады.</w:t>
      </w:r>
    </w:p>
    <w:bookmarkStart w:name="z78" w:id="72"/>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 орналасқан.</w:t>
      </w:r>
    </w:p>
    <w:bookmarkEnd w:id="72"/>
    <w:bookmarkStart w:name="z79" w:id="73"/>
    <w:p>
      <w:pPr>
        <w:spacing w:after="0"/>
        <w:ind w:left="0"/>
        <w:jc w:val="both"/>
      </w:pPr>
      <w:r>
        <w:rPr>
          <w:rFonts w:ascii="Times New Roman"/>
          <w:b w:val="false"/>
          <w:i w:val="false"/>
          <w:color w:val="000000"/>
          <w:sz w:val="28"/>
        </w:rPr>
        <w:t>
      15.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73"/>
    <w:bookmarkStart w:name="z80" w:id="74"/>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1414, 8 800 080 7777.</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 жекеменшікке </w:t>
            </w:r>
            <w:r>
              <w:br/>
            </w:r>
            <w:r>
              <w:rPr>
                <w:rFonts w:ascii="Times New Roman"/>
                <w:b w:val="false"/>
                <w:i w:val="false"/>
                <w:color w:val="000000"/>
                <w:sz w:val="20"/>
              </w:rPr>
              <w:t xml:space="preserve">бөліп төлеуге сату"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(кімге)__________________________әкімі</w:t>
            </w:r>
            <w:r>
              <w:br/>
            </w:r>
            <w:r>
              <w:rPr>
                <w:rFonts w:ascii="Times New Roman"/>
                <w:b w:val="false"/>
                <w:i w:val="false"/>
                <w:color w:val="000000"/>
                <w:sz w:val="20"/>
              </w:rPr>
              <w:t>(облыс, қала, аудан, кент, ауыл, ауылдық округ)</w:t>
            </w:r>
            <w:r>
              <w:br/>
            </w:r>
            <w:r>
              <w:rPr>
                <w:rFonts w:ascii="Times New Roman"/>
                <w:b w:val="false"/>
                <w:i w:val="false"/>
                <w:color w:val="000000"/>
                <w:sz w:val="20"/>
              </w:rPr>
              <w:t>_________________________________</w:t>
            </w:r>
            <w:r>
              <w:br/>
            </w:r>
            <w:r>
              <w:rPr>
                <w:rFonts w:ascii="Times New Roman"/>
                <w:b w:val="false"/>
                <w:i w:val="false"/>
                <w:color w:val="000000"/>
                <w:sz w:val="20"/>
              </w:rPr>
              <w:t>(аты, әкесінің аты (бар болса), тегі)</w:t>
            </w:r>
            <w:r>
              <w:br/>
            </w:r>
            <w:r>
              <w:rPr>
                <w:rFonts w:ascii="Times New Roman"/>
                <w:b w:val="false"/>
                <w:i w:val="false"/>
                <w:color w:val="000000"/>
                <w:sz w:val="20"/>
              </w:rPr>
              <w:t>(кімнен)__________________________</w:t>
            </w:r>
            <w:r>
              <w:br/>
            </w:r>
            <w:r>
              <w:rPr>
                <w:rFonts w:ascii="Times New Roman"/>
                <w:b w:val="false"/>
                <w:i w:val="false"/>
                <w:color w:val="000000"/>
                <w:sz w:val="20"/>
              </w:rPr>
              <w:t>(жеке тұлғаның аты, әкесінің аты (бар болса), тегі,</w:t>
            </w:r>
            <w:r>
              <w:br/>
            </w:r>
            <w:r>
              <w:rPr>
                <w:rFonts w:ascii="Times New Roman"/>
                <w:b w:val="false"/>
                <w:i w:val="false"/>
                <w:color w:val="000000"/>
                <w:sz w:val="20"/>
              </w:rPr>
              <w:t>_______________________________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________________________________</w:t>
            </w:r>
            <w:r>
              <w:br/>
            </w:r>
            <w:r>
              <w:rPr>
                <w:rFonts w:ascii="Times New Roman"/>
                <w:b w:val="false"/>
                <w:i w:val="false"/>
                <w:color w:val="000000"/>
                <w:sz w:val="20"/>
              </w:rPr>
              <w:t>(жеке сәйкестендіру нөмірі не бизнес-сәйкестендіру нөмірі)</w:t>
            </w:r>
            <w:r>
              <w:br/>
            </w:r>
            <w:r>
              <w:rPr>
                <w:rFonts w:ascii="Times New Roman"/>
                <w:b w:val="false"/>
                <w:i w:val="false"/>
                <w:color w:val="000000"/>
                <w:sz w:val="20"/>
              </w:rPr>
              <w:t>______________________________</w:t>
            </w:r>
            <w:r>
              <w:br/>
            </w:r>
            <w:r>
              <w:rPr>
                <w:rFonts w:ascii="Times New Roman"/>
                <w:b w:val="false"/>
                <w:i w:val="false"/>
                <w:color w:val="000000"/>
                <w:sz w:val="20"/>
              </w:rPr>
              <w:t>(жеке тұлғаның немесе заңды тұлға өкілінің жеке</w:t>
            </w:r>
            <w:r>
              <w:br/>
            </w:r>
            <w:r>
              <w:rPr>
                <w:rFonts w:ascii="Times New Roman"/>
                <w:b w:val="false"/>
                <w:i w:val="false"/>
                <w:color w:val="000000"/>
                <w:sz w:val="20"/>
              </w:rPr>
              <w:t>_______________________________</w:t>
            </w:r>
            <w:r>
              <w:br/>
            </w:r>
            <w:r>
              <w:rPr>
                <w:rFonts w:ascii="Times New Roman"/>
                <w:b w:val="false"/>
                <w:i w:val="false"/>
                <w:color w:val="000000"/>
                <w:sz w:val="20"/>
              </w:rPr>
              <w:t>басын куәландыратын құжаттың деректемелері,</w:t>
            </w:r>
            <w:r>
              <w:br/>
            </w:r>
            <w:r>
              <w:rPr>
                <w:rFonts w:ascii="Times New Roman"/>
                <w:b w:val="false"/>
                <w:i w:val="false"/>
                <w:color w:val="000000"/>
                <w:sz w:val="20"/>
              </w:rPr>
              <w:t>_______________________________</w:t>
            </w:r>
            <w:r>
              <w:br/>
            </w:r>
            <w:r>
              <w:rPr>
                <w:rFonts w:ascii="Times New Roman"/>
                <w:b w:val="false"/>
                <w:i w:val="false"/>
                <w:color w:val="000000"/>
                <w:sz w:val="20"/>
              </w:rPr>
              <w:t>байланыс телефоны (бар болса), орналасқан</w:t>
            </w:r>
            <w:r>
              <w:br/>
            </w:r>
            <w:r>
              <w:rPr>
                <w:rFonts w:ascii="Times New Roman"/>
                <w:b w:val="false"/>
                <w:i w:val="false"/>
                <w:color w:val="000000"/>
                <w:sz w:val="20"/>
              </w:rPr>
              <w:t>________________________________</w:t>
            </w:r>
            <w:r>
              <w:br/>
            </w:r>
            <w:r>
              <w:rPr>
                <w:rFonts w:ascii="Times New Roman"/>
                <w:b w:val="false"/>
                <w:i w:val="false"/>
                <w:color w:val="000000"/>
                <w:sz w:val="20"/>
              </w:rPr>
              <w:t>мекенжайы (заңды тұлғалар үшін) не тұрғылықты</w:t>
            </w:r>
            <w:r>
              <w:br/>
            </w:r>
            <w:r>
              <w:rPr>
                <w:rFonts w:ascii="Times New Roman"/>
                <w:b w:val="false"/>
                <w:i w:val="false"/>
                <w:color w:val="000000"/>
                <w:sz w:val="20"/>
              </w:rPr>
              <w:t>________________________________</w:t>
            </w:r>
            <w:r>
              <w:br/>
            </w:r>
            <w:r>
              <w:rPr>
                <w:rFonts w:ascii="Times New Roman"/>
                <w:b w:val="false"/>
                <w:i w:val="false"/>
                <w:color w:val="000000"/>
                <w:sz w:val="20"/>
              </w:rPr>
              <w:t>мекенжайы (жеке тұлғалар үшін))</w:t>
            </w:r>
          </w:p>
        </w:tc>
      </w:tr>
    </w:tbl>
    <w:bookmarkStart w:name="z82" w:id="75"/>
    <w:p>
      <w:pPr>
        <w:spacing w:after="0"/>
        <w:ind w:left="0"/>
        <w:jc w:val="left"/>
      </w:pPr>
      <w:r>
        <w:rPr>
          <w:rFonts w:ascii="Times New Roman"/>
          <w:b/>
          <w:i w:val="false"/>
          <w:color w:val="000000"/>
        </w:rPr>
        <w:t xml:space="preserve"> Жер учаскесін жеке меншікке бөліп төлеуге сату туралы өтініш</w:t>
      </w:r>
    </w:p>
    <w:bookmarkEnd w:id="75"/>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xml:space="preserve">
      _____________________мекенжайында орналасқан, алаңы ______________ гектар, </w:t>
      </w:r>
    </w:p>
    <w:p>
      <w:pPr>
        <w:spacing w:after="0"/>
        <w:ind w:left="0"/>
        <w:jc w:val="both"/>
      </w:pPr>
      <w:r>
        <w:rPr>
          <w:rFonts w:ascii="Times New Roman"/>
          <w:b w:val="false"/>
          <w:i w:val="false"/>
          <w:color w:val="000000"/>
          <w:sz w:val="28"/>
        </w:rPr>
        <w:t xml:space="preserve">
      ____________________________________________________арналған жер учаскесін </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жеке меншікке бөліп төлеуге беруіңізді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_______________________________________________ </w:t>
      </w:r>
    </w:p>
    <w:p>
      <w:pPr>
        <w:spacing w:after="0"/>
        <w:ind w:left="0"/>
        <w:jc w:val="both"/>
      </w:pPr>
      <w:r>
        <w:rPr>
          <w:rFonts w:ascii="Times New Roman"/>
          <w:b w:val="false"/>
          <w:i w:val="false"/>
          <w:color w:val="000000"/>
          <w:sz w:val="28"/>
        </w:rPr>
        <w:t>
                        (жеке тұлғаның немесе заңды тұлға өкілінің</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министрінің </w:t>
            </w:r>
            <w:r>
              <w:br/>
            </w:r>
            <w:r>
              <w:rPr>
                <w:rFonts w:ascii="Times New Roman"/>
                <w:b w:val="false"/>
                <w:i w:val="false"/>
                <w:color w:val="000000"/>
                <w:sz w:val="20"/>
              </w:rPr>
              <w:t>2019 жылғы 24 қаңтардағы</w:t>
            </w:r>
            <w:r>
              <w:br/>
            </w:r>
            <w:r>
              <w:rPr>
                <w:rFonts w:ascii="Times New Roman"/>
                <w:b w:val="false"/>
                <w:i w:val="false"/>
                <w:color w:val="000000"/>
                <w:sz w:val="20"/>
              </w:rPr>
              <w:t>№ 25 бұйрығына</w:t>
            </w:r>
            <w:r>
              <w:br/>
            </w:r>
            <w:r>
              <w:rPr>
                <w:rFonts w:ascii="Times New Roman"/>
                <w:b w:val="false"/>
                <w:i w:val="false"/>
                <w:color w:val="000000"/>
                <w:sz w:val="20"/>
              </w:rPr>
              <w:t>4-қосымша</w:t>
            </w:r>
          </w:p>
        </w:tc>
      </w:tr>
    </w:tbl>
    <w:bookmarkStart w:name="z84" w:id="76"/>
    <w:p>
      <w:pPr>
        <w:spacing w:after="0"/>
        <w:ind w:left="0"/>
        <w:jc w:val="left"/>
      </w:pPr>
      <w:r>
        <w:rPr>
          <w:rFonts w:ascii="Times New Roman"/>
          <w:b/>
          <w:i w:val="false"/>
          <w:color w:val="000000"/>
        </w:rPr>
        <w:t xml:space="preserve"> "Жер учаскелерін сатып алу-сату шарттарын жасасу" мемлекеттік көрсетілетін қызмет стандарты</w:t>
      </w:r>
    </w:p>
    <w:bookmarkEnd w:id="76"/>
    <w:bookmarkStart w:name="z85" w:id="77"/>
    <w:p>
      <w:pPr>
        <w:spacing w:after="0"/>
        <w:ind w:left="0"/>
        <w:jc w:val="left"/>
      </w:pPr>
      <w:r>
        <w:rPr>
          <w:rFonts w:ascii="Times New Roman"/>
          <w:b/>
          <w:i w:val="false"/>
          <w:color w:val="000000"/>
        </w:rPr>
        <w:t xml:space="preserve"> 1-тарау. Жалпы ережелер</w:t>
      </w:r>
    </w:p>
    <w:bookmarkEnd w:id="77"/>
    <w:bookmarkStart w:name="z86" w:id="78"/>
    <w:p>
      <w:pPr>
        <w:spacing w:after="0"/>
        <w:ind w:left="0"/>
        <w:jc w:val="both"/>
      </w:pPr>
      <w:r>
        <w:rPr>
          <w:rFonts w:ascii="Times New Roman"/>
          <w:b w:val="false"/>
          <w:i w:val="false"/>
          <w:color w:val="000000"/>
          <w:sz w:val="28"/>
        </w:rPr>
        <w:t>
      1. "Жер учаскелерін сатып алу-сату шарттарын жасасу" мемлекеттік көрсетілетін қызметі (бұдан әрі – мемлекеттік көрсетілетін қызмет).</w:t>
      </w:r>
    </w:p>
    <w:bookmarkEnd w:id="78"/>
    <w:bookmarkStart w:name="z87" w:id="79"/>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79"/>
    <w:bookmarkStart w:name="z88" w:id="80"/>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облыстық маңызы бар қалалардың, аудандық маңызы бар қалалардың жергілікті атқарушы органдары (бұдан әрі – көрсетілетін қызметті беруші) көрсетеді.</w:t>
      </w:r>
    </w:p>
    <w:bookmarkEnd w:id="8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27.09.2019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1"/>
    <w:p>
      <w:pPr>
        <w:spacing w:after="0"/>
        <w:ind w:left="0"/>
        <w:jc w:val="left"/>
      </w:pPr>
      <w:r>
        <w:rPr>
          <w:rFonts w:ascii="Times New Roman"/>
          <w:b/>
          <w:i w:val="false"/>
          <w:color w:val="000000"/>
        </w:rPr>
        <w:t xml:space="preserve"> 2-тарау. Мемлекеттік қызметті көрсету тәртібі</w:t>
      </w:r>
    </w:p>
    <w:bookmarkEnd w:id="81"/>
    <w:bookmarkStart w:name="z90" w:id="82"/>
    <w:p>
      <w:pPr>
        <w:spacing w:after="0"/>
        <w:ind w:left="0"/>
        <w:jc w:val="both"/>
      </w:pPr>
      <w:r>
        <w:rPr>
          <w:rFonts w:ascii="Times New Roman"/>
          <w:b w:val="false"/>
          <w:i w:val="false"/>
          <w:color w:val="000000"/>
          <w:sz w:val="28"/>
        </w:rPr>
        <w:t>
      4. Мемлекеттік қызметті көрсету мерзімі:</w:t>
      </w:r>
    </w:p>
    <w:bookmarkEnd w:id="82"/>
    <w:p>
      <w:pPr>
        <w:spacing w:after="0"/>
        <w:ind w:left="0"/>
        <w:jc w:val="both"/>
      </w:pPr>
      <w:r>
        <w:rPr>
          <w:rFonts w:ascii="Times New Roman"/>
          <w:b w:val="false"/>
          <w:i w:val="false"/>
          <w:color w:val="000000"/>
          <w:sz w:val="28"/>
        </w:rPr>
        <w:t>
      1) көрсетілетін қызметті берушіге құжаттар топтамасы тапсырылған күннен бастап – 10 (он) жұмыс күні;</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p>
      <w:pPr>
        <w:spacing w:after="0"/>
        <w:ind w:left="0"/>
        <w:jc w:val="both"/>
      </w:pPr>
      <w:r>
        <w:rPr>
          <w:rFonts w:ascii="Times New Roman"/>
          <w:b w:val="false"/>
          <w:i w:val="false"/>
          <w:color w:val="000000"/>
          <w:sz w:val="28"/>
        </w:rPr>
        <w:t>
      3) барынша жол берілетін қызмет көрсету уақыты – 15 (он бес) минут.</w:t>
      </w:r>
    </w:p>
    <w:bookmarkStart w:name="z91" w:id="83"/>
    <w:p>
      <w:pPr>
        <w:spacing w:after="0"/>
        <w:ind w:left="0"/>
        <w:jc w:val="both"/>
      </w:pPr>
      <w:r>
        <w:rPr>
          <w:rFonts w:ascii="Times New Roman"/>
          <w:b w:val="false"/>
          <w:i w:val="false"/>
          <w:color w:val="000000"/>
          <w:sz w:val="28"/>
        </w:rPr>
        <w:t>
      5. Мемлекеттік қызметті көрсету нысаны: қағаз түрінде.</w:t>
      </w:r>
    </w:p>
    <w:bookmarkEnd w:id="83"/>
    <w:bookmarkStart w:name="z92" w:id="84"/>
    <w:p>
      <w:pPr>
        <w:spacing w:after="0"/>
        <w:ind w:left="0"/>
        <w:jc w:val="both"/>
      </w:pPr>
      <w:r>
        <w:rPr>
          <w:rFonts w:ascii="Times New Roman"/>
          <w:b w:val="false"/>
          <w:i w:val="false"/>
          <w:color w:val="000000"/>
          <w:sz w:val="28"/>
        </w:rPr>
        <w:t>
      6. Мемлекеттік қызметті көрсету нәтижесі – жер учаскесін сатып алу-сату шарты не осы Стандарттың 10-тармағында көзделген негіздер бойынша мемлекеттік қызметті көрсетуден уәжді бас тарту.</w:t>
      </w:r>
    </w:p>
    <w:bookmarkEnd w:id="8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93" w:id="8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85"/>
    <w:bookmarkStart w:name="z94" w:id="86"/>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p>
    <w:bookmarkEnd w:id="8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тәртібімен көрсетіледі.</w:t>
      </w:r>
    </w:p>
    <w:bookmarkStart w:name="z95" w:id="87"/>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көрсетілетін қызметті берушіге бір данада мыналарды ұсынады:</w:t>
      </w:r>
    </w:p>
    <w:bookmarkEnd w:id="87"/>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жер учаскесін сатып алу-сату шарттарын жасасуға арналған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үкіметтің" төлем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 қағаз тасығыштағы өтініштің қабылданғанын оның көшірмесіндегі өтінішті қабылдау күні мен уақыты көрсетіле отырып, кеңседе тіркелгені туралы белгі растайды.</w:t>
      </w:r>
    </w:p>
    <w:bookmarkStart w:name="z96" w:id="88"/>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8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Start w:name="z97" w:id="89"/>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тәртібі</w:t>
      </w:r>
    </w:p>
    <w:bookmarkEnd w:id="89"/>
    <w:bookmarkStart w:name="z98" w:id="90"/>
    <w:p>
      <w:pPr>
        <w:spacing w:after="0"/>
        <w:ind w:left="0"/>
        <w:jc w:val="both"/>
      </w:pPr>
      <w:r>
        <w:rPr>
          <w:rFonts w:ascii="Times New Roman"/>
          <w:b w:val="false"/>
          <w:i w:val="false"/>
          <w:color w:val="000000"/>
          <w:sz w:val="28"/>
        </w:rPr>
        <w:t>
      11. Министрліктің, сондай-ақ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Стандарттың 14-тармағында көрсетілген мекенжайлар бойынша беріледі.</w:t>
      </w:r>
    </w:p>
    <w:bookmarkEnd w:id="90"/>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Министрліктің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99" w:id="91"/>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91"/>
    <w:bookmarkStart w:name="z100" w:id="92"/>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92"/>
    <w:bookmarkStart w:name="z101" w:id="93"/>
    <w:p>
      <w:pPr>
        <w:spacing w:after="0"/>
        <w:ind w:left="0"/>
        <w:jc w:val="both"/>
      </w:pPr>
      <w:r>
        <w:rPr>
          <w:rFonts w:ascii="Times New Roman"/>
          <w:b w:val="false"/>
          <w:i w:val="false"/>
          <w:color w:val="000000"/>
          <w:sz w:val="28"/>
        </w:rPr>
        <w:t>
      13.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93"/>
    <w:p>
      <w:pPr>
        <w:spacing w:after="0"/>
        <w:ind w:left="0"/>
        <w:jc w:val="both"/>
      </w:pPr>
      <w:r>
        <w:rPr>
          <w:rFonts w:ascii="Times New Roman"/>
          <w:b w:val="false"/>
          <w:i w:val="false"/>
          <w:color w:val="000000"/>
          <w:sz w:val="28"/>
        </w:rPr>
        <w:t>
      Көрсетілетін қызметті берушінің ғимараттары мүмкіндігі шектеулі адамдардың кіруіне арналған пандустары бар кіреберіспен жабдықталған болады.</w:t>
      </w:r>
    </w:p>
    <w:bookmarkStart w:name="z102" w:id="94"/>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 орналасқан.</w:t>
      </w:r>
    </w:p>
    <w:bookmarkEnd w:id="94"/>
    <w:bookmarkStart w:name="z103" w:id="95"/>
    <w:p>
      <w:pPr>
        <w:spacing w:after="0"/>
        <w:ind w:left="0"/>
        <w:jc w:val="both"/>
      </w:pPr>
      <w:r>
        <w:rPr>
          <w:rFonts w:ascii="Times New Roman"/>
          <w:b w:val="false"/>
          <w:i w:val="false"/>
          <w:color w:val="000000"/>
          <w:sz w:val="28"/>
        </w:rPr>
        <w:t>
      15.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95"/>
    <w:bookmarkStart w:name="z104" w:id="96"/>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1414, 8 800 080 7777.</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 сатып алу-сату шарттарын </w:t>
            </w:r>
            <w:r>
              <w:br/>
            </w:r>
            <w:r>
              <w:rPr>
                <w:rFonts w:ascii="Times New Roman"/>
                <w:b w:val="false"/>
                <w:i w:val="false"/>
                <w:color w:val="000000"/>
                <w:sz w:val="20"/>
              </w:rPr>
              <w:t>жасасу"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(кімге)__________________________әкімі</w:t>
            </w:r>
            <w:r>
              <w:br/>
            </w:r>
            <w:r>
              <w:rPr>
                <w:rFonts w:ascii="Times New Roman"/>
                <w:b w:val="false"/>
                <w:i w:val="false"/>
                <w:color w:val="000000"/>
                <w:sz w:val="20"/>
              </w:rPr>
              <w:t>(облыс, қала, аудан, кент, ауыл, ауылдық округ)</w:t>
            </w:r>
            <w:r>
              <w:br/>
            </w:r>
            <w:r>
              <w:rPr>
                <w:rFonts w:ascii="Times New Roman"/>
                <w:b w:val="false"/>
                <w:i w:val="false"/>
                <w:color w:val="000000"/>
                <w:sz w:val="20"/>
              </w:rPr>
              <w:t>________________________________</w:t>
            </w:r>
            <w:r>
              <w:br/>
            </w:r>
            <w:r>
              <w:rPr>
                <w:rFonts w:ascii="Times New Roman"/>
                <w:b w:val="false"/>
                <w:i w:val="false"/>
                <w:color w:val="000000"/>
                <w:sz w:val="20"/>
              </w:rPr>
              <w:t>(аты, әкесінің аты (бар болса), тегі)</w:t>
            </w:r>
            <w:r>
              <w:br/>
            </w:r>
            <w:r>
              <w:rPr>
                <w:rFonts w:ascii="Times New Roman"/>
                <w:b w:val="false"/>
                <w:i w:val="false"/>
                <w:color w:val="000000"/>
                <w:sz w:val="20"/>
              </w:rPr>
              <w:t>(кімнен)___________________________</w:t>
            </w:r>
            <w:r>
              <w:br/>
            </w:r>
            <w:r>
              <w:rPr>
                <w:rFonts w:ascii="Times New Roman"/>
                <w:b w:val="false"/>
                <w:i w:val="false"/>
                <w:color w:val="000000"/>
                <w:sz w:val="20"/>
              </w:rPr>
              <w:t>(жеке тұлғаның аты, әкесінің 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________________________________</w:t>
            </w:r>
            <w:r>
              <w:br/>
            </w:r>
            <w:r>
              <w:rPr>
                <w:rFonts w:ascii="Times New Roman"/>
                <w:b w:val="false"/>
                <w:i w:val="false"/>
                <w:color w:val="000000"/>
                <w:sz w:val="20"/>
              </w:rPr>
              <w:t>(жеке сәйкестендіру нөмірі не бизнес-сәйкестендіру нөмірі)</w:t>
            </w:r>
            <w:r>
              <w:br/>
            </w:r>
            <w:r>
              <w:rPr>
                <w:rFonts w:ascii="Times New Roman"/>
                <w:b w:val="false"/>
                <w:i w:val="false"/>
                <w:color w:val="000000"/>
                <w:sz w:val="20"/>
              </w:rPr>
              <w:t>________________________________</w:t>
            </w:r>
            <w:r>
              <w:br/>
            </w:r>
            <w:r>
              <w:rPr>
                <w:rFonts w:ascii="Times New Roman"/>
                <w:b w:val="false"/>
                <w:i w:val="false"/>
                <w:color w:val="000000"/>
                <w:sz w:val="20"/>
              </w:rPr>
              <w:t>(жеке тұлғаның немесе заңды тұлға өкілінің жеке</w:t>
            </w:r>
            <w:r>
              <w:br/>
            </w:r>
            <w:r>
              <w:rPr>
                <w:rFonts w:ascii="Times New Roman"/>
                <w:b w:val="false"/>
                <w:i w:val="false"/>
                <w:color w:val="000000"/>
                <w:sz w:val="20"/>
              </w:rPr>
              <w:t>________________________________</w:t>
            </w:r>
            <w:r>
              <w:br/>
            </w:r>
            <w:r>
              <w:rPr>
                <w:rFonts w:ascii="Times New Roman"/>
                <w:b w:val="false"/>
                <w:i w:val="false"/>
                <w:color w:val="000000"/>
                <w:sz w:val="20"/>
              </w:rPr>
              <w:t>басын куәландыратын құжаттың деректемелері,</w:t>
            </w:r>
            <w:r>
              <w:br/>
            </w:r>
            <w:r>
              <w:rPr>
                <w:rFonts w:ascii="Times New Roman"/>
                <w:b w:val="false"/>
                <w:i w:val="false"/>
                <w:color w:val="000000"/>
                <w:sz w:val="20"/>
              </w:rPr>
              <w:t>________________________________</w:t>
            </w:r>
            <w:r>
              <w:br/>
            </w:r>
            <w:r>
              <w:rPr>
                <w:rFonts w:ascii="Times New Roman"/>
                <w:b w:val="false"/>
                <w:i w:val="false"/>
                <w:color w:val="000000"/>
                <w:sz w:val="20"/>
              </w:rPr>
              <w:t>байланыс телефоны (бар болса), орналасқан</w:t>
            </w:r>
            <w:r>
              <w:br/>
            </w:r>
            <w:r>
              <w:rPr>
                <w:rFonts w:ascii="Times New Roman"/>
                <w:b w:val="false"/>
                <w:i w:val="false"/>
                <w:color w:val="000000"/>
                <w:sz w:val="20"/>
              </w:rPr>
              <w:t>________________________________</w:t>
            </w:r>
            <w:r>
              <w:br/>
            </w:r>
            <w:r>
              <w:rPr>
                <w:rFonts w:ascii="Times New Roman"/>
                <w:b w:val="false"/>
                <w:i w:val="false"/>
                <w:color w:val="000000"/>
                <w:sz w:val="20"/>
              </w:rPr>
              <w:t>мекенжайы (заңды тұлғалар үшін) не тұрғылықты</w:t>
            </w:r>
            <w:r>
              <w:br/>
            </w:r>
            <w:r>
              <w:rPr>
                <w:rFonts w:ascii="Times New Roman"/>
                <w:b w:val="false"/>
                <w:i w:val="false"/>
                <w:color w:val="000000"/>
                <w:sz w:val="20"/>
              </w:rPr>
              <w:t>________________________________</w:t>
            </w:r>
            <w:r>
              <w:br/>
            </w:r>
            <w:r>
              <w:rPr>
                <w:rFonts w:ascii="Times New Roman"/>
                <w:b w:val="false"/>
                <w:i w:val="false"/>
                <w:color w:val="000000"/>
                <w:sz w:val="20"/>
              </w:rPr>
              <w:t>мекенжайы (жеке тұлғалар үшін))</w:t>
            </w:r>
          </w:p>
        </w:tc>
      </w:tr>
    </w:tbl>
    <w:bookmarkStart w:name="z106" w:id="97"/>
    <w:p>
      <w:pPr>
        <w:spacing w:after="0"/>
        <w:ind w:left="0"/>
        <w:jc w:val="left"/>
      </w:pPr>
      <w:r>
        <w:rPr>
          <w:rFonts w:ascii="Times New Roman"/>
          <w:b/>
          <w:i w:val="false"/>
          <w:color w:val="000000"/>
        </w:rPr>
        <w:t xml:space="preserve"> Жер учаскелерін сатып алу-сату шарттарын жасасуға арналған өтініш</w:t>
      </w:r>
    </w:p>
    <w:bookmarkEnd w:id="97"/>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xml:space="preserve">
      ____________________мекенжайында орналасқан, алаңы _______________ гектар, </w:t>
      </w:r>
    </w:p>
    <w:p>
      <w:pPr>
        <w:spacing w:after="0"/>
        <w:ind w:left="0"/>
        <w:jc w:val="both"/>
      </w:pPr>
      <w:r>
        <w:rPr>
          <w:rFonts w:ascii="Times New Roman"/>
          <w:b w:val="false"/>
          <w:i w:val="false"/>
          <w:color w:val="000000"/>
          <w:sz w:val="28"/>
        </w:rPr>
        <w:t xml:space="preserve">
      ___________________________________________________арналған жер учаскесін </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сатып алу-сату шартын жасасуды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_______________________________________________ </w:t>
      </w:r>
    </w:p>
    <w:p>
      <w:pPr>
        <w:spacing w:after="0"/>
        <w:ind w:left="0"/>
        <w:jc w:val="both"/>
      </w:pPr>
      <w:r>
        <w:rPr>
          <w:rFonts w:ascii="Times New Roman"/>
          <w:b w:val="false"/>
          <w:i w:val="false"/>
          <w:color w:val="000000"/>
          <w:sz w:val="28"/>
        </w:rPr>
        <w:t>
                        (жеке тұлғаның немесе заңды тұлға өкілінің</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министрінің </w:t>
            </w:r>
            <w:r>
              <w:br/>
            </w:r>
            <w:r>
              <w:rPr>
                <w:rFonts w:ascii="Times New Roman"/>
                <w:b w:val="false"/>
                <w:i w:val="false"/>
                <w:color w:val="000000"/>
                <w:sz w:val="20"/>
              </w:rPr>
              <w:t>2019 жылғы 24 қаңтардағы</w:t>
            </w:r>
            <w:r>
              <w:br/>
            </w:r>
            <w:r>
              <w:rPr>
                <w:rFonts w:ascii="Times New Roman"/>
                <w:b w:val="false"/>
                <w:i w:val="false"/>
                <w:color w:val="000000"/>
                <w:sz w:val="20"/>
              </w:rPr>
              <w:t>№ 25 бұйрығына</w:t>
            </w:r>
            <w:r>
              <w:br/>
            </w:r>
            <w:r>
              <w:rPr>
                <w:rFonts w:ascii="Times New Roman"/>
                <w:b w:val="false"/>
                <w:i w:val="false"/>
                <w:color w:val="000000"/>
                <w:sz w:val="20"/>
              </w:rPr>
              <w:t>5-қосымша</w:t>
            </w:r>
          </w:p>
        </w:tc>
      </w:tr>
    </w:tbl>
    <w:bookmarkStart w:name="z108" w:id="98"/>
    <w:p>
      <w:pPr>
        <w:spacing w:after="0"/>
        <w:ind w:left="0"/>
        <w:jc w:val="left"/>
      </w:pPr>
      <w:r>
        <w:rPr>
          <w:rFonts w:ascii="Times New Roman"/>
          <w:b/>
          <w:i w:val="false"/>
          <w:color w:val="000000"/>
        </w:rPr>
        <w:t xml:space="preserve"> "Жер учаскесін жалға алу шарттарын жасасу" мемлекеттік көрсетілетін қызмет стандарты</w:t>
      </w:r>
    </w:p>
    <w:bookmarkEnd w:id="98"/>
    <w:bookmarkStart w:name="z109" w:id="99"/>
    <w:p>
      <w:pPr>
        <w:spacing w:after="0"/>
        <w:ind w:left="0"/>
        <w:jc w:val="left"/>
      </w:pPr>
      <w:r>
        <w:rPr>
          <w:rFonts w:ascii="Times New Roman"/>
          <w:b/>
          <w:i w:val="false"/>
          <w:color w:val="000000"/>
        </w:rPr>
        <w:t xml:space="preserve"> 1-тарау. Жалпы ережелер</w:t>
      </w:r>
    </w:p>
    <w:bookmarkEnd w:id="99"/>
    <w:bookmarkStart w:name="z110" w:id="100"/>
    <w:p>
      <w:pPr>
        <w:spacing w:after="0"/>
        <w:ind w:left="0"/>
        <w:jc w:val="both"/>
      </w:pPr>
      <w:r>
        <w:rPr>
          <w:rFonts w:ascii="Times New Roman"/>
          <w:b w:val="false"/>
          <w:i w:val="false"/>
          <w:color w:val="000000"/>
          <w:sz w:val="28"/>
        </w:rPr>
        <w:t>
      1. "Жер учаскесін жалға алу шарттарын жасасу" мемлекеттік көрсетілетін қызметі (бұдан әрі – мемлекеттік көрсетілетін қызмет).</w:t>
      </w:r>
    </w:p>
    <w:bookmarkEnd w:id="100"/>
    <w:bookmarkStart w:name="z111" w:id="101"/>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101"/>
    <w:bookmarkStart w:name="z112" w:id="102"/>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облыстық маңызы бар қалалардың, аудандық маңызы бар қалалардың жергілікті атқарушы органдары (бұдан әрі – көрсетілетін қызметті беруші) көрсетеді.</w:t>
      </w:r>
    </w:p>
    <w:bookmarkEnd w:id="10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27.09.2019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03"/>
    <w:p>
      <w:pPr>
        <w:spacing w:after="0"/>
        <w:ind w:left="0"/>
        <w:jc w:val="left"/>
      </w:pPr>
      <w:r>
        <w:rPr>
          <w:rFonts w:ascii="Times New Roman"/>
          <w:b/>
          <w:i w:val="false"/>
          <w:color w:val="000000"/>
        </w:rPr>
        <w:t xml:space="preserve"> 2-тарау. Мемлекеттік қызметті көрсету тәртібі</w:t>
      </w:r>
    </w:p>
    <w:bookmarkEnd w:id="103"/>
    <w:bookmarkStart w:name="z114" w:id="104"/>
    <w:p>
      <w:pPr>
        <w:spacing w:after="0"/>
        <w:ind w:left="0"/>
        <w:jc w:val="both"/>
      </w:pPr>
      <w:r>
        <w:rPr>
          <w:rFonts w:ascii="Times New Roman"/>
          <w:b w:val="false"/>
          <w:i w:val="false"/>
          <w:color w:val="000000"/>
          <w:sz w:val="28"/>
        </w:rPr>
        <w:t>
      4. Мемлекеттік қызметті көрсету мерзімі:</w:t>
      </w:r>
    </w:p>
    <w:bookmarkEnd w:id="104"/>
    <w:p>
      <w:pPr>
        <w:spacing w:after="0"/>
        <w:ind w:left="0"/>
        <w:jc w:val="both"/>
      </w:pPr>
      <w:r>
        <w:rPr>
          <w:rFonts w:ascii="Times New Roman"/>
          <w:b w:val="false"/>
          <w:i w:val="false"/>
          <w:color w:val="000000"/>
          <w:sz w:val="28"/>
        </w:rPr>
        <w:t>
      1) көрсетілетін қызметті берушіге құжаттар топтамасы тапсырылған күннен бастап – 10 (он) жұмыс күні;</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p>
      <w:pPr>
        <w:spacing w:after="0"/>
        <w:ind w:left="0"/>
        <w:jc w:val="both"/>
      </w:pPr>
      <w:r>
        <w:rPr>
          <w:rFonts w:ascii="Times New Roman"/>
          <w:b w:val="false"/>
          <w:i w:val="false"/>
          <w:color w:val="000000"/>
          <w:sz w:val="28"/>
        </w:rPr>
        <w:t>
      3) барынша жол берілетін қызмет көрсету уақыты – 15 (он бес) минут.</w:t>
      </w:r>
    </w:p>
    <w:bookmarkStart w:name="z115" w:id="105"/>
    <w:p>
      <w:pPr>
        <w:spacing w:after="0"/>
        <w:ind w:left="0"/>
        <w:jc w:val="both"/>
      </w:pPr>
      <w:r>
        <w:rPr>
          <w:rFonts w:ascii="Times New Roman"/>
          <w:b w:val="false"/>
          <w:i w:val="false"/>
          <w:color w:val="000000"/>
          <w:sz w:val="28"/>
        </w:rPr>
        <w:t>
      5. Мемлекеттік қызметті көрсету нысаны: қағаз түрінде.</w:t>
      </w:r>
    </w:p>
    <w:bookmarkEnd w:id="105"/>
    <w:bookmarkStart w:name="z116" w:id="106"/>
    <w:p>
      <w:pPr>
        <w:spacing w:after="0"/>
        <w:ind w:left="0"/>
        <w:jc w:val="both"/>
      </w:pPr>
      <w:r>
        <w:rPr>
          <w:rFonts w:ascii="Times New Roman"/>
          <w:b w:val="false"/>
          <w:i w:val="false"/>
          <w:color w:val="000000"/>
          <w:sz w:val="28"/>
        </w:rPr>
        <w:t>
      6. Мемлекеттік қызметті көрсету нәтижесі – жер учаскесін жалға алу шарты не осы Стандарттың 10-тармағында көзделген негіздер бойынша мемлекеттік қызметті көрсетуден уәжді бас тарту.</w:t>
      </w:r>
    </w:p>
    <w:bookmarkEnd w:id="10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17" w:id="10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07"/>
    <w:bookmarkStart w:name="z118" w:id="108"/>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p>
    <w:bookmarkEnd w:id="10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тәртібімен көрсетіледі.</w:t>
      </w:r>
    </w:p>
    <w:bookmarkStart w:name="z119" w:id="109"/>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көрсетілетін қызметті берушіге бір данада мыналарды ұсынады:</w:t>
      </w:r>
    </w:p>
    <w:bookmarkEnd w:id="10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жер учаскесін жалға алу шарттарын жасасуға арналған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үкіметтің" төлем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 қағаз тасығыштағы өтініштің қабылданғанын оның көшірмесіндегі өтінішті қабылдау күні мен уақыты көрсетіле отырып, кеңседе тіркелгені туралы белгі растайды.</w:t>
      </w:r>
    </w:p>
    <w:bookmarkStart w:name="z120" w:id="110"/>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11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Start w:name="z121" w:id="111"/>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тәртібі</w:t>
      </w:r>
    </w:p>
    <w:bookmarkEnd w:id="111"/>
    <w:bookmarkStart w:name="z122" w:id="112"/>
    <w:p>
      <w:pPr>
        <w:spacing w:after="0"/>
        <w:ind w:left="0"/>
        <w:jc w:val="both"/>
      </w:pPr>
      <w:r>
        <w:rPr>
          <w:rFonts w:ascii="Times New Roman"/>
          <w:b w:val="false"/>
          <w:i w:val="false"/>
          <w:color w:val="000000"/>
          <w:sz w:val="28"/>
        </w:rPr>
        <w:t>
      11. Министрліктің, сондай-ақ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Стандарттың 14-тармағында көрсетілген мекенжайлар бойынша беріледі.</w:t>
      </w:r>
    </w:p>
    <w:bookmarkEnd w:id="112"/>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Министрліктің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123" w:id="113"/>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13"/>
    <w:bookmarkStart w:name="z124" w:id="114"/>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114"/>
    <w:bookmarkStart w:name="z125" w:id="115"/>
    <w:p>
      <w:pPr>
        <w:spacing w:after="0"/>
        <w:ind w:left="0"/>
        <w:jc w:val="both"/>
      </w:pPr>
      <w:r>
        <w:rPr>
          <w:rFonts w:ascii="Times New Roman"/>
          <w:b w:val="false"/>
          <w:i w:val="false"/>
          <w:color w:val="000000"/>
          <w:sz w:val="28"/>
        </w:rPr>
        <w:t>
      13.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115"/>
    <w:p>
      <w:pPr>
        <w:spacing w:after="0"/>
        <w:ind w:left="0"/>
        <w:jc w:val="both"/>
      </w:pPr>
      <w:r>
        <w:rPr>
          <w:rFonts w:ascii="Times New Roman"/>
          <w:b w:val="false"/>
          <w:i w:val="false"/>
          <w:color w:val="000000"/>
          <w:sz w:val="28"/>
        </w:rPr>
        <w:t>
      Көрсетілетін қызметті берушінің ғимараттары мүмкіндігі шектеулі адамдардың кіруіне арналған пандустары бар кіреберіспен жабдықталған болады.</w:t>
      </w:r>
    </w:p>
    <w:bookmarkStart w:name="z126" w:id="116"/>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www.moa.gov.kz интернет-ресурсындағы "Мемлекеттік көрсетілетін қызметтер" бөлімінің "Мемлекеттік қызметті көрсету орындарының мекенжайлары" – "Жергілікті атқарушы органдар" кіші бөлімінде орналасқан.</w:t>
      </w:r>
    </w:p>
    <w:bookmarkEnd w:id="116"/>
    <w:bookmarkStart w:name="z127" w:id="117"/>
    <w:p>
      <w:pPr>
        <w:spacing w:after="0"/>
        <w:ind w:left="0"/>
        <w:jc w:val="both"/>
      </w:pPr>
      <w:r>
        <w:rPr>
          <w:rFonts w:ascii="Times New Roman"/>
          <w:b w:val="false"/>
          <w:i w:val="false"/>
          <w:color w:val="000000"/>
          <w:sz w:val="28"/>
        </w:rPr>
        <w:t>
      15.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117"/>
    <w:bookmarkStart w:name="z128" w:id="118"/>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1414, 8 800 080 7777.</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 жалға алу шарттарын </w:t>
            </w:r>
            <w:r>
              <w:br/>
            </w:r>
            <w:r>
              <w:rPr>
                <w:rFonts w:ascii="Times New Roman"/>
                <w:b w:val="false"/>
                <w:i w:val="false"/>
                <w:color w:val="000000"/>
                <w:sz w:val="20"/>
              </w:rPr>
              <w:t>жасасу"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(кімге)______________________әкімі</w:t>
            </w:r>
            <w:r>
              <w:br/>
            </w:r>
            <w:r>
              <w:rPr>
                <w:rFonts w:ascii="Times New Roman"/>
                <w:b w:val="false"/>
                <w:i w:val="false"/>
                <w:color w:val="000000"/>
                <w:sz w:val="20"/>
              </w:rPr>
              <w:t>(облыс, қала, аудан, кент, ауыл, ауылдық округ)</w:t>
            </w:r>
            <w:r>
              <w:br/>
            </w:r>
            <w:r>
              <w:rPr>
                <w:rFonts w:ascii="Times New Roman"/>
                <w:b w:val="false"/>
                <w:i w:val="false"/>
                <w:color w:val="000000"/>
                <w:sz w:val="20"/>
              </w:rPr>
              <w:t>_____________________________</w:t>
            </w:r>
            <w:r>
              <w:br/>
            </w:r>
            <w:r>
              <w:rPr>
                <w:rFonts w:ascii="Times New Roman"/>
                <w:b w:val="false"/>
                <w:i w:val="false"/>
                <w:color w:val="000000"/>
                <w:sz w:val="20"/>
              </w:rPr>
              <w:t>(аты, әкесінің аты (бар болса), тегі)</w:t>
            </w:r>
            <w:r>
              <w:br/>
            </w:r>
            <w:r>
              <w:rPr>
                <w:rFonts w:ascii="Times New Roman"/>
                <w:b w:val="false"/>
                <w:i w:val="false"/>
                <w:color w:val="000000"/>
                <w:sz w:val="20"/>
              </w:rPr>
              <w:t>(кімнен) ________________________</w:t>
            </w:r>
            <w:r>
              <w:br/>
            </w:r>
            <w:r>
              <w:rPr>
                <w:rFonts w:ascii="Times New Roman"/>
                <w:b w:val="false"/>
                <w:i w:val="false"/>
                <w:color w:val="000000"/>
                <w:sz w:val="20"/>
              </w:rPr>
              <w:t>(жеке тұлғаның аты, әкесінің аты (бар болса), тегі</w:t>
            </w:r>
            <w:r>
              <w:br/>
            </w:r>
            <w:r>
              <w:rPr>
                <w:rFonts w:ascii="Times New Roman"/>
                <w:b w:val="false"/>
                <w:i w:val="false"/>
                <w:color w:val="000000"/>
                <w:sz w:val="20"/>
              </w:rPr>
              <w:t>_____________________________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_____________________________</w:t>
            </w:r>
            <w:r>
              <w:br/>
            </w:r>
            <w:r>
              <w:rPr>
                <w:rFonts w:ascii="Times New Roman"/>
                <w:b w:val="false"/>
                <w:i w:val="false"/>
                <w:color w:val="000000"/>
                <w:sz w:val="20"/>
              </w:rPr>
              <w:t>(жеке сәйкестендіру нөмірі не бизнес-сәйкестендіру нөмірі)</w:t>
            </w:r>
            <w:r>
              <w:br/>
            </w:r>
            <w:r>
              <w:rPr>
                <w:rFonts w:ascii="Times New Roman"/>
                <w:b w:val="false"/>
                <w:i w:val="false"/>
                <w:color w:val="000000"/>
                <w:sz w:val="20"/>
              </w:rPr>
              <w:t>_____________________________</w:t>
            </w:r>
            <w:r>
              <w:br/>
            </w:r>
            <w:r>
              <w:rPr>
                <w:rFonts w:ascii="Times New Roman"/>
                <w:b w:val="false"/>
                <w:i w:val="false"/>
                <w:color w:val="000000"/>
                <w:sz w:val="20"/>
              </w:rPr>
              <w:t>(жеке тұлғаның немесе заңды тұлға өкілінің жеке</w:t>
            </w:r>
            <w:r>
              <w:br/>
            </w:r>
            <w:r>
              <w:rPr>
                <w:rFonts w:ascii="Times New Roman"/>
                <w:b w:val="false"/>
                <w:i w:val="false"/>
                <w:color w:val="000000"/>
                <w:sz w:val="20"/>
              </w:rPr>
              <w:t>______________________________</w:t>
            </w:r>
            <w:r>
              <w:br/>
            </w:r>
            <w:r>
              <w:rPr>
                <w:rFonts w:ascii="Times New Roman"/>
                <w:b w:val="false"/>
                <w:i w:val="false"/>
                <w:color w:val="000000"/>
                <w:sz w:val="20"/>
              </w:rPr>
              <w:t>басын куәландыратын құжаттың деректемелері,</w:t>
            </w:r>
            <w:r>
              <w:br/>
            </w:r>
            <w:r>
              <w:rPr>
                <w:rFonts w:ascii="Times New Roman"/>
                <w:b w:val="false"/>
                <w:i w:val="false"/>
                <w:color w:val="000000"/>
                <w:sz w:val="20"/>
              </w:rPr>
              <w:t>______________________________</w:t>
            </w:r>
            <w:r>
              <w:br/>
            </w:r>
            <w:r>
              <w:rPr>
                <w:rFonts w:ascii="Times New Roman"/>
                <w:b w:val="false"/>
                <w:i w:val="false"/>
                <w:color w:val="000000"/>
                <w:sz w:val="20"/>
              </w:rPr>
              <w:t>байланыс телефоны (бар болса), орналасқан</w:t>
            </w:r>
            <w:r>
              <w:br/>
            </w:r>
            <w:r>
              <w:rPr>
                <w:rFonts w:ascii="Times New Roman"/>
                <w:b w:val="false"/>
                <w:i w:val="false"/>
                <w:color w:val="000000"/>
                <w:sz w:val="20"/>
              </w:rPr>
              <w:t>______________________________</w:t>
            </w:r>
            <w:r>
              <w:br/>
            </w:r>
            <w:r>
              <w:rPr>
                <w:rFonts w:ascii="Times New Roman"/>
                <w:b w:val="false"/>
                <w:i w:val="false"/>
                <w:color w:val="000000"/>
                <w:sz w:val="20"/>
              </w:rPr>
              <w:t>мекенжайы (заңды тұлғалар үшін) не тұрғылықты</w:t>
            </w:r>
            <w:r>
              <w:br/>
            </w:r>
            <w:r>
              <w:rPr>
                <w:rFonts w:ascii="Times New Roman"/>
                <w:b w:val="false"/>
                <w:i w:val="false"/>
                <w:color w:val="000000"/>
                <w:sz w:val="20"/>
              </w:rPr>
              <w:t>______________________________</w:t>
            </w:r>
            <w:r>
              <w:br/>
            </w:r>
            <w:r>
              <w:rPr>
                <w:rFonts w:ascii="Times New Roman"/>
                <w:b w:val="false"/>
                <w:i w:val="false"/>
                <w:color w:val="000000"/>
                <w:sz w:val="20"/>
              </w:rPr>
              <w:t>мекенжайы (жеке тұлғалар үшін))</w:t>
            </w:r>
          </w:p>
        </w:tc>
      </w:tr>
    </w:tbl>
    <w:bookmarkStart w:name="z130" w:id="119"/>
    <w:p>
      <w:pPr>
        <w:spacing w:after="0"/>
        <w:ind w:left="0"/>
        <w:jc w:val="left"/>
      </w:pPr>
      <w:r>
        <w:rPr>
          <w:rFonts w:ascii="Times New Roman"/>
          <w:b/>
          <w:i w:val="false"/>
          <w:color w:val="000000"/>
        </w:rPr>
        <w:t xml:space="preserve"> Жер учаскесін жалға алу шарттарын жасасуға арналған өтініш</w:t>
      </w:r>
    </w:p>
    <w:bookmarkEnd w:id="119"/>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xml:space="preserve">
      _____________________мекенжайында орналасқан, алаңы ______________ гектар, </w:t>
      </w:r>
    </w:p>
    <w:p>
      <w:pPr>
        <w:spacing w:after="0"/>
        <w:ind w:left="0"/>
        <w:jc w:val="both"/>
      </w:pPr>
      <w:r>
        <w:rPr>
          <w:rFonts w:ascii="Times New Roman"/>
          <w:b w:val="false"/>
          <w:i w:val="false"/>
          <w:color w:val="000000"/>
          <w:sz w:val="28"/>
        </w:rPr>
        <w:t xml:space="preserve">
      ____________________________________________________арналған жер учаскесін </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жалға алу шартын жасасуды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_______________________________________________ </w:t>
      </w:r>
    </w:p>
    <w:p>
      <w:pPr>
        <w:spacing w:after="0"/>
        <w:ind w:left="0"/>
        <w:jc w:val="both"/>
      </w:pPr>
      <w:r>
        <w:rPr>
          <w:rFonts w:ascii="Times New Roman"/>
          <w:b w:val="false"/>
          <w:i w:val="false"/>
          <w:color w:val="000000"/>
          <w:sz w:val="28"/>
        </w:rPr>
        <w:t>
                  (жеке тұлғаның немесе заңды тұлға өкілінің</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министрінің </w:t>
            </w:r>
            <w:r>
              <w:br/>
            </w:r>
            <w:r>
              <w:rPr>
                <w:rFonts w:ascii="Times New Roman"/>
                <w:b w:val="false"/>
                <w:i w:val="false"/>
                <w:color w:val="000000"/>
                <w:sz w:val="20"/>
              </w:rPr>
              <w:t>2019 жылғы 24 қаңтардағы</w:t>
            </w:r>
            <w:r>
              <w:br/>
            </w:r>
            <w:r>
              <w:rPr>
                <w:rFonts w:ascii="Times New Roman"/>
                <w:b w:val="false"/>
                <w:i w:val="false"/>
                <w:color w:val="000000"/>
                <w:sz w:val="20"/>
              </w:rPr>
              <w:t>№ 25 бұйрығына</w:t>
            </w:r>
            <w:r>
              <w:br/>
            </w:r>
            <w:r>
              <w:rPr>
                <w:rFonts w:ascii="Times New Roman"/>
                <w:b w:val="false"/>
                <w:i w:val="false"/>
                <w:color w:val="000000"/>
                <w:sz w:val="20"/>
              </w:rPr>
              <w:t>6-қосымша</w:t>
            </w:r>
          </w:p>
        </w:tc>
      </w:tr>
    </w:tbl>
    <w:bookmarkStart w:name="z132" w:id="120"/>
    <w:p>
      <w:pPr>
        <w:spacing w:after="0"/>
        <w:ind w:left="0"/>
        <w:jc w:val="left"/>
      </w:pPr>
      <w:r>
        <w:rPr>
          <w:rFonts w:ascii="Times New Roman"/>
          <w:b/>
          <w:i w:val="false"/>
          <w:color w:val="000000"/>
        </w:rPr>
        <w:t xml:space="preserve"> "Жер учаскесін алу үшін кезекке қою" мемлекеттік көрсетілетін қызмет стандарты</w:t>
      </w:r>
    </w:p>
    <w:bookmarkEnd w:id="120"/>
    <w:bookmarkStart w:name="z133" w:id="121"/>
    <w:p>
      <w:pPr>
        <w:spacing w:after="0"/>
        <w:ind w:left="0"/>
        <w:jc w:val="left"/>
      </w:pPr>
      <w:r>
        <w:rPr>
          <w:rFonts w:ascii="Times New Roman"/>
          <w:b/>
          <w:i w:val="false"/>
          <w:color w:val="000000"/>
        </w:rPr>
        <w:t xml:space="preserve"> 1-тарау. Жалпы ережелер</w:t>
      </w:r>
    </w:p>
    <w:bookmarkEnd w:id="121"/>
    <w:bookmarkStart w:name="z134" w:id="122"/>
    <w:p>
      <w:pPr>
        <w:spacing w:after="0"/>
        <w:ind w:left="0"/>
        <w:jc w:val="both"/>
      </w:pPr>
      <w:r>
        <w:rPr>
          <w:rFonts w:ascii="Times New Roman"/>
          <w:b w:val="false"/>
          <w:i w:val="false"/>
          <w:color w:val="000000"/>
          <w:sz w:val="28"/>
        </w:rPr>
        <w:t>
      1. "Жер учаскесін алу үшін кезекке қою" мемлекеттік көрсетілетін қызметі (бұдан әрі – мемлекеттік көрсетілетін қызмет).</w:t>
      </w:r>
    </w:p>
    <w:bookmarkEnd w:id="122"/>
    <w:bookmarkStart w:name="z135" w:id="123"/>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123"/>
    <w:bookmarkStart w:name="z136" w:id="124"/>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облыстық маңызы бар қалалардың, аудандық маңызы бар қалалардың жергілікті атқарушы органдары, кенттің, ауылдың, ауылдық округтің әкімі (бұдан әрі – көрсетілетін қызметті беруші) көрсетеді.</w:t>
      </w:r>
    </w:p>
    <w:bookmarkEnd w:id="12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27.09.2019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25"/>
    <w:p>
      <w:pPr>
        <w:spacing w:after="0"/>
        <w:ind w:left="0"/>
        <w:jc w:val="left"/>
      </w:pPr>
      <w:r>
        <w:rPr>
          <w:rFonts w:ascii="Times New Roman"/>
          <w:b/>
          <w:i w:val="false"/>
          <w:color w:val="000000"/>
        </w:rPr>
        <w:t xml:space="preserve"> 2-тарау. Мемлекеттік қызметті көрсету тәртібі</w:t>
      </w:r>
    </w:p>
    <w:bookmarkEnd w:id="125"/>
    <w:bookmarkStart w:name="z138" w:id="126"/>
    <w:p>
      <w:pPr>
        <w:spacing w:after="0"/>
        <w:ind w:left="0"/>
        <w:jc w:val="both"/>
      </w:pPr>
      <w:r>
        <w:rPr>
          <w:rFonts w:ascii="Times New Roman"/>
          <w:b w:val="false"/>
          <w:i w:val="false"/>
          <w:color w:val="000000"/>
          <w:sz w:val="28"/>
        </w:rPr>
        <w:t>
      4. Мемлекеттік қызметті көрсету мерзімі:</w:t>
      </w:r>
    </w:p>
    <w:bookmarkEnd w:id="126"/>
    <w:p>
      <w:pPr>
        <w:spacing w:after="0"/>
        <w:ind w:left="0"/>
        <w:jc w:val="both"/>
      </w:pPr>
      <w:r>
        <w:rPr>
          <w:rFonts w:ascii="Times New Roman"/>
          <w:b w:val="false"/>
          <w:i w:val="false"/>
          <w:color w:val="000000"/>
          <w:sz w:val="28"/>
        </w:rPr>
        <w:t>
      1) көрсетілетін қызметті берушіге құжаттар топтамасы тапсырылған күннен бастап – 12 (он екі) жұмыс күні;</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p>
      <w:pPr>
        <w:spacing w:after="0"/>
        <w:ind w:left="0"/>
        <w:jc w:val="both"/>
      </w:pPr>
      <w:r>
        <w:rPr>
          <w:rFonts w:ascii="Times New Roman"/>
          <w:b w:val="false"/>
          <w:i w:val="false"/>
          <w:color w:val="000000"/>
          <w:sz w:val="28"/>
        </w:rPr>
        <w:t>
      3) барынша жол берілетін қызмет көрсету уақыты – 15 (он бес) минут.</w:t>
      </w:r>
    </w:p>
    <w:bookmarkStart w:name="z139" w:id="127"/>
    <w:p>
      <w:pPr>
        <w:spacing w:after="0"/>
        <w:ind w:left="0"/>
        <w:jc w:val="both"/>
      </w:pPr>
      <w:r>
        <w:rPr>
          <w:rFonts w:ascii="Times New Roman"/>
          <w:b w:val="false"/>
          <w:i w:val="false"/>
          <w:color w:val="000000"/>
          <w:sz w:val="28"/>
        </w:rPr>
        <w:t>
      5. Мемлекеттік қызметті көрсету нысаны: қағаз түрінде.</w:t>
      </w:r>
    </w:p>
    <w:bookmarkEnd w:id="127"/>
    <w:bookmarkStart w:name="z140" w:id="128"/>
    <w:p>
      <w:pPr>
        <w:spacing w:after="0"/>
        <w:ind w:left="0"/>
        <w:jc w:val="both"/>
      </w:pPr>
      <w:r>
        <w:rPr>
          <w:rFonts w:ascii="Times New Roman"/>
          <w:b w:val="false"/>
          <w:i w:val="false"/>
          <w:color w:val="000000"/>
          <w:sz w:val="28"/>
        </w:rPr>
        <w:t>
      6. Мемлекеттік қызметті көрсету нәтижесі – көрсетілетін қызметті берушінің өтінішті арнайы есепке алғаны туралы хабарламасы не осы Стандарттың 10-тармағында көзделген негіздер бойынша мемлекеттік қызметті көрсетуден уәжді бас тарту.</w:t>
      </w:r>
    </w:p>
    <w:bookmarkEnd w:id="12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41" w:id="12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29"/>
    <w:bookmarkStart w:name="z142" w:id="130"/>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p>
    <w:bookmarkEnd w:id="13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жер учаскесінің орналасқан жері бойынша алдын ала жазылусыз және жеделдетіп қызмет көрсетусіз, кезек тәртібімен көрсетіледі.</w:t>
      </w:r>
    </w:p>
    <w:bookmarkStart w:name="z143" w:id="131"/>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көрсетілетін қызметті берушіге бір данада мыналарды ұсынады:</w:t>
      </w:r>
    </w:p>
    <w:bookmarkEnd w:id="131"/>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жер учаскесін алу үшін кезекке қоюға арналған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арналған құқық белгілейтін және сәйкестендіру құжаттарын растайтын, жер учаскесіне ауыртпалықтың жоқ екені туралы мәліметтерді көрсетілетін қызметті беруші "электрондық үкіметтің" төлем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 қағаз тасығыштағы өтініштің қабылданғанын оның көшірмесіндегі өтінішті қабылдау күні мен уақыты көрсетіле отырып, кеңседе тіркелгені туралы белгі растайды.</w:t>
      </w:r>
    </w:p>
    <w:bookmarkStart w:name="z144" w:id="132"/>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13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bookmarkStart w:name="z145" w:id="133"/>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тәртібі</w:t>
      </w:r>
    </w:p>
    <w:bookmarkEnd w:id="133"/>
    <w:bookmarkStart w:name="z146" w:id="134"/>
    <w:p>
      <w:pPr>
        <w:spacing w:after="0"/>
        <w:ind w:left="0"/>
        <w:jc w:val="both"/>
      </w:pPr>
      <w:r>
        <w:rPr>
          <w:rFonts w:ascii="Times New Roman"/>
          <w:b w:val="false"/>
          <w:i w:val="false"/>
          <w:color w:val="000000"/>
          <w:sz w:val="28"/>
        </w:rPr>
        <w:t>
      12. Министрліктің, сондай-ақ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Стандарттың 14-тармағында көрсетілген мекенжайлар бойынша беріледі.</w:t>
      </w:r>
    </w:p>
    <w:bookmarkEnd w:id="134"/>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Министрліктің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147" w:id="135"/>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35"/>
    <w:bookmarkStart w:name="z148" w:id="136"/>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136"/>
    <w:bookmarkStart w:name="z149" w:id="137"/>
    <w:p>
      <w:pPr>
        <w:spacing w:after="0"/>
        <w:ind w:left="0"/>
        <w:jc w:val="both"/>
      </w:pPr>
      <w:r>
        <w:rPr>
          <w:rFonts w:ascii="Times New Roman"/>
          <w:b w:val="false"/>
          <w:i w:val="false"/>
          <w:color w:val="000000"/>
          <w:sz w:val="28"/>
        </w:rPr>
        <w:t>
      13.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137"/>
    <w:p>
      <w:pPr>
        <w:spacing w:after="0"/>
        <w:ind w:left="0"/>
        <w:jc w:val="both"/>
      </w:pPr>
      <w:r>
        <w:rPr>
          <w:rFonts w:ascii="Times New Roman"/>
          <w:b w:val="false"/>
          <w:i w:val="false"/>
          <w:color w:val="000000"/>
          <w:sz w:val="28"/>
        </w:rPr>
        <w:t>
      Көрсетілетін қызметті берушінің ғимараттары мүмкіндігі шектеулі адамдардың кіруіне арналған пандустары бар кіреберіспен жабдықталған болады.</w:t>
      </w:r>
    </w:p>
    <w:bookmarkStart w:name="z150" w:id="138"/>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www.moa.gov.kz интернет-ресурсындағы "Мемлекеттік көрсетілетін қызметтер" бөлімінің "Мемлекеттік қызметті көрсету орындарының мекенжайлары" – "Жергілікті атқарушы органдар" кіші бөлімінде орналасқан.</w:t>
      </w:r>
    </w:p>
    <w:bookmarkEnd w:id="138"/>
    <w:bookmarkStart w:name="z151" w:id="139"/>
    <w:p>
      <w:pPr>
        <w:spacing w:after="0"/>
        <w:ind w:left="0"/>
        <w:jc w:val="both"/>
      </w:pPr>
      <w:r>
        <w:rPr>
          <w:rFonts w:ascii="Times New Roman"/>
          <w:b w:val="false"/>
          <w:i w:val="false"/>
          <w:color w:val="000000"/>
          <w:sz w:val="28"/>
        </w:rPr>
        <w:t>
      15.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139"/>
    <w:bookmarkStart w:name="z152" w:id="140"/>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қызметтерінің байланыс телефондары: 1414, 8 800 080 7777.</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 алу үшін кезекке қою"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(кімге)________________________әкімі</w:t>
            </w:r>
            <w:r>
              <w:br/>
            </w:r>
            <w:r>
              <w:rPr>
                <w:rFonts w:ascii="Times New Roman"/>
                <w:b w:val="false"/>
                <w:i w:val="false"/>
                <w:color w:val="000000"/>
                <w:sz w:val="20"/>
              </w:rPr>
              <w:t>(облыс, қала, аудан, кент, ауыл, ауылдық округ)</w:t>
            </w:r>
            <w:r>
              <w:br/>
            </w:r>
            <w:r>
              <w:rPr>
                <w:rFonts w:ascii="Times New Roman"/>
                <w:b w:val="false"/>
                <w:i w:val="false"/>
                <w:color w:val="000000"/>
                <w:sz w:val="20"/>
              </w:rPr>
              <w:t>______________________________</w:t>
            </w:r>
            <w:r>
              <w:br/>
            </w:r>
            <w:r>
              <w:rPr>
                <w:rFonts w:ascii="Times New Roman"/>
                <w:b w:val="false"/>
                <w:i w:val="false"/>
                <w:color w:val="000000"/>
                <w:sz w:val="20"/>
              </w:rPr>
              <w:t>(аты, әкесінің аты (бар болса), тегі)</w:t>
            </w:r>
            <w:r>
              <w:br/>
            </w:r>
            <w:r>
              <w:rPr>
                <w:rFonts w:ascii="Times New Roman"/>
                <w:b w:val="false"/>
                <w:i w:val="false"/>
                <w:color w:val="000000"/>
                <w:sz w:val="20"/>
              </w:rPr>
              <w:t>(кімнен)___________________________</w:t>
            </w:r>
            <w:r>
              <w:br/>
            </w:r>
            <w:r>
              <w:rPr>
                <w:rFonts w:ascii="Times New Roman"/>
                <w:b w:val="false"/>
                <w:i w:val="false"/>
                <w:color w:val="000000"/>
                <w:sz w:val="20"/>
              </w:rPr>
              <w:t>(жеке тұлғаның аты, әкесінің аты (бар болса), тегі</w:t>
            </w:r>
            <w:r>
              <w:br/>
            </w:r>
            <w:r>
              <w:rPr>
                <w:rFonts w:ascii="Times New Roman"/>
                <w:b w:val="false"/>
                <w:i w:val="false"/>
                <w:color w:val="000000"/>
                <w:sz w:val="20"/>
              </w:rPr>
              <w:t>______________________________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_______________________________</w:t>
            </w:r>
            <w:r>
              <w:br/>
            </w:r>
            <w:r>
              <w:rPr>
                <w:rFonts w:ascii="Times New Roman"/>
                <w:b w:val="false"/>
                <w:i w:val="false"/>
                <w:color w:val="000000"/>
                <w:sz w:val="20"/>
              </w:rPr>
              <w:t>(жеке сәйкестендіру нөмірі не бизнес-сәйкестендіру нөмірі)</w:t>
            </w:r>
            <w:r>
              <w:br/>
            </w:r>
            <w:r>
              <w:rPr>
                <w:rFonts w:ascii="Times New Roman"/>
                <w:b w:val="false"/>
                <w:i w:val="false"/>
                <w:color w:val="000000"/>
                <w:sz w:val="20"/>
              </w:rPr>
              <w:t>______________________________</w:t>
            </w:r>
            <w:r>
              <w:br/>
            </w:r>
            <w:r>
              <w:rPr>
                <w:rFonts w:ascii="Times New Roman"/>
                <w:b w:val="false"/>
                <w:i w:val="false"/>
                <w:color w:val="000000"/>
                <w:sz w:val="20"/>
              </w:rPr>
              <w:t>(жеке тұлғаның немесе заңды тұлға өкілінің жеке</w:t>
            </w:r>
            <w:r>
              <w:br/>
            </w:r>
            <w:r>
              <w:rPr>
                <w:rFonts w:ascii="Times New Roman"/>
                <w:b w:val="false"/>
                <w:i w:val="false"/>
                <w:color w:val="000000"/>
                <w:sz w:val="20"/>
              </w:rPr>
              <w:t>______________________________</w:t>
            </w:r>
            <w:r>
              <w:br/>
            </w:r>
            <w:r>
              <w:rPr>
                <w:rFonts w:ascii="Times New Roman"/>
                <w:b w:val="false"/>
                <w:i w:val="false"/>
                <w:color w:val="000000"/>
                <w:sz w:val="20"/>
              </w:rPr>
              <w:t>басын куәландыратын құжаттың деректемелері,</w:t>
            </w:r>
            <w:r>
              <w:br/>
            </w:r>
            <w:r>
              <w:rPr>
                <w:rFonts w:ascii="Times New Roman"/>
                <w:b w:val="false"/>
                <w:i w:val="false"/>
                <w:color w:val="000000"/>
                <w:sz w:val="20"/>
              </w:rPr>
              <w:t>_____________________________</w:t>
            </w:r>
            <w:r>
              <w:br/>
            </w:r>
            <w:r>
              <w:rPr>
                <w:rFonts w:ascii="Times New Roman"/>
                <w:b w:val="false"/>
                <w:i w:val="false"/>
                <w:color w:val="000000"/>
                <w:sz w:val="20"/>
              </w:rPr>
              <w:t>байланыс телефоны (бар болса), орналасқан</w:t>
            </w:r>
            <w:r>
              <w:br/>
            </w:r>
            <w:r>
              <w:rPr>
                <w:rFonts w:ascii="Times New Roman"/>
                <w:b w:val="false"/>
                <w:i w:val="false"/>
                <w:color w:val="000000"/>
                <w:sz w:val="20"/>
              </w:rPr>
              <w:t>_____________________________</w:t>
            </w:r>
            <w:r>
              <w:br/>
            </w:r>
            <w:r>
              <w:rPr>
                <w:rFonts w:ascii="Times New Roman"/>
                <w:b w:val="false"/>
                <w:i w:val="false"/>
                <w:color w:val="000000"/>
                <w:sz w:val="20"/>
              </w:rPr>
              <w:t>мекенжайы (заңды тұлғалар үшін) не тұрғылықты</w:t>
            </w:r>
            <w:r>
              <w:br/>
            </w:r>
            <w:r>
              <w:rPr>
                <w:rFonts w:ascii="Times New Roman"/>
                <w:b w:val="false"/>
                <w:i w:val="false"/>
                <w:color w:val="000000"/>
                <w:sz w:val="20"/>
              </w:rPr>
              <w:t>_____________________________</w:t>
            </w:r>
            <w:r>
              <w:br/>
            </w:r>
            <w:r>
              <w:rPr>
                <w:rFonts w:ascii="Times New Roman"/>
                <w:b w:val="false"/>
                <w:i w:val="false"/>
                <w:color w:val="000000"/>
                <w:sz w:val="20"/>
              </w:rPr>
              <w:t>мекенжайы (жеке тұлғалар үшін))</w:t>
            </w:r>
          </w:p>
        </w:tc>
      </w:tr>
    </w:tbl>
    <w:bookmarkStart w:name="z154" w:id="141"/>
    <w:p>
      <w:pPr>
        <w:spacing w:after="0"/>
        <w:ind w:left="0"/>
        <w:jc w:val="left"/>
      </w:pPr>
      <w:r>
        <w:rPr>
          <w:rFonts w:ascii="Times New Roman"/>
          <w:b/>
          <w:i w:val="false"/>
          <w:color w:val="000000"/>
        </w:rPr>
        <w:t xml:space="preserve"> Жер учаскесін алу үшін кезекке қоюға арналған өтініш</w:t>
      </w:r>
    </w:p>
    <w:bookmarkEnd w:id="141"/>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xml:space="preserve">
      _____________________мекенжайында орналасқан, алаңы ______________ гектар, </w:t>
      </w:r>
    </w:p>
    <w:p>
      <w:pPr>
        <w:spacing w:after="0"/>
        <w:ind w:left="0"/>
        <w:jc w:val="both"/>
      </w:pPr>
      <w:r>
        <w:rPr>
          <w:rFonts w:ascii="Times New Roman"/>
          <w:b w:val="false"/>
          <w:i w:val="false"/>
          <w:color w:val="000000"/>
          <w:sz w:val="28"/>
        </w:rPr>
        <w:t xml:space="preserve">
      ____________________________________________________арналған жер учаскесін </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алу үшін кезекке қоюды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 </w:t>
      </w:r>
    </w:p>
    <w:p>
      <w:pPr>
        <w:spacing w:after="0"/>
        <w:ind w:left="0"/>
        <w:jc w:val="both"/>
      </w:pPr>
      <w:r>
        <w:rPr>
          <w:rFonts w:ascii="Times New Roman"/>
          <w:b w:val="false"/>
          <w:i w:val="false"/>
          <w:color w:val="000000"/>
          <w:sz w:val="28"/>
        </w:rPr>
        <w:t>
                        (жеке тұлғаның немесе заңды тұлға өкілінің</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