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6190" w14:textId="3376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мүлкін пайдалануды ұйымдастыру жөніндегі нұсқаулықты бекіту туралы (жүк көтеру механизмдерін, қысыммен жұмыс істейтін қазандықтар мен ыдыстарын)</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2019 жылғы 28 қаңтардағы № 55 бұйрығы. Қазақстан Республикасының Әділет министрлігінде 2019 жылғы 31 қаңтарда № 18256 болып тіркелді. Күші жойылды - Қазақстан Республикасы Қорғаныс министрінің 2022 жылғы 14 қазандағы № 916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14.10.2022 </w:t>
      </w:r>
      <w:r>
        <w:rPr>
          <w:rFonts w:ascii="Times New Roman"/>
          <w:b w:val="false"/>
          <w:i w:val="false"/>
          <w:color w:val="ff0000"/>
          <w:sz w:val="28"/>
        </w:rPr>
        <w:t>№ 916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2001 жылғы 16 тамыздағы № 1074 қаулысымен бекітілген Қазақстан Республикасы Қорғаныс министрлігі туралы ереженің </w:t>
      </w:r>
      <w:r>
        <w:rPr>
          <w:rFonts w:ascii="Times New Roman"/>
          <w:b w:val="false"/>
          <w:i w:val="false"/>
          <w:color w:val="000000"/>
          <w:sz w:val="28"/>
        </w:rPr>
        <w:t>21-тармағының</w:t>
      </w:r>
      <w:r>
        <w:rPr>
          <w:rFonts w:ascii="Times New Roman"/>
          <w:b w:val="false"/>
          <w:i w:val="false"/>
          <w:color w:val="000000"/>
          <w:sz w:val="28"/>
        </w:rPr>
        <w:t xml:space="preserve"> 19-62)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әскери мүлкін пайдалануды ұйымдастыру жөніндегі нұсқаулық (жүк көтеру механизмдерін, қысыммен жұмыс істейтін </w:t>
      </w:r>
      <w:r>
        <w:rPr>
          <w:rFonts w:ascii="Times New Roman"/>
          <w:b w:val="false"/>
          <w:i w:val="false"/>
          <w:color w:val="000000"/>
          <w:sz w:val="28"/>
        </w:rPr>
        <w:t>қазандықтар мен ыдыстарын</w:t>
      </w:r>
      <w:r>
        <w:rPr>
          <w:rFonts w:ascii="Times New Roman"/>
          <w:b w:val="false"/>
          <w:i w:val="false"/>
          <w:color w:val="000000"/>
          <w:sz w:val="28"/>
        </w:rPr>
        <w:t>)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Метрологиялық қамтамасыз ету және стандарттау орталығы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генерал-майор М.М. Алтынбаевқа жүктелсін.</w:t>
      </w:r>
    </w:p>
    <w:bookmarkEnd w:id="7"/>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28 қаңтардағы</w:t>
            </w:r>
            <w:r>
              <w:br/>
            </w:r>
            <w:r>
              <w:rPr>
                <w:rFonts w:ascii="Times New Roman"/>
                <w:b w:val="false"/>
                <w:i w:val="false"/>
                <w:color w:val="000000"/>
                <w:sz w:val="20"/>
              </w:rPr>
              <w:t>№ 55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Қарулы Күштерінің әскери мүлкін пайдалануды ұйымдастыру жөніндегі нұсқаулық (жүк көтеру механизмдерін, қысыммен жұмыс істейтін қазандықтар мен ыдыстарын)</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Осы Қазақстан Республикасы Қарулы Күштерінің әскери мүлкін пайдалануды ұйымдастыру жөніндегі нұсқаулық (жүк көтеру механизмдерін, қысыммен жұмыс істейтін қазандықтар мен ыдыстарын) (бұдан әрі – Нұсқаулық) жүк көтеру механизмдерін, қысыммен жұмыс істейтін қазандықтар мен ыдыстарды пайдалануды ұйымдастыруды нақтылайды.</w:t>
      </w:r>
    </w:p>
    <w:bookmarkEnd w:id="12"/>
    <w:bookmarkStart w:name="z15" w:id="13"/>
    <w:p>
      <w:pPr>
        <w:spacing w:after="0"/>
        <w:ind w:left="0"/>
        <w:jc w:val="both"/>
      </w:pPr>
      <w:r>
        <w:rPr>
          <w:rFonts w:ascii="Times New Roman"/>
          <w:b w:val="false"/>
          <w:i w:val="false"/>
          <w:color w:val="000000"/>
          <w:sz w:val="28"/>
        </w:rPr>
        <w:t>
      3. Осы Нұсқаулықта пайдаланылатын негізгі ұғымдар:</w:t>
      </w:r>
    </w:p>
    <w:bookmarkEnd w:id="13"/>
    <w:p>
      <w:pPr>
        <w:spacing w:after="0"/>
        <w:ind w:left="0"/>
        <w:jc w:val="both"/>
      </w:pPr>
      <w:r>
        <w:rPr>
          <w:rFonts w:ascii="Times New Roman"/>
          <w:b w:val="false"/>
          <w:i w:val="false"/>
          <w:color w:val="000000"/>
          <w:sz w:val="28"/>
        </w:rPr>
        <w:t>
      1) заңды тұлғаларды өнеркәсіптік қауіпсіздік саласындағы жұмыстарды жүргізу құқығына аттестаттау – өнеркәсіптік қауіпсіздік саласындағы уәкілетті органның заңды тұлғаның өнеркәсіптік қауіпсіздік саласындағы жұмыстарды орындау құқығын ресми тануы;</w:t>
      </w:r>
    </w:p>
    <w:p>
      <w:pPr>
        <w:spacing w:after="0"/>
        <w:ind w:left="0"/>
        <w:jc w:val="both"/>
      </w:pPr>
      <w:r>
        <w:rPr>
          <w:rFonts w:ascii="Times New Roman"/>
          <w:b w:val="false"/>
          <w:i w:val="false"/>
          <w:color w:val="000000"/>
          <w:sz w:val="28"/>
        </w:rPr>
        <w:t>
      2) өнеркәсіптік қауіпсіздік саласындағы уәкілетті орган – өнеркәсіптік қауіпсіздік саласындағы мемлекеттік саясатқа басшылық жасауды және оны салааралық үйлестіруді, әзірлеуді және жүзеге асыруды жүзеге асыратын орталық атқарушы орган;</w:t>
      </w:r>
    </w:p>
    <w:p>
      <w:pPr>
        <w:spacing w:after="0"/>
        <w:ind w:left="0"/>
        <w:jc w:val="both"/>
      </w:pPr>
      <w:r>
        <w:rPr>
          <w:rFonts w:ascii="Times New Roman"/>
          <w:b w:val="false"/>
          <w:i w:val="false"/>
          <w:color w:val="000000"/>
          <w:sz w:val="28"/>
        </w:rPr>
        <w:t>
      3) өнеркәсіптік қауіпсіздік талаптары – өнеркәсіптік қауіпсіздікті қамтамасыз ету мақсатында Қазақстан Республикасының заңнамасында белгіленген техникалық және әлеуметтік сипаттағы арнайы шарттар.</w:t>
      </w:r>
    </w:p>
    <w:bookmarkStart w:name="z16" w:id="14"/>
    <w:p>
      <w:pPr>
        <w:spacing w:after="0"/>
        <w:ind w:left="0"/>
        <w:jc w:val="both"/>
      </w:pPr>
      <w:r>
        <w:rPr>
          <w:rFonts w:ascii="Times New Roman"/>
          <w:b w:val="false"/>
          <w:i w:val="false"/>
          <w:color w:val="000000"/>
          <w:sz w:val="28"/>
        </w:rPr>
        <w:t>
      4. Жүк көтеру механизмдерін, қысыммен жұмыс істейтін қазандықтар мен ыдыстарды қауіпсіз пайдалану бойынша өндірістік бақылауды ұйымдастыру Қазақстан Республикасы Қорғаныс министрлігі Метрологиялық қамтамасыз ету және стандарттау орталығының қазандықтарды қадағалау және көтеру механизмдері бөліміне (бұдан әрі – қазандықтарды қадағалау бөлімі) жүктеледі.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11.09.2020 </w:t>
      </w:r>
      <w:r>
        <w:rPr>
          <w:rFonts w:ascii="Times New Roman"/>
          <w:b w:val="false"/>
          <w:i w:val="false"/>
          <w:color w:val="00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5. Қауіпті техникалық құрылғыларды пайдаланудың өнеркәсіптік қауіпсіздігі саласындағы өндірістік бақылауды ұйымдастыру, жүк көтеру механизмдерін, қысыммен жұмыс істейтін қазандықтар мен ыдыстарды техникалық куәландыруды уақтылы жүргізуді бақылау Қазақстан Республикасы Қорғаныс министрлігі Метрологиялық қамтамасыз ету және стандарттау орталығының қазандықтарды қадағалау және көтеру механизмдері бөліміне (бұдан әрі – қазандықтарды қадағалау бөлімі) жүктеледі.</w:t>
      </w:r>
    </w:p>
    <w:bookmarkEnd w:id="15"/>
    <w:bookmarkStart w:name="z18" w:id="16"/>
    <w:p>
      <w:pPr>
        <w:spacing w:after="0"/>
        <w:ind w:left="0"/>
        <w:jc w:val="both"/>
      </w:pPr>
      <w:r>
        <w:rPr>
          <w:rFonts w:ascii="Times New Roman"/>
          <w:b w:val="false"/>
          <w:i w:val="false"/>
          <w:color w:val="000000"/>
          <w:sz w:val="28"/>
        </w:rPr>
        <w:t>
      6. Қауіпті техникалық құрылғыларға:</w:t>
      </w:r>
    </w:p>
    <w:bookmarkEnd w:id="16"/>
    <w:p>
      <w:pPr>
        <w:spacing w:after="0"/>
        <w:ind w:left="0"/>
        <w:jc w:val="both"/>
      </w:pPr>
      <w:r>
        <w:rPr>
          <w:rFonts w:ascii="Times New Roman"/>
          <w:b w:val="false"/>
          <w:i w:val="false"/>
          <w:color w:val="000000"/>
          <w:sz w:val="28"/>
        </w:rPr>
        <w:t>
      1) жылу желілерін қоспағанда, 0,07 мега-Паскальдан астам қысыммен немесе 115 Цельсий градустан жоғары суды қыздыру температурасы кезінде жұмыс істейтін техникалық құрылғылар;</w:t>
      </w:r>
    </w:p>
    <w:p>
      <w:pPr>
        <w:spacing w:after="0"/>
        <w:ind w:left="0"/>
        <w:jc w:val="both"/>
      </w:pPr>
      <w:r>
        <w:rPr>
          <w:rFonts w:ascii="Times New Roman"/>
          <w:b w:val="false"/>
          <w:i w:val="false"/>
          <w:color w:val="000000"/>
          <w:sz w:val="28"/>
        </w:rPr>
        <w:t>
      2) жүк көтеру механизмдері, эскалаторлар, аспалы жолдар, фуникулерлер, лифтілер;</w:t>
      </w:r>
    </w:p>
    <w:p>
      <w:pPr>
        <w:spacing w:after="0"/>
        <w:ind w:left="0"/>
        <w:jc w:val="both"/>
      </w:pPr>
      <w:r>
        <w:rPr>
          <w:rFonts w:ascii="Times New Roman"/>
          <w:b w:val="false"/>
          <w:i w:val="false"/>
          <w:color w:val="000000"/>
          <w:sz w:val="28"/>
        </w:rPr>
        <w:t>
      3) тұрғын үй-коммуналдық шаруашылық объектілерінің 0,07 мега-Паскальдан астам қысыммен және (немесе) 115 Цельсий градустан асатын судың қайнау температурасы кезінде жұмыс істейтін бу және су жылыту қазандықтары, 0,07 мега-Паскальдан астам қысыммен жұмыс істейтін ыдыстар, жүк көтеру механизмдері, эскалаторлар, аспалы жолдар, фуникулерлер, лифтілер жатады.</w:t>
      </w:r>
    </w:p>
    <w:bookmarkStart w:name="z19" w:id="17"/>
    <w:p>
      <w:pPr>
        <w:spacing w:after="0"/>
        <w:ind w:left="0"/>
        <w:jc w:val="left"/>
      </w:pPr>
      <w:r>
        <w:rPr>
          <w:rFonts w:ascii="Times New Roman"/>
          <w:b/>
          <w:i w:val="false"/>
          <w:color w:val="000000"/>
        </w:rPr>
        <w:t xml:space="preserve"> 2-тарау. Қауіпті техникалық құрылғыларды пайдалануда өндірістік бақылауды ұйымдастыру</w:t>
      </w:r>
    </w:p>
    <w:bookmarkEnd w:id="17"/>
    <w:bookmarkStart w:name="z20" w:id="18"/>
    <w:p>
      <w:pPr>
        <w:spacing w:after="0"/>
        <w:ind w:left="0"/>
        <w:jc w:val="both"/>
      </w:pPr>
      <w:r>
        <w:rPr>
          <w:rFonts w:ascii="Times New Roman"/>
          <w:b w:val="false"/>
          <w:i w:val="false"/>
          <w:color w:val="000000"/>
          <w:sz w:val="28"/>
        </w:rPr>
        <w:t>
      7. Қазақстан Республикасы Қарулы Күштерінің әскери бөлімдері мен мекемелерінде (бұдан әрі – әскери бөлімдер) қауіпті техникалық құрылғыларды пайдалануға өнеркәсіптік қауіпсіздігі саласындағы өндірістік бақылау әскери бөлім командирінің бұйрығы және осы Нұсқаулық негізінде жүзеге асырылады.</w:t>
      </w:r>
    </w:p>
    <w:bookmarkEnd w:id="18"/>
    <w:bookmarkStart w:name="z21" w:id="19"/>
    <w:p>
      <w:pPr>
        <w:spacing w:after="0"/>
        <w:ind w:left="0"/>
        <w:jc w:val="both"/>
      </w:pPr>
      <w:r>
        <w:rPr>
          <w:rFonts w:ascii="Times New Roman"/>
          <w:b w:val="false"/>
          <w:i w:val="false"/>
          <w:color w:val="000000"/>
          <w:sz w:val="28"/>
        </w:rPr>
        <w:t>
      8. Әскери бөлімнің қауіпті техникалық құрылғыларын пайдалануға өнеркәсіптік қауіпсіздік саласындағы өндірістік бақылау туралы бұйрықта:</w:t>
      </w:r>
    </w:p>
    <w:bookmarkEnd w:id="19"/>
    <w:p>
      <w:pPr>
        <w:spacing w:after="0"/>
        <w:ind w:left="0"/>
        <w:jc w:val="both"/>
      </w:pPr>
      <w:r>
        <w:rPr>
          <w:rFonts w:ascii="Times New Roman"/>
          <w:b w:val="false"/>
          <w:i w:val="false"/>
          <w:color w:val="000000"/>
          <w:sz w:val="28"/>
        </w:rPr>
        <w:t>
      1) қауіпті техникалық құрылғыларға қызмет көрсету және пайдалану үшін оқытылып үйретілген және аттестатталған жеке құрам (бұдан әрі – қызмет көрсетуші персонал);</w:t>
      </w:r>
    </w:p>
    <w:p>
      <w:pPr>
        <w:spacing w:after="0"/>
        <w:ind w:left="0"/>
        <w:jc w:val="both"/>
      </w:pPr>
      <w:r>
        <w:rPr>
          <w:rFonts w:ascii="Times New Roman"/>
          <w:b w:val="false"/>
          <w:i w:val="false"/>
          <w:color w:val="000000"/>
          <w:sz w:val="28"/>
        </w:rPr>
        <w:t>
      2) әскери бөлімнің қауіпті техникалық құрылғыларының техникалық жай-күйі мен пайдаланылуын қадағалау жөніндегі жауапты лауазымды адам (бұдан әрі – қадағалау жөніндегі адам);</w:t>
      </w:r>
    </w:p>
    <w:p>
      <w:pPr>
        <w:spacing w:after="0"/>
        <w:ind w:left="0"/>
        <w:jc w:val="both"/>
      </w:pPr>
      <w:r>
        <w:rPr>
          <w:rFonts w:ascii="Times New Roman"/>
          <w:b w:val="false"/>
          <w:i w:val="false"/>
          <w:color w:val="000000"/>
          <w:sz w:val="28"/>
        </w:rPr>
        <w:t>
      3) әрбір құрылғының паспортына тағайындау туралы бұйрықтың нөмірі мен күнін көрсетумен жазбаларды және тағайындалған адамның қолтаңбаларын енгізумен инженерлік-техникалық құрам қатарынан қауіпті техникалық құрылғылардың ақаусыз жай-күйіне және оларды қауіпсіз пайдалануға жауапты адам (бұдан әрі – пайдалануға жауапты адам);</w:t>
      </w:r>
    </w:p>
    <w:p>
      <w:pPr>
        <w:spacing w:after="0"/>
        <w:ind w:left="0"/>
        <w:jc w:val="both"/>
      </w:pPr>
      <w:r>
        <w:rPr>
          <w:rFonts w:ascii="Times New Roman"/>
          <w:b w:val="false"/>
          <w:i w:val="false"/>
          <w:color w:val="000000"/>
          <w:sz w:val="28"/>
        </w:rPr>
        <w:t>
      4) крандармен (жүк көтеру механизмдерімен) жүктердің орнын ауыстыру жөніндегі жұмыстарды қауіпсіз жүргізу үшін жауапты адам (бұдан әрі – жұмыс жетекшілері);</w:t>
      </w:r>
    </w:p>
    <w:p>
      <w:pPr>
        <w:spacing w:after="0"/>
        <w:ind w:left="0"/>
        <w:jc w:val="both"/>
      </w:pPr>
      <w:r>
        <w:rPr>
          <w:rFonts w:ascii="Times New Roman"/>
          <w:b w:val="false"/>
          <w:i w:val="false"/>
          <w:color w:val="000000"/>
          <w:sz w:val="28"/>
        </w:rPr>
        <w:t>
      5) өнеркәсіптік қауіпсіздік және басшылық құжаттар талаптарын білуін кезең-кезеңімен тексеру үшін әскери бөлім командирі орынбасарының (бас инженердің) төрағалық етуімен тұрақты әрекеттегі комиссия;</w:t>
      </w:r>
    </w:p>
    <w:p>
      <w:pPr>
        <w:spacing w:after="0"/>
        <w:ind w:left="0"/>
        <w:jc w:val="both"/>
      </w:pPr>
      <w:r>
        <w:rPr>
          <w:rFonts w:ascii="Times New Roman"/>
          <w:b w:val="false"/>
          <w:i w:val="false"/>
          <w:color w:val="000000"/>
          <w:sz w:val="28"/>
        </w:rPr>
        <w:t>
      6) қауіпті техникалық құрылғыларды ақаусыз жай-күйде ұстауды қамтамасыз ететін профилактикалық қарап тексеру, жөндеу мен сынаулар мерзімдері;</w:t>
      </w:r>
    </w:p>
    <w:p>
      <w:pPr>
        <w:spacing w:after="0"/>
        <w:ind w:left="0"/>
        <w:jc w:val="both"/>
      </w:pPr>
      <w:r>
        <w:rPr>
          <w:rFonts w:ascii="Times New Roman"/>
          <w:b w:val="false"/>
          <w:i w:val="false"/>
          <w:color w:val="000000"/>
          <w:sz w:val="28"/>
        </w:rPr>
        <w:t>
      7) қызмет көрсететін персоналды өнеркәсіптік қауіпсіздік бойынша оқытып үйрету және оның талаптарын білуін кезең-кезеңімен тексеру;</w:t>
      </w:r>
    </w:p>
    <w:p>
      <w:pPr>
        <w:spacing w:after="0"/>
        <w:ind w:left="0"/>
        <w:jc w:val="both"/>
      </w:pPr>
      <w:r>
        <w:rPr>
          <w:rFonts w:ascii="Times New Roman"/>
          <w:b w:val="false"/>
          <w:i w:val="false"/>
          <w:color w:val="000000"/>
          <w:sz w:val="28"/>
        </w:rPr>
        <w:t>
      8) қауіпті техникалық құрылғыларға техникалық қызмет көрсетудің және куәландырудың жоспар-кестесін әзірлеуге және орындауға жауапты;</w:t>
      </w:r>
    </w:p>
    <w:p>
      <w:pPr>
        <w:spacing w:after="0"/>
        <w:ind w:left="0"/>
        <w:jc w:val="both"/>
      </w:pPr>
      <w:r>
        <w:rPr>
          <w:rFonts w:ascii="Times New Roman"/>
          <w:b w:val="false"/>
          <w:i w:val="false"/>
          <w:color w:val="000000"/>
          <w:sz w:val="28"/>
        </w:rPr>
        <w:t>
      9) қауіпті техникалық құрылғылардың түрлері бойынша техникалық куәландыру жөніндегі жұмыстарды дайындау және жүргізу үшін қажетті мерзімдер, қажетті үй-жайлар (алаңдар), материалдар, жабдық және айла-бұйымдар;</w:t>
      </w:r>
    </w:p>
    <w:p>
      <w:pPr>
        <w:spacing w:after="0"/>
        <w:ind w:left="0"/>
        <w:jc w:val="both"/>
      </w:pPr>
      <w:r>
        <w:rPr>
          <w:rFonts w:ascii="Times New Roman"/>
          <w:b w:val="false"/>
          <w:i w:val="false"/>
          <w:color w:val="000000"/>
          <w:sz w:val="28"/>
        </w:rPr>
        <w:t>
      10) қауіпті техникалық құрылғыларды пайдалану кезінде авариялар мен қайғылы оқиғалардан сақтандыру жөніндегі іс-шаралар айқындалады.</w:t>
      </w:r>
    </w:p>
    <w:bookmarkStart w:name="z22" w:id="20"/>
    <w:p>
      <w:pPr>
        <w:spacing w:after="0"/>
        <w:ind w:left="0"/>
        <w:jc w:val="both"/>
      </w:pPr>
      <w:r>
        <w:rPr>
          <w:rFonts w:ascii="Times New Roman"/>
          <w:b w:val="false"/>
          <w:i w:val="false"/>
          <w:color w:val="000000"/>
          <w:sz w:val="28"/>
        </w:rPr>
        <w:t>
      9. Қауіпті техникалық құрылғыларды пайдалануда өндірістік бақылауды сапалы ұйымдастыру, қауіпті техникалық құрылғыларға техникалық қызмет көрсетуді және куәландыруды жоспарлау мақсатында әскери бөлімдерде жыл сайын қауіпті техникалық құрылғыларға техникалық қызмет көрсетудің және куәландырудың жоспар-кестесі әзірленеді, оларда мыналар көзделеді:</w:t>
      </w:r>
    </w:p>
    <w:bookmarkEnd w:id="20"/>
    <w:p>
      <w:pPr>
        <w:spacing w:after="0"/>
        <w:ind w:left="0"/>
        <w:jc w:val="both"/>
      </w:pPr>
      <w:r>
        <w:rPr>
          <w:rFonts w:ascii="Times New Roman"/>
          <w:b w:val="false"/>
          <w:i w:val="false"/>
          <w:color w:val="000000"/>
          <w:sz w:val="28"/>
        </w:rPr>
        <w:t>
      1) әскери бөлімнің қауіпті техникалық құрылғыларының өнеркәсіптік қауіпсіздігіне сараптамалар жүргізу;</w:t>
      </w:r>
    </w:p>
    <w:p>
      <w:pPr>
        <w:spacing w:after="0"/>
        <w:ind w:left="0"/>
        <w:jc w:val="both"/>
      </w:pPr>
      <w:r>
        <w:rPr>
          <w:rFonts w:ascii="Times New Roman"/>
          <w:b w:val="false"/>
          <w:i w:val="false"/>
          <w:color w:val="000000"/>
          <w:sz w:val="28"/>
        </w:rPr>
        <w:t>
      2) жоғары қысымды бу қазандығын ішкі тексеру және жұмыс қысымымен гидравликалық сынау – ішкі жылыту қабаттарын немесе қазандықтың элементтерін тазалағаннан кейін;</w:t>
      </w:r>
    </w:p>
    <w:p>
      <w:pPr>
        <w:spacing w:after="0"/>
        <w:ind w:left="0"/>
        <w:jc w:val="both"/>
      </w:pPr>
      <w:r>
        <w:rPr>
          <w:rFonts w:ascii="Times New Roman"/>
          <w:b w:val="false"/>
          <w:i w:val="false"/>
          <w:color w:val="000000"/>
          <w:sz w:val="28"/>
        </w:rPr>
        <w:t>
      3) қазандыққа және қосалқы жабдыққа қызмет көрсету және жөндеу – жасаушы зауыт көздеген мерзімдерде, бірақ кемінде жылына бір реттен сиретпей;</w:t>
      </w:r>
    </w:p>
    <w:p>
      <w:pPr>
        <w:spacing w:after="0"/>
        <w:ind w:left="0"/>
        <w:jc w:val="both"/>
      </w:pPr>
      <w:r>
        <w:rPr>
          <w:rFonts w:ascii="Times New Roman"/>
          <w:b w:val="false"/>
          <w:i w:val="false"/>
          <w:color w:val="000000"/>
          <w:sz w:val="28"/>
        </w:rPr>
        <w:t>
      4) жұмыс жағдайындағы қазандықты кезең-кезеңімен тексеру – айына бір рет;</w:t>
      </w:r>
    </w:p>
    <w:p>
      <w:pPr>
        <w:spacing w:after="0"/>
        <w:ind w:left="0"/>
        <w:jc w:val="both"/>
      </w:pPr>
      <w:r>
        <w:rPr>
          <w:rFonts w:ascii="Times New Roman"/>
          <w:b w:val="false"/>
          <w:i w:val="false"/>
          <w:color w:val="000000"/>
          <w:sz w:val="28"/>
        </w:rPr>
        <w:t>
      5) қазандықты бастапқы және мерзімдік техникалық куәландыру (монтаждаудан кейінгі ішкі тексеру және одан әрі – төрт жылда бір рет);</w:t>
      </w:r>
    </w:p>
    <w:p>
      <w:pPr>
        <w:spacing w:after="0"/>
        <w:ind w:left="0"/>
        <w:jc w:val="both"/>
      </w:pPr>
      <w:r>
        <w:rPr>
          <w:rFonts w:ascii="Times New Roman"/>
          <w:b w:val="false"/>
          <w:i w:val="false"/>
          <w:color w:val="000000"/>
          <w:sz w:val="28"/>
        </w:rPr>
        <w:t>
      6) монтаждаудан кейінгі және одан әрі сынау қысымымен қазандықты гидравликалық сынау – сегіз жылда бір рет;</w:t>
      </w:r>
    </w:p>
    <w:p>
      <w:pPr>
        <w:spacing w:after="0"/>
        <w:ind w:left="0"/>
        <w:jc w:val="both"/>
      </w:pPr>
      <w:r>
        <w:rPr>
          <w:rFonts w:ascii="Times New Roman"/>
          <w:b w:val="false"/>
          <w:i w:val="false"/>
          <w:color w:val="000000"/>
          <w:sz w:val="28"/>
        </w:rPr>
        <w:t>
      7) жұмыс күйінде қысыммен жұмыс істейтін ыдыстарды кезең-кезеңімен тексеру – екі айда бір рет;</w:t>
      </w:r>
    </w:p>
    <w:p>
      <w:pPr>
        <w:spacing w:after="0"/>
        <w:ind w:left="0"/>
        <w:jc w:val="both"/>
      </w:pPr>
      <w:r>
        <w:rPr>
          <w:rFonts w:ascii="Times New Roman"/>
          <w:b w:val="false"/>
          <w:i w:val="false"/>
          <w:color w:val="000000"/>
          <w:sz w:val="28"/>
        </w:rPr>
        <w:t>
      8) тат баспайтын ортада жұмыс істейтін ыдыстарды ішкі қарап тексеру –екі жылда бір реттен сиретпей, ал металды таттандыратын ортада – жылына бір реттен сиретпей;</w:t>
      </w:r>
    </w:p>
    <w:p>
      <w:pPr>
        <w:spacing w:after="0"/>
        <w:ind w:left="0"/>
        <w:jc w:val="both"/>
      </w:pPr>
      <w:r>
        <w:rPr>
          <w:rFonts w:ascii="Times New Roman"/>
          <w:b w:val="false"/>
          <w:i w:val="false"/>
          <w:color w:val="000000"/>
          <w:sz w:val="28"/>
        </w:rPr>
        <w:t>
      9) жоғары қысымды ыдыстарды бастапқы және кезең-кезеңімен техникалық куәландыру (жұмысқа кірісер алдында және одан әрі ішкі қарап тексеру – төрт жылда бір рет, жұмысқа кірісер алдында және одан әрі сынау қысымымен гидравликалық сынау – сегіз жылда бір рет);</w:t>
      </w:r>
    </w:p>
    <w:p>
      <w:pPr>
        <w:spacing w:after="0"/>
        <w:ind w:left="0"/>
        <w:jc w:val="both"/>
      </w:pPr>
      <w:r>
        <w:rPr>
          <w:rFonts w:ascii="Times New Roman"/>
          <w:b w:val="false"/>
          <w:i w:val="false"/>
          <w:color w:val="000000"/>
          <w:sz w:val="28"/>
        </w:rPr>
        <w:t>
      10) ыдыстарға техникалық қызмет көрсету және жөндеу – жылына бір реттен сиретпей;</w:t>
      </w:r>
    </w:p>
    <w:p>
      <w:pPr>
        <w:spacing w:after="0"/>
        <w:ind w:left="0"/>
        <w:jc w:val="both"/>
      </w:pPr>
      <w:r>
        <w:rPr>
          <w:rFonts w:ascii="Times New Roman"/>
          <w:b w:val="false"/>
          <w:i w:val="false"/>
          <w:color w:val="000000"/>
          <w:sz w:val="28"/>
        </w:rPr>
        <w:t>
      11) жоғары қысымды баллондардың техникалық жай-күйін, сақтау шарттарын, толтырылуын, тасымалдануын, куәландырылуын және пайдаланылуын кезең-кезеңімен тексеру – екі айда бір реттен сиретпей;</w:t>
      </w:r>
    </w:p>
    <w:p>
      <w:pPr>
        <w:spacing w:after="0"/>
        <w:ind w:left="0"/>
        <w:jc w:val="both"/>
      </w:pPr>
      <w:r>
        <w:rPr>
          <w:rFonts w:ascii="Times New Roman"/>
          <w:b w:val="false"/>
          <w:i w:val="false"/>
          <w:color w:val="000000"/>
          <w:sz w:val="28"/>
        </w:rPr>
        <w:t xml:space="preserve">
      12) сынау учаскелерінде баллондарды куәландыру – баллондардың паспорттарында көрсетілген мерзімдерде, бірақ "Қысыммен жұмыс істейтін жабдықтарды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10303 болып тіркелген) көрсетілген мерзімдерден сиретпей (бұдан әрі – Қысыммен жұмыс істейтін жабдықтарды пайдалану кезінде өнеркәсіптік қауіпсіздікті қамтамасыз ету қағидалары);</w:t>
      </w:r>
    </w:p>
    <w:p>
      <w:pPr>
        <w:spacing w:after="0"/>
        <w:ind w:left="0"/>
        <w:jc w:val="both"/>
      </w:pPr>
      <w:r>
        <w:rPr>
          <w:rFonts w:ascii="Times New Roman"/>
          <w:b w:val="false"/>
          <w:i w:val="false"/>
          <w:color w:val="000000"/>
          <w:sz w:val="28"/>
        </w:rPr>
        <w:t>
      13) толық техникалық куәландыру – лифтіні орнату және реконструкциялау кезінде, пайдалануға берілгенге дейін;</w:t>
      </w:r>
    </w:p>
    <w:p>
      <w:pPr>
        <w:spacing w:after="0"/>
        <w:ind w:left="0"/>
        <w:jc w:val="both"/>
      </w:pPr>
      <w:r>
        <w:rPr>
          <w:rFonts w:ascii="Times New Roman"/>
          <w:b w:val="false"/>
          <w:i w:val="false"/>
          <w:color w:val="000000"/>
          <w:sz w:val="28"/>
        </w:rPr>
        <w:t>
      14) лифтілер мен көтергіштерді кезең-кезеңімен техникалық куәландыру – жылына бір реттен сиретпей;</w:t>
      </w:r>
    </w:p>
    <w:p>
      <w:pPr>
        <w:spacing w:after="0"/>
        <w:ind w:left="0"/>
        <w:jc w:val="both"/>
      </w:pPr>
      <w:r>
        <w:rPr>
          <w:rFonts w:ascii="Times New Roman"/>
          <w:b w:val="false"/>
          <w:i w:val="false"/>
          <w:color w:val="000000"/>
          <w:sz w:val="28"/>
        </w:rPr>
        <w:t>
      15) лифтілер мен көтергіштерді ішінара техникалық куәландыру – жаңадан орнатылған және жөнделген элементтерді ауыстыру жөніндегі жұмыстарды орындағаннан кейін;</w:t>
      </w:r>
    </w:p>
    <w:p>
      <w:pPr>
        <w:spacing w:after="0"/>
        <w:ind w:left="0"/>
        <w:jc w:val="both"/>
      </w:pPr>
      <w:r>
        <w:rPr>
          <w:rFonts w:ascii="Times New Roman"/>
          <w:b w:val="false"/>
          <w:i w:val="false"/>
          <w:color w:val="000000"/>
          <w:sz w:val="28"/>
        </w:rPr>
        <w:t>
      16) лифтілер мен көтергіштердің қорғаныш және бұғаттаушы құрылғыларының жұмысын тексеру – алты айда бір рет;</w:t>
      </w:r>
    </w:p>
    <w:p>
      <w:pPr>
        <w:spacing w:after="0"/>
        <w:ind w:left="0"/>
        <w:jc w:val="both"/>
      </w:pPr>
      <w:r>
        <w:rPr>
          <w:rFonts w:ascii="Times New Roman"/>
          <w:b w:val="false"/>
          <w:i w:val="false"/>
          <w:color w:val="000000"/>
          <w:sz w:val="28"/>
        </w:rPr>
        <w:t>
      17) жүк көтеру машиналарын кезең-кезеңімен қарап тексеру – айына бір рет;</w:t>
      </w:r>
    </w:p>
    <w:p>
      <w:pPr>
        <w:spacing w:after="0"/>
        <w:ind w:left="0"/>
        <w:jc w:val="both"/>
      </w:pPr>
      <w:r>
        <w:rPr>
          <w:rFonts w:ascii="Times New Roman"/>
          <w:b w:val="false"/>
          <w:i w:val="false"/>
          <w:color w:val="000000"/>
          <w:sz w:val="28"/>
        </w:rPr>
        <w:t>
      18) жүк көтеру машиналарын ішінара куәландыру – жылына бір рет;</w:t>
      </w:r>
    </w:p>
    <w:p>
      <w:pPr>
        <w:spacing w:after="0"/>
        <w:ind w:left="0"/>
        <w:jc w:val="both"/>
      </w:pPr>
      <w:r>
        <w:rPr>
          <w:rFonts w:ascii="Times New Roman"/>
          <w:b w:val="false"/>
          <w:i w:val="false"/>
          <w:color w:val="000000"/>
          <w:sz w:val="28"/>
        </w:rPr>
        <w:t>
      19) жүк көтеру машиналарын толық техникалық куәландыру – үш жылда бір рет;</w:t>
      </w:r>
    </w:p>
    <w:p>
      <w:pPr>
        <w:spacing w:after="0"/>
        <w:ind w:left="0"/>
        <w:jc w:val="both"/>
      </w:pPr>
      <w:r>
        <w:rPr>
          <w:rFonts w:ascii="Times New Roman"/>
          <w:b w:val="false"/>
          <w:i w:val="false"/>
          <w:color w:val="000000"/>
          <w:sz w:val="28"/>
        </w:rPr>
        <w:t xml:space="preserve">
      20) жүк көтеру механизмдеріне техникалық қызмет көрсету – жасаушы зауыттың нұсқаулығында және "Жүк көтергіш механизмдерді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10332 болып тіркелген) көзделген мерзімдерде (бұдан әрі – жүк көтеру механизмдерін пайдалану кезінде өнеркәсіптік қауіпсіздікті қамтамасыз ету қағидалары);</w:t>
      </w:r>
    </w:p>
    <w:p>
      <w:pPr>
        <w:spacing w:after="0"/>
        <w:ind w:left="0"/>
        <w:jc w:val="both"/>
      </w:pPr>
      <w:r>
        <w:rPr>
          <w:rFonts w:ascii="Times New Roman"/>
          <w:b w:val="false"/>
          <w:i w:val="false"/>
          <w:color w:val="000000"/>
          <w:sz w:val="28"/>
        </w:rPr>
        <w:t>
      21) электр жабдығының, электр желілерінің оқшаулау кедергісін, жерге түйістіру кедергісін өлшеу – көпір, тіреуіш крандар, аспалы крандар, электр көтергіштері үшін жылына бір рет;</w:t>
      </w:r>
    </w:p>
    <w:p>
      <w:pPr>
        <w:spacing w:after="0"/>
        <w:ind w:left="0"/>
        <w:jc w:val="both"/>
      </w:pPr>
      <w:r>
        <w:rPr>
          <w:rFonts w:ascii="Times New Roman"/>
          <w:b w:val="false"/>
          <w:i w:val="false"/>
          <w:color w:val="000000"/>
          <w:sz w:val="28"/>
        </w:rPr>
        <w:t>
      22) сыртқы қарап тексеру, бу және ыстық су құбырларының арматурасы мен металл конструкцияларын жөндеу – жылына бір реттен сиретпей;</w:t>
      </w:r>
    </w:p>
    <w:p>
      <w:pPr>
        <w:spacing w:after="0"/>
        <w:ind w:left="0"/>
        <w:jc w:val="both"/>
      </w:pPr>
      <w:r>
        <w:rPr>
          <w:rFonts w:ascii="Times New Roman"/>
          <w:b w:val="false"/>
          <w:i w:val="false"/>
          <w:color w:val="000000"/>
          <w:sz w:val="28"/>
        </w:rPr>
        <w:t>
      23) бу және ыстық су құбырларын техникалық куәландыру – үш жылда бір реттен сиретпей;</w:t>
      </w:r>
    </w:p>
    <w:p>
      <w:pPr>
        <w:spacing w:after="0"/>
        <w:ind w:left="0"/>
        <w:jc w:val="both"/>
      </w:pPr>
      <w:r>
        <w:rPr>
          <w:rFonts w:ascii="Times New Roman"/>
          <w:b w:val="false"/>
          <w:i w:val="false"/>
          <w:color w:val="000000"/>
          <w:sz w:val="28"/>
        </w:rPr>
        <w:t>
      24) бу және ыстық су құбырларын сыртқы қарап тексеру және гидравликалық сынау – ол екі жылдан астам уақыт сақтауда болғаннан кейін монтаждаудан, дәнекерлеуді қолданумен жөндегеннен кейін пайдалануға беру алдында;</w:t>
      </w:r>
    </w:p>
    <w:p>
      <w:pPr>
        <w:spacing w:after="0"/>
        <w:ind w:left="0"/>
        <w:jc w:val="both"/>
      </w:pPr>
      <w:r>
        <w:rPr>
          <w:rFonts w:ascii="Times New Roman"/>
          <w:b w:val="false"/>
          <w:i w:val="false"/>
          <w:color w:val="000000"/>
          <w:sz w:val="28"/>
        </w:rPr>
        <w:t xml:space="preserve">
      25) қауіпті техникалық құрылғыларға қызмет көрсетуге (жөндеуге) арналған техникалық шарттардың (цехтың технологиялық және техникалық мүмкіндіктері, сынаулар пункті) орындалуын тексеру – екі айда бір реттен сиретпей. Баллондарды сынауға арналған пункт жабдықтарының, айла-бұйымдарының, құрылғылары мен құжаттарының тізбесі осы Нұсқаулықтқа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26) өлшеу техникасының зертханасында бақылау-өлшеу құралдарын тексеру – жылына бір реттен сиретпей;</w:t>
      </w:r>
    </w:p>
    <w:p>
      <w:pPr>
        <w:spacing w:after="0"/>
        <w:ind w:left="0"/>
        <w:jc w:val="both"/>
      </w:pPr>
      <w:r>
        <w:rPr>
          <w:rFonts w:ascii="Times New Roman"/>
          <w:b w:val="false"/>
          <w:i w:val="false"/>
          <w:color w:val="000000"/>
          <w:sz w:val="28"/>
        </w:rPr>
        <w:t>
      27) барокамераны сыртқы қарап тексеру, қолданылуда тексеру, қызмет көрсету – жылына бір реттен сиретпей;</w:t>
      </w:r>
    </w:p>
    <w:p>
      <w:pPr>
        <w:spacing w:after="0"/>
        <w:ind w:left="0"/>
        <w:jc w:val="both"/>
      </w:pPr>
      <w:r>
        <w:rPr>
          <w:rFonts w:ascii="Times New Roman"/>
          <w:b w:val="false"/>
          <w:i w:val="false"/>
          <w:color w:val="000000"/>
          <w:sz w:val="28"/>
        </w:rPr>
        <w:t>
      28) барокамераны техникалық куәландыру – екі жылда бір реттен сиретпей.</w:t>
      </w:r>
    </w:p>
    <w:bookmarkStart w:name="z23" w:id="21"/>
    <w:p>
      <w:pPr>
        <w:spacing w:after="0"/>
        <w:ind w:left="0"/>
        <w:jc w:val="both"/>
      </w:pPr>
      <w:r>
        <w:rPr>
          <w:rFonts w:ascii="Times New Roman"/>
          <w:b w:val="false"/>
          <w:i w:val="false"/>
          <w:color w:val="000000"/>
          <w:sz w:val="28"/>
        </w:rPr>
        <w:t xml:space="preserve">
      9. Әскери бөлімдер жыл сайын 30 қарашаға дейін талдау жүргізеді және қауіпті техникалық құрылғыларды күтіп-ұстау және пайдалану туралы жеткізілімдерді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қазандықтарды қадағалау бөліміне жолдайды.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Қорғаныс министрінің 11.09.2020 </w:t>
      </w:r>
      <w:r>
        <w:rPr>
          <w:rFonts w:ascii="Times New Roman"/>
          <w:b w:val="false"/>
          <w:i w:val="false"/>
          <w:color w:val="00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left"/>
      </w:pPr>
      <w:r>
        <w:rPr>
          <w:rFonts w:ascii="Times New Roman"/>
          <w:b/>
          <w:i w:val="false"/>
          <w:color w:val="000000"/>
        </w:rPr>
        <w:t xml:space="preserve"> 3-тарау. Жүк көтеру механизмдерін, қысыммен жұмыс істейтін қазандықтар мен ыдыстарды пайдалануды ұйымдастыру</w:t>
      </w:r>
    </w:p>
    <w:bookmarkEnd w:id="22"/>
    <w:bookmarkStart w:name="z25" w:id="23"/>
    <w:p>
      <w:pPr>
        <w:spacing w:after="0"/>
        <w:ind w:left="0"/>
        <w:jc w:val="both"/>
      </w:pPr>
      <w:r>
        <w:rPr>
          <w:rFonts w:ascii="Times New Roman"/>
          <w:b w:val="false"/>
          <w:i w:val="false"/>
          <w:color w:val="000000"/>
          <w:sz w:val="28"/>
        </w:rPr>
        <w:t xml:space="preserve">
      10. Қауіпті техникалық құрылғыларға жататын жүк көтеру механизмдерін, қысыммен жұмыс істейтін қазандықтар мен ыдыстарды қауіпсіз пайдалануды ұйымдастыру үшін қауіпті техникалық құрылғыларды пайдаланушы лауазымды адамдар мен жеке құрам оқудан және "Өнеркәсіптік қауіпсіздікті декларациялайтын заңды тұлғалар басшыларымен, сондай-ақ аталған заңды тұлғалардың тұрақты жұмыс істейтін емтихан комиссиялары мүшелерімен емтихан тапсыру қағидаларын бекіту туралы" Қазақстан Республикасы Инвестициялар және даму министрінің 2015 жылғы 25 қарашадағы № 1100 бұйрығына (Нормативтік құқықтық актілерді мемлекеттік тіркеу тізілімінде № 12479 болып тіркелген)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бірыңғай үлгідегі куәліктерді алғаннан кейін жұмыс істеуге жіберіледі.</w:t>
      </w:r>
    </w:p>
    <w:bookmarkEnd w:id="23"/>
    <w:bookmarkStart w:name="z26" w:id="24"/>
    <w:p>
      <w:pPr>
        <w:spacing w:after="0"/>
        <w:ind w:left="0"/>
        <w:jc w:val="both"/>
      </w:pPr>
      <w:r>
        <w:rPr>
          <w:rFonts w:ascii="Times New Roman"/>
          <w:b w:val="false"/>
          <w:i w:val="false"/>
          <w:color w:val="000000"/>
          <w:sz w:val="28"/>
        </w:rPr>
        <w:t>
      11. Қауіпті техникалық құрылғыларда жұмыс істеуге тартылатын мамандарды оқыту және білімін тексеру өнеркәсіптік қауіпсіздік саласындағы мамандарды, жұмыскерлерді оқыту, қайта даярлау үшін аттестатталған оқу ұйымдарында жүргізіледі.</w:t>
      </w:r>
    </w:p>
    <w:bookmarkEnd w:id="24"/>
    <w:bookmarkStart w:name="z27" w:id="25"/>
    <w:p>
      <w:pPr>
        <w:spacing w:after="0"/>
        <w:ind w:left="0"/>
        <w:jc w:val="both"/>
      </w:pPr>
      <w:r>
        <w:rPr>
          <w:rFonts w:ascii="Times New Roman"/>
          <w:b w:val="false"/>
          <w:i w:val="false"/>
          <w:color w:val="000000"/>
          <w:sz w:val="28"/>
        </w:rPr>
        <w:t xml:space="preserve">
      12. "Азаматтық қорғау туралы" 2014 жылғы 11 сәуірдегі Қазақстан Республикасының Заңы </w:t>
      </w:r>
      <w:r>
        <w:rPr>
          <w:rFonts w:ascii="Times New Roman"/>
          <w:b w:val="false"/>
          <w:i w:val="false"/>
          <w:color w:val="000000"/>
          <w:sz w:val="28"/>
        </w:rPr>
        <w:t>73-бабының</w:t>
      </w:r>
      <w:r>
        <w:rPr>
          <w:rFonts w:ascii="Times New Roman"/>
          <w:b w:val="false"/>
          <w:i w:val="false"/>
          <w:color w:val="000000"/>
          <w:sz w:val="28"/>
        </w:rPr>
        <w:t xml:space="preserve"> талаптарына сәйкес қауіпті техникалық құрылғылар өнеркәсіптік қауіпсіздік сараптауға жатады.</w:t>
      </w:r>
    </w:p>
    <w:bookmarkEnd w:id="25"/>
    <w:bookmarkStart w:name="z28" w:id="26"/>
    <w:p>
      <w:pPr>
        <w:spacing w:after="0"/>
        <w:ind w:left="0"/>
        <w:jc w:val="both"/>
      </w:pPr>
      <w:r>
        <w:rPr>
          <w:rFonts w:ascii="Times New Roman"/>
          <w:b w:val="false"/>
          <w:i w:val="false"/>
          <w:color w:val="000000"/>
          <w:sz w:val="28"/>
        </w:rPr>
        <w:t>
      13. Стационарлық қазандықтардың жоғары қысымды бу қазандарын пайдалану кезінде:</w:t>
      </w:r>
    </w:p>
    <w:bookmarkEnd w:id="26"/>
    <w:p>
      <w:pPr>
        <w:spacing w:after="0"/>
        <w:ind w:left="0"/>
        <w:jc w:val="both"/>
      </w:pPr>
      <w:r>
        <w:rPr>
          <w:rFonts w:ascii="Times New Roman"/>
          <w:b w:val="false"/>
          <w:i w:val="false"/>
          <w:color w:val="000000"/>
          <w:sz w:val="28"/>
        </w:rPr>
        <w:t>
      1) жасаушы зауыттың (мамандандырылған ұйымның) ұсынымдарын ескере отырып үрлеудің, құнарландырылған судың нормасы мен сапасын, қазандарды тазалауға және жууға тоқтату мерзімдерін көрсетумен режимдік карталарды әзірлеу;</w:t>
      </w:r>
    </w:p>
    <w:p>
      <w:pPr>
        <w:spacing w:after="0"/>
        <w:ind w:left="0"/>
        <w:jc w:val="both"/>
      </w:pPr>
      <w:r>
        <w:rPr>
          <w:rFonts w:ascii="Times New Roman"/>
          <w:b w:val="false"/>
          <w:i w:val="false"/>
          <w:color w:val="000000"/>
          <w:sz w:val="28"/>
        </w:rPr>
        <w:t>
      2) бастықтар мен ауысым инженерлерін (тиісті біліктілігі бар лауазымды адамдар) тағайындау;</w:t>
      </w:r>
    </w:p>
    <w:p>
      <w:pPr>
        <w:spacing w:after="0"/>
        <w:ind w:left="0"/>
        <w:jc w:val="both"/>
      </w:pPr>
      <w:r>
        <w:rPr>
          <w:rFonts w:ascii="Times New Roman"/>
          <w:b w:val="false"/>
          <w:i w:val="false"/>
          <w:color w:val="000000"/>
          <w:sz w:val="28"/>
        </w:rPr>
        <w:t xml:space="preserve">
      3)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бұйрығымен</w:t>
      </w:r>
      <w:r>
        <w:rPr>
          <w:rFonts w:ascii="Times New Roman"/>
          <w:b w:val="false"/>
          <w:i w:val="false"/>
          <w:color w:val="000000"/>
          <w:sz w:val="28"/>
        </w:rPr>
        <w:t xml:space="preserve"> бекітілген қысыммен жұмыс істейтін жабдықты пайдалану қағидаларының талаптарына сәйкес стационарлық қазандықтардың жоғары қысымды бу қазандарының ақаусыз жай-күйіне және қауіпсіз пайдалануға қадағалауды жүзеге асыратын адамдар үшін технологиялық регламент әзірлеу және бекіту қажет.</w:t>
      </w:r>
    </w:p>
    <w:bookmarkStart w:name="z29" w:id="27"/>
    <w:p>
      <w:pPr>
        <w:spacing w:after="0"/>
        <w:ind w:left="0"/>
        <w:jc w:val="both"/>
      </w:pPr>
      <w:r>
        <w:rPr>
          <w:rFonts w:ascii="Times New Roman"/>
          <w:b w:val="false"/>
          <w:i w:val="false"/>
          <w:color w:val="000000"/>
          <w:sz w:val="28"/>
        </w:rPr>
        <w:t>
      14. Жүк көтеру механизмдері мен лифттерді пайдалану кезінде:</w:t>
      </w:r>
    </w:p>
    <w:bookmarkEnd w:id="27"/>
    <w:p>
      <w:pPr>
        <w:spacing w:after="0"/>
        <w:ind w:left="0"/>
        <w:jc w:val="both"/>
      </w:pPr>
      <w:r>
        <w:rPr>
          <w:rFonts w:ascii="Times New Roman"/>
          <w:b w:val="false"/>
          <w:i w:val="false"/>
          <w:color w:val="000000"/>
          <w:sz w:val="28"/>
        </w:rPr>
        <w:t>
      1) жүк көтеру механизмдерін пайдалануға жарамды қосалқы жүкқармауыш механизмдермен және айлабұйымдармен қамтамасыз ету;</w:t>
      </w:r>
    </w:p>
    <w:p>
      <w:pPr>
        <w:spacing w:after="0"/>
        <w:ind w:left="0"/>
        <w:jc w:val="both"/>
      </w:pPr>
      <w:r>
        <w:rPr>
          <w:rFonts w:ascii="Times New Roman"/>
          <w:b w:val="false"/>
          <w:i w:val="false"/>
          <w:color w:val="000000"/>
          <w:sz w:val="28"/>
        </w:rPr>
        <w:t xml:space="preserve">
      2)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жүк көтеру механизмдерін бақылау жүктерімен тексеру және техникалық куәландыру үшін алаңдарды жабдықтау (бір гарнизонда бір алаң жабдықтауға рұқсат етіледі);</w:t>
      </w:r>
    </w:p>
    <w:p>
      <w:pPr>
        <w:spacing w:after="0"/>
        <w:ind w:left="0"/>
        <w:jc w:val="both"/>
      </w:pPr>
      <w:r>
        <w:rPr>
          <w:rFonts w:ascii="Times New Roman"/>
          <w:b w:val="false"/>
          <w:i w:val="false"/>
          <w:color w:val="000000"/>
          <w:sz w:val="28"/>
        </w:rPr>
        <w:t>
      3) электрлік ток соғудан қорғауды қамтамасыз ететін құралдарды (резеңке кілемшелер, диэлектрлік қолғаптар, электрлік ток соғудан қорғау автоматтары) тексеру мен сынауды ұйымдастыру қажет.</w:t>
      </w:r>
    </w:p>
    <w:bookmarkStart w:name="z30" w:id="28"/>
    <w:p>
      <w:pPr>
        <w:spacing w:after="0"/>
        <w:ind w:left="0"/>
        <w:jc w:val="both"/>
      </w:pPr>
      <w:r>
        <w:rPr>
          <w:rFonts w:ascii="Times New Roman"/>
          <w:b w:val="false"/>
          <w:i w:val="false"/>
          <w:color w:val="000000"/>
          <w:sz w:val="28"/>
        </w:rPr>
        <w:t>
      15. Жоғары қысымды ыдыстарды пайдалану кезінде:</w:t>
      </w:r>
    </w:p>
    <w:bookmarkEnd w:id="28"/>
    <w:p>
      <w:pPr>
        <w:spacing w:after="0"/>
        <w:ind w:left="0"/>
        <w:jc w:val="both"/>
      </w:pPr>
      <w:r>
        <w:rPr>
          <w:rFonts w:ascii="Times New Roman"/>
          <w:b w:val="false"/>
          <w:i w:val="false"/>
          <w:color w:val="000000"/>
          <w:sz w:val="28"/>
        </w:rPr>
        <w:t>
      1) ыдыстарды жарамды жай-күйде ұстауды және оларды сақтаудың қауіпсіз жағдайларын қамтамасыз ету;</w:t>
      </w:r>
    </w:p>
    <w:p>
      <w:pPr>
        <w:spacing w:after="0"/>
        <w:ind w:left="0"/>
        <w:jc w:val="both"/>
      </w:pPr>
      <w:r>
        <w:rPr>
          <w:rFonts w:ascii="Times New Roman"/>
          <w:b w:val="false"/>
          <w:i w:val="false"/>
          <w:color w:val="000000"/>
          <w:sz w:val="28"/>
        </w:rPr>
        <w:t>
      2) техникалық қызмет көрсету мен техникалық куәландыруды сапалы және уақтылы жүргізуді қамтамасыз ету;</w:t>
      </w:r>
    </w:p>
    <w:p>
      <w:pPr>
        <w:spacing w:after="0"/>
        <w:ind w:left="0"/>
        <w:jc w:val="both"/>
      </w:pPr>
      <w:r>
        <w:rPr>
          <w:rFonts w:ascii="Times New Roman"/>
          <w:b w:val="false"/>
          <w:i w:val="false"/>
          <w:color w:val="000000"/>
          <w:sz w:val="28"/>
        </w:rPr>
        <w:t>
      3) Қысыммен жұмыс істейтін жабдықтарды пайдалану кезінде өнеркәсіптік қауіпсіздікті қамтамасыз ету қағидаларының талаптарына сәйкес ыдыстардың ақаусыз жай-күйіне және қауіпсіз пайдалануға қадағалауды жүзеге асыратын адамдар үшін технологиялық регламент әзірлеу және бекіту қажет.</w:t>
      </w:r>
    </w:p>
    <w:bookmarkStart w:name="z31" w:id="29"/>
    <w:p>
      <w:pPr>
        <w:spacing w:after="0"/>
        <w:ind w:left="0"/>
        <w:jc w:val="both"/>
      </w:pPr>
      <w:r>
        <w:rPr>
          <w:rFonts w:ascii="Times New Roman"/>
          <w:b w:val="false"/>
          <w:i w:val="false"/>
          <w:color w:val="000000"/>
          <w:sz w:val="28"/>
        </w:rPr>
        <w:t xml:space="preserve">
      16. Адам өмірі мен денсаулығына қатер, ақаулықтар немесе жүк көтеру механизмдерінің, қысыммен жұмыс істейтін қазандықтар мен ыдыстардың апаттық жай-күйі, сондай-ақ осы Нұсқаулыққа </w:t>
      </w:r>
      <w:r>
        <w:rPr>
          <w:rFonts w:ascii="Times New Roman"/>
          <w:b w:val="false"/>
          <w:i w:val="false"/>
          <w:color w:val="000000"/>
          <w:sz w:val="28"/>
        </w:rPr>
        <w:t>4-қосымшада</w:t>
      </w:r>
      <w:r>
        <w:rPr>
          <w:rFonts w:ascii="Times New Roman"/>
          <w:b w:val="false"/>
          <w:i w:val="false"/>
          <w:color w:val="000000"/>
          <w:sz w:val="28"/>
        </w:rPr>
        <w:t xml:space="preserve"> көзделген жағдайлар туындаған кезде әскери бөлімнің лауазымды адамдары қауіпті техникалық құрылғылардың жұмысын дереу тоқтатады.</w:t>
      </w:r>
    </w:p>
    <w:bookmarkEnd w:id="29"/>
    <w:bookmarkStart w:name="z32" w:id="30"/>
    <w:p>
      <w:pPr>
        <w:spacing w:after="0"/>
        <w:ind w:left="0"/>
        <w:jc w:val="left"/>
      </w:pPr>
      <w:r>
        <w:rPr>
          <w:rFonts w:ascii="Times New Roman"/>
          <w:b/>
          <w:i w:val="false"/>
          <w:color w:val="000000"/>
        </w:rPr>
        <w:t xml:space="preserve"> 4-тарау. Жүк көтеру механизмдерін, қысыммен жұмыс істейтін қазандықтар мен ыдыстарды есепке алу, жұмысқа жіберуге рұқсат алу</w:t>
      </w:r>
    </w:p>
    <w:bookmarkEnd w:id="30"/>
    <w:bookmarkStart w:name="z33" w:id="31"/>
    <w:p>
      <w:pPr>
        <w:spacing w:after="0"/>
        <w:ind w:left="0"/>
        <w:jc w:val="both"/>
      </w:pPr>
      <w:r>
        <w:rPr>
          <w:rFonts w:ascii="Times New Roman"/>
          <w:b w:val="false"/>
          <w:i w:val="false"/>
          <w:color w:val="000000"/>
          <w:sz w:val="28"/>
        </w:rPr>
        <w:t xml:space="preserve">
      17. Жүк көтеру механизмдерін, қысыммен жұмыс істейтін қазандықтар мен ыдыстарды есепке алу, жұмысқа жіберуге рұқсат алу "Азаматтық қорғау туралы" 2014 жылғы 11 сәуірдегі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жүзеге асырылады.</w:t>
      </w:r>
    </w:p>
    <w:bookmarkEnd w:id="31"/>
    <w:bookmarkStart w:name="z34" w:id="32"/>
    <w:p>
      <w:pPr>
        <w:spacing w:after="0"/>
        <w:ind w:left="0"/>
        <w:jc w:val="both"/>
      </w:pPr>
      <w:r>
        <w:rPr>
          <w:rFonts w:ascii="Times New Roman"/>
          <w:b w:val="false"/>
          <w:i w:val="false"/>
          <w:color w:val="000000"/>
          <w:sz w:val="28"/>
        </w:rPr>
        <w:t xml:space="preserve">
      18. Жүк көтеру механизмдері, қысыммен жұмыс істейтін қазандықтар мен ыдыстар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әскери бөлімдерде есепке алынуға тиіс.</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Қорғаныс министрінің 11.09.2020 </w:t>
      </w:r>
      <w:r>
        <w:rPr>
          <w:rFonts w:ascii="Times New Roman"/>
          <w:b w:val="false"/>
          <w:i w:val="false"/>
          <w:color w:val="00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xml:space="preserve">
      19. Әскери бөлім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оларды қауіпсіз пайдалануға бақылауды жүзеге асыру үшін қауіпті техникалық құрылғылар туралы мәліметті қазандықтарды қадағалау бөліміне жолдайды.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Қорғаныс министрінің 11.09.2020 </w:t>
      </w:r>
      <w:r>
        <w:rPr>
          <w:rFonts w:ascii="Times New Roman"/>
          <w:b w:val="false"/>
          <w:i w:val="false"/>
          <w:color w:val="00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20. Жүк көтеру механизмдерін, қысыммен жұмыс істейтін қазандықтар мен ыдыстарды есепке қойғаннан (тіркелгеннен) кейін паспортта (формулярда) мынадай ақпарат көрсетіледі:</w:t>
      </w:r>
    </w:p>
    <w:bookmarkEnd w:id="34"/>
    <w:p>
      <w:pPr>
        <w:spacing w:after="0"/>
        <w:ind w:left="0"/>
        <w:jc w:val="both"/>
      </w:pPr>
      <w:r>
        <w:rPr>
          <w:rFonts w:ascii="Times New Roman"/>
          <w:b w:val="false"/>
          <w:i w:val="false"/>
          <w:color w:val="000000"/>
          <w:sz w:val="28"/>
        </w:rPr>
        <w:t>
      1) есепке алу (тіркеу) нөмірі;</w:t>
      </w:r>
    </w:p>
    <w:p>
      <w:pPr>
        <w:spacing w:after="0"/>
        <w:ind w:left="0"/>
        <w:jc w:val="both"/>
      </w:pPr>
      <w:r>
        <w:rPr>
          <w:rFonts w:ascii="Times New Roman"/>
          <w:b w:val="false"/>
          <w:i w:val="false"/>
          <w:color w:val="000000"/>
          <w:sz w:val="28"/>
        </w:rPr>
        <w:t>
      2) техникалық куәландыру нәтижелері.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Қорғаныс министрінің 11.09.2020 </w:t>
      </w:r>
      <w:r>
        <w:rPr>
          <w:rFonts w:ascii="Times New Roman"/>
          <w:b w:val="false"/>
          <w:i w:val="false"/>
          <w:color w:val="00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Қорғаныс министрінің 11.09.2020 </w:t>
      </w:r>
      <w:r>
        <w:rPr>
          <w:rFonts w:ascii="Times New Roman"/>
          <w:b w:val="false"/>
          <w:i w:val="false"/>
          <w:color w:val="00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5"/>
    <w:p>
      <w:pPr>
        <w:spacing w:after="0"/>
        <w:ind w:left="0"/>
        <w:jc w:val="left"/>
      </w:pPr>
      <w:r>
        <w:rPr>
          <w:rFonts w:ascii="Times New Roman"/>
          <w:b/>
          <w:i w:val="false"/>
          <w:color w:val="000000"/>
        </w:rPr>
        <w:t xml:space="preserve"> 5-тарау. Қауіпті техникалық құрылғыларды техникалық куәландыруды ұйымдастыру</w:t>
      </w:r>
    </w:p>
    <w:bookmarkEnd w:id="35"/>
    <w:bookmarkStart w:name="z39" w:id="36"/>
    <w:p>
      <w:pPr>
        <w:spacing w:after="0"/>
        <w:ind w:left="0"/>
        <w:jc w:val="both"/>
      </w:pPr>
      <w:r>
        <w:rPr>
          <w:rFonts w:ascii="Times New Roman"/>
          <w:b w:val="false"/>
          <w:i w:val="false"/>
          <w:color w:val="000000"/>
          <w:sz w:val="28"/>
        </w:rPr>
        <w:t xml:space="preserve">
      22. Жасаушы зауыттың пайдалану жөніндегі нұсқаулығының талаптарына сәйкес, сондай-ақ Жүк көтергіш механизмдерді пайдалану кезінде өнеркәсіптік қауіпсіздікті қамтамасыз ету қағидаларының, Қысыммен жұмыс істейтін жабдықтарды пайдалану кезінде өнеркәсіптік қауіпсіздікті қамтамасыз ету қағидаларының, "Компрессорлық станцияларды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360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2015 жылғы 13 ақпанда № 10251 тіркелген) талаптарына сәйкес әрбір жүк көтеру механизмі, қысыммен жұмыс істейтін қазандық және ыдыс техникалық куәландыруға тартылады:</w:t>
      </w:r>
    </w:p>
    <w:bookmarkEnd w:id="36"/>
    <w:p>
      <w:pPr>
        <w:spacing w:after="0"/>
        <w:ind w:left="0"/>
        <w:jc w:val="both"/>
      </w:pPr>
      <w:r>
        <w:rPr>
          <w:rFonts w:ascii="Times New Roman"/>
          <w:b w:val="false"/>
          <w:i w:val="false"/>
          <w:color w:val="000000"/>
          <w:sz w:val="28"/>
        </w:rPr>
        <w:t>
      1) бастапқы – пайдалануға беру алдында;</w:t>
      </w:r>
    </w:p>
    <w:p>
      <w:pPr>
        <w:spacing w:after="0"/>
        <w:ind w:left="0"/>
        <w:jc w:val="both"/>
      </w:pPr>
      <w:r>
        <w:rPr>
          <w:rFonts w:ascii="Times New Roman"/>
          <w:b w:val="false"/>
          <w:i w:val="false"/>
          <w:color w:val="000000"/>
          <w:sz w:val="28"/>
        </w:rPr>
        <w:t>
      2) мерзімдік – пайдалану процесінде;</w:t>
      </w:r>
    </w:p>
    <w:p>
      <w:pPr>
        <w:spacing w:after="0"/>
        <w:ind w:left="0"/>
        <w:jc w:val="both"/>
      </w:pPr>
      <w:r>
        <w:rPr>
          <w:rFonts w:ascii="Times New Roman"/>
          <w:b w:val="false"/>
          <w:i w:val="false"/>
          <w:color w:val="000000"/>
          <w:sz w:val="28"/>
        </w:rPr>
        <w:t>
      3) кезектен тыс (мерзімінен бұрын) – жөндеуден кейін.</w:t>
      </w:r>
    </w:p>
    <w:bookmarkStart w:name="z40" w:id="37"/>
    <w:p>
      <w:pPr>
        <w:spacing w:after="0"/>
        <w:ind w:left="0"/>
        <w:jc w:val="both"/>
      </w:pPr>
      <w:r>
        <w:rPr>
          <w:rFonts w:ascii="Times New Roman"/>
          <w:b w:val="false"/>
          <w:i w:val="false"/>
          <w:color w:val="000000"/>
          <w:sz w:val="28"/>
        </w:rPr>
        <w:t>
      23. Арсеналдарда, базалар мен қоймаларда жұмсалмайтын қорда сақтауда тұрған қауіпті техникалық құрылғылар, егер жасаушы зауыттың пайдалану жөніндегі нұсқаулығында қосымша талаптар болмаса, сақтау процесінде мерзімдік техникалық куәландыруға тартылмайды.</w:t>
      </w:r>
    </w:p>
    <w:bookmarkEnd w:id="37"/>
    <w:bookmarkStart w:name="z41" w:id="38"/>
    <w:p>
      <w:pPr>
        <w:spacing w:after="0"/>
        <w:ind w:left="0"/>
        <w:jc w:val="both"/>
      </w:pPr>
      <w:r>
        <w:rPr>
          <w:rFonts w:ascii="Times New Roman"/>
          <w:b w:val="false"/>
          <w:i w:val="false"/>
          <w:color w:val="000000"/>
          <w:sz w:val="28"/>
        </w:rPr>
        <w:t>
      24. Қауіпті техникалық құрылғыны техникалық куәландыру:</w:t>
      </w:r>
    </w:p>
    <w:bookmarkEnd w:id="38"/>
    <w:p>
      <w:pPr>
        <w:spacing w:after="0"/>
        <w:ind w:left="0"/>
        <w:jc w:val="both"/>
      </w:pPr>
      <w:r>
        <w:rPr>
          <w:rFonts w:ascii="Times New Roman"/>
          <w:b w:val="false"/>
          <w:i w:val="false"/>
          <w:color w:val="000000"/>
          <w:sz w:val="28"/>
        </w:rPr>
        <w:t>
      1) қауіпті техникалық құрылғының өзінің паспорттық деректеріне сәйкес келуін;</w:t>
      </w:r>
    </w:p>
    <w:p>
      <w:pPr>
        <w:spacing w:after="0"/>
        <w:ind w:left="0"/>
        <w:jc w:val="both"/>
      </w:pPr>
      <w:r>
        <w:rPr>
          <w:rFonts w:ascii="Times New Roman"/>
          <w:b w:val="false"/>
          <w:i w:val="false"/>
          <w:color w:val="000000"/>
          <w:sz w:val="28"/>
        </w:rPr>
        <w:t>
      2) оның қауіпсіз жұмыс істеуін қамтамасыз ететін қауіпті техникалық құрылғының ақаусыздығын;</w:t>
      </w:r>
    </w:p>
    <w:p>
      <w:pPr>
        <w:spacing w:after="0"/>
        <w:ind w:left="0"/>
        <w:jc w:val="both"/>
      </w:pPr>
      <w:r>
        <w:rPr>
          <w:rFonts w:ascii="Times New Roman"/>
          <w:b w:val="false"/>
          <w:i w:val="false"/>
          <w:color w:val="000000"/>
          <w:sz w:val="28"/>
        </w:rPr>
        <w:t>
      3) қауіпті техникалық құрылғыны қауіпсіз пайдалануды ұйымдастырудың өнеркәсіптік қауіпсіздік талаптарына сәйкес келуін белгілейді.</w:t>
      </w:r>
    </w:p>
    <w:bookmarkStart w:name="z42" w:id="39"/>
    <w:p>
      <w:pPr>
        <w:spacing w:after="0"/>
        <w:ind w:left="0"/>
        <w:jc w:val="both"/>
      </w:pPr>
      <w:r>
        <w:rPr>
          <w:rFonts w:ascii="Times New Roman"/>
          <w:b w:val="false"/>
          <w:i w:val="false"/>
          <w:color w:val="000000"/>
          <w:sz w:val="28"/>
        </w:rPr>
        <w:t>
      25. Жасаушы зауыттың пайдалану жөніндегі нұсқаулығында қауіпті техникалық құрылғыға техникалық куәландыру жүргізу тәртібі болмаған кезде техникалық куәландыру Жүк көтергіш механизмдерді пайдалану кезінде өнеркәсіптік қауіпсіздікті қамтамасыз ету қағидаларының, Қысыммен жұмыс істейтін жабдықтарды пайдалану кезінде өнеркәсіптік қауіпсіздікті қамтамасыз ету қағидаларының және Компрессорлық станцияларды пайдалану кезінде өнеркәсіптік қауіпсіздікті қамтамасыз ету қағидаларының талаптарына сәйкес жүргізіледі.</w:t>
      </w:r>
    </w:p>
    <w:bookmarkEnd w:id="39"/>
    <w:bookmarkStart w:name="z43" w:id="40"/>
    <w:p>
      <w:pPr>
        <w:spacing w:after="0"/>
        <w:ind w:left="0"/>
        <w:jc w:val="both"/>
      </w:pPr>
      <w:r>
        <w:rPr>
          <w:rFonts w:ascii="Times New Roman"/>
          <w:b w:val="false"/>
          <w:i w:val="false"/>
          <w:color w:val="000000"/>
          <w:sz w:val="28"/>
        </w:rPr>
        <w:t>
      26. Қауіпті техникалық құрылғыны пайдалануға беру алдында техникалық куәландыру, мерзімдік және кезектен тыс техникалық куәландыру Жүк көтергіш механизмдерді пайдалану кезінде өнеркәсіптік қауіпсіздікті қамтамасыз ету қағидаларының, Қысыммен жұмыс істейтін жабдықтарды пайдалану кезінде өнеркәсіптік қауіпсіздікті қамтамасыз ету қағидаларының және Компрессорлық станцияларды пайдалану кезінде өнеркәсіптік қауіпсіздікті қамтамасыз ету қағидаларының талаптарына сәйкес жүргізіледі.</w:t>
      </w:r>
    </w:p>
    <w:bookmarkEnd w:id="40"/>
    <w:bookmarkStart w:name="z44" w:id="41"/>
    <w:p>
      <w:pPr>
        <w:spacing w:after="0"/>
        <w:ind w:left="0"/>
        <w:jc w:val="both"/>
      </w:pPr>
      <w:r>
        <w:rPr>
          <w:rFonts w:ascii="Times New Roman"/>
          <w:b w:val="false"/>
          <w:i w:val="false"/>
          <w:color w:val="000000"/>
          <w:sz w:val="28"/>
        </w:rPr>
        <w:t xml:space="preserve">
      27. Баллондарды, ыдыстарды техникалық куәландыру Қысыммен жұмыс істейтін жабдықтарды пайдалану кезінде өнеркәсіптік қауіпсіздікті қамтамасыз ету қағидаларының және Компрессорлық станцияларды пайдалану кезінде өнеркәсіптік қауіпсіздікті қамтамасыз ету қағидаларының талаптарына сәйкес баллондарды, ыдыстарды сынау пунктінде жүргізіледі. Баллондарды, ыдыстарды техникалық куәландыру нәтижелері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баллондарды сынауды есепке алу журналында жазылады.</w:t>
      </w:r>
    </w:p>
    <w:bookmarkEnd w:id="41"/>
    <w:bookmarkStart w:name="z45" w:id="42"/>
    <w:p>
      <w:pPr>
        <w:spacing w:after="0"/>
        <w:ind w:left="0"/>
        <w:jc w:val="both"/>
      </w:pPr>
      <w:r>
        <w:rPr>
          <w:rFonts w:ascii="Times New Roman"/>
          <w:b w:val="false"/>
          <w:i w:val="false"/>
          <w:color w:val="000000"/>
          <w:sz w:val="28"/>
        </w:rPr>
        <w:t>
      28. Паспортта көрсетілген техникалық куәландырудың белгіленген мерзімі болған кезде қауіпті техникалық құрылғыны пайдалануға жол берілмейді. Белгіленген қызмет мерзімдерінің, техникалық куәландыру мерзімдерінің өтуін қоса алғанда, қауіпті техникалық құрылғыны пайдаланудан шығарудың барлық жағдайлары, оны жөндеу, тіркеуден алу, сақтауға қою әскери бөлім командирінің бұйрығымен жүзеге асырылады.</w:t>
      </w:r>
    </w:p>
    <w:bookmarkEnd w:id="42"/>
    <w:bookmarkStart w:name="z46" w:id="43"/>
    <w:p>
      <w:pPr>
        <w:spacing w:after="0"/>
        <w:ind w:left="0"/>
        <w:jc w:val="both"/>
      </w:pPr>
      <w:r>
        <w:rPr>
          <w:rFonts w:ascii="Times New Roman"/>
          <w:b w:val="false"/>
          <w:i w:val="false"/>
          <w:color w:val="000000"/>
          <w:sz w:val="28"/>
        </w:rPr>
        <w:t>
      29. Қауіпті техникалық құрылғы, егер:</w:t>
      </w:r>
    </w:p>
    <w:bookmarkEnd w:id="43"/>
    <w:p>
      <w:pPr>
        <w:spacing w:after="0"/>
        <w:ind w:left="0"/>
        <w:jc w:val="both"/>
      </w:pPr>
      <w:r>
        <w:rPr>
          <w:rFonts w:ascii="Times New Roman"/>
          <w:b w:val="false"/>
          <w:i w:val="false"/>
          <w:color w:val="000000"/>
          <w:sz w:val="28"/>
        </w:rPr>
        <w:t>
      1) оны қауіпсіз пайдалануға ықпал ететін қауіпті ақаулар немесе зақымданулар болмаса;</w:t>
      </w:r>
    </w:p>
    <w:p>
      <w:pPr>
        <w:spacing w:after="0"/>
        <w:ind w:left="0"/>
        <w:jc w:val="both"/>
      </w:pPr>
      <w:r>
        <w:rPr>
          <w:rFonts w:ascii="Times New Roman"/>
          <w:b w:val="false"/>
          <w:i w:val="false"/>
          <w:color w:val="000000"/>
          <w:sz w:val="28"/>
        </w:rPr>
        <w:t>
      2) жұмыстар жүргізу үшін техникалық куәландыру құралдары бар және ақаусыз жай-күйде болса;</w:t>
      </w:r>
    </w:p>
    <w:p>
      <w:pPr>
        <w:spacing w:after="0"/>
        <w:ind w:left="0"/>
        <w:jc w:val="both"/>
      </w:pPr>
      <w:r>
        <w:rPr>
          <w:rFonts w:ascii="Times New Roman"/>
          <w:b w:val="false"/>
          <w:i w:val="false"/>
          <w:color w:val="000000"/>
          <w:sz w:val="28"/>
        </w:rPr>
        <w:t>
      3) қажетті шығыс материалдары дайындалса;</w:t>
      </w:r>
    </w:p>
    <w:p>
      <w:pPr>
        <w:spacing w:after="0"/>
        <w:ind w:left="0"/>
        <w:jc w:val="both"/>
      </w:pPr>
      <w:r>
        <w:rPr>
          <w:rFonts w:ascii="Times New Roman"/>
          <w:b w:val="false"/>
          <w:i w:val="false"/>
          <w:color w:val="000000"/>
          <w:sz w:val="28"/>
        </w:rPr>
        <w:t>
      4) қауіпті техникалық құрылғыларға қызмет көрсететін аттестатталған жеке құрамның (есептоптар, экипаждар нөмірлері) болуын растайтын құжаттар болса, техникалық куәландыруға дайын болып саналады.</w:t>
      </w:r>
    </w:p>
    <w:bookmarkStart w:name="z47" w:id="44"/>
    <w:p>
      <w:pPr>
        <w:spacing w:after="0"/>
        <w:ind w:left="0"/>
        <w:jc w:val="both"/>
      </w:pPr>
      <w:r>
        <w:rPr>
          <w:rFonts w:ascii="Times New Roman"/>
          <w:b w:val="false"/>
          <w:i w:val="false"/>
          <w:color w:val="000000"/>
          <w:sz w:val="28"/>
        </w:rPr>
        <w:t>
      30. Қауіпті техникалық құрылғыға техникалық куәландыру жүргізу кезінде пайдалануға жауапты адам қатысады.</w:t>
      </w:r>
    </w:p>
    <w:bookmarkEnd w:id="44"/>
    <w:bookmarkStart w:name="z48" w:id="45"/>
    <w:p>
      <w:pPr>
        <w:spacing w:after="0"/>
        <w:ind w:left="0"/>
        <w:jc w:val="both"/>
      </w:pPr>
      <w:r>
        <w:rPr>
          <w:rFonts w:ascii="Times New Roman"/>
          <w:b w:val="false"/>
          <w:i w:val="false"/>
          <w:color w:val="000000"/>
          <w:sz w:val="28"/>
        </w:rPr>
        <w:t>
      31. Қауіпті техникалық құрылғы бекітіліп берілген лауазымды адам техникалық куәландыру кезінде жұмыс жетекшісі болып табылады. Жұмыс жетекшісі Жүк көтергіш механизмдерді пайдалану кезінде өнеркәсіптік қауіпсіздікті қамтамасыз ету қағидаларының, Қысыммен жұмыс істейтін жабдықтарды пайдалану кезінде өнеркәсіптік қауіпсіздікті қамтамасыз ету қағидаларының, Компрессорлық станцияларды пайдалану кезінде өнеркәсіптік қауіпсіздікті қамтамасыз ету қағидаларының талаптарына сәйкес қызмет көрсету персоналының технологиялық операцияларды орындауын және қауіпті техникалық құрылғыны техникалық куәландыру кезінде қауіпсіздік шараларын сақтауды ұйымдастырады.</w:t>
      </w:r>
    </w:p>
    <w:bookmarkEnd w:id="45"/>
    <w:bookmarkStart w:name="z49" w:id="46"/>
    <w:p>
      <w:pPr>
        <w:spacing w:after="0"/>
        <w:ind w:left="0"/>
        <w:jc w:val="both"/>
      </w:pPr>
      <w:r>
        <w:rPr>
          <w:rFonts w:ascii="Times New Roman"/>
          <w:b w:val="false"/>
          <w:i w:val="false"/>
          <w:color w:val="000000"/>
          <w:sz w:val="28"/>
        </w:rPr>
        <w:t>
      32. Техникалық куәландыру процесінде қауіпті техникалық құрылғыда ақаулық нормаларынан шығатын ақаулар анықталған немесе өнеркәсіптік қауіпсіздік талаптары бұзылған кезде қадағалау жөніндегі адам әскери бөлім командиріне қауіпті техникалық құрылғыны пайдалануды тоқтата тұру туралы баяндайды.</w:t>
      </w:r>
    </w:p>
    <w:bookmarkEnd w:id="46"/>
    <w:bookmarkStart w:name="z50" w:id="47"/>
    <w:p>
      <w:pPr>
        <w:spacing w:after="0"/>
        <w:ind w:left="0"/>
        <w:jc w:val="both"/>
      </w:pPr>
      <w:r>
        <w:rPr>
          <w:rFonts w:ascii="Times New Roman"/>
          <w:b w:val="false"/>
          <w:i w:val="false"/>
          <w:color w:val="000000"/>
          <w:sz w:val="28"/>
        </w:rPr>
        <w:t>
      33. Қауіпті техникалық құрылғыны техникалық куәландыруды қару-жарақ пен әскери техникаға (бұдан әрі – ҚӘТ) жоспарлы техникалық қызмет көрсетуді және оны жөндеуді жүргізумен үйлестіру мақсатқа сәйкес. Қауіпті техникалық құрылғыны техникалық куәландыруға қажеттілік жауынгерлік даярлық жоспарларын ескере отырып, ҚӘТ-ны пайдаланудың перспективалық, жылдық және айлық жоспарларында жоспарланады.</w:t>
      </w:r>
    </w:p>
    <w:bookmarkEnd w:id="47"/>
    <w:bookmarkStart w:name="z51" w:id="48"/>
    <w:p>
      <w:pPr>
        <w:spacing w:after="0"/>
        <w:ind w:left="0"/>
        <w:jc w:val="both"/>
      </w:pPr>
      <w:r>
        <w:rPr>
          <w:rFonts w:ascii="Times New Roman"/>
          <w:b w:val="false"/>
          <w:i w:val="false"/>
          <w:color w:val="000000"/>
          <w:sz w:val="28"/>
        </w:rPr>
        <w:t>
      34. Техникалық куәландыру материалдары қауіпті техникалық құрылғының паспортына (формулярына) қоса беріледі. Егер қауіпті техникалық құрылғы әскери бөлімге жөндеуден кейін жүргізілген толық техникалық куәландырумен келіп түссе, онда қауіпті техникалық құрылғы пайдалануға берілгенге дейін техникалық куәландыру жөніндегі маман қауіпті техникалық құрылғыны механизмдердің, жабдықтың және қауіпсіздік аспаптарының жұмыс істеуіне тексеруді жүргізеді және бақылап тексеру нәтижелерін қауіпті техникалық құрылғының паспортына жазады.</w:t>
      </w:r>
    </w:p>
    <w:bookmarkEnd w:id="48"/>
    <w:bookmarkStart w:name="z52" w:id="49"/>
    <w:p>
      <w:pPr>
        <w:spacing w:after="0"/>
        <w:ind w:left="0"/>
        <w:jc w:val="both"/>
      </w:pPr>
      <w:r>
        <w:rPr>
          <w:rFonts w:ascii="Times New Roman"/>
          <w:b w:val="false"/>
          <w:i w:val="false"/>
          <w:color w:val="000000"/>
          <w:sz w:val="28"/>
        </w:rPr>
        <w:t>
      35. Арсеналдарда, базаларда, қоймаларда жұмсалмайтын қорда сақтауда тұрғандардан алынған қауіпті техникалық құрылғылар пайдалануға берілгенге дейін кезектен тыс техникалық куәландыруға жатады.</w:t>
      </w:r>
    </w:p>
    <w:bookmarkEnd w:id="49"/>
    <w:bookmarkStart w:name="z53" w:id="50"/>
    <w:p>
      <w:pPr>
        <w:spacing w:after="0"/>
        <w:ind w:left="0"/>
        <w:jc w:val="both"/>
      </w:pPr>
      <w:r>
        <w:rPr>
          <w:rFonts w:ascii="Times New Roman"/>
          <w:b w:val="false"/>
          <w:i w:val="false"/>
          <w:color w:val="000000"/>
          <w:sz w:val="28"/>
        </w:rPr>
        <w:t>
      36. Техникалық куәландыруды жүргізген маман қауіпті техникалық құрылғының паспортына (формулярына) қауіпті техникалық құрылғыны техникалық куәландыру нәтижелері, рұқсат етілген техникалық сипаттамаларымен және жұмыстың параметрлерімен оны одан әрі пайдалану мүмкіндіктері, кезекті техникалық куәландыру мерзімдері, анықталған ақаулар және техникалық талаптарды бұзушылықтар туралы жазбаларды жасайды.</w:t>
      </w:r>
    </w:p>
    <w:bookmarkEnd w:id="50"/>
    <w:bookmarkStart w:name="z54" w:id="51"/>
    <w:p>
      <w:pPr>
        <w:spacing w:after="0"/>
        <w:ind w:left="0"/>
        <w:jc w:val="both"/>
      </w:pPr>
      <w:r>
        <w:rPr>
          <w:rFonts w:ascii="Times New Roman"/>
          <w:b w:val="false"/>
          <w:i w:val="false"/>
          <w:color w:val="000000"/>
          <w:sz w:val="28"/>
        </w:rPr>
        <w:t>
      37. Белгіленген мерзімдері өткен қауіпті техникалық құрылғыларды қолдану мерзімдерін ұзартуды Жүк көтергіш механизмдерді пайдалану кезінде өнеркәсіптік қауіпсіздікті қамтамасыз ету қағидаларында, Қысыммен жұмыс істейтін жабдықты пайдалану кезінде өнеркәсіптік қауіпсіздікті қамтамасыз ету қағидаларында және Компрессорлық станцияларды пайдалану кезінде өнеркәсіптік қауіпсіздікті қамтамасыз ету қағидаларында белгіленген тәртіппен осы қызмет түрімен айналысуға құқығы бар аттестатталған ұйым жүзеге асырады.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Қорғаныс министрінің 11.09.2020 </w:t>
      </w:r>
      <w:r>
        <w:rPr>
          <w:rFonts w:ascii="Times New Roman"/>
          <w:b w:val="false"/>
          <w:i w:val="false"/>
          <w:color w:val="00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38. Қауіпті техникалық құрылғыларды техникалық куәландыру қорытындылары бойынша әскери бөлімнің қадағалау жөніндегі лауазымды адамы осы Нұсқаулыққа 8-қосымшаға сәйкес нысан бойынша қауіпті техникалық құрылғыларды куәландыруды және қарап-тексеруді есепке алу журналында жазба жасайды және осы Нұсқаулықтың 9-тармағына сәйкес қазандықты қадағалау бөліміне жеткізілімді жолдайды.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Қорғаныс министрінің 11.09.2020 </w:t>
      </w:r>
      <w:r>
        <w:rPr>
          <w:rFonts w:ascii="Times New Roman"/>
          <w:b w:val="false"/>
          <w:i w:val="false"/>
          <w:color w:val="00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Қарулы</w:t>
            </w:r>
            <w:r>
              <w:br/>
            </w:r>
            <w:r>
              <w:rPr>
                <w:rFonts w:ascii="Times New Roman"/>
                <w:b w:val="false"/>
                <w:i w:val="false"/>
                <w:color w:val="000000"/>
                <w:sz w:val="20"/>
              </w:rPr>
              <w:t xml:space="preserve">Күштерінің әскери мүлкін </w:t>
            </w:r>
            <w:r>
              <w:br/>
            </w:r>
            <w:r>
              <w:rPr>
                <w:rFonts w:ascii="Times New Roman"/>
                <w:b w:val="false"/>
                <w:i w:val="false"/>
                <w:color w:val="000000"/>
                <w:sz w:val="20"/>
              </w:rPr>
              <w:t xml:space="preserve">пайдалануды ұйымдастыру </w:t>
            </w:r>
            <w:r>
              <w:br/>
            </w:r>
            <w:r>
              <w:rPr>
                <w:rFonts w:ascii="Times New Roman"/>
                <w:b w:val="false"/>
                <w:i w:val="false"/>
                <w:color w:val="000000"/>
                <w:sz w:val="20"/>
              </w:rPr>
              <w:t xml:space="preserve">жөніндегі нұсқаулыққа (жүк </w:t>
            </w:r>
            <w:r>
              <w:br/>
            </w:r>
            <w:r>
              <w:rPr>
                <w:rFonts w:ascii="Times New Roman"/>
                <w:b w:val="false"/>
                <w:i w:val="false"/>
                <w:color w:val="000000"/>
                <w:sz w:val="20"/>
              </w:rPr>
              <w:t xml:space="preserve">көтеру механизмдерін, </w:t>
            </w:r>
            <w:r>
              <w:br/>
            </w:r>
            <w:r>
              <w:rPr>
                <w:rFonts w:ascii="Times New Roman"/>
                <w:b w:val="false"/>
                <w:i w:val="false"/>
                <w:color w:val="000000"/>
                <w:sz w:val="20"/>
              </w:rPr>
              <w:t xml:space="preserve">қысыммен жұмыс істейтін </w:t>
            </w:r>
            <w:r>
              <w:br/>
            </w:r>
            <w:r>
              <w:rPr>
                <w:rFonts w:ascii="Times New Roman"/>
                <w:b w:val="false"/>
                <w:i w:val="false"/>
                <w:color w:val="000000"/>
                <w:sz w:val="20"/>
              </w:rPr>
              <w:t>қазандықтар мен ыдыстарын)</w:t>
            </w:r>
            <w:r>
              <w:br/>
            </w:r>
            <w:r>
              <w:rPr>
                <w:rFonts w:ascii="Times New Roman"/>
                <w:b w:val="false"/>
                <w:i w:val="false"/>
                <w:color w:val="000000"/>
                <w:sz w:val="20"/>
              </w:rPr>
              <w:t>1-қосымша</w:t>
            </w:r>
          </w:p>
        </w:tc>
      </w:tr>
    </w:tbl>
    <w:bookmarkStart w:name="z57" w:id="53"/>
    <w:p>
      <w:pPr>
        <w:spacing w:after="0"/>
        <w:ind w:left="0"/>
        <w:jc w:val="left"/>
      </w:pPr>
      <w:r>
        <w:rPr>
          <w:rFonts w:ascii="Times New Roman"/>
          <w:b/>
          <w:i w:val="false"/>
          <w:color w:val="000000"/>
        </w:rPr>
        <w:t xml:space="preserve"> Баллондарды сынау пунктінде жабдықтың, айла-бұйымдардың, құрылғылар мен құжаттардың тізбесі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нығыздағыш (сорғы)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сынау орнын биіктігі кемінде 2 м металл қоршау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кемінде 2 мм кем болат табақтан дайындалады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мен керек-жарақтарға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Пневмосынақтар үшін (су құйылған ыдысқа батыру арқылы герметикалылыққа тексеру бойынша жұмыстарды жүргізу үшін) ауа жүргізілген суы бар ыдыс (металл ванна)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Шұраларды бұрау үшін станок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Баллондардың ішіндегі беткі қабтын тазалау үшін станок (тұғырық)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Ұстаның жұмыс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Сынақтан өткізілген және сынақтан өткізілуге тиіс баллондарға арналған сөрелер (немесе тік қалпында сақтаған кезде баллонадардың құлауын болдырмайтын құрылғылармен жабдықталған орындар)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кг-ға дейін өлшеу дәлдігімен 150 кг-дық таразы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жүргізу кезінде баллондарды (арбалар, қармаулар, ілмектер) тасымалдау үшін айла-бұйымдар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сыналатын баллондар саны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Баллондардың ішін қарап тексеру үшін 12 В тасымалданатын лампа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Пневмошлангілер (металл түтіктер) және сыналатын баллондарды гидронығыздағышқа қосуға арналған ауыстырғыштар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жуу және оларды сумен толтыру үшін ұштықтары бар резеңке шлангілер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 аспабының жиынтығы (сомындық және газдық кілттер, балға, қашау, крейцмейсель)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1500 мм өлшеу сызғышы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 жинағы:</w:t>
            </w:r>
          </w:p>
          <w:p>
            <w:pPr>
              <w:spacing w:after="20"/>
              <w:ind w:left="20"/>
              <w:jc w:val="both"/>
            </w:pPr>
            <w:r>
              <w:rPr>
                <w:rFonts w:ascii="Times New Roman"/>
                <w:b w:val="false"/>
                <w:i w:val="false"/>
                <w:color w:val="000000"/>
                <w:sz w:val="20"/>
              </w:rPr>
              <w:t>
1) шеңбер ішінде шифр берумен диаметрі 12 мм дөңгелек формасында және белгі соғу белгілерінің биіктігі 6 мм (сыйымдылығы шағын баллондар үшін);</w:t>
            </w:r>
          </w:p>
          <w:p>
            <w:pPr>
              <w:spacing w:after="20"/>
              <w:ind w:left="20"/>
              <w:jc w:val="both"/>
            </w:pPr>
            <w:r>
              <w:rPr>
                <w:rFonts w:ascii="Times New Roman"/>
                <w:b w:val="false"/>
                <w:i w:val="false"/>
                <w:color w:val="000000"/>
                <w:sz w:val="20"/>
              </w:rPr>
              <w:t>
2) белгі соғу белгілерінің биіктігі 8 мм (сыйымдылығы үлкен баллондар үшін);</w:t>
            </w:r>
          </w:p>
          <w:p>
            <w:pPr>
              <w:spacing w:after="20"/>
              <w:ind w:left="20"/>
              <w:jc w:val="both"/>
            </w:pPr>
            <w:r>
              <w:rPr>
                <w:rFonts w:ascii="Times New Roman"/>
                <w:b w:val="false"/>
                <w:i w:val="false"/>
                <w:color w:val="000000"/>
                <w:sz w:val="20"/>
              </w:rPr>
              <w:t>
3) шеңбер ішінде крест бейнеленген диаметрі 12 мм ақаулық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6 және 8 мм болат цифрлар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жинақ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класы 1,5 тексеру манометрі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Қосындыларды тығыздау үшін төсемелер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сынауды есепке алу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7-қосымшасына сәйкес нысан бойынша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пунктінде қауіпті техникалық құрылғыларды куәландыру құқына жазбаша рұқсат беру қағазы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сынақтан өткізу кезінде қауіпсіздік техникасы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 xml:space="preserve">Күштерінің әскери мүлкін </w:t>
            </w:r>
            <w:r>
              <w:br/>
            </w:r>
            <w:r>
              <w:rPr>
                <w:rFonts w:ascii="Times New Roman"/>
                <w:b w:val="false"/>
                <w:i w:val="false"/>
                <w:color w:val="000000"/>
                <w:sz w:val="20"/>
              </w:rPr>
              <w:t xml:space="preserve">пайдалануды ұйымдастыру </w:t>
            </w:r>
            <w:r>
              <w:br/>
            </w:r>
            <w:r>
              <w:rPr>
                <w:rFonts w:ascii="Times New Roman"/>
                <w:b w:val="false"/>
                <w:i w:val="false"/>
                <w:color w:val="000000"/>
                <w:sz w:val="20"/>
              </w:rPr>
              <w:t xml:space="preserve">жөніндегі нұсқаулыққа (жүк </w:t>
            </w:r>
            <w:r>
              <w:br/>
            </w:r>
            <w:r>
              <w:rPr>
                <w:rFonts w:ascii="Times New Roman"/>
                <w:b w:val="false"/>
                <w:i w:val="false"/>
                <w:color w:val="000000"/>
                <w:sz w:val="20"/>
              </w:rPr>
              <w:t xml:space="preserve">көтеру механизмдерін, </w:t>
            </w:r>
            <w:r>
              <w:br/>
            </w:r>
            <w:r>
              <w:rPr>
                <w:rFonts w:ascii="Times New Roman"/>
                <w:b w:val="false"/>
                <w:i w:val="false"/>
                <w:color w:val="000000"/>
                <w:sz w:val="20"/>
              </w:rPr>
              <w:t xml:space="preserve">қысыммен жұмыс істейтін </w:t>
            </w:r>
            <w:r>
              <w:br/>
            </w:r>
            <w:r>
              <w:rPr>
                <w:rFonts w:ascii="Times New Roman"/>
                <w:b w:val="false"/>
                <w:i w:val="false"/>
                <w:color w:val="000000"/>
                <w:sz w:val="20"/>
              </w:rPr>
              <w:t xml:space="preserve">қазандықтар мен ыдыстарын)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ҚР ҚМ Метрологиялық </w:t>
            </w:r>
            <w:r>
              <w:br/>
            </w:r>
            <w:r>
              <w:rPr>
                <w:rFonts w:ascii="Times New Roman"/>
                <w:b w:val="false"/>
                <w:i w:val="false"/>
                <w:color w:val="000000"/>
                <w:sz w:val="20"/>
              </w:rPr>
              <w:t xml:space="preserve">қамтамасыз ету және </w:t>
            </w:r>
            <w:r>
              <w:br/>
            </w:r>
            <w:r>
              <w:rPr>
                <w:rFonts w:ascii="Times New Roman"/>
                <w:b w:val="false"/>
                <w:i w:val="false"/>
                <w:color w:val="000000"/>
                <w:sz w:val="20"/>
              </w:rPr>
              <w:t xml:space="preserve">стандарттау орталығының </w:t>
            </w:r>
            <w:r>
              <w:br/>
            </w:r>
            <w:r>
              <w:rPr>
                <w:rFonts w:ascii="Times New Roman"/>
                <w:b w:val="false"/>
                <w:i w:val="false"/>
                <w:color w:val="000000"/>
                <w:sz w:val="20"/>
              </w:rPr>
              <w:t>бастығына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Астана қаласы, Манас көшесі, </w:t>
            </w:r>
            <w:r>
              <w:br/>
            </w:r>
            <w:r>
              <w:rPr>
                <w:rFonts w:ascii="Times New Roman"/>
                <w:b w:val="false"/>
                <w:i w:val="false"/>
                <w:color w:val="000000"/>
                <w:sz w:val="20"/>
              </w:rPr>
              <w:t>15</w:t>
            </w:r>
          </w:p>
        </w:tc>
      </w:tr>
    </w:tbl>
    <w:bookmarkStart w:name="z59" w:id="54"/>
    <w:p>
      <w:pPr>
        <w:spacing w:after="0"/>
        <w:ind w:left="0"/>
        <w:jc w:val="left"/>
      </w:pPr>
      <w:r>
        <w:rPr>
          <w:rFonts w:ascii="Times New Roman"/>
          <w:b/>
          <w:i w:val="false"/>
          <w:color w:val="000000"/>
        </w:rPr>
        <w:t xml:space="preserve"> ________ жай-күй бойынша 20 __ жылға арналған 00000 әскери бөлімінің қауіпті техникалық құрылғыларды техникалық куәландыру қорытындылары бойынша ЖЕТКІЗІЛІМ Қауіпті техникалық құрылғыларды техникалық куәландыру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 қадағалау объектілерінің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куәландыру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тексеру және ішінара куәландыру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куәландыру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куәландырумен мерзімі өткен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пайдалануға тыйым салынған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орындалғаны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толтыру және сынау станциялары (пункттері)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00000 әскери бөлімі қауіпті техникалық құрылғыларының қауіпсіз пайдаланылуын қадағалау бойынша жауапты  ______________________________________________________  (әскери атағы, тегі, инициалдары, қолы)  00000 әскери бөлімі командирінің қару-жарақ жөніндегі (МТҚ жөніндегі) орынбасары  _______________________________________________________  (әскери атағы, тегі, инициалдары, қолы)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"Баллондар" және "Баллондарды толтыру және сынау станциялары (пункттері)" жолдарын қоспағанда, жеткізілімнің әрбір бағаны бөлшекпен толтырылады, мұнда алымында – қазандықтарды қадағалау жөніндегі бөлімде тіркелетін объектілер, бөлімінде – тіркелмейтін объектілер (әскери бөлімде есепке алынуға ) көрсетіледі.</w:t>
      </w:r>
    </w:p>
    <w:p>
      <w:pPr>
        <w:spacing w:after="0"/>
        <w:ind w:left="0"/>
        <w:jc w:val="both"/>
      </w:pPr>
      <w:r>
        <w:rPr>
          <w:rFonts w:ascii="Times New Roman"/>
          <w:b w:val="false"/>
          <w:i w:val="false"/>
          <w:color w:val="000000"/>
          <w:sz w:val="28"/>
        </w:rPr>
        <w:t>
      2. Жеткізілімге еркін нысандағы қысқаша түсіндірме жазба қоса беріледі.</w:t>
      </w:r>
    </w:p>
    <w:p>
      <w:pPr>
        <w:spacing w:after="0"/>
        <w:ind w:left="0"/>
        <w:jc w:val="both"/>
      </w:pPr>
      <w:r>
        <w:rPr>
          <w:rFonts w:ascii="Times New Roman"/>
          <w:b w:val="false"/>
          <w:i w:val="false"/>
          <w:color w:val="000000"/>
          <w:sz w:val="28"/>
        </w:rPr>
        <w:t>
      3. Жеткізілімге қазандықтарды қадағалау жөніндегі бөлім жүргізген жұмыстар қосылмайды.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 xml:space="preserve">Күштерінің әскери мүлкін </w:t>
            </w:r>
            <w:r>
              <w:br/>
            </w:r>
            <w:r>
              <w:rPr>
                <w:rFonts w:ascii="Times New Roman"/>
                <w:b w:val="false"/>
                <w:i w:val="false"/>
                <w:color w:val="000000"/>
                <w:sz w:val="20"/>
              </w:rPr>
              <w:t xml:space="preserve">пайдалануды ұйымдастыру </w:t>
            </w:r>
            <w:r>
              <w:br/>
            </w:r>
            <w:r>
              <w:rPr>
                <w:rFonts w:ascii="Times New Roman"/>
                <w:b w:val="false"/>
                <w:i w:val="false"/>
                <w:color w:val="000000"/>
                <w:sz w:val="20"/>
              </w:rPr>
              <w:t xml:space="preserve">жөніндегі нұсқаулыққа (жүк </w:t>
            </w:r>
            <w:r>
              <w:br/>
            </w:r>
            <w:r>
              <w:rPr>
                <w:rFonts w:ascii="Times New Roman"/>
                <w:b w:val="false"/>
                <w:i w:val="false"/>
                <w:color w:val="000000"/>
                <w:sz w:val="20"/>
              </w:rPr>
              <w:t xml:space="preserve">көтеру механизмдерін, </w:t>
            </w:r>
            <w:r>
              <w:br/>
            </w:r>
            <w:r>
              <w:rPr>
                <w:rFonts w:ascii="Times New Roman"/>
                <w:b w:val="false"/>
                <w:i w:val="false"/>
                <w:color w:val="000000"/>
                <w:sz w:val="20"/>
              </w:rPr>
              <w:t xml:space="preserve">қысыммен жұмыс істейтін </w:t>
            </w:r>
            <w:r>
              <w:br/>
            </w:r>
            <w:r>
              <w:rPr>
                <w:rFonts w:ascii="Times New Roman"/>
                <w:b w:val="false"/>
                <w:i w:val="false"/>
                <w:color w:val="000000"/>
                <w:sz w:val="20"/>
              </w:rPr>
              <w:t xml:space="preserve">қазандықтар мен ыдыстарын) </w:t>
            </w:r>
            <w:r>
              <w:br/>
            </w:r>
            <w:r>
              <w:rPr>
                <w:rFonts w:ascii="Times New Roman"/>
                <w:b w:val="false"/>
                <w:i w:val="false"/>
                <w:color w:val="000000"/>
                <w:sz w:val="20"/>
              </w:rPr>
              <w:t>3-қосымша</w:t>
            </w:r>
          </w:p>
        </w:tc>
      </w:tr>
    </w:tbl>
    <w:bookmarkStart w:name="z61" w:id="55"/>
    <w:p>
      <w:pPr>
        <w:spacing w:after="0"/>
        <w:ind w:left="0"/>
        <w:jc w:val="left"/>
      </w:pPr>
      <w:r>
        <w:rPr>
          <w:rFonts w:ascii="Times New Roman"/>
          <w:b/>
          <w:i w:val="false"/>
          <w:color w:val="000000"/>
        </w:rPr>
        <w:t xml:space="preserve"> Өздігінен жүретін жүк көтергіш (көпірлік, тіреулік және мұнаралықтан басқа) крандарды техникалық куәландыруды жүргізуге арналған алаңның техникалық сипаттамасы</w:t>
      </w:r>
    </w:p>
    <w:bookmarkEnd w:id="55"/>
    <w:bookmarkStart w:name="z62" w:id="56"/>
    <w:p>
      <w:pPr>
        <w:spacing w:after="0"/>
        <w:ind w:left="0"/>
        <w:jc w:val="both"/>
      </w:pPr>
      <w:r>
        <w:rPr>
          <w:rFonts w:ascii="Times New Roman"/>
          <w:b w:val="false"/>
          <w:i w:val="false"/>
          <w:color w:val="000000"/>
          <w:sz w:val="28"/>
        </w:rPr>
        <w:t>
      1. Өздігінен жүретін жүк көтергіш крандарды техникалық куәландыруды жүргізуге арналған алаң мынадай талаптарға сүйене отырып жабдықталады:</w:t>
      </w:r>
    </w:p>
    <w:bookmarkEnd w:id="56"/>
    <w:p>
      <w:pPr>
        <w:spacing w:after="0"/>
        <w:ind w:left="0"/>
        <w:jc w:val="both"/>
      </w:pPr>
      <w:r>
        <w:rPr>
          <w:rFonts w:ascii="Times New Roman"/>
          <w:b w:val="false"/>
          <w:i w:val="false"/>
          <w:color w:val="000000"/>
          <w:sz w:val="28"/>
        </w:rPr>
        <w:t>
      1) алаңның аумағы еркін түрде кіруді және шығуды қамтамасыз етуге тиіс;</w:t>
      </w:r>
    </w:p>
    <w:p>
      <w:pPr>
        <w:spacing w:after="0"/>
        <w:ind w:left="0"/>
        <w:jc w:val="both"/>
      </w:pPr>
      <w:r>
        <w:rPr>
          <w:rFonts w:ascii="Times New Roman"/>
          <w:b w:val="false"/>
          <w:i w:val="false"/>
          <w:color w:val="000000"/>
          <w:sz w:val="28"/>
        </w:rPr>
        <w:t>
      2) алаңның жабыны қатты (бетондалған, асфальтталған, қиыршық-құмтасты), еңіс 30 –тан аспауға тиіс;</w:t>
      </w:r>
    </w:p>
    <w:p>
      <w:pPr>
        <w:spacing w:after="0"/>
        <w:ind w:left="0"/>
        <w:jc w:val="both"/>
      </w:pPr>
      <w:r>
        <w:rPr>
          <w:rFonts w:ascii="Times New Roman"/>
          <w:b w:val="false"/>
          <w:i w:val="false"/>
          <w:color w:val="000000"/>
          <w:sz w:val="28"/>
        </w:rPr>
        <w:t>
      3) жаңбыр және еріген су үшін суағарлардың бар болуы;</w:t>
      </w:r>
    </w:p>
    <w:p>
      <w:pPr>
        <w:spacing w:after="0"/>
        <w:ind w:left="0"/>
        <w:jc w:val="both"/>
      </w:pPr>
      <w:r>
        <w:rPr>
          <w:rFonts w:ascii="Times New Roman"/>
          <w:b w:val="false"/>
          <w:i w:val="false"/>
          <w:color w:val="000000"/>
          <w:sz w:val="28"/>
        </w:rPr>
        <w:t>
      4) алаңда крандарды куәландыру жөніндегі жұмыстар жүргізілмейтін кезеңде алаңға әртүрлі көлік құралдарының кіру мүмкіндігін болдырмайтын периметр бойынша қоршау.</w:t>
      </w:r>
    </w:p>
    <w:bookmarkStart w:name="z63" w:id="57"/>
    <w:p>
      <w:pPr>
        <w:spacing w:after="0"/>
        <w:ind w:left="0"/>
        <w:jc w:val="both"/>
      </w:pPr>
      <w:r>
        <w:rPr>
          <w:rFonts w:ascii="Times New Roman"/>
          <w:b w:val="false"/>
          <w:i w:val="false"/>
          <w:color w:val="000000"/>
          <w:sz w:val="28"/>
        </w:rPr>
        <w:t>
      2. Алаңның жабдықталуы:</w:t>
      </w:r>
    </w:p>
    <w:bookmarkEnd w:id="57"/>
    <w:p>
      <w:pPr>
        <w:spacing w:after="0"/>
        <w:ind w:left="0"/>
        <w:jc w:val="both"/>
      </w:pPr>
      <w:r>
        <w:rPr>
          <w:rFonts w:ascii="Times New Roman"/>
          <w:b w:val="false"/>
          <w:i w:val="false"/>
          <w:color w:val="000000"/>
          <w:sz w:val="28"/>
        </w:rPr>
        <w:t>
      1) әскери бөлімде бар барлық автомобиль крандарын сынауды жүргізуді қамтамасыз ететін крандарды статикалық және динамикалық сынауларға арналған жүктер жинағы.</w:t>
      </w:r>
    </w:p>
    <w:p>
      <w:pPr>
        <w:spacing w:after="0"/>
        <w:ind w:left="0"/>
        <w:jc w:val="both"/>
      </w:pPr>
      <w:r>
        <w:rPr>
          <w:rFonts w:ascii="Times New Roman"/>
          <w:b w:val="false"/>
          <w:i w:val="false"/>
          <w:color w:val="000000"/>
          <w:sz w:val="28"/>
        </w:rPr>
        <w:t>
      Мынадай жүктер жинағы болуға тиіс: 25 кг – 1 дана; 50 кг – 1 дана; 100 кг – 1 дана; 250 кг – 1 дана; 500 кг – 1 дана; 750 кг – 1 дана; 1000 кг – 1 дана; 2500 кг – 2 дана; 5000 кг – 2 дана; 10 000 кг – 1 дана. Жүктерде оларды тиеу мүмкіндігіне арналған айла-бұйымдар болуға тиіс;</w:t>
      </w:r>
    </w:p>
    <w:p>
      <w:pPr>
        <w:spacing w:after="0"/>
        <w:ind w:left="0"/>
        <w:jc w:val="both"/>
      </w:pPr>
      <w:r>
        <w:rPr>
          <w:rFonts w:ascii="Times New Roman"/>
          <w:b w:val="false"/>
          <w:i w:val="false"/>
          <w:color w:val="000000"/>
          <w:sz w:val="28"/>
        </w:rPr>
        <w:t>
      2) жүктерді жиынтықтауға, оларды бекітуге және стандартты төрт тармақты арқанның көмегімен жүк көтергіш машинаның ілмегіне бекітуге және ілуге арналған рама;</w:t>
      </w:r>
    </w:p>
    <w:p>
      <w:pPr>
        <w:spacing w:after="0"/>
        <w:ind w:left="0"/>
        <w:jc w:val="both"/>
      </w:pPr>
      <w:r>
        <w:rPr>
          <w:rFonts w:ascii="Times New Roman"/>
          <w:b w:val="false"/>
          <w:i w:val="false"/>
          <w:color w:val="000000"/>
          <w:sz w:val="28"/>
        </w:rPr>
        <w:t>
      3) крандардың шығарылатын тіректерінің астына төсемелер жинағы;</w:t>
      </w:r>
    </w:p>
    <w:p>
      <w:pPr>
        <w:spacing w:after="0"/>
        <w:ind w:left="0"/>
        <w:jc w:val="both"/>
      </w:pPr>
      <w:r>
        <w:rPr>
          <w:rFonts w:ascii="Times New Roman"/>
          <w:b w:val="false"/>
          <w:i w:val="false"/>
          <w:color w:val="000000"/>
          <w:sz w:val="28"/>
        </w:rPr>
        <w:t>
      4) төрт және екі тармақты арқан – 2 дана;</w:t>
      </w:r>
    </w:p>
    <w:p>
      <w:pPr>
        <w:spacing w:after="0"/>
        <w:ind w:left="0"/>
        <w:jc w:val="both"/>
      </w:pPr>
      <w:r>
        <w:rPr>
          <w:rFonts w:ascii="Times New Roman"/>
          <w:b w:val="false"/>
          <w:i w:val="false"/>
          <w:color w:val="000000"/>
          <w:sz w:val="28"/>
        </w:rPr>
        <w:t>
      5) қауіпсіздік техникасы жөнінде, статикалық және динамикалық сынақтардың тәртібі, тежегіштер мен қауіпсіздік аспаптарын тексеру туралы нұсқаулықтары, жүктерді тиеу схемалары, белгілік дабылдаманы бейнелеуі, арқандарды ақаулы деп тану нормалары бар металл қалқандар.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 xml:space="preserve">Күштерінің әскери мүлкін </w:t>
            </w:r>
            <w:r>
              <w:br/>
            </w:r>
            <w:r>
              <w:rPr>
                <w:rFonts w:ascii="Times New Roman"/>
                <w:b w:val="false"/>
                <w:i w:val="false"/>
                <w:color w:val="000000"/>
                <w:sz w:val="20"/>
              </w:rPr>
              <w:t xml:space="preserve">пайдалануды ұйымдастыру </w:t>
            </w:r>
            <w:r>
              <w:br/>
            </w:r>
            <w:r>
              <w:rPr>
                <w:rFonts w:ascii="Times New Roman"/>
                <w:b w:val="false"/>
                <w:i w:val="false"/>
                <w:color w:val="000000"/>
                <w:sz w:val="20"/>
              </w:rPr>
              <w:t xml:space="preserve">жөніндегі нұсқаулыққа (жүк </w:t>
            </w:r>
            <w:r>
              <w:br/>
            </w:r>
            <w:r>
              <w:rPr>
                <w:rFonts w:ascii="Times New Roman"/>
                <w:b w:val="false"/>
                <w:i w:val="false"/>
                <w:color w:val="000000"/>
                <w:sz w:val="20"/>
              </w:rPr>
              <w:t xml:space="preserve">көтеру механизмдерін, </w:t>
            </w:r>
            <w:r>
              <w:br/>
            </w:r>
            <w:r>
              <w:rPr>
                <w:rFonts w:ascii="Times New Roman"/>
                <w:b w:val="false"/>
                <w:i w:val="false"/>
                <w:color w:val="000000"/>
                <w:sz w:val="20"/>
              </w:rPr>
              <w:t xml:space="preserve">қысыммен жұмыс істейтін </w:t>
            </w:r>
            <w:r>
              <w:br/>
            </w:r>
            <w:r>
              <w:rPr>
                <w:rFonts w:ascii="Times New Roman"/>
                <w:b w:val="false"/>
                <w:i w:val="false"/>
                <w:color w:val="000000"/>
                <w:sz w:val="20"/>
              </w:rPr>
              <w:t>қазандықтар мен ыдыстарын)</w:t>
            </w:r>
            <w:r>
              <w:br/>
            </w:r>
            <w:r>
              <w:rPr>
                <w:rFonts w:ascii="Times New Roman"/>
                <w:b w:val="false"/>
                <w:i w:val="false"/>
                <w:color w:val="000000"/>
                <w:sz w:val="20"/>
              </w:rPr>
              <w:t>4-қосымша</w:t>
            </w:r>
          </w:p>
        </w:tc>
      </w:tr>
    </w:tbl>
    <w:bookmarkStart w:name="z65" w:id="58"/>
    <w:p>
      <w:pPr>
        <w:spacing w:after="0"/>
        <w:ind w:left="0"/>
        <w:jc w:val="left"/>
      </w:pPr>
      <w:r>
        <w:rPr>
          <w:rFonts w:ascii="Times New Roman"/>
          <w:b/>
          <w:i w:val="false"/>
          <w:color w:val="000000"/>
        </w:rPr>
        <w:t xml:space="preserve"> Олардың кезінде жүк көтеру механизмдерінің, қысыммен жұмыс істейтін қазандықтар мен ыдыстардың жұмыс істеуіне жол берілмейтін және олар тоқтатылуға тиіс ақаулықтар мен жағдайлардың тізілімі</w:t>
      </w:r>
    </w:p>
    <w:bookmarkEnd w:id="58"/>
    <w:bookmarkStart w:name="z66" w:id="59"/>
    <w:p>
      <w:pPr>
        <w:spacing w:after="0"/>
        <w:ind w:left="0"/>
        <w:jc w:val="both"/>
      </w:pPr>
      <w:r>
        <w:rPr>
          <w:rFonts w:ascii="Times New Roman"/>
          <w:b w:val="false"/>
          <w:i w:val="false"/>
          <w:color w:val="000000"/>
          <w:sz w:val="28"/>
        </w:rPr>
        <w:t>
      1. Жүк көтергіш машиналар үшін:</w:t>
      </w:r>
    </w:p>
    <w:bookmarkEnd w:id="59"/>
    <w:p>
      <w:pPr>
        <w:spacing w:after="0"/>
        <w:ind w:left="0"/>
        <w:jc w:val="both"/>
      </w:pPr>
      <w:r>
        <w:rPr>
          <w:rFonts w:ascii="Times New Roman"/>
          <w:b w:val="false"/>
          <w:i w:val="false"/>
          <w:color w:val="000000"/>
          <w:sz w:val="28"/>
        </w:rPr>
        <w:t>
      1) жүк көтергіш машина өнеркәсіптік қауіпсіздік саласындағы уәкілетті органның аумақтық бөлімшесінде және қазандықты қадағалау жөніндегі бөлімде тіркелмеген;</w:t>
      </w:r>
    </w:p>
    <w:p>
      <w:pPr>
        <w:spacing w:after="0"/>
        <w:ind w:left="0"/>
        <w:jc w:val="both"/>
      </w:pPr>
      <w:r>
        <w:rPr>
          <w:rFonts w:ascii="Times New Roman"/>
          <w:b w:val="false"/>
          <w:i w:val="false"/>
          <w:color w:val="000000"/>
          <w:sz w:val="28"/>
        </w:rPr>
        <w:t>
      2) талап етілетін техникалық құжаттама жоқ;</w:t>
      </w:r>
    </w:p>
    <w:p>
      <w:pPr>
        <w:spacing w:after="0"/>
        <w:ind w:left="0"/>
        <w:jc w:val="both"/>
      </w:pPr>
      <w:r>
        <w:rPr>
          <w:rFonts w:ascii="Times New Roman"/>
          <w:b w:val="false"/>
          <w:i w:val="false"/>
          <w:color w:val="000000"/>
          <w:sz w:val="28"/>
        </w:rPr>
        <w:t>
      3) жүк көтергіш машинаны аттестатталмаған кран жүргізушілер, тиеушілер пайдаланған, сондай-ақ іс-әрекет қауіпсіздігі үшін жауапты адамдар немесе жүктерді қауіпсіз тасымалдау бойынша жұмыс жетекшілері тағайындалмаған;</w:t>
      </w:r>
    </w:p>
    <w:p>
      <w:pPr>
        <w:spacing w:after="0"/>
        <w:ind w:left="0"/>
        <w:jc w:val="both"/>
      </w:pPr>
      <w:r>
        <w:rPr>
          <w:rFonts w:ascii="Times New Roman"/>
          <w:b w:val="false"/>
          <w:i w:val="false"/>
          <w:color w:val="000000"/>
          <w:sz w:val="28"/>
        </w:rPr>
        <w:t>
      4) жүк көтергіш машинаның техникалық жай-күйіне бақылаудың жоқтығын куәландыратын көптеген ақаулар;</w:t>
      </w:r>
    </w:p>
    <w:p>
      <w:pPr>
        <w:spacing w:after="0"/>
        <w:ind w:left="0"/>
        <w:jc w:val="both"/>
      </w:pPr>
      <w:r>
        <w:rPr>
          <w:rFonts w:ascii="Times New Roman"/>
          <w:b w:val="false"/>
          <w:i w:val="false"/>
          <w:color w:val="000000"/>
          <w:sz w:val="28"/>
        </w:rPr>
        <w:t xml:space="preserve">
      5) жебелі немесе жүк арқанының жібі үзілген, Қазақстан Республикасы Инвестициялар және даму министрінің 2014 жылғы 30 желтоқсандағы № 359 </w:t>
      </w:r>
      <w:r>
        <w:rPr>
          <w:rFonts w:ascii="Times New Roman"/>
          <w:b w:val="false"/>
          <w:i w:val="false"/>
          <w:color w:val="000000"/>
          <w:sz w:val="28"/>
        </w:rPr>
        <w:t>бұйрығымен</w:t>
      </w:r>
      <w:r>
        <w:rPr>
          <w:rFonts w:ascii="Times New Roman"/>
          <w:b w:val="false"/>
          <w:i w:val="false"/>
          <w:color w:val="000000"/>
          <w:sz w:val="28"/>
        </w:rPr>
        <w:t xml:space="preserve"> бекітілген жүк көтергіш механизмдерді пайдалану кезінде өнеркәсіптік қауіпсіздікті қамтамасыз ету қағидаларының "болат арқандарды ақаулы деп тану нормаларында" көрсетілген шамадан асатын жергілікті бүліну, таттану немесе сымның үзілуі бар;</w:t>
      </w:r>
    </w:p>
    <w:p>
      <w:pPr>
        <w:spacing w:after="0"/>
        <w:ind w:left="0"/>
        <w:jc w:val="both"/>
      </w:pPr>
      <w:r>
        <w:rPr>
          <w:rFonts w:ascii="Times New Roman"/>
          <w:b w:val="false"/>
          <w:i w:val="false"/>
          <w:color w:val="000000"/>
          <w:sz w:val="28"/>
        </w:rPr>
        <w:t>
      6) жебе, жүк көтеру және бұру механизмдерінің тежегіш бөлшектері зақымдалған, тежегіш шкивтеріне май құйылуы;</w:t>
      </w:r>
    </w:p>
    <w:p>
      <w:pPr>
        <w:spacing w:after="0"/>
        <w:ind w:left="0"/>
        <w:jc w:val="both"/>
      </w:pPr>
      <w:r>
        <w:rPr>
          <w:rFonts w:ascii="Times New Roman"/>
          <w:b w:val="false"/>
          <w:i w:val="false"/>
          <w:color w:val="000000"/>
          <w:sz w:val="28"/>
        </w:rPr>
        <w:t>
      7) кранның металл конструкциялары мен механизмдерінде жарықтар, майысулар мен сынулар анықталған;</w:t>
      </w:r>
    </w:p>
    <w:p>
      <w:pPr>
        <w:spacing w:after="0"/>
        <w:ind w:left="0"/>
        <w:jc w:val="both"/>
      </w:pPr>
      <w:r>
        <w:rPr>
          <w:rFonts w:ascii="Times New Roman"/>
          <w:b w:val="false"/>
          <w:i w:val="false"/>
          <w:color w:val="000000"/>
          <w:sz w:val="28"/>
        </w:rPr>
        <w:t>
      8) жүкті, жебені көтеру механизмдері мен көтеру шектегіші жоқ немесе олардың ақауы бар;</w:t>
      </w:r>
    </w:p>
    <w:p>
      <w:pPr>
        <w:spacing w:after="0"/>
        <w:ind w:left="0"/>
        <w:jc w:val="both"/>
      </w:pPr>
      <w:r>
        <w:rPr>
          <w:rFonts w:ascii="Times New Roman"/>
          <w:b w:val="false"/>
          <w:i w:val="false"/>
          <w:color w:val="000000"/>
          <w:sz w:val="28"/>
        </w:rPr>
        <w:t>
      9) қосымша тіректері зақымдалған немесе жиынтықталмаған, мұнаралы және теміржол крандарының рельстік қармағыштары мен автомобильдік крандардың тұрақтандырғыштары зақымдалған немесе жоқ;</w:t>
      </w:r>
    </w:p>
    <w:p>
      <w:pPr>
        <w:spacing w:after="0"/>
        <w:ind w:left="0"/>
        <w:jc w:val="both"/>
      </w:pPr>
      <w:r>
        <w:rPr>
          <w:rFonts w:ascii="Times New Roman"/>
          <w:b w:val="false"/>
          <w:i w:val="false"/>
          <w:color w:val="000000"/>
          <w:sz w:val="28"/>
        </w:rPr>
        <w:t>
      10) қауіпсіздік аспаптары мен сигналдық аспаптардың болмауы немесе олар ақаулы болса;</w:t>
      </w:r>
    </w:p>
    <w:p>
      <w:pPr>
        <w:spacing w:after="0"/>
        <w:ind w:left="0"/>
        <w:jc w:val="both"/>
      </w:pPr>
      <w:r>
        <w:rPr>
          <w:rFonts w:ascii="Times New Roman"/>
          <w:b w:val="false"/>
          <w:i w:val="false"/>
          <w:color w:val="000000"/>
          <w:sz w:val="28"/>
        </w:rPr>
        <w:t>
      11) кранның жұмыс орындары жеткілікті жарықтандырылмаған, қардың қалың жаууы немесе тұман, сондай-ақ машинист тіркеушінің сигналдарын немесе тасымалданатын жүктерді нашар ажыратады;</w:t>
      </w:r>
    </w:p>
    <w:p>
      <w:pPr>
        <w:spacing w:after="0"/>
        <w:ind w:left="0"/>
        <w:jc w:val="both"/>
      </w:pPr>
      <w:r>
        <w:rPr>
          <w:rFonts w:ascii="Times New Roman"/>
          <w:b w:val="false"/>
          <w:i w:val="false"/>
          <w:color w:val="000000"/>
          <w:sz w:val="28"/>
        </w:rPr>
        <w:t>
      12) алынбалы-салынбалы жүк қармағыш айла-бұйымдардың (шынжырлы арқандар, тізбектер, траверсілер, ілмектер, ыдыстар) ақаулығы бар және оларда и бирка-таңбасы жоқ;</w:t>
      </w:r>
    </w:p>
    <w:p>
      <w:pPr>
        <w:spacing w:after="0"/>
        <w:ind w:left="0"/>
        <w:jc w:val="both"/>
      </w:pPr>
      <w:r>
        <w:rPr>
          <w:rFonts w:ascii="Times New Roman"/>
          <w:b w:val="false"/>
          <w:i w:val="false"/>
          <w:color w:val="000000"/>
          <w:sz w:val="28"/>
        </w:rPr>
        <w:t>
      13) сигнал берушілер жоқ (қызмет көрсету аймағы кабинадан толық байқалмайды және машинист пен тіркеуші немесе ілуші арасында қандай да байланыс болмаған);</w:t>
      </w:r>
    </w:p>
    <w:p>
      <w:pPr>
        <w:spacing w:after="0"/>
        <w:ind w:left="0"/>
        <w:jc w:val="both"/>
      </w:pPr>
      <w:r>
        <w:rPr>
          <w:rFonts w:ascii="Times New Roman"/>
          <w:b w:val="false"/>
          <w:i w:val="false"/>
          <w:color w:val="000000"/>
          <w:sz w:val="28"/>
        </w:rPr>
        <w:t>
      14) жебелі крандарда теңестіру салмағының немесе балласттың жетіспеушілігі;</w:t>
      </w:r>
    </w:p>
    <w:p>
      <w:pPr>
        <w:spacing w:after="0"/>
        <w:ind w:left="0"/>
        <w:jc w:val="both"/>
      </w:pPr>
      <w:r>
        <w:rPr>
          <w:rFonts w:ascii="Times New Roman"/>
          <w:b w:val="false"/>
          <w:i w:val="false"/>
          <w:color w:val="000000"/>
          <w:sz w:val="28"/>
        </w:rPr>
        <w:t>
      15) механизмдерді және электр жабдықтардың ашық ток жүргізу бөліктерін қоршаудың жоқтығы;</w:t>
      </w:r>
    </w:p>
    <w:p>
      <w:pPr>
        <w:spacing w:after="0"/>
        <w:ind w:left="0"/>
        <w:jc w:val="both"/>
      </w:pPr>
      <w:r>
        <w:rPr>
          <w:rFonts w:ascii="Times New Roman"/>
          <w:b w:val="false"/>
          <w:i w:val="false"/>
          <w:color w:val="000000"/>
          <w:sz w:val="28"/>
        </w:rPr>
        <w:t>
      16) жебені ілу элементтерінде (сырғаларда, тартқыштарда) сіргелер жоқ, арқандарды бекіту немесе бекітуді босаңсыту орындарында қысқыштардың қажетті саны жоқ;</w:t>
      </w:r>
    </w:p>
    <w:p>
      <w:pPr>
        <w:spacing w:after="0"/>
        <w:ind w:left="0"/>
        <w:jc w:val="both"/>
      </w:pPr>
      <w:r>
        <w:rPr>
          <w:rFonts w:ascii="Times New Roman"/>
          <w:b w:val="false"/>
          <w:i w:val="false"/>
          <w:color w:val="000000"/>
          <w:sz w:val="28"/>
        </w:rPr>
        <w:t>
      17) артқы ілмектің алдыңғы бөлігі мен сыртқы бөлігінде жарықтар мен қылшықтардың, сондай-ақ ілмектегі тұйықтау құрылғысының ақаулығы;</w:t>
      </w:r>
    </w:p>
    <w:p>
      <w:pPr>
        <w:spacing w:after="0"/>
        <w:ind w:left="0"/>
        <w:jc w:val="both"/>
      </w:pPr>
      <w:r>
        <w:rPr>
          <w:rFonts w:ascii="Times New Roman"/>
          <w:b w:val="false"/>
          <w:i w:val="false"/>
          <w:color w:val="000000"/>
          <w:sz w:val="28"/>
        </w:rPr>
        <w:t>
      18) найзағай біліне бастаса, жылдамдығы кранның жұмыс істеуі кезінде жол берілетін шамадан асатын қатты жел пайда болса; бұл ретте кранды жел ұшыруының алдын алу жөнінде жасаушы зауыттың нұсқаулығындағы нұсқаулар орындалуға тиіс;</w:t>
      </w:r>
    </w:p>
    <w:p>
      <w:pPr>
        <w:spacing w:after="0"/>
        <w:ind w:left="0"/>
        <w:jc w:val="both"/>
      </w:pPr>
      <w:r>
        <w:rPr>
          <w:rFonts w:ascii="Times New Roman"/>
          <w:b w:val="false"/>
          <w:i w:val="false"/>
          <w:color w:val="000000"/>
          <w:sz w:val="28"/>
        </w:rPr>
        <w:t>
      19) барынша жоғары ток немесе жылу қорғанысы жиі іске қосылған, сондай-ақ сақтандырғыштардың балқымалы жапсырмасы жиі күйіп кеткен;</w:t>
      </w:r>
    </w:p>
    <w:p>
      <w:pPr>
        <w:spacing w:after="0"/>
        <w:ind w:left="0"/>
        <w:jc w:val="both"/>
      </w:pPr>
      <w:r>
        <w:rPr>
          <w:rFonts w:ascii="Times New Roman"/>
          <w:b w:val="false"/>
          <w:i w:val="false"/>
          <w:color w:val="000000"/>
          <w:sz w:val="28"/>
        </w:rPr>
        <w:t>
      20) электр сымын оқшаулау кедергісін, электр қозғалтқыштарының орамдарын және дұрыс орналастырылмаған, бірақ электр тогының кернеуі астында болуы мүмкін электр қондырғыларының металл бөлшектерін жерге тұйықтау кедергісін тексеру мерзімі аяқталған,</w:t>
      </w:r>
    </w:p>
    <w:p>
      <w:pPr>
        <w:spacing w:after="0"/>
        <w:ind w:left="0"/>
        <w:jc w:val="both"/>
      </w:pPr>
      <w:r>
        <w:rPr>
          <w:rFonts w:ascii="Times New Roman"/>
          <w:b w:val="false"/>
          <w:i w:val="false"/>
          <w:color w:val="000000"/>
          <w:sz w:val="28"/>
        </w:rPr>
        <w:t>
      21) жүк полиспастының арқандары бұралған;</w:t>
      </w:r>
    </w:p>
    <w:p>
      <w:pPr>
        <w:spacing w:after="0"/>
        <w:ind w:left="0"/>
        <w:jc w:val="both"/>
      </w:pPr>
      <w:r>
        <w:rPr>
          <w:rFonts w:ascii="Times New Roman"/>
          <w:b w:val="false"/>
          <w:i w:val="false"/>
          <w:color w:val="000000"/>
          <w:sz w:val="28"/>
        </w:rPr>
        <w:t>
      22) кранды бұрған кезде теңестіру салмағы ғимараттың, ормандардың және басқа да құрылыстардың шығыңқы бөліктеріне тиіп кетуі мүмкін;</w:t>
      </w:r>
    </w:p>
    <w:p>
      <w:pPr>
        <w:spacing w:after="0"/>
        <w:ind w:left="0"/>
        <w:jc w:val="both"/>
      </w:pPr>
      <w:r>
        <w:rPr>
          <w:rFonts w:ascii="Times New Roman"/>
          <w:b w:val="false"/>
          <w:i w:val="false"/>
          <w:color w:val="000000"/>
          <w:sz w:val="28"/>
        </w:rPr>
        <w:t>
      23) кран асты жол отыра бастайды.</w:t>
      </w:r>
    </w:p>
    <w:p>
      <w:pPr>
        <w:spacing w:after="0"/>
        <w:ind w:left="0"/>
        <w:jc w:val="both"/>
      </w:pPr>
      <w:r>
        <w:rPr>
          <w:rFonts w:ascii="Times New Roman"/>
          <w:b w:val="false"/>
          <w:i w:val="false"/>
          <w:color w:val="000000"/>
          <w:sz w:val="28"/>
        </w:rPr>
        <w:t>
      Басқа да жағдайларда және кранның қауіпсіз жұмысын қамтамасыз етпейтін ақаулар болған кезде кранның жұмыс істеуіне жол берілмейді немесе оның жұмысы тоқтатылады (габариттердің жетіспеушілігі, кранның электр берілісі желілерінің, еңістер мен жыралардың жанында жұмыс істеуі кезінде нормалардың, разрядтық жүктерді тасымалдау тәртібі жөніндегі қағидалар талаптарының сақталмауы).</w:t>
      </w:r>
    </w:p>
    <w:bookmarkStart w:name="z67" w:id="60"/>
    <w:p>
      <w:pPr>
        <w:spacing w:after="0"/>
        <w:ind w:left="0"/>
        <w:jc w:val="both"/>
      </w:pPr>
      <w:r>
        <w:rPr>
          <w:rFonts w:ascii="Times New Roman"/>
          <w:b w:val="false"/>
          <w:i w:val="false"/>
          <w:color w:val="000000"/>
          <w:sz w:val="28"/>
        </w:rPr>
        <w:t>
      2. Қысыммен жұмыс істейтін ыдыстар үшін:</w:t>
      </w:r>
    </w:p>
    <w:bookmarkEnd w:id="60"/>
    <w:p>
      <w:pPr>
        <w:spacing w:after="0"/>
        <w:ind w:left="0"/>
        <w:jc w:val="both"/>
      </w:pPr>
      <w:r>
        <w:rPr>
          <w:rFonts w:ascii="Times New Roman"/>
          <w:b w:val="false"/>
          <w:i w:val="false"/>
          <w:color w:val="000000"/>
          <w:sz w:val="28"/>
        </w:rPr>
        <w:t>
      1) қызмет көрсету жөніндегі нұсқаулықта көрсетілген барлық талаптардың сақталуына қарамастан, қысымның рұқсат етілгеннен жоғары көтерілуі;</w:t>
      </w:r>
    </w:p>
    <w:p>
      <w:pPr>
        <w:spacing w:after="0"/>
        <w:ind w:left="0"/>
        <w:jc w:val="both"/>
      </w:pPr>
      <w:r>
        <w:rPr>
          <w:rFonts w:ascii="Times New Roman"/>
          <w:b w:val="false"/>
          <w:i w:val="false"/>
          <w:color w:val="000000"/>
          <w:sz w:val="28"/>
        </w:rPr>
        <w:t>
      2) сақтандырғыш клапандарында ақаулардың болуы, ыдыстардың беттерінде жол берілмейтін таттану мен қуыстардың анықталуы ;</w:t>
      </w:r>
    </w:p>
    <w:p>
      <w:pPr>
        <w:spacing w:after="0"/>
        <w:ind w:left="0"/>
        <w:jc w:val="both"/>
      </w:pPr>
      <w:r>
        <w:rPr>
          <w:rFonts w:ascii="Times New Roman"/>
          <w:b w:val="false"/>
          <w:i w:val="false"/>
          <w:color w:val="000000"/>
          <w:sz w:val="28"/>
        </w:rPr>
        <w:t>
      3) тойтарыла байланысқан жерлерде ағулар мен төсемдердің үзілулері пайда болуы;</w:t>
      </w:r>
    </w:p>
    <w:p>
      <w:pPr>
        <w:spacing w:after="0"/>
        <w:ind w:left="0"/>
        <w:jc w:val="both"/>
      </w:pPr>
      <w:r>
        <w:rPr>
          <w:rFonts w:ascii="Times New Roman"/>
          <w:b w:val="false"/>
          <w:i w:val="false"/>
          <w:color w:val="000000"/>
          <w:sz w:val="28"/>
        </w:rPr>
        <w:t>
      4) кемшіліктерді, ақауларды жоюға қойылатын нұсқамалардың орындалмауы;</w:t>
      </w:r>
    </w:p>
    <w:p>
      <w:pPr>
        <w:spacing w:after="0"/>
        <w:ind w:left="0"/>
        <w:jc w:val="both"/>
      </w:pPr>
      <w:r>
        <w:rPr>
          <w:rFonts w:ascii="Times New Roman"/>
          <w:b w:val="false"/>
          <w:i w:val="false"/>
          <w:color w:val="000000"/>
          <w:sz w:val="28"/>
        </w:rPr>
        <w:t>
      5) ақаулығы бар манометрлер анықталуы;</w:t>
      </w:r>
    </w:p>
    <w:p>
      <w:pPr>
        <w:spacing w:after="0"/>
        <w:ind w:left="0"/>
        <w:jc w:val="both"/>
      </w:pPr>
      <w:r>
        <w:rPr>
          <w:rFonts w:ascii="Times New Roman"/>
          <w:b w:val="false"/>
          <w:i w:val="false"/>
          <w:color w:val="000000"/>
          <w:sz w:val="28"/>
        </w:rPr>
        <w:t>
      6) қақпақтар мен люктардың бекітпе бөлшектерінің толық емес саны немесе олардың ақаулығы анықталуы;</w:t>
      </w:r>
    </w:p>
    <w:p>
      <w:pPr>
        <w:spacing w:after="0"/>
        <w:ind w:left="0"/>
        <w:jc w:val="both"/>
      </w:pPr>
      <w:r>
        <w:rPr>
          <w:rFonts w:ascii="Times New Roman"/>
          <w:b w:val="false"/>
          <w:i w:val="false"/>
          <w:color w:val="000000"/>
          <w:sz w:val="28"/>
        </w:rPr>
        <w:t>
      7) қысыммен тұрған ыдысқа өрт қаупі бар;</w:t>
      </w:r>
    </w:p>
    <w:p>
      <w:pPr>
        <w:spacing w:after="0"/>
        <w:ind w:left="0"/>
        <w:jc w:val="both"/>
      </w:pPr>
      <w:r>
        <w:rPr>
          <w:rFonts w:ascii="Times New Roman"/>
          <w:b w:val="false"/>
          <w:i w:val="false"/>
          <w:color w:val="000000"/>
          <w:sz w:val="28"/>
        </w:rPr>
        <w:t>
      8) оқытып-үйретілген және аттестатталған қызмет көрсетуші персонал жоқ;</w:t>
      </w:r>
    </w:p>
    <w:p>
      <w:pPr>
        <w:spacing w:after="0"/>
        <w:ind w:left="0"/>
        <w:jc w:val="both"/>
      </w:pPr>
      <w:r>
        <w:rPr>
          <w:rFonts w:ascii="Times New Roman"/>
          <w:b w:val="false"/>
          <w:i w:val="false"/>
          <w:color w:val="000000"/>
          <w:sz w:val="28"/>
        </w:rPr>
        <w:t>
      9) ыдыстың беткі қабаттарында жарықтар, тесіктер, жол берілмейтін таттану, дөңестер мен ойықтар, сондай-ақ дәнекерлеу жіктерінде дефектілер табылуы.</w:t>
      </w:r>
    </w:p>
    <w:bookmarkStart w:name="z68" w:id="61"/>
    <w:p>
      <w:pPr>
        <w:spacing w:after="0"/>
        <w:ind w:left="0"/>
        <w:jc w:val="both"/>
      </w:pPr>
      <w:r>
        <w:rPr>
          <w:rFonts w:ascii="Times New Roman"/>
          <w:b w:val="false"/>
          <w:i w:val="false"/>
          <w:color w:val="000000"/>
          <w:sz w:val="28"/>
        </w:rPr>
        <w:t>
      3. Цистерна мен бөшкелер үшін:</w:t>
      </w:r>
    </w:p>
    <w:bookmarkEnd w:id="61"/>
    <w:p>
      <w:pPr>
        <w:spacing w:after="0"/>
        <w:ind w:left="0"/>
        <w:jc w:val="both"/>
      </w:pPr>
      <w:r>
        <w:rPr>
          <w:rFonts w:ascii="Times New Roman"/>
          <w:b w:val="false"/>
          <w:i w:val="false"/>
          <w:color w:val="000000"/>
          <w:sz w:val="28"/>
        </w:rPr>
        <w:t>
      1) белгіленген немесе кезекті куәландыру мерзімінің аяқталуы;</w:t>
      </w:r>
    </w:p>
    <w:p>
      <w:pPr>
        <w:spacing w:after="0"/>
        <w:ind w:left="0"/>
        <w:jc w:val="both"/>
      </w:pPr>
      <w:r>
        <w:rPr>
          <w:rFonts w:ascii="Times New Roman"/>
          <w:b w:val="false"/>
          <w:i w:val="false"/>
          <w:color w:val="000000"/>
          <w:sz w:val="28"/>
        </w:rPr>
        <w:t>
      2) корпусы немесе түбі зақымдалған (жарықтар, нысанының байқалатындай өзгеруі, қатты таттануы, тесіктердің болуы);</w:t>
      </w:r>
    </w:p>
    <w:p>
      <w:pPr>
        <w:spacing w:after="0"/>
        <w:ind w:left="0"/>
        <w:jc w:val="both"/>
      </w:pPr>
      <w:r>
        <w:rPr>
          <w:rFonts w:ascii="Times New Roman"/>
          <w:b w:val="false"/>
          <w:i w:val="false"/>
          <w:color w:val="000000"/>
          <w:sz w:val="28"/>
        </w:rPr>
        <w:t>
      3) цистернаның төлқұжаты жоқ немесе цистерналар мен бөшкелерде белгіленген таңбалар мен жазулар жоқ;</w:t>
      </w:r>
    </w:p>
    <w:p>
      <w:pPr>
        <w:spacing w:after="0"/>
        <w:ind w:left="0"/>
        <w:jc w:val="both"/>
      </w:pPr>
      <w:r>
        <w:rPr>
          <w:rFonts w:ascii="Times New Roman"/>
          <w:b w:val="false"/>
          <w:i w:val="false"/>
          <w:color w:val="000000"/>
          <w:sz w:val="28"/>
        </w:rPr>
        <w:t>
      4) талап етілетін арматура жоқ немесе олардың ақауы бар, герметикалылығы бұзылуы;</w:t>
      </w:r>
    </w:p>
    <w:p>
      <w:pPr>
        <w:spacing w:after="0"/>
        <w:ind w:left="0"/>
        <w:jc w:val="both"/>
      </w:pPr>
      <w:r>
        <w:rPr>
          <w:rFonts w:ascii="Times New Roman"/>
          <w:b w:val="false"/>
          <w:i w:val="false"/>
          <w:color w:val="000000"/>
          <w:sz w:val="28"/>
        </w:rPr>
        <w:t>
      5) тиісті бояуы жоқ;</w:t>
      </w:r>
    </w:p>
    <w:p>
      <w:pPr>
        <w:spacing w:after="0"/>
        <w:ind w:left="0"/>
        <w:jc w:val="both"/>
      </w:pPr>
      <w:r>
        <w:rPr>
          <w:rFonts w:ascii="Times New Roman"/>
          <w:b w:val="false"/>
          <w:i w:val="false"/>
          <w:color w:val="000000"/>
          <w:sz w:val="28"/>
        </w:rPr>
        <w:t>
      6) цистерналар мен бөшкелердің олар үшін арналмаған басқа газбен толтырылуы немесе цистерналар мен бөшкелер бөгде заттармен немесе нәрселермен ластануы;</w:t>
      </w:r>
    </w:p>
    <w:p>
      <w:pPr>
        <w:spacing w:after="0"/>
        <w:ind w:left="0"/>
        <w:jc w:val="both"/>
      </w:pPr>
      <w:r>
        <w:rPr>
          <w:rFonts w:ascii="Times New Roman"/>
          <w:b w:val="false"/>
          <w:i w:val="false"/>
          <w:color w:val="000000"/>
          <w:sz w:val="28"/>
        </w:rPr>
        <w:t>
      7) цистернаның жүріс бөлігі ақаулықты;</w:t>
      </w:r>
    </w:p>
    <w:p>
      <w:pPr>
        <w:spacing w:after="0"/>
        <w:ind w:left="0"/>
        <w:jc w:val="both"/>
      </w:pPr>
      <w:r>
        <w:rPr>
          <w:rFonts w:ascii="Times New Roman"/>
          <w:b w:val="false"/>
          <w:i w:val="false"/>
          <w:color w:val="000000"/>
          <w:sz w:val="28"/>
        </w:rPr>
        <w:t>
      8) цистернаны немесе бөшкені толтыру кезінде газдың шығуы;</w:t>
      </w:r>
    </w:p>
    <w:p>
      <w:pPr>
        <w:spacing w:after="0"/>
        <w:ind w:left="0"/>
        <w:jc w:val="both"/>
      </w:pPr>
      <w:r>
        <w:rPr>
          <w:rFonts w:ascii="Times New Roman"/>
          <w:b w:val="false"/>
          <w:i w:val="false"/>
          <w:color w:val="000000"/>
          <w:sz w:val="28"/>
        </w:rPr>
        <w:t>
      9) оқытып-үйретілген және аттестатталған персоналдың жоқтығы.</w:t>
      </w:r>
    </w:p>
    <w:bookmarkStart w:name="z69" w:id="62"/>
    <w:p>
      <w:pPr>
        <w:spacing w:after="0"/>
        <w:ind w:left="0"/>
        <w:jc w:val="both"/>
      </w:pPr>
      <w:r>
        <w:rPr>
          <w:rFonts w:ascii="Times New Roman"/>
          <w:b w:val="false"/>
          <w:i w:val="false"/>
          <w:color w:val="000000"/>
          <w:sz w:val="28"/>
        </w:rPr>
        <w:t>
      4. Сығылған, сұйытылған және ерітілген газы бар баллондар үшін:</w:t>
      </w:r>
    </w:p>
    <w:bookmarkEnd w:id="62"/>
    <w:p>
      <w:pPr>
        <w:spacing w:after="0"/>
        <w:ind w:left="0"/>
        <w:jc w:val="both"/>
      </w:pPr>
      <w:r>
        <w:rPr>
          <w:rFonts w:ascii="Times New Roman"/>
          <w:b w:val="false"/>
          <w:i w:val="false"/>
          <w:color w:val="000000"/>
          <w:sz w:val="28"/>
        </w:rPr>
        <w:t>
      1) кезеңдік куәландыру мерзімі аяқталған;</w:t>
      </w:r>
    </w:p>
    <w:p>
      <w:pPr>
        <w:spacing w:after="0"/>
        <w:ind w:left="0"/>
        <w:jc w:val="both"/>
      </w:pPr>
      <w:r>
        <w:rPr>
          <w:rFonts w:ascii="Times New Roman"/>
          <w:b w:val="false"/>
          <w:i w:val="false"/>
          <w:color w:val="000000"/>
          <w:sz w:val="28"/>
        </w:rPr>
        <w:t>
      2) баллонның цилиндр бөлігіне таңба түсірілуі немесе олардың болмауы;</w:t>
      </w:r>
    </w:p>
    <w:p>
      <w:pPr>
        <w:spacing w:after="0"/>
        <w:ind w:left="0"/>
        <w:jc w:val="both"/>
      </w:pPr>
      <w:r>
        <w:rPr>
          <w:rFonts w:ascii="Times New Roman"/>
          <w:b w:val="false"/>
          <w:i w:val="false"/>
          <w:color w:val="000000"/>
          <w:sz w:val="28"/>
        </w:rPr>
        <w:t>
      3) баллондарға бөлім командирінің бұйрығымен тағайындалмаған адамдардың қызмет көрсетуі;</w:t>
      </w:r>
    </w:p>
    <w:p>
      <w:pPr>
        <w:spacing w:after="0"/>
        <w:ind w:left="0"/>
        <w:jc w:val="both"/>
      </w:pPr>
      <w:r>
        <w:rPr>
          <w:rFonts w:ascii="Times New Roman"/>
          <w:b w:val="false"/>
          <w:i w:val="false"/>
          <w:color w:val="000000"/>
          <w:sz w:val="28"/>
        </w:rPr>
        <w:t>
      4) шұралар ақаулықты;</w:t>
      </w:r>
    </w:p>
    <w:p>
      <w:pPr>
        <w:spacing w:after="0"/>
        <w:ind w:left="0"/>
        <w:jc w:val="both"/>
      </w:pPr>
      <w:r>
        <w:rPr>
          <w:rFonts w:ascii="Times New Roman"/>
          <w:b w:val="false"/>
          <w:i w:val="false"/>
          <w:color w:val="000000"/>
          <w:sz w:val="28"/>
        </w:rPr>
        <w:t>
      5) корпус зақымдалған: жарықтар, шырмаулар, ойықтар, майысулар, тесіктер, баллонның цилиндр бөлігі майысқан, баллон қабырғасының номинальды қалыңдығының 10% астам тереңдікте қуыстар мен тәуекелдер, қылта мойын бұрандасында тесіктер мен кертіктердің болуы;</w:t>
      </w:r>
    </w:p>
    <w:p>
      <w:pPr>
        <w:spacing w:after="0"/>
        <w:ind w:left="0"/>
        <w:jc w:val="both"/>
      </w:pPr>
      <w:r>
        <w:rPr>
          <w:rFonts w:ascii="Times New Roman"/>
          <w:b w:val="false"/>
          <w:i w:val="false"/>
          <w:color w:val="000000"/>
          <w:sz w:val="28"/>
        </w:rPr>
        <w:t>
      6) тіректер зақымдалған, қисық немесе нашар орнатылған;</w:t>
      </w:r>
    </w:p>
    <w:p>
      <w:pPr>
        <w:spacing w:after="0"/>
        <w:ind w:left="0"/>
        <w:jc w:val="both"/>
      </w:pPr>
      <w:r>
        <w:rPr>
          <w:rFonts w:ascii="Times New Roman"/>
          <w:b w:val="false"/>
          <w:i w:val="false"/>
          <w:color w:val="000000"/>
          <w:sz w:val="28"/>
        </w:rPr>
        <w:t>
      7) баллон қылта мойнына шығыршықтың тығыз кигізілмеуі;</w:t>
      </w:r>
    </w:p>
    <w:p>
      <w:pPr>
        <w:spacing w:after="0"/>
        <w:ind w:left="0"/>
        <w:jc w:val="both"/>
      </w:pPr>
      <w:r>
        <w:rPr>
          <w:rFonts w:ascii="Times New Roman"/>
          <w:b w:val="false"/>
          <w:i w:val="false"/>
          <w:color w:val="000000"/>
          <w:sz w:val="28"/>
        </w:rPr>
        <w:t>
      8) бояулар мен жазулардың қазандықты қадағалау қағидаларының талаптарына сәйкес келмеуі.</w:t>
      </w:r>
    </w:p>
    <w:bookmarkStart w:name="z70" w:id="63"/>
    <w:p>
      <w:pPr>
        <w:spacing w:after="0"/>
        <w:ind w:left="0"/>
        <w:jc w:val="both"/>
      </w:pPr>
      <w:r>
        <w:rPr>
          <w:rFonts w:ascii="Times New Roman"/>
          <w:b w:val="false"/>
          <w:i w:val="false"/>
          <w:color w:val="000000"/>
          <w:sz w:val="28"/>
        </w:rPr>
        <w:t>
      5. Лифтілер үшін:</w:t>
      </w:r>
    </w:p>
    <w:bookmarkEnd w:id="63"/>
    <w:p>
      <w:pPr>
        <w:spacing w:after="0"/>
        <w:ind w:left="0"/>
        <w:jc w:val="both"/>
      </w:pPr>
      <w:r>
        <w:rPr>
          <w:rFonts w:ascii="Times New Roman"/>
          <w:b w:val="false"/>
          <w:i w:val="false"/>
          <w:color w:val="000000"/>
          <w:sz w:val="28"/>
        </w:rPr>
        <w:t>
      1) белгіленген техникалық куәландыру мерзімі аяқталған;</w:t>
      </w:r>
    </w:p>
    <w:p>
      <w:pPr>
        <w:spacing w:after="0"/>
        <w:ind w:left="0"/>
        <w:jc w:val="both"/>
      </w:pPr>
      <w:r>
        <w:rPr>
          <w:rFonts w:ascii="Times New Roman"/>
          <w:b w:val="false"/>
          <w:i w:val="false"/>
          <w:color w:val="000000"/>
          <w:sz w:val="28"/>
        </w:rPr>
        <w:t>
      2) шахта қоршауы зақымдалған;</w:t>
      </w:r>
    </w:p>
    <w:p>
      <w:pPr>
        <w:spacing w:after="0"/>
        <w:ind w:left="0"/>
        <w:jc w:val="both"/>
      </w:pPr>
      <w:r>
        <w:rPr>
          <w:rFonts w:ascii="Times New Roman"/>
          <w:b w:val="false"/>
          <w:i w:val="false"/>
          <w:color w:val="000000"/>
          <w:sz w:val="28"/>
        </w:rPr>
        <w:t>
      3) шахта есіктерінің құлыптары, сондай-ақ шахта мен кабина есіктерінің түйісулері, шеткі ажыратқыштар, арналы түйісулер, арқандарды және басқа да сақтандырғыш бұғаттағыш құрылғыларды босаңсыту үшін түйісулер жоқ немесе олар ақаулықты;</w:t>
      </w:r>
    </w:p>
    <w:p>
      <w:pPr>
        <w:spacing w:after="0"/>
        <w:ind w:left="0"/>
        <w:jc w:val="both"/>
      </w:pPr>
      <w:r>
        <w:rPr>
          <w:rFonts w:ascii="Times New Roman"/>
          <w:b w:val="false"/>
          <w:i w:val="false"/>
          <w:color w:val="000000"/>
          <w:sz w:val="28"/>
        </w:rPr>
        <w:t>
      4) шахтада кабина есіктері жағында көлемдері қағидаларға сәйкес келмейтін қуыстар мен текшелердің болуы;</w:t>
      </w:r>
    </w:p>
    <w:p>
      <w:pPr>
        <w:spacing w:after="0"/>
        <w:ind w:left="0"/>
        <w:jc w:val="both"/>
      </w:pPr>
      <w:r>
        <w:rPr>
          <w:rFonts w:ascii="Times New Roman"/>
          <w:b w:val="false"/>
          <w:i w:val="false"/>
          <w:color w:val="000000"/>
          <w:sz w:val="28"/>
        </w:rPr>
        <w:t>
      5) жолаушылар лифтілері шахтасы есіктерінің төменгі бөлігінде жылжымалы кабина едені бар қапсырмалардың болмауы;</w:t>
      </w:r>
    </w:p>
    <w:p>
      <w:pPr>
        <w:spacing w:after="0"/>
        <w:ind w:left="0"/>
        <w:jc w:val="both"/>
      </w:pPr>
      <w:r>
        <w:rPr>
          <w:rFonts w:ascii="Times New Roman"/>
          <w:b w:val="false"/>
          <w:i w:val="false"/>
          <w:color w:val="000000"/>
          <w:sz w:val="28"/>
        </w:rPr>
        <w:t>
      6) сигналдық шамның күйіп кетуі;</w:t>
      </w:r>
    </w:p>
    <w:p>
      <w:pPr>
        <w:spacing w:after="0"/>
        <w:ind w:left="0"/>
        <w:jc w:val="both"/>
      </w:pPr>
      <w:r>
        <w:rPr>
          <w:rFonts w:ascii="Times New Roman"/>
          <w:b w:val="false"/>
          <w:i w:val="false"/>
          <w:color w:val="000000"/>
          <w:sz w:val="28"/>
        </w:rPr>
        <w:t>
      7) жарық және дыбыстық дабылдама ақаулықты;</w:t>
      </w:r>
    </w:p>
    <w:p>
      <w:pPr>
        <w:spacing w:after="0"/>
        <w:ind w:left="0"/>
        <w:jc w:val="both"/>
      </w:pPr>
      <w:r>
        <w:rPr>
          <w:rFonts w:ascii="Times New Roman"/>
          <w:b w:val="false"/>
          <w:i w:val="false"/>
          <w:color w:val="000000"/>
          <w:sz w:val="28"/>
        </w:rPr>
        <w:t>
      8) сымдар мен аппаратура оқшаулау кедергісі төмендеген;</w:t>
      </w:r>
    </w:p>
    <w:p>
      <w:pPr>
        <w:spacing w:after="0"/>
        <w:ind w:left="0"/>
        <w:jc w:val="both"/>
      </w:pPr>
      <w:r>
        <w:rPr>
          <w:rFonts w:ascii="Times New Roman"/>
          <w:b w:val="false"/>
          <w:i w:val="false"/>
          <w:color w:val="000000"/>
          <w:sz w:val="28"/>
        </w:rPr>
        <w:t>
      9) кабинаның өздігінен қозғалу жағдайы байқалады;</w:t>
      </w:r>
    </w:p>
    <w:p>
      <w:pPr>
        <w:spacing w:after="0"/>
        <w:ind w:left="0"/>
        <w:jc w:val="both"/>
      </w:pPr>
      <w:r>
        <w:rPr>
          <w:rFonts w:ascii="Times New Roman"/>
          <w:b w:val="false"/>
          <w:i w:val="false"/>
          <w:color w:val="000000"/>
          <w:sz w:val="28"/>
        </w:rPr>
        <w:t>
      10) оқытып-үйретілген және аттестатталған электромеханиктер мен лифтерлер жоқ;</w:t>
      </w:r>
    </w:p>
    <w:p>
      <w:pPr>
        <w:spacing w:after="0"/>
        <w:ind w:left="0"/>
        <w:jc w:val="both"/>
      </w:pPr>
      <w:r>
        <w:rPr>
          <w:rFonts w:ascii="Times New Roman"/>
          <w:b w:val="false"/>
          <w:i w:val="false"/>
          <w:color w:val="000000"/>
          <w:sz w:val="28"/>
        </w:rPr>
        <w:t>
      11) арқандар белгіленген нормадан артық пайдаланған;</w:t>
      </w:r>
    </w:p>
    <w:p>
      <w:pPr>
        <w:spacing w:after="0"/>
        <w:ind w:left="0"/>
        <w:jc w:val="both"/>
      </w:pPr>
      <w:r>
        <w:rPr>
          <w:rFonts w:ascii="Times New Roman"/>
          <w:b w:val="false"/>
          <w:i w:val="false"/>
          <w:color w:val="000000"/>
          <w:sz w:val="28"/>
        </w:rPr>
        <w:t>
      12) кабина бағытталған қабатта автоматты түрде тоқтамайды;</w:t>
      </w:r>
    </w:p>
    <w:p>
      <w:pPr>
        <w:spacing w:after="0"/>
        <w:ind w:left="0"/>
        <w:jc w:val="both"/>
      </w:pPr>
      <w:r>
        <w:rPr>
          <w:rFonts w:ascii="Times New Roman"/>
          <w:b w:val="false"/>
          <w:i w:val="false"/>
          <w:color w:val="000000"/>
          <w:sz w:val="28"/>
        </w:rPr>
        <w:t>
      13) кабина лифтінің ашық шахта есігімен іске қосылуы кезінде, ал кабинада адамдар болған кезде – кабинаның ашық есігімен қозғалысқа түскен;</w:t>
      </w:r>
    </w:p>
    <w:p>
      <w:pPr>
        <w:spacing w:after="0"/>
        <w:ind w:left="0"/>
        <w:jc w:val="both"/>
      </w:pPr>
      <w:r>
        <w:rPr>
          <w:rFonts w:ascii="Times New Roman"/>
          <w:b w:val="false"/>
          <w:i w:val="false"/>
          <w:color w:val="000000"/>
          <w:sz w:val="28"/>
        </w:rPr>
        <w:t>
      14) лифт статистикалық және динамикалық сынауға шыдамаған;</w:t>
      </w:r>
    </w:p>
    <w:p>
      <w:pPr>
        <w:spacing w:after="0"/>
        <w:ind w:left="0"/>
        <w:jc w:val="both"/>
      </w:pPr>
      <w:r>
        <w:rPr>
          <w:rFonts w:ascii="Times New Roman"/>
          <w:b w:val="false"/>
          <w:i w:val="false"/>
          <w:color w:val="000000"/>
          <w:sz w:val="28"/>
        </w:rPr>
        <w:t>
      15) машина үй-жайында, шахтада және кабинада, сондай-ақ шахта есіктерінің алдында жарық жоқ;</w:t>
      </w:r>
    </w:p>
    <w:p>
      <w:pPr>
        <w:spacing w:after="0"/>
        <w:ind w:left="0"/>
        <w:jc w:val="both"/>
      </w:pPr>
      <w:r>
        <w:rPr>
          <w:rFonts w:ascii="Times New Roman"/>
          <w:b w:val="false"/>
          <w:i w:val="false"/>
          <w:color w:val="000000"/>
          <w:sz w:val="28"/>
        </w:rPr>
        <w:t>
      16) қадағалау және қызмет көрсету үшін қажет оқытып-үйретілген және аттестатталған персонал жоқ;</w:t>
      </w:r>
    </w:p>
    <w:p>
      <w:pPr>
        <w:spacing w:after="0"/>
        <w:ind w:left="0"/>
        <w:jc w:val="both"/>
      </w:pPr>
      <w:r>
        <w:rPr>
          <w:rFonts w:ascii="Times New Roman"/>
          <w:b w:val="false"/>
          <w:i w:val="false"/>
          <w:color w:val="000000"/>
          <w:sz w:val="28"/>
        </w:rPr>
        <w:t>
      17) жылжымалы едені бар лифтілерде кабинада жолаушылар болған кезде, сондай-ақ шахтаның есігі жабылмаған жағдайда барлық жолаушылардың кабинадан шығуы кезінде сигналдық шам сөнеді;</w:t>
      </w:r>
    </w:p>
    <w:p>
      <w:pPr>
        <w:spacing w:after="0"/>
        <w:ind w:left="0"/>
        <w:jc w:val="both"/>
      </w:pPr>
      <w:r>
        <w:rPr>
          <w:rFonts w:ascii="Times New Roman"/>
          <w:b w:val="false"/>
          <w:i w:val="false"/>
          <w:color w:val="000000"/>
          <w:sz w:val="28"/>
        </w:rPr>
        <w:t>
      18) осы қабатта кабина болмаған жағдайда шахта есігі сыртынан ашылады;</w:t>
      </w:r>
    </w:p>
    <w:p>
      <w:pPr>
        <w:spacing w:after="0"/>
        <w:ind w:left="0"/>
        <w:jc w:val="both"/>
      </w:pPr>
      <w:r>
        <w:rPr>
          <w:rFonts w:ascii="Times New Roman"/>
          <w:b w:val="false"/>
          <w:i w:val="false"/>
          <w:color w:val="000000"/>
          <w:sz w:val="28"/>
        </w:rPr>
        <w:t>
      19) лифт сымдарының немесе электр апараттарының электр оқшаулауының нашар жай-күйі анықталды ("ток соғады"), лифтінің металл бөліктерімен жанасу кезінде оқшаулаудың жанған иісі сезіледі;</w:t>
      </w:r>
    </w:p>
    <w:p>
      <w:pPr>
        <w:spacing w:after="0"/>
        <w:ind w:left="0"/>
        <w:jc w:val="both"/>
      </w:pPr>
      <w:r>
        <w:rPr>
          <w:rFonts w:ascii="Times New Roman"/>
          <w:b w:val="false"/>
          <w:i w:val="false"/>
          <w:color w:val="000000"/>
          <w:sz w:val="28"/>
        </w:rPr>
        <w:t>
      20) ТОҚТА батырмасы жарамсыз;</w:t>
      </w:r>
    </w:p>
    <w:p>
      <w:pPr>
        <w:spacing w:after="0"/>
        <w:ind w:left="0"/>
        <w:jc w:val="both"/>
      </w:pPr>
      <w:r>
        <w:rPr>
          <w:rFonts w:ascii="Times New Roman"/>
          <w:b w:val="false"/>
          <w:i w:val="false"/>
          <w:color w:val="000000"/>
          <w:sz w:val="28"/>
        </w:rPr>
        <w:t>
      21) лифтінің басқа да ақаулықтары (ерекше шу, тарсыл, сықыр, кабинаның қозғалысы уақытында жұлқулар немесе соғулар, арқанның үзілуі, бағыттаушылардан теңестіру салмағының шығуы, кабинаның қабат алаңдарына дәл тоқтамауы).</w:t>
      </w:r>
    </w:p>
    <w:bookmarkStart w:name="z71" w:id="64"/>
    <w:p>
      <w:pPr>
        <w:spacing w:after="0"/>
        <w:ind w:left="0"/>
        <w:jc w:val="both"/>
      </w:pPr>
      <w:r>
        <w:rPr>
          <w:rFonts w:ascii="Times New Roman"/>
          <w:b w:val="false"/>
          <w:i w:val="false"/>
          <w:color w:val="000000"/>
          <w:sz w:val="28"/>
        </w:rPr>
        <w:t>
      6. Қазандықтар үшін:</w:t>
      </w:r>
    </w:p>
    <w:bookmarkEnd w:id="64"/>
    <w:p>
      <w:pPr>
        <w:spacing w:after="0"/>
        <w:ind w:left="0"/>
        <w:jc w:val="both"/>
      </w:pPr>
      <w:r>
        <w:rPr>
          <w:rFonts w:ascii="Times New Roman"/>
          <w:b w:val="false"/>
          <w:i w:val="false"/>
          <w:color w:val="000000"/>
          <w:sz w:val="28"/>
        </w:rPr>
        <w:t>
      1) кезекті техникалық куәландыру мерзімі аяқталған, сондай-ақ оқытып-үйретілген және аттестатталған персонал жоқ;</w:t>
      </w:r>
    </w:p>
    <w:p>
      <w:pPr>
        <w:spacing w:after="0"/>
        <w:ind w:left="0"/>
        <w:jc w:val="both"/>
      </w:pPr>
      <w:r>
        <w:rPr>
          <w:rFonts w:ascii="Times New Roman"/>
          <w:b w:val="false"/>
          <w:i w:val="false"/>
          <w:color w:val="000000"/>
          <w:sz w:val="28"/>
        </w:rPr>
        <w:t>
      2) қайнату және экрандық құбырлардың жарылуы бар;</w:t>
      </w:r>
    </w:p>
    <w:p>
      <w:pPr>
        <w:spacing w:after="0"/>
        <w:ind w:left="0"/>
        <w:jc w:val="both"/>
      </w:pPr>
      <w:r>
        <w:rPr>
          <w:rFonts w:ascii="Times New Roman"/>
          <w:b w:val="false"/>
          <w:i w:val="false"/>
          <w:color w:val="000000"/>
          <w:sz w:val="28"/>
        </w:rPr>
        <w:t>
      3) барлық қоректендіру құрылғылары ақаулықты немесе жұмыс істемейді;</w:t>
      </w:r>
    </w:p>
    <w:p>
      <w:pPr>
        <w:spacing w:after="0"/>
        <w:ind w:left="0"/>
        <w:jc w:val="both"/>
      </w:pPr>
      <w:r>
        <w:rPr>
          <w:rFonts w:ascii="Times New Roman"/>
          <w:b w:val="false"/>
          <w:i w:val="false"/>
          <w:color w:val="000000"/>
          <w:sz w:val="28"/>
        </w:rPr>
        <w:t>
      4) су көрсеткіш әйнектердің екеуі де ақаулықты немесе істен шыққан;</w:t>
      </w:r>
    </w:p>
    <w:p>
      <w:pPr>
        <w:spacing w:after="0"/>
        <w:ind w:left="0"/>
        <w:jc w:val="both"/>
      </w:pPr>
      <w:r>
        <w:rPr>
          <w:rFonts w:ascii="Times New Roman"/>
          <w:b w:val="false"/>
          <w:i w:val="false"/>
          <w:color w:val="000000"/>
          <w:sz w:val="28"/>
        </w:rPr>
        <w:t>
      5) сақтандырғыш клапанның ең болмаса біреуінің ақаулығы немесе істен шығуы анықталған;</w:t>
      </w:r>
    </w:p>
    <w:p>
      <w:pPr>
        <w:spacing w:after="0"/>
        <w:ind w:left="0"/>
        <w:jc w:val="both"/>
      </w:pPr>
      <w:r>
        <w:rPr>
          <w:rFonts w:ascii="Times New Roman"/>
          <w:b w:val="false"/>
          <w:i w:val="false"/>
          <w:color w:val="000000"/>
          <w:sz w:val="28"/>
        </w:rPr>
        <w:t>
      6) бу құбыры немесе ондағы арматура зақымдалған;</w:t>
      </w:r>
    </w:p>
    <w:p>
      <w:pPr>
        <w:spacing w:after="0"/>
        <w:ind w:left="0"/>
        <w:jc w:val="both"/>
      </w:pPr>
      <w:r>
        <w:rPr>
          <w:rFonts w:ascii="Times New Roman"/>
          <w:b w:val="false"/>
          <w:i w:val="false"/>
          <w:color w:val="000000"/>
          <w:sz w:val="28"/>
        </w:rPr>
        <w:t>
      7) манометр ақаулықты және оны ауыстыру мүмкіндігі жоқ;</w:t>
      </w:r>
    </w:p>
    <w:p>
      <w:pPr>
        <w:spacing w:after="0"/>
        <w:ind w:left="0"/>
        <w:jc w:val="both"/>
      </w:pPr>
      <w:r>
        <w:rPr>
          <w:rFonts w:ascii="Times New Roman"/>
          <w:b w:val="false"/>
          <w:i w:val="false"/>
          <w:color w:val="000000"/>
          <w:sz w:val="28"/>
        </w:rPr>
        <w:t>
      8) қазаннан судың ағуы;</w:t>
      </w:r>
    </w:p>
    <w:p>
      <w:pPr>
        <w:spacing w:after="0"/>
        <w:ind w:left="0"/>
        <w:jc w:val="both"/>
      </w:pPr>
      <w:r>
        <w:rPr>
          <w:rFonts w:ascii="Times New Roman"/>
          <w:b w:val="false"/>
          <w:i w:val="false"/>
          <w:color w:val="000000"/>
          <w:sz w:val="28"/>
        </w:rPr>
        <w:t>
      9) қазан қуатын күшейтуге қарамастан, су деңгейі тез төмендеген;</w:t>
      </w:r>
    </w:p>
    <w:p>
      <w:pPr>
        <w:spacing w:after="0"/>
        <w:ind w:left="0"/>
        <w:jc w:val="both"/>
      </w:pPr>
      <w:r>
        <w:rPr>
          <w:rFonts w:ascii="Times New Roman"/>
          <w:b w:val="false"/>
          <w:i w:val="false"/>
          <w:color w:val="000000"/>
          <w:sz w:val="28"/>
        </w:rPr>
        <w:t>
      10) су деңгейі су көрсеткіш аспаптың (әйнектің) ең жоғарғы көрінетін жиегінен аса көтерілген және оны үрлеу арқылы төмендету мүмкін болмаған;</w:t>
      </w:r>
    </w:p>
    <w:p>
      <w:pPr>
        <w:spacing w:after="0"/>
        <w:ind w:left="0"/>
        <w:jc w:val="both"/>
      </w:pPr>
      <w:r>
        <w:rPr>
          <w:rFonts w:ascii="Times New Roman"/>
          <w:b w:val="false"/>
          <w:i w:val="false"/>
          <w:color w:val="000000"/>
          <w:sz w:val="28"/>
        </w:rPr>
        <w:t>
      11) тартуды, үрлеуді азайтуға және қазандықты қуаттандыруды күшейтуге қарамастан, қазандықтағы қысым қалыптыдан жоғары көтерілген және көтерілу жалғасқан;</w:t>
      </w:r>
    </w:p>
    <w:p>
      <w:pPr>
        <w:spacing w:after="0"/>
        <w:ind w:left="0"/>
        <w:jc w:val="both"/>
      </w:pPr>
      <w:r>
        <w:rPr>
          <w:rFonts w:ascii="Times New Roman"/>
          <w:b w:val="false"/>
          <w:i w:val="false"/>
          <w:color w:val="000000"/>
          <w:sz w:val="28"/>
        </w:rPr>
        <w:t>
      12) бақылау тығындары балқыған;</w:t>
      </w:r>
    </w:p>
    <w:p>
      <w:pPr>
        <w:spacing w:after="0"/>
        <w:ind w:left="0"/>
        <w:jc w:val="both"/>
      </w:pPr>
      <w:r>
        <w:rPr>
          <w:rFonts w:ascii="Times New Roman"/>
          <w:b w:val="false"/>
          <w:i w:val="false"/>
          <w:color w:val="000000"/>
          <w:sz w:val="28"/>
        </w:rPr>
        <w:t>
      13) қаптамада опырылу қатері бар жарықтар бар;</w:t>
      </w:r>
    </w:p>
    <w:p>
      <w:pPr>
        <w:spacing w:after="0"/>
        <w:ind w:left="0"/>
        <w:jc w:val="both"/>
      </w:pPr>
      <w:r>
        <w:rPr>
          <w:rFonts w:ascii="Times New Roman"/>
          <w:b w:val="false"/>
          <w:i w:val="false"/>
          <w:color w:val="000000"/>
          <w:sz w:val="28"/>
        </w:rPr>
        <w:t>
      14) газ жолдарындағы бөлінулер мен күйе жанған;</w:t>
      </w:r>
    </w:p>
    <w:p>
      <w:pPr>
        <w:spacing w:after="0"/>
        <w:ind w:left="0"/>
        <w:jc w:val="both"/>
      </w:pPr>
      <w:r>
        <w:rPr>
          <w:rFonts w:ascii="Times New Roman"/>
          <w:b w:val="false"/>
          <w:i w:val="false"/>
          <w:color w:val="000000"/>
          <w:sz w:val="28"/>
        </w:rPr>
        <w:t>
      15) қазандық жұмысында ерекше шу, соққылар, тарсыл байқалған;</w:t>
      </w:r>
    </w:p>
    <w:p>
      <w:pPr>
        <w:spacing w:after="0"/>
        <w:ind w:left="0"/>
        <w:jc w:val="both"/>
      </w:pPr>
      <w:r>
        <w:rPr>
          <w:rFonts w:ascii="Times New Roman"/>
          <w:b w:val="false"/>
          <w:i w:val="false"/>
          <w:color w:val="000000"/>
          <w:sz w:val="28"/>
        </w:rPr>
        <w:t>
      16) қазандыққа өрт қаупі төнген;</w:t>
      </w:r>
    </w:p>
    <w:p>
      <w:pPr>
        <w:spacing w:after="0"/>
        <w:ind w:left="0"/>
        <w:jc w:val="both"/>
      </w:pPr>
      <w:r>
        <w:rPr>
          <w:rFonts w:ascii="Times New Roman"/>
          <w:b w:val="false"/>
          <w:i w:val="false"/>
          <w:color w:val="000000"/>
          <w:sz w:val="28"/>
        </w:rPr>
        <w:t>
      17) қазанның негізгі элементтерінде (барабанда, коллекторда, камерада, қыздыру құбырында, жану қорабында, от жанатын мойын қаптамасында, құбыр торында, сыртқы сепараторда, бу құбырында) жарықтар, қаңсулар, ағулар және олардың дәнекерленген жіктерінде шығарулар анықталған, екі немесе одан артық қатар тұрған байланысқан жерлерде үзіктер болған;</w:t>
      </w:r>
    </w:p>
    <w:p>
      <w:pPr>
        <w:spacing w:after="0"/>
        <w:ind w:left="0"/>
        <w:jc w:val="both"/>
      </w:pPr>
      <w:r>
        <w:rPr>
          <w:rFonts w:ascii="Times New Roman"/>
          <w:b w:val="false"/>
          <w:i w:val="false"/>
          <w:color w:val="000000"/>
          <w:sz w:val="28"/>
        </w:rPr>
        <w:t>
      18) жасанды тарту кезінде электр энергиясын беру тоқтатылды, сондай-ақ қызмет көрсететін персонал үшін қауіп тудыратын немесе қазанның жарылу қатерін туындататын қазан элементтері мен оның қаптамалары зақымдалған.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 xml:space="preserve">Күштерінің әскери мүлкін </w:t>
            </w:r>
            <w:r>
              <w:br/>
            </w:r>
            <w:r>
              <w:rPr>
                <w:rFonts w:ascii="Times New Roman"/>
                <w:b w:val="false"/>
                <w:i w:val="false"/>
                <w:color w:val="000000"/>
                <w:sz w:val="20"/>
              </w:rPr>
              <w:t xml:space="preserve">пайдалануды ұйымдастыру </w:t>
            </w:r>
            <w:r>
              <w:br/>
            </w:r>
            <w:r>
              <w:rPr>
                <w:rFonts w:ascii="Times New Roman"/>
                <w:b w:val="false"/>
                <w:i w:val="false"/>
                <w:color w:val="000000"/>
                <w:sz w:val="20"/>
              </w:rPr>
              <w:t xml:space="preserve">жөніндегі нұсқаулыққа (жүк </w:t>
            </w:r>
            <w:r>
              <w:br/>
            </w:r>
            <w:r>
              <w:rPr>
                <w:rFonts w:ascii="Times New Roman"/>
                <w:b w:val="false"/>
                <w:i w:val="false"/>
                <w:color w:val="000000"/>
                <w:sz w:val="20"/>
              </w:rPr>
              <w:t xml:space="preserve">көтеру механизмдерін, </w:t>
            </w:r>
            <w:r>
              <w:br/>
            </w:r>
            <w:r>
              <w:rPr>
                <w:rFonts w:ascii="Times New Roman"/>
                <w:b w:val="false"/>
                <w:i w:val="false"/>
                <w:color w:val="000000"/>
                <w:sz w:val="20"/>
              </w:rPr>
              <w:t xml:space="preserve">қысыммен жұмыс істейтін </w:t>
            </w:r>
            <w:r>
              <w:br/>
            </w:r>
            <w:r>
              <w:rPr>
                <w:rFonts w:ascii="Times New Roman"/>
                <w:b w:val="false"/>
                <w:i w:val="false"/>
                <w:color w:val="000000"/>
                <w:sz w:val="20"/>
              </w:rPr>
              <w:t xml:space="preserve">қазандықтар мен ыдыстарын)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65"/>
    <w:p>
      <w:pPr>
        <w:spacing w:after="0"/>
        <w:ind w:left="0"/>
        <w:jc w:val="left"/>
      </w:pPr>
      <w:r>
        <w:rPr>
          <w:rFonts w:ascii="Times New Roman"/>
          <w:b/>
          <w:i w:val="false"/>
          <w:color w:val="000000"/>
        </w:rPr>
        <w:t xml:space="preserve"> Жүк көтеру механизмдерін, қысыммен жұмыс істейтін қазандықтар мен ыдыстарды есепке алу журналы _______________________________</w:t>
      </w:r>
    </w:p>
    <w:bookmarkEnd w:id="65"/>
    <w:p>
      <w:pPr>
        <w:spacing w:after="0"/>
        <w:ind w:left="0"/>
        <w:jc w:val="both"/>
      </w:pPr>
      <w:r>
        <w:rPr>
          <w:rFonts w:ascii="Times New Roman"/>
          <w:b w:val="false"/>
          <w:i w:val="false"/>
          <w:color w:val="000000"/>
          <w:sz w:val="28"/>
        </w:rPr>
        <w:t>
      (әскери бөлімнің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туралы мәлімет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құжаттамаға сәйкес техникалық куәландыру (ТК) кезеңділігі (жылдармен)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Агрегат индексі.</w:t>
            </w:r>
          </w:p>
          <w:p>
            <w:pPr>
              <w:spacing w:after="20"/>
              <w:ind w:left="20"/>
              <w:jc w:val="both"/>
            </w:pPr>
            <w:r>
              <w:rPr>
                <w:rFonts w:ascii="Times New Roman"/>
                <w:b w:val="false"/>
                <w:i w:val="false"/>
                <w:color w:val="000000"/>
                <w:sz w:val="20"/>
              </w:rPr>
              <w:t>
2. Объектінің атауы, зауыттық нөмірі.</w:t>
            </w:r>
          </w:p>
          <w:p>
            <w:pPr>
              <w:spacing w:after="20"/>
              <w:ind w:left="20"/>
              <w:jc w:val="both"/>
            </w:pPr>
            <w:r>
              <w:rPr>
                <w:rFonts w:ascii="Times New Roman"/>
                <w:b w:val="false"/>
                <w:i w:val="false"/>
                <w:color w:val="000000"/>
                <w:sz w:val="20"/>
              </w:rPr>
              <w:t>
3. Объектіні жасаушы, жасалған күні.</w:t>
            </w:r>
          </w:p>
          <w:p>
            <w:pPr>
              <w:spacing w:after="20"/>
              <w:ind w:left="20"/>
              <w:jc w:val="both"/>
            </w:pPr>
            <w:r>
              <w:rPr>
                <w:rFonts w:ascii="Times New Roman"/>
                <w:b w:val="false"/>
                <w:i w:val="false"/>
                <w:color w:val="000000"/>
                <w:sz w:val="20"/>
              </w:rPr>
              <w:t>
4. Талаптарға сәйкестігі туралы қорытынды нөмірі, кім берді, берілген күні.</w:t>
            </w:r>
          </w:p>
          <w:p>
            <w:pPr>
              <w:spacing w:after="20"/>
              <w:ind w:left="20"/>
              <w:jc w:val="both"/>
            </w:pPr>
            <w:r>
              <w:rPr>
                <w:rFonts w:ascii="Times New Roman"/>
                <w:b w:val="false"/>
                <w:i w:val="false"/>
                <w:color w:val="000000"/>
                <w:sz w:val="20"/>
              </w:rPr>
              <w:t>
5. Жұмыс істеу параметрлері: жүк көтергіштігі/қысымы (рұқсат етілген/жұмыс күйдегі)</w:t>
            </w:r>
          </w:p>
          <w:p>
            <w:pPr>
              <w:spacing w:after="20"/>
              <w:ind w:left="20"/>
              <w:jc w:val="both"/>
            </w:pPr>
            <w:r>
              <w:rPr>
                <w:rFonts w:ascii="Times New Roman"/>
                <w:b w:val="false"/>
                <w:i w:val="false"/>
                <w:color w:val="000000"/>
                <w:sz w:val="20"/>
              </w:rPr>
              <w:t>
6. Көтеру механизмдерінің, ыдыстардың қызмет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құрылғылары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(ІТК)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(ТТК)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тексеру (ІТ)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Гидросынаулар (ГС)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үлгісі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15.Г95 </w:t>
            </w:r>
          </w:p>
          <w:p>
            <w:pPr>
              <w:spacing w:after="20"/>
              <w:ind w:left="20"/>
              <w:jc w:val="both"/>
            </w:pPr>
            <w:r>
              <w:rPr>
                <w:rFonts w:ascii="Times New Roman"/>
                <w:b w:val="false"/>
                <w:i w:val="false"/>
                <w:color w:val="000000"/>
                <w:sz w:val="20"/>
              </w:rPr>
              <w:t>
2. Цистерна, № 18347</w:t>
            </w:r>
          </w:p>
          <w:p>
            <w:pPr>
              <w:spacing w:after="20"/>
              <w:ind w:left="20"/>
              <w:jc w:val="both"/>
            </w:pPr>
            <w:r>
              <w:rPr>
                <w:rFonts w:ascii="Times New Roman"/>
                <w:b w:val="false"/>
                <w:i w:val="false"/>
                <w:color w:val="000000"/>
                <w:sz w:val="20"/>
              </w:rPr>
              <w:t>
3. "Вымпел" ЖШҚ, 2010 ж. 14.05.</w:t>
            </w:r>
          </w:p>
          <w:p>
            <w:pPr>
              <w:spacing w:after="20"/>
              <w:ind w:left="20"/>
              <w:jc w:val="both"/>
            </w:pPr>
            <w:r>
              <w:rPr>
                <w:rFonts w:ascii="Times New Roman"/>
                <w:b w:val="false"/>
                <w:i w:val="false"/>
                <w:color w:val="000000"/>
                <w:sz w:val="20"/>
              </w:rPr>
              <w:t>
4. № В 01-000, ҚР ҚМ МҚСО, 2018 ж. 11.07.</w:t>
            </w:r>
          </w:p>
          <w:p>
            <w:pPr>
              <w:spacing w:after="20"/>
              <w:ind w:left="20"/>
              <w:jc w:val="both"/>
            </w:pPr>
            <w:r>
              <w:rPr>
                <w:rFonts w:ascii="Times New Roman"/>
                <w:b w:val="false"/>
                <w:i w:val="false"/>
                <w:color w:val="000000"/>
                <w:sz w:val="20"/>
              </w:rPr>
              <w:t>
5. Жұмыс қысымы 5 кгс/см2</w:t>
            </w:r>
          </w:p>
          <w:p>
            <w:pPr>
              <w:spacing w:after="20"/>
              <w:ind w:left="20"/>
              <w:jc w:val="both"/>
            </w:pPr>
            <w:r>
              <w:rPr>
                <w:rFonts w:ascii="Times New Roman"/>
                <w:b w:val="false"/>
                <w:i w:val="false"/>
                <w:color w:val="000000"/>
                <w:sz w:val="20"/>
              </w:rPr>
              <w:t>
6. 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8Т028 </w:t>
            </w:r>
          </w:p>
          <w:p>
            <w:pPr>
              <w:spacing w:after="20"/>
              <w:ind w:left="20"/>
              <w:jc w:val="both"/>
            </w:pPr>
            <w:r>
              <w:rPr>
                <w:rFonts w:ascii="Times New Roman"/>
                <w:b w:val="false"/>
                <w:i w:val="false"/>
                <w:color w:val="000000"/>
                <w:sz w:val="20"/>
              </w:rPr>
              <w:t>
2. Траверс, № 3856</w:t>
            </w:r>
          </w:p>
          <w:p>
            <w:pPr>
              <w:spacing w:after="20"/>
              <w:ind w:left="20"/>
              <w:jc w:val="both"/>
            </w:pPr>
            <w:r>
              <w:rPr>
                <w:rFonts w:ascii="Times New Roman"/>
                <w:b w:val="false"/>
                <w:i w:val="false"/>
                <w:color w:val="000000"/>
                <w:sz w:val="20"/>
              </w:rPr>
              <w:t>
3. "Салют" ЖШҚ, 2012 ж.17.09.</w:t>
            </w:r>
          </w:p>
          <w:p>
            <w:pPr>
              <w:spacing w:after="20"/>
              <w:ind w:left="20"/>
              <w:jc w:val="both"/>
            </w:pPr>
            <w:r>
              <w:rPr>
                <w:rFonts w:ascii="Times New Roman"/>
                <w:b w:val="false"/>
                <w:i w:val="false"/>
                <w:color w:val="000000"/>
                <w:sz w:val="20"/>
              </w:rPr>
              <w:t>
4. № В 01-001, ҚР ҚМ МҚСО, 2018 ж. 04.11.</w:t>
            </w:r>
          </w:p>
          <w:p>
            <w:pPr>
              <w:spacing w:after="20"/>
              <w:ind w:left="20"/>
              <w:jc w:val="both"/>
            </w:pPr>
            <w:r>
              <w:rPr>
                <w:rFonts w:ascii="Times New Roman"/>
                <w:b w:val="false"/>
                <w:i w:val="false"/>
                <w:color w:val="000000"/>
                <w:sz w:val="20"/>
              </w:rPr>
              <w:t>
5. Жүк көтергіштігі 300 кг</w:t>
            </w:r>
          </w:p>
          <w:p>
            <w:pPr>
              <w:spacing w:after="20"/>
              <w:ind w:left="20"/>
              <w:jc w:val="both"/>
            </w:pPr>
            <w:r>
              <w:rPr>
                <w:rFonts w:ascii="Times New Roman"/>
                <w:b w:val="false"/>
                <w:i w:val="false"/>
                <w:color w:val="000000"/>
                <w:sz w:val="20"/>
              </w:rPr>
              <w:t>
 6. 25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ТК айы мен жылы және тағайындалған мерзімі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құрылғылары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үлгісі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 xml:space="preserve">Күштерінің әскери мүлкін </w:t>
            </w:r>
            <w:r>
              <w:br/>
            </w:r>
            <w:r>
              <w:rPr>
                <w:rFonts w:ascii="Times New Roman"/>
                <w:b w:val="false"/>
                <w:i w:val="false"/>
                <w:color w:val="000000"/>
                <w:sz w:val="20"/>
              </w:rPr>
              <w:t xml:space="preserve">пайдалануды ұйымдастыру </w:t>
            </w:r>
            <w:r>
              <w:br/>
            </w:r>
            <w:r>
              <w:rPr>
                <w:rFonts w:ascii="Times New Roman"/>
                <w:b w:val="false"/>
                <w:i w:val="false"/>
                <w:color w:val="000000"/>
                <w:sz w:val="20"/>
              </w:rPr>
              <w:t xml:space="preserve">жөніндегі нұсқаулыққа (жүк </w:t>
            </w:r>
            <w:r>
              <w:br/>
            </w:r>
            <w:r>
              <w:rPr>
                <w:rFonts w:ascii="Times New Roman"/>
                <w:b w:val="false"/>
                <w:i w:val="false"/>
                <w:color w:val="000000"/>
                <w:sz w:val="20"/>
              </w:rPr>
              <w:t xml:space="preserve">көтеру механизмдерін, </w:t>
            </w:r>
            <w:r>
              <w:br/>
            </w:r>
            <w:r>
              <w:rPr>
                <w:rFonts w:ascii="Times New Roman"/>
                <w:b w:val="false"/>
                <w:i w:val="false"/>
                <w:color w:val="000000"/>
                <w:sz w:val="20"/>
              </w:rPr>
              <w:t xml:space="preserve">қысыммен жұмыс істейтін </w:t>
            </w:r>
            <w:r>
              <w:br/>
            </w:r>
            <w:r>
              <w:rPr>
                <w:rFonts w:ascii="Times New Roman"/>
                <w:b w:val="false"/>
                <w:i w:val="false"/>
                <w:color w:val="000000"/>
                <w:sz w:val="20"/>
              </w:rPr>
              <w:t xml:space="preserve">қазандықтар мен ыдыстарын)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ҚР ҚМ Метрологиялық </w:t>
            </w:r>
            <w:r>
              <w:br/>
            </w:r>
            <w:r>
              <w:rPr>
                <w:rFonts w:ascii="Times New Roman"/>
                <w:b w:val="false"/>
                <w:i w:val="false"/>
                <w:color w:val="000000"/>
                <w:sz w:val="20"/>
              </w:rPr>
              <w:t xml:space="preserve">қамтамасыз ету және </w:t>
            </w:r>
            <w:r>
              <w:br/>
            </w:r>
            <w:r>
              <w:rPr>
                <w:rFonts w:ascii="Times New Roman"/>
                <w:b w:val="false"/>
                <w:i w:val="false"/>
                <w:color w:val="000000"/>
                <w:sz w:val="20"/>
              </w:rPr>
              <w:t xml:space="preserve">стандарттау орталығының </w:t>
            </w:r>
            <w:r>
              <w:br/>
            </w:r>
            <w:r>
              <w:rPr>
                <w:rFonts w:ascii="Times New Roman"/>
                <w:b w:val="false"/>
                <w:i w:val="false"/>
                <w:color w:val="000000"/>
                <w:sz w:val="20"/>
              </w:rPr>
              <w:t>бастығына</w:t>
            </w:r>
            <w:r>
              <w:br/>
            </w:r>
            <w:r>
              <w:rPr>
                <w:rFonts w:ascii="Times New Roman"/>
                <w:b w:val="false"/>
                <w:i w:val="false"/>
                <w:color w:val="000000"/>
                <w:sz w:val="20"/>
              </w:rPr>
              <w:t>____________________________</w:t>
            </w:r>
            <w:r>
              <w:br/>
            </w:r>
            <w:r>
              <w:rPr>
                <w:rFonts w:ascii="Times New Roman"/>
                <w:b w:val="false"/>
                <w:i w:val="false"/>
                <w:color w:val="000000"/>
                <w:sz w:val="20"/>
              </w:rPr>
              <w:t xml:space="preserve"> Нұр-Сұлтан қ., Манас көшесі, 15 </w:t>
            </w:r>
          </w:p>
        </w:tc>
      </w:tr>
    </w:tbl>
    <w:p>
      <w:pPr>
        <w:spacing w:after="0"/>
        <w:ind w:left="0"/>
        <w:jc w:val="both"/>
      </w:pPr>
      <w:r>
        <w:rPr>
          <w:rFonts w:ascii="Times New Roman"/>
          <w:b w:val="false"/>
          <w:i w:val="false"/>
          <w:color w:val="ff0000"/>
          <w:sz w:val="28"/>
        </w:rPr>
        <w:t xml:space="preserve">
      Ескерту. 6-қосымшаға өзгеріс енгізілді  – ҚР Қорғаныс министрінің 11.09.2020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Әскери бөлімнің қауіпті техникалық құрылғылары жөніндегі мәліметті ұсынамын: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жылы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куәландыру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Бөлім командирінің 20 __ ж. "__________" № _____ бұйрығымен мынадай жауапты адамдар тағайындалды:</w:t>
      </w:r>
    </w:p>
    <w:p>
      <w:pPr>
        <w:spacing w:after="0"/>
        <w:ind w:left="0"/>
        <w:jc w:val="both"/>
      </w:pPr>
      <w:r>
        <w:rPr>
          <w:rFonts w:ascii="Times New Roman"/>
          <w:b w:val="false"/>
          <w:i w:val="false"/>
          <w:color w:val="000000"/>
          <w:sz w:val="28"/>
        </w:rPr>
        <w:t>
      көрсетілген объектілерге қызмет көрсету үшін мынадай жеке құрам (қызмет көрсетуші персонал) тағайындалды: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Т.А.Ә.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орнының атауы. Куәлік берілген күн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Білімін соңғы тексеру күні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_____________________ жарамды және Өнеркәсіп қауіпсіздігінің талаптарына сәйкес келеді.</w:t>
      </w:r>
    </w:p>
    <w:p>
      <w:pPr>
        <w:spacing w:after="0"/>
        <w:ind w:left="0"/>
        <w:jc w:val="left"/>
      </w:pPr>
      <w:r>
        <w:rPr>
          <w:rFonts w:ascii="Times New Roman"/>
          <w:b/>
          <w:i w:val="false"/>
          <w:color w:val="000000"/>
        </w:rPr>
        <w:t xml:space="preserve"> 00000 әскери бөлімінің командирі  _______________________________________  (әскери атағы, тегі мен аты-жөні, қолы)</w:t>
      </w:r>
    </w:p>
    <w:p>
      <w:pPr>
        <w:spacing w:after="0"/>
        <w:ind w:left="0"/>
        <w:jc w:val="both"/>
      </w:pPr>
      <w:r>
        <w:rPr>
          <w:rFonts w:ascii="Times New Roman"/>
          <w:b w:val="false"/>
          <w:i w:val="false"/>
          <w:color w:val="000000"/>
          <w:sz w:val="28"/>
        </w:rPr>
        <w:t>
      Хатқа қоса беріледі:</w:t>
      </w:r>
    </w:p>
    <w:p>
      <w:pPr>
        <w:spacing w:after="0"/>
        <w:ind w:left="0"/>
        <w:jc w:val="both"/>
      </w:pPr>
      <w:r>
        <w:rPr>
          <w:rFonts w:ascii="Times New Roman"/>
          <w:b w:val="false"/>
          <w:i w:val="false"/>
          <w:color w:val="000000"/>
          <w:sz w:val="28"/>
        </w:rPr>
        <w:t>
      1. Іс жүргізуде куәландырылған қауіпті техникалық құрылғыларға паспорттардың көшірмелері.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 xml:space="preserve">Күштерінің әскери мүлкін </w:t>
            </w:r>
            <w:r>
              <w:br/>
            </w:r>
            <w:r>
              <w:rPr>
                <w:rFonts w:ascii="Times New Roman"/>
                <w:b w:val="false"/>
                <w:i w:val="false"/>
                <w:color w:val="000000"/>
                <w:sz w:val="20"/>
              </w:rPr>
              <w:t xml:space="preserve">пайдалануды ұйымдастыру </w:t>
            </w:r>
            <w:r>
              <w:br/>
            </w:r>
            <w:r>
              <w:rPr>
                <w:rFonts w:ascii="Times New Roman"/>
                <w:b w:val="false"/>
                <w:i w:val="false"/>
                <w:color w:val="000000"/>
                <w:sz w:val="20"/>
              </w:rPr>
              <w:t xml:space="preserve">жөніндегі нұсқаулыққа (жүк </w:t>
            </w:r>
            <w:r>
              <w:br/>
            </w:r>
            <w:r>
              <w:rPr>
                <w:rFonts w:ascii="Times New Roman"/>
                <w:b w:val="false"/>
                <w:i w:val="false"/>
                <w:color w:val="000000"/>
                <w:sz w:val="20"/>
              </w:rPr>
              <w:t xml:space="preserve">көтеру механизмдерін, </w:t>
            </w:r>
            <w:r>
              <w:br/>
            </w:r>
            <w:r>
              <w:rPr>
                <w:rFonts w:ascii="Times New Roman"/>
                <w:b w:val="false"/>
                <w:i w:val="false"/>
                <w:color w:val="000000"/>
                <w:sz w:val="20"/>
              </w:rPr>
              <w:t xml:space="preserve">қысыммен жұмыс істейтін </w:t>
            </w:r>
            <w:r>
              <w:br/>
            </w:r>
            <w:r>
              <w:rPr>
                <w:rFonts w:ascii="Times New Roman"/>
                <w:b w:val="false"/>
                <w:i w:val="false"/>
                <w:color w:val="000000"/>
                <w:sz w:val="20"/>
              </w:rPr>
              <w:t xml:space="preserve">қазандықтар мен ыдыстарын) </w:t>
            </w:r>
            <w:r>
              <w:br/>
            </w:r>
            <w:r>
              <w:rPr>
                <w:rFonts w:ascii="Times New Roman"/>
                <w:b w:val="false"/>
                <w:i w:val="false"/>
                <w:color w:val="000000"/>
                <w:sz w:val="20"/>
              </w:rPr>
              <w:t xml:space="preserve">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66"/>
    <w:p>
      <w:pPr>
        <w:spacing w:after="0"/>
        <w:ind w:left="0"/>
        <w:jc w:val="left"/>
      </w:pPr>
      <w:r>
        <w:rPr>
          <w:rFonts w:ascii="Times New Roman"/>
          <w:b/>
          <w:i w:val="false"/>
          <w:color w:val="000000"/>
        </w:rPr>
        <w:t xml:space="preserve"> Баллондарды сынауларды тіркеу журналы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 және баллонның типі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Баллонның зауыттық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Сыртынан және ішкі қарап тексеру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тағайындалған куәландыру</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кгс/см2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төмен топқа ауыстырылды, ақаулыққа жатқызылған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Инспектордың қолы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өкілінің қолы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сынамақ (С)</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сыйымдылығы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кезіндегі газдың соңғы қысымы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салмағы (баллондағы сұйытылған)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толтырған адамның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 xml:space="preserve">Күштерінің әскери мүлкін </w:t>
            </w:r>
            <w:r>
              <w:br/>
            </w:r>
            <w:r>
              <w:rPr>
                <w:rFonts w:ascii="Times New Roman"/>
                <w:b w:val="false"/>
                <w:i w:val="false"/>
                <w:color w:val="000000"/>
                <w:sz w:val="20"/>
              </w:rPr>
              <w:t xml:space="preserve">пайдалануды ұйымдастыру </w:t>
            </w:r>
            <w:r>
              <w:br/>
            </w:r>
            <w:r>
              <w:rPr>
                <w:rFonts w:ascii="Times New Roman"/>
                <w:b w:val="false"/>
                <w:i w:val="false"/>
                <w:color w:val="000000"/>
                <w:sz w:val="20"/>
              </w:rPr>
              <w:t xml:space="preserve">жөніндегі нұсқаулыққа (жүк </w:t>
            </w:r>
            <w:r>
              <w:br/>
            </w:r>
            <w:r>
              <w:rPr>
                <w:rFonts w:ascii="Times New Roman"/>
                <w:b w:val="false"/>
                <w:i w:val="false"/>
                <w:color w:val="000000"/>
                <w:sz w:val="20"/>
              </w:rPr>
              <w:t xml:space="preserve">көтеру механизмдерін, </w:t>
            </w:r>
            <w:r>
              <w:br/>
            </w:r>
            <w:r>
              <w:rPr>
                <w:rFonts w:ascii="Times New Roman"/>
                <w:b w:val="false"/>
                <w:i w:val="false"/>
                <w:color w:val="000000"/>
                <w:sz w:val="20"/>
              </w:rPr>
              <w:t xml:space="preserve">қысыммен жұмыс істейтін </w:t>
            </w:r>
            <w:r>
              <w:br/>
            </w:r>
            <w:r>
              <w:rPr>
                <w:rFonts w:ascii="Times New Roman"/>
                <w:b w:val="false"/>
                <w:i w:val="false"/>
                <w:color w:val="000000"/>
                <w:sz w:val="20"/>
              </w:rPr>
              <w:t>қазандықтар мен ыдыстарын)</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67"/>
    <w:p>
      <w:pPr>
        <w:spacing w:after="0"/>
        <w:ind w:left="0"/>
        <w:jc w:val="left"/>
      </w:pPr>
      <w:r>
        <w:rPr>
          <w:rFonts w:ascii="Times New Roman"/>
          <w:b/>
          <w:i w:val="false"/>
          <w:color w:val="000000"/>
        </w:rPr>
        <w:t xml:space="preserve"> _____________ әскери бөлімінің қауіпті техникалық құрылғыларын куәландыру мен қарап тексерулерді есепке алу журналы</w:t>
      </w:r>
    </w:p>
    <w:bookmarkEnd w:id="67"/>
    <w:bookmarkStart w:name="z79" w:id="68"/>
    <w:p>
      <w:pPr>
        <w:spacing w:after="0"/>
        <w:ind w:left="0"/>
        <w:jc w:val="left"/>
      </w:pPr>
      <w:r>
        <w:rPr>
          <w:rFonts w:ascii="Times New Roman"/>
          <w:b/>
          <w:i w:val="false"/>
          <w:color w:val="000000"/>
        </w:rPr>
        <w:t xml:space="preserve"> 1. Жүк көтеру машиналары, алмалы-салмалы жүк қармағыш айла-бұйымдар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 (қазандықтарды қадағалау органының) есебі бойынша тіркеу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көтеру машинасының, құрылғының, алмалы-салмалы жүк қармағыш айла-бұйымының атауы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Орнатылатын орын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 мен жасалған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кг</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жөніндегі адамның крандарды қарап тексерген күні мен нәтижесі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куәландыру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69"/>
    <w:p>
      <w:pPr>
        <w:spacing w:after="0"/>
        <w:ind w:left="0"/>
        <w:jc w:val="left"/>
      </w:pPr>
      <w:r>
        <w:rPr>
          <w:rFonts w:ascii="Times New Roman"/>
          <w:b/>
          <w:i w:val="false"/>
          <w:color w:val="000000"/>
        </w:rPr>
        <w:t xml:space="preserve"> 2. Ыдыстар, цистерналар, бөшкелер, баллондар</w:t>
      </w:r>
    </w:p>
    <w:bookmarkEnd w:id="69"/>
    <w:p>
      <w:pPr>
        <w:spacing w:after="0"/>
        <w:ind w:left="0"/>
        <w:jc w:val="both"/>
      </w:pPr>
      <w:r>
        <w:rPr>
          <w:rFonts w:ascii="Times New Roman"/>
          <w:b w:val="false"/>
          <w:i w:val="false"/>
          <w:color w:val="000000"/>
          <w:sz w:val="28"/>
        </w:rPr>
        <w:t>
      а) қазандықтарды қадағалау бөлімінде тіркелетіндер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және оның сипаттамасы (типі, маркасы, арналуы, ортасы)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Орнатылатын орын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 мен жасалған жылы. Бөлімнің есебі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кгс/см2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жөніндегі адамның қарап тексерген күні мен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және тағайындалған техникалық куәландырулар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иесі – әскери бөлім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 қадағалау инспекциясы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қарап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Гидросынаулар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қарап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Гидросынаулар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жүргізілді (айы,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 қазандықтарды қадағалау бөлімінде тіркелмейтіндер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және оның сипаттамасы (типі, маркасы, арналуы, ортасы)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Орнатылатын орын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 мен жасалған жылы. Бөлімнің есебі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кгс/см2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жөніндегі адамның тексерген күні мен нәтижесі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иесі – әскери бөлім жүргізген және тағайындаған техникалық куәландырулар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қарап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Гидросынаулар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70"/>
    <w:p>
      <w:pPr>
        <w:spacing w:after="0"/>
        <w:ind w:left="0"/>
        <w:jc w:val="left"/>
      </w:pPr>
      <w:r>
        <w:rPr>
          <w:rFonts w:ascii="Times New Roman"/>
          <w:b/>
          <w:i w:val="false"/>
          <w:color w:val="000000"/>
        </w:rPr>
        <w:t xml:space="preserve"> 3. Толтыру станциялары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Орнатылатын орын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 мен жасалған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кгс/см2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жөніндегі адамның тексерген күні мен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Станциялардың ыдыстары мен баллондарын есепке алу журналдың 2-бөлімінде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