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e180" w14:textId="f71e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шаруашылығын дамытуды субсидиялау" мемлекеттік көрсетілетін қызмет стандартын бекіту туралы" Қазақстан Республикасы Ауыл шаруашылығы министрінің 2015 жылғы 6 мамырдағы № 4-2/419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2019 жылғы 28 қаңтардағы № 38 бұйрығы. Қазақстан Республикасының Әділет министрлігінде 2019 жылғы 5 ақпанда № 18262 болып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"Тұқым шаруашылығын дамытуды субсидиялау" мемлекеттік көрсетілетін қызмет стандартын бекіту туралы" Қазақстан Республикасы Ауыл шаруашылығы министрінің 2015 жылғы 6 мамырдағы № 4-2/419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тізілімінде № 11455 болып тіркелген, 2015 жылғы 23 шілдеде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"Тұқым шаруашылығын дамытуды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Премьер-Министрінің орынбасары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Премьер-Министрінің орынбасары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2015 жылғы 6 мамырдағы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4-2/419 бұйрығымен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p>
        </w:tc>
      </w:tr>
    </w:tbl>
    <w:bookmarkStart w:name="z13" w:id="11"/>
    <w:p>
      <w:pPr>
        <w:spacing w:after="0"/>
        <w:ind w:left="0"/>
        <w:jc w:val="left"/>
      </w:pPr>
      <w:r>
        <w:rPr>
          <w:rFonts w:ascii="Times New Roman"/>
          <w:b/>
          <w:i w:val="false"/>
          <w:color w:val="000000"/>
        </w:rPr>
        <w:t xml:space="preserve"> "Тұқым шаруашылығын дамытуды субсидиялау" мемлекеттік көрсетілетін қызмет стандарты"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1. "Тұқым шаруашылығын дамытуды субсидиялау" мемлекеттік көрсетілетін қызметі (бұдан әрі – мемлекеттік көрсетілетін қызмет).</w:t>
      </w:r>
    </w:p>
    <w:bookmarkEnd w:id="13"/>
    <w:bookmarkStart w:name="z16" w:id="1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4"/>
    <w:bookmarkStart w:name="z17" w:id="15"/>
    <w:p>
      <w:pPr>
        <w:spacing w:after="0"/>
        <w:ind w:left="0"/>
        <w:jc w:val="both"/>
      </w:pPr>
      <w:r>
        <w:rPr>
          <w:rFonts w:ascii="Times New Roman"/>
          <w:b w:val="false"/>
          <w:i w:val="false"/>
          <w:color w:val="000000"/>
          <w:sz w:val="28"/>
        </w:rPr>
        <w:t xml:space="preserve">
      3. Мемлекеттік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 </w:t>
      </w:r>
    </w:p>
    <w:bookmarkEnd w:id="15"/>
    <w:bookmarkStart w:name="z18" w:id="16"/>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6"/>
    <w:bookmarkStart w:name="z19" w:id="17"/>
    <w:p>
      <w:pPr>
        <w:spacing w:after="0"/>
        <w:ind w:left="0"/>
        <w:jc w:val="left"/>
      </w:pPr>
      <w:r>
        <w:rPr>
          <w:rFonts w:ascii="Times New Roman"/>
          <w:b/>
          <w:i w:val="false"/>
          <w:color w:val="000000"/>
        </w:rPr>
        <w:t xml:space="preserve"> 2-тарау. Мемлекеттік қызметті көрсету тәртібі</w:t>
      </w:r>
    </w:p>
    <w:bookmarkEnd w:id="17"/>
    <w:bookmarkStart w:name="z20" w:id="18"/>
    <w:p>
      <w:pPr>
        <w:spacing w:after="0"/>
        <w:ind w:left="0"/>
        <w:jc w:val="both"/>
      </w:pPr>
      <w:r>
        <w:rPr>
          <w:rFonts w:ascii="Times New Roman"/>
          <w:b w:val="false"/>
          <w:i w:val="false"/>
          <w:color w:val="000000"/>
          <w:sz w:val="28"/>
        </w:rPr>
        <w:t>
      4. Мемлекеттік қызметті көрсету мерзімі – 3 (үш) жұмыс күні.</w:t>
      </w:r>
    </w:p>
    <w:bookmarkEnd w:id="18"/>
    <w:bookmarkStart w:name="z21" w:id="19"/>
    <w:p>
      <w:pPr>
        <w:spacing w:after="0"/>
        <w:ind w:left="0"/>
        <w:jc w:val="both"/>
      </w:pPr>
      <w:r>
        <w:rPr>
          <w:rFonts w:ascii="Times New Roman"/>
          <w:b w:val="false"/>
          <w:i w:val="false"/>
          <w:color w:val="000000"/>
          <w:sz w:val="28"/>
        </w:rPr>
        <w:t>
      Бұл ретте, өтпелі өтінім берген кезде мемлекеттік қызметті көрсету мерзімі күнтізбелік 15 (он бес) күнге ұлғаяды.</w:t>
      </w:r>
    </w:p>
    <w:bookmarkEnd w:id="19"/>
    <w:bookmarkStart w:name="z22" w:id="20"/>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20"/>
    <w:bookmarkStart w:name="z23" w:id="21"/>
    <w:p>
      <w:pPr>
        <w:spacing w:after="0"/>
        <w:ind w:left="0"/>
        <w:jc w:val="both"/>
      </w:pPr>
      <w:r>
        <w:rPr>
          <w:rFonts w:ascii="Times New Roman"/>
          <w:b w:val="false"/>
          <w:i w:val="false"/>
          <w:color w:val="000000"/>
          <w:sz w:val="28"/>
        </w:rPr>
        <w:t xml:space="preserve">
      6. Мемлекеттік қызметті көрсету нәтижесі – субсидияны аудару туралы хабарлама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беруден уәжді бас тарту.</w:t>
      </w:r>
    </w:p>
    <w:bookmarkEnd w:id="21"/>
    <w:bookmarkStart w:name="z24" w:id="22"/>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End w:id="22"/>
    <w:bookmarkStart w:name="z25" w:id="23"/>
    <w:p>
      <w:pPr>
        <w:spacing w:after="0"/>
        <w:ind w:left="0"/>
        <w:jc w:val="both"/>
      </w:pPr>
      <w:r>
        <w:rPr>
          <w:rFonts w:ascii="Times New Roman"/>
          <w:b w:val="false"/>
          <w:i w:val="false"/>
          <w:color w:val="000000"/>
          <w:sz w:val="28"/>
        </w:rPr>
        <w:t xml:space="preserve">
      Көрсетілетін қызметті алушыға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электрондық құжат нысанында мемлекеттік қызметті көрсету нәтижесі туралы хабарлама жолданады. Хабарлама субсидиялаудың ақпараттық жүйесінде тіркелген кезде көрсетілетін қызметті алушы көрсеткен электрондық почта мекенжайына жолданады.</w:t>
      </w:r>
    </w:p>
    <w:bookmarkEnd w:id="23"/>
    <w:bookmarkStart w:name="z26" w:id="24"/>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24"/>
    <w:bookmarkStart w:name="z27" w:id="25"/>
    <w:p>
      <w:pPr>
        <w:spacing w:after="0"/>
        <w:ind w:left="0"/>
        <w:jc w:val="both"/>
      </w:pPr>
      <w:r>
        <w:rPr>
          <w:rFonts w:ascii="Times New Roman"/>
          <w:b w:val="false"/>
          <w:i w:val="false"/>
          <w:color w:val="000000"/>
          <w:sz w:val="28"/>
        </w:rPr>
        <w:t xml:space="preserve">
      8. Порталдың жұмыс кестесі – жөндеу жұмыстарын жүргізумен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bookmarkEnd w:id="25"/>
    <w:bookmarkStart w:name="z28" w:id="26"/>
    <w:p>
      <w:pPr>
        <w:spacing w:after="0"/>
        <w:ind w:left="0"/>
        <w:jc w:val="both"/>
      </w:pPr>
      <w:r>
        <w:rPr>
          <w:rFonts w:ascii="Times New Roman"/>
          <w:b w:val="false"/>
          <w:i w:val="false"/>
          <w:color w:val="000000"/>
          <w:sz w:val="28"/>
        </w:rPr>
        <w:t>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17.30-ға дейін.</w:t>
      </w:r>
    </w:p>
    <w:bookmarkEnd w:id="26"/>
    <w:bookmarkStart w:name="z29" w:id="27"/>
    <w:p>
      <w:pPr>
        <w:spacing w:after="0"/>
        <w:ind w:left="0"/>
        <w:jc w:val="both"/>
      </w:pPr>
      <w:r>
        <w:rPr>
          <w:rFonts w:ascii="Times New Roman"/>
          <w:b w:val="false"/>
          <w:i w:val="false"/>
          <w:color w:val="000000"/>
          <w:sz w:val="28"/>
        </w:rPr>
        <w:t xml:space="preserve">
      9. Көрсетілетін қызметті алушы порталға электрондық цифрлық қолтаңбасымен куәландыратын электрондық құжат нысанында: </w:t>
      </w:r>
    </w:p>
    <w:bookmarkEnd w:id="27"/>
    <w:bookmarkStart w:name="z30" w:id="2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норма бойынша нақты босатылған элиталық тұқымдар және (немесе) бірінші репродукция тұқымдары үшін субсидия алуға арналған өтінімді;</w:t>
      </w:r>
    </w:p>
    <w:bookmarkEnd w:id="28"/>
    <w:bookmarkStart w:name="z31" w:id="29"/>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элиталық тұқым өсіру шаруашылығынан (тұқым өсіру шаруашылығынан, тұқым өткізушіден) толық құны бойынша нақты сатып алынған бірінші ұрпақ будандарының тұқымдары (мақтаның бірінші немесе екінші репродукция тұқымдары, жеміс-жидек дақылдары мен жүзімнің элиталық көшеттері) үшін субсидиялар алуға арналған өтінімді;</w:t>
      </w:r>
    </w:p>
    <w:bookmarkEnd w:id="29"/>
    <w:bookmarkStart w:name="z32" w:id="30"/>
    <w:p>
      <w:pPr>
        <w:spacing w:after="0"/>
        <w:ind w:left="0"/>
        <w:jc w:val="both"/>
      </w:pPr>
      <w:r>
        <w:rPr>
          <w:rFonts w:ascii="Times New Roman"/>
          <w:b w:val="false"/>
          <w:i w:val="false"/>
          <w:color w:val="000000"/>
          <w:sz w:val="28"/>
        </w:rPr>
        <w:t xml:space="preserve">
      3)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элиталық тұқым өсіру шаруашылығынан (тұқым өсіру шаруашылығынан, тұқым өткізушіден) бірінші ұрпақ будандарының тұқымдарын (мақтаның бірінші, екінші репродукция тұқымдарын, жеміс-жидек дақылдары мен жүзімнің элиталық көшеттерін) арзандатылған құны бойынша сатып алу кезінде тиесілі субсидияларды төлеу туралы өтпелі өтiнiмді ұсынады.</w:t>
      </w:r>
    </w:p>
    <w:bookmarkEnd w:id="30"/>
    <w:bookmarkStart w:name="z33" w:id="31"/>
    <w:p>
      <w:pPr>
        <w:spacing w:after="0"/>
        <w:ind w:left="0"/>
        <w:jc w:val="both"/>
      </w:pPr>
      <w:r>
        <w:rPr>
          <w:rFonts w:ascii="Times New Roman"/>
          <w:b w:val="false"/>
          <w:i w:val="false"/>
          <w:color w:val="000000"/>
          <w:sz w:val="28"/>
        </w:rPr>
        <w:t>
      Өтінімнің (өтпелі өтінімнің)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w:t>
      </w:r>
    </w:p>
    <w:bookmarkEnd w:id="31"/>
    <w:bookmarkStart w:name="z34" w:id="32"/>
    <w:p>
      <w:pPr>
        <w:spacing w:after="0"/>
        <w:ind w:left="0"/>
        <w:jc w:val="both"/>
      </w:pPr>
      <w:r>
        <w:rPr>
          <w:rFonts w:ascii="Times New Roman"/>
          <w:b w:val="false"/>
          <w:i w:val="false"/>
          <w:color w:val="000000"/>
          <w:sz w:val="28"/>
        </w:rPr>
        <w:t xml:space="preserve">
      10. Мемлекеттік қызметті көрсетуден бас тарту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19-1-бабында</w:t>
      </w:r>
      <w:r>
        <w:rPr>
          <w:rFonts w:ascii="Times New Roman"/>
          <w:b w:val="false"/>
          <w:i w:val="false"/>
          <w:color w:val="000000"/>
          <w:sz w:val="28"/>
        </w:rPr>
        <w:t xml:space="preserve"> көзделген негіздер бойынша жүзеге асырылады.</w:t>
      </w:r>
    </w:p>
    <w:bookmarkEnd w:id="32"/>
    <w:bookmarkStart w:name="z35" w:id="33"/>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33"/>
    <w:bookmarkStart w:name="z36" w:id="34"/>
    <w:p>
      <w:pPr>
        <w:spacing w:after="0"/>
        <w:ind w:left="0"/>
        <w:jc w:val="both"/>
      </w:pPr>
      <w:r>
        <w:rPr>
          <w:rFonts w:ascii="Times New Roman"/>
          <w:b w:val="false"/>
          <w:i w:val="false"/>
          <w:color w:val="000000"/>
          <w:sz w:val="28"/>
        </w:rPr>
        <w:t xml:space="preserve">
      11. Көрсетілетін қызметті берушінің мемлекеттік қызметтер көрсету мәселелері бойынша шешімдеріне, әрекеттеріне (әрекетсіздігіне) шағымдану: шағым тиісті көрсетілетін қызметті беруші басшысының атына беріледі. </w:t>
      </w:r>
    </w:p>
    <w:bookmarkEnd w:id="34"/>
    <w:bookmarkStart w:name="z37" w:id="35"/>
    <w:p>
      <w:pPr>
        <w:spacing w:after="0"/>
        <w:ind w:left="0"/>
        <w:jc w:val="both"/>
      </w:pPr>
      <w:r>
        <w:rPr>
          <w:rFonts w:ascii="Times New Roman"/>
          <w:b w:val="false"/>
          <w:i w:val="false"/>
          <w:color w:val="000000"/>
          <w:sz w:val="28"/>
        </w:rPr>
        <w:t xml:space="preserve">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почта арқылы жазбаша нысанда не көрсетілетін қызметті берушінің кеңсесі арқылы қолма-қол беріледі.</w:t>
      </w:r>
    </w:p>
    <w:bookmarkEnd w:id="35"/>
    <w:bookmarkStart w:name="z38" w:id="36"/>
    <w:p>
      <w:pPr>
        <w:spacing w:after="0"/>
        <w:ind w:left="0"/>
        <w:jc w:val="both"/>
      </w:pPr>
      <w:r>
        <w:rPr>
          <w:rFonts w:ascii="Times New Roman"/>
          <w:b w:val="false"/>
          <w:i w:val="false"/>
          <w:color w:val="000000"/>
          <w:sz w:val="28"/>
        </w:rPr>
        <w:t>
      Мыналардың:</w:t>
      </w:r>
    </w:p>
    <w:bookmarkEnd w:id="36"/>
    <w:bookmarkStart w:name="z39" w:id="37"/>
    <w:p>
      <w:pPr>
        <w:spacing w:after="0"/>
        <w:ind w:left="0"/>
        <w:jc w:val="both"/>
      </w:pPr>
      <w:r>
        <w:rPr>
          <w:rFonts w:ascii="Times New Roman"/>
          <w:b w:val="false"/>
          <w:i w:val="false"/>
          <w:color w:val="000000"/>
          <w:sz w:val="28"/>
        </w:rPr>
        <w:t>
      1) жеке тұлғаның шағымында оның аты, әкесінің аты (бар болса), тегі, почталық мекенжайы көрсетіледі;</w:t>
      </w:r>
    </w:p>
    <w:bookmarkEnd w:id="37"/>
    <w:bookmarkStart w:name="z40" w:id="38"/>
    <w:p>
      <w:pPr>
        <w:spacing w:after="0"/>
        <w:ind w:left="0"/>
        <w:jc w:val="both"/>
      </w:pPr>
      <w:r>
        <w:rPr>
          <w:rFonts w:ascii="Times New Roman"/>
          <w:b w:val="false"/>
          <w:i w:val="false"/>
          <w:color w:val="000000"/>
          <w:sz w:val="28"/>
        </w:rPr>
        <w:t>
      2) заңды тұлғаның шағымында оның атауы, почталық мекенжайы, шығыс нөмірі мен күні көрсетіледі. Арызға көрсетілетін қызметті алушы қол қояды.</w:t>
      </w:r>
    </w:p>
    <w:bookmarkEnd w:id="38"/>
    <w:bookmarkStart w:name="z41" w:id="39"/>
    <w:p>
      <w:pPr>
        <w:spacing w:after="0"/>
        <w:ind w:left="0"/>
        <w:jc w:val="both"/>
      </w:pPr>
      <w:r>
        <w:rPr>
          <w:rFonts w:ascii="Times New Roman"/>
          <w:b w:val="false"/>
          <w:i w:val="false"/>
          <w:color w:val="000000"/>
          <w:sz w:val="28"/>
        </w:rPr>
        <w:t>
      Көрсетілетін қызметті берушінің шағымды қабылдағанын шағымды қабылдаған адамның аты-жөні мен тегі, берілген шағымға жауап алу мерзімі мен орны көрсетіле отырып, оның тіркелуі (мөртабан, кіріс нөмірі және күні) растайды.</w:t>
      </w:r>
    </w:p>
    <w:bookmarkEnd w:id="39"/>
    <w:bookmarkStart w:name="z42" w:id="40"/>
    <w:p>
      <w:pPr>
        <w:spacing w:after="0"/>
        <w:ind w:left="0"/>
        <w:jc w:val="both"/>
      </w:pPr>
      <w:r>
        <w:rPr>
          <w:rFonts w:ascii="Times New Roman"/>
          <w:b w:val="false"/>
          <w:i w:val="false"/>
          <w:color w:val="000000"/>
          <w:sz w:val="28"/>
        </w:rPr>
        <w:t xml:space="preserve">
      Сондай-ақ, көрсетілетін қызметті беруші жұмыскерінің әрекеттеріне (әрекетсіздігіне) шағымдану тәртібі туралы ақпаратты Бірыңғай байланыс орталығының 1414, 8-800-080-7777 телефондары арқылы алуға болады. </w:t>
      </w:r>
    </w:p>
    <w:bookmarkEnd w:id="40"/>
    <w:bookmarkStart w:name="z43" w:id="41"/>
    <w:p>
      <w:pPr>
        <w:spacing w:after="0"/>
        <w:ind w:left="0"/>
        <w:jc w:val="both"/>
      </w:pPr>
      <w:r>
        <w:rPr>
          <w:rFonts w:ascii="Times New Roman"/>
          <w:b w:val="false"/>
          <w:i w:val="false"/>
          <w:color w:val="000000"/>
          <w:sz w:val="28"/>
        </w:rPr>
        <w:t>
      Портал арқылы электрондық арыз жолдаған кезде көрсетілетін қызметті алушыға порталдағы "жеке кабинетінен" арыз туралы ақпарат қолжетімді болады, ол көрсетілетін қызметті беруші арызды өңдеуі барысында (шағымның жеткізілгені, тіркелгені, орындалғаны туралы белгілер, қарау туралы немесе қараудан бас тарту туралы жауап) жаңартылып отырады.</w:t>
      </w:r>
    </w:p>
    <w:bookmarkEnd w:id="41"/>
    <w:bookmarkStart w:name="z44" w:id="42"/>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қаралуы тиіс. Шағымды қараудың нәтижелері туралы уәжді жауап көрсетілетін қызметті алушыға почта арқылы жолданады не көрсетілетін қызметті берушінің кеңсесінде қолма-қол беріледі.</w:t>
      </w:r>
    </w:p>
    <w:bookmarkEnd w:id="42"/>
    <w:bookmarkStart w:name="z45" w:id="43"/>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bookmarkEnd w:id="43"/>
    <w:bookmarkStart w:name="z46" w:id="44"/>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End w:id="44"/>
    <w:bookmarkStart w:name="z47" w:id="45"/>
    <w:p>
      <w:pPr>
        <w:spacing w:after="0"/>
        <w:ind w:left="0"/>
        <w:jc w:val="both"/>
      </w:pPr>
      <w:r>
        <w:rPr>
          <w:rFonts w:ascii="Times New Roman"/>
          <w:b w:val="false"/>
          <w:i w:val="false"/>
          <w:color w:val="000000"/>
          <w:sz w:val="28"/>
        </w:rPr>
        <w:t xml:space="preserve">
      12. Мемлекеттік қызметті көрсету нәтижелерімен келіспеген жағдайда, көрсетілетін қызметті алушы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45"/>
    <w:bookmarkStart w:name="z48" w:id="46"/>
    <w:p>
      <w:pPr>
        <w:spacing w:after="0"/>
        <w:ind w:left="0"/>
        <w:jc w:val="left"/>
      </w:pPr>
      <w:r>
        <w:rPr>
          <w:rFonts w:ascii="Times New Roman"/>
          <w:b/>
          <w:i w:val="false"/>
          <w:color w:val="000000"/>
        </w:rPr>
        <w:t xml:space="preserve"> 4-тарау. Мемлекеттік қызметті көрсетудің, оның ішінде электрондық нысанда көрсетілетін қызметтің ерекшеліктері ескеріле отырып қойылатын өзге де талаптар</w:t>
      </w:r>
    </w:p>
    <w:bookmarkEnd w:id="46"/>
    <w:bookmarkStart w:name="z49" w:id="47"/>
    <w:p>
      <w:pPr>
        <w:spacing w:after="0"/>
        <w:ind w:left="0"/>
        <w:jc w:val="both"/>
      </w:pPr>
      <w:r>
        <w:rPr>
          <w:rFonts w:ascii="Times New Roman"/>
          <w:b w:val="false"/>
          <w:i w:val="false"/>
          <w:color w:val="000000"/>
          <w:sz w:val="28"/>
        </w:rPr>
        <w:t xml:space="preserve">
      13. Мемлекеттік қызметті көрсету орындарының мекенжайлары: </w:t>
      </w:r>
    </w:p>
    <w:bookmarkEnd w:id="47"/>
    <w:bookmarkStart w:name="z50" w:id="48"/>
    <w:p>
      <w:pPr>
        <w:spacing w:after="0"/>
        <w:ind w:left="0"/>
        <w:jc w:val="both"/>
      </w:pPr>
      <w:r>
        <w:rPr>
          <w:rFonts w:ascii="Times New Roman"/>
          <w:b w:val="false"/>
          <w:i w:val="false"/>
          <w:color w:val="000000"/>
          <w:sz w:val="28"/>
        </w:rPr>
        <w:t>
      1) тиісті көрсетілетін қызметті берушінің интернет-ресурсында;</w:t>
      </w:r>
    </w:p>
    <w:bookmarkEnd w:id="48"/>
    <w:bookmarkStart w:name="z51" w:id="49"/>
    <w:p>
      <w:pPr>
        <w:spacing w:after="0"/>
        <w:ind w:left="0"/>
        <w:jc w:val="both"/>
      </w:pPr>
      <w:r>
        <w:rPr>
          <w:rFonts w:ascii="Times New Roman"/>
          <w:b w:val="false"/>
          <w:i w:val="false"/>
          <w:color w:val="000000"/>
          <w:sz w:val="28"/>
        </w:rPr>
        <w:t>
      2) Министрліктің www.mоа.gov.kz интернет-ресурсындағы "Мемлекеттік қызметтер" бөлімінің "Мемлекеттік қызметтерді көрсету орындарының мекенжайлары" кіші бөлімінде орналастырылған.</w:t>
      </w:r>
    </w:p>
    <w:bookmarkEnd w:id="49"/>
    <w:bookmarkStart w:name="z52" w:id="50"/>
    <w:p>
      <w:pPr>
        <w:spacing w:after="0"/>
        <w:ind w:left="0"/>
        <w:jc w:val="both"/>
      </w:pPr>
      <w:r>
        <w:rPr>
          <w:rFonts w:ascii="Times New Roman"/>
          <w:b w:val="false"/>
          <w:i w:val="false"/>
          <w:color w:val="000000"/>
          <w:sz w:val="28"/>
        </w:rPr>
        <w:t>
      14.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 мүмкіндігі бар.</w:t>
      </w:r>
    </w:p>
    <w:bookmarkEnd w:id="50"/>
    <w:bookmarkStart w:name="z53" w:id="51"/>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туралы ақпаратты қашықтықтан қол жеткізу режимінде Бірыңғай байланыс орталығы арқылы алу мүмкіндігі бар.</w:t>
      </w:r>
    </w:p>
    <w:bookmarkEnd w:id="51"/>
    <w:bookmarkStart w:name="z54" w:id="52"/>
    <w:p>
      <w:pPr>
        <w:spacing w:after="0"/>
        <w:ind w:left="0"/>
        <w:jc w:val="both"/>
      </w:pPr>
      <w:r>
        <w:rPr>
          <w:rFonts w:ascii="Times New Roman"/>
          <w:b w:val="false"/>
          <w:i w:val="false"/>
          <w:color w:val="000000"/>
          <w:sz w:val="28"/>
        </w:rPr>
        <w:t>
      16. Мемлекеттік қызметті көрсету мәселелері жөніндегі анықтама қызметтерінің байланыс телефондары порталда көрсетілген. Бірыңғай байланыс орталығы: 1414, 8-800-080-7777.</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дамытуды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53"/>
    <w:p>
      <w:pPr>
        <w:spacing w:after="0"/>
        <w:ind w:left="0"/>
        <w:jc w:val="left"/>
      </w:pPr>
      <w:r>
        <w:rPr>
          <w:rFonts w:ascii="Times New Roman"/>
          <w:b/>
          <w:i w:val="false"/>
          <w:color w:val="000000"/>
        </w:rPr>
        <w:t xml:space="preserve"> Хабарлама</w:t>
      </w:r>
    </w:p>
    <w:bookmarkEnd w:id="53"/>
    <w:p>
      <w:pPr>
        <w:spacing w:after="0"/>
        <w:ind w:left="0"/>
        <w:jc w:val="both"/>
      </w:pPr>
      <w:r>
        <w:rPr>
          <w:rFonts w:ascii="Times New Roman"/>
          <w:b w:val="false"/>
          <w:i w:val="false"/>
          <w:color w:val="000000"/>
          <w:sz w:val="28"/>
        </w:rPr>
        <w:t>
      Құрметті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Сіздің 20___ жылғы "__" _________ №__________ өтініміңіз бойынша мемлекеттік</w:t>
      </w:r>
    </w:p>
    <w:p>
      <w:pPr>
        <w:spacing w:after="0"/>
        <w:ind w:left="0"/>
        <w:jc w:val="both"/>
      </w:pPr>
      <w:r>
        <w:rPr>
          <w:rFonts w:ascii="Times New Roman"/>
          <w:b w:val="false"/>
          <w:i w:val="false"/>
          <w:color w:val="000000"/>
          <w:sz w:val="28"/>
        </w:rPr>
        <w:t>
      қызмет көрсетуден ______________________ себепті бас тартылды.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дамытуды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54"/>
    <w:p>
      <w:pPr>
        <w:spacing w:after="0"/>
        <w:ind w:left="0"/>
        <w:jc w:val="left"/>
      </w:pPr>
      <w:r>
        <w:rPr>
          <w:rFonts w:ascii="Times New Roman"/>
          <w:b/>
          <w:i w:val="false"/>
          <w:color w:val="000000"/>
        </w:rPr>
        <w:t xml:space="preserve"> Хабарлама</w:t>
      </w:r>
    </w:p>
    <w:bookmarkEnd w:id="54"/>
    <w:p>
      <w:pPr>
        <w:spacing w:after="0"/>
        <w:ind w:left="0"/>
        <w:jc w:val="both"/>
      </w:pPr>
      <w:r>
        <w:rPr>
          <w:rFonts w:ascii="Times New Roman"/>
          <w:b w:val="false"/>
          <w:i w:val="false"/>
          <w:color w:val="000000"/>
          <w:sz w:val="28"/>
        </w:rPr>
        <w:t xml:space="preserve">
      Құрметті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Сіздің 20___ жылғы "__" _________ №__________ өтініміңіз бойынша</w:t>
      </w:r>
    </w:p>
    <w:p>
      <w:pPr>
        <w:spacing w:after="0"/>
        <w:ind w:left="0"/>
        <w:jc w:val="both"/>
      </w:pPr>
      <w:r>
        <w:rPr>
          <w:rFonts w:ascii="Times New Roman"/>
          <w:b w:val="false"/>
          <w:i w:val="false"/>
          <w:color w:val="000000"/>
          <w:sz w:val="28"/>
        </w:rPr>
        <w:t>
      Сіздің №____________ шотыңызға 20___ жылғы "__" _________ төлем</w:t>
      </w:r>
    </w:p>
    <w:p>
      <w:pPr>
        <w:spacing w:after="0"/>
        <w:ind w:left="0"/>
        <w:jc w:val="both"/>
      </w:pPr>
      <w:r>
        <w:rPr>
          <w:rFonts w:ascii="Times New Roman"/>
          <w:b w:val="false"/>
          <w:i w:val="false"/>
          <w:color w:val="000000"/>
          <w:sz w:val="28"/>
        </w:rPr>
        <w:t>
      тапсырмасымен ____________ теңге көлемде субсидия аударылды.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дамытуды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55"/>
    <w:p>
      <w:pPr>
        <w:spacing w:after="0"/>
        <w:ind w:left="0"/>
        <w:jc w:val="left"/>
      </w:pPr>
      <w:r>
        <w:rPr>
          <w:rFonts w:ascii="Times New Roman"/>
          <w:b/>
          <w:i w:val="false"/>
          <w:color w:val="000000"/>
        </w:rPr>
        <w:t xml:space="preserve"> Норма бойынша нақты босатылған элиталық тұқымдарға және (немесе) бірінші репродукция тұқымдарына субсидиялар алуға арналған өтiнiм</w:t>
      </w:r>
    </w:p>
    <w:bookmarkEnd w:id="55"/>
    <w:p>
      <w:pPr>
        <w:spacing w:after="0"/>
        <w:ind w:left="0"/>
        <w:jc w:val="both"/>
      </w:pPr>
      <w:r>
        <w:rPr>
          <w:rFonts w:ascii="Times New Roman"/>
          <w:b w:val="false"/>
          <w:i w:val="false"/>
          <w:color w:val="000000"/>
          <w:sz w:val="28"/>
        </w:rPr>
        <w:t>
      Кімге: _____________ облысының ___________________________________,</w:t>
      </w:r>
    </w:p>
    <w:p>
      <w:pPr>
        <w:spacing w:after="0"/>
        <w:ind w:left="0"/>
        <w:jc w:val="both"/>
      </w:pPr>
      <w:r>
        <w:rPr>
          <w:rFonts w:ascii="Times New Roman"/>
          <w:b w:val="false"/>
          <w:i w:val="false"/>
          <w:color w:val="000000"/>
          <w:sz w:val="28"/>
        </w:rPr>
        <w:t>
      (ауданның (республикалық және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облыстық маңызы бар қалалардың) жергiлiктi атқарушы органының толық атауы)</w:t>
      </w:r>
    </w:p>
    <w:p>
      <w:pPr>
        <w:spacing w:after="0"/>
        <w:ind w:left="0"/>
        <w:jc w:val="both"/>
      </w:pPr>
      <w:r>
        <w:rPr>
          <w:rFonts w:ascii="Times New Roman"/>
          <w:b w:val="false"/>
          <w:i w:val="false"/>
          <w:color w:val="000000"/>
          <w:sz w:val="28"/>
        </w:rPr>
        <w:t>
      Кімнен: _______________________________________________________________</w:t>
      </w:r>
    </w:p>
    <w:p>
      <w:pPr>
        <w:spacing w:after="0"/>
        <w:ind w:left="0"/>
        <w:jc w:val="both"/>
      </w:pPr>
      <w:r>
        <w:rPr>
          <w:rFonts w:ascii="Times New Roman"/>
          <w:b w:val="false"/>
          <w:i w:val="false"/>
          <w:color w:val="000000"/>
          <w:sz w:val="28"/>
        </w:rPr>
        <w:t>
      (БСН немесе ЖСН, мекенжайы, телефон (факс) нөмірі)</w:t>
      </w:r>
    </w:p>
    <w:p>
      <w:pPr>
        <w:spacing w:after="0"/>
        <w:ind w:left="0"/>
        <w:jc w:val="both"/>
      </w:pPr>
      <w:r>
        <w:rPr>
          <w:rFonts w:ascii="Times New Roman"/>
          <w:b w:val="false"/>
          <w:i w:val="false"/>
          <w:color w:val="000000"/>
          <w:sz w:val="28"/>
        </w:rPr>
        <w:t>
      ____________________________________ тонна көлемінде босатылған элиталық</w:t>
      </w:r>
    </w:p>
    <w:p>
      <w:pPr>
        <w:spacing w:after="0"/>
        <w:ind w:left="0"/>
        <w:jc w:val="both"/>
      </w:pPr>
      <w:r>
        <w:rPr>
          <w:rFonts w:ascii="Times New Roman"/>
          <w:b w:val="false"/>
          <w:i w:val="false"/>
          <w:color w:val="000000"/>
          <w:sz w:val="28"/>
        </w:rPr>
        <w:t>
      тұқымдарға (бірінші репродукция тұқымдарына),</w:t>
      </w:r>
    </w:p>
    <w:p>
      <w:pPr>
        <w:spacing w:after="0"/>
        <w:ind w:left="0"/>
        <w:jc w:val="both"/>
      </w:pPr>
      <w:r>
        <w:rPr>
          <w:rFonts w:ascii="Times New Roman"/>
          <w:b w:val="false"/>
          <w:i w:val="false"/>
          <w:color w:val="000000"/>
          <w:sz w:val="28"/>
        </w:rPr>
        <w:t>
      __________________________________________ теңге (осы өтінімге қосымшада</w:t>
      </w:r>
    </w:p>
    <w:p>
      <w:pPr>
        <w:spacing w:after="0"/>
        <w:ind w:left="0"/>
        <w:jc w:val="both"/>
      </w:pPr>
      <w:r>
        <w:rPr>
          <w:rFonts w:ascii="Times New Roman"/>
          <w:b w:val="false"/>
          <w:i w:val="false"/>
          <w:color w:val="000000"/>
          <w:sz w:val="28"/>
        </w:rPr>
        <w:t>
      (сомасы цифрлармен және жазбаша)</w:t>
      </w:r>
    </w:p>
    <w:p>
      <w:pPr>
        <w:spacing w:after="0"/>
        <w:ind w:left="0"/>
        <w:jc w:val="both"/>
      </w:pPr>
      <w:r>
        <w:rPr>
          <w:rFonts w:ascii="Times New Roman"/>
          <w:b w:val="false"/>
          <w:i w:val="false"/>
          <w:color w:val="000000"/>
          <w:sz w:val="28"/>
        </w:rPr>
        <w:t>
      толық жазу) мөлшерінде субсидия төлеуді сұраймын.</w:t>
      </w:r>
    </w:p>
    <w:p>
      <w:pPr>
        <w:spacing w:after="0"/>
        <w:ind w:left="0"/>
        <w:jc w:val="both"/>
      </w:pPr>
      <w:r>
        <w:rPr>
          <w:rFonts w:ascii="Times New Roman"/>
          <w:b w:val="false"/>
          <w:i w:val="false"/>
          <w:color w:val="000000"/>
          <w:sz w:val="28"/>
        </w:rPr>
        <w:t>
      Екінші деңгейдегі банктегі немесе ұлттық почта операторындағы ағымдағы</w:t>
      </w:r>
    </w:p>
    <w:p>
      <w:pPr>
        <w:spacing w:after="0"/>
        <w:ind w:left="0"/>
        <w:jc w:val="both"/>
      </w:pPr>
      <w:r>
        <w:rPr>
          <w:rFonts w:ascii="Times New Roman"/>
          <w:b w:val="false"/>
          <w:i w:val="false"/>
          <w:color w:val="000000"/>
          <w:sz w:val="28"/>
        </w:rPr>
        <w:t>
      шот мәліметтері*:</w:t>
      </w:r>
    </w:p>
    <w:p>
      <w:pPr>
        <w:spacing w:after="0"/>
        <w:ind w:left="0"/>
        <w:jc w:val="both"/>
      </w:pPr>
      <w:r>
        <w:rPr>
          <w:rFonts w:ascii="Times New Roman"/>
          <w:b w:val="false"/>
          <w:i w:val="false"/>
          <w:color w:val="000000"/>
          <w:sz w:val="28"/>
        </w:rPr>
        <w:t>
      ЖСН/БСН 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 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__________________________</w:t>
      </w:r>
    </w:p>
    <w:p>
      <w:pPr>
        <w:spacing w:after="0"/>
        <w:ind w:left="0"/>
        <w:jc w:val="both"/>
      </w:pPr>
      <w:r>
        <w:rPr>
          <w:rFonts w:ascii="Times New Roman"/>
          <w:b w:val="false"/>
          <w:i w:val="false"/>
          <w:color w:val="000000"/>
          <w:sz w:val="28"/>
        </w:rPr>
        <w:t>
      БСК 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БСН – бизнес-сәйкестендiру нөмiрі (оның ішінде шетелдік заңды тұлғаның),</w:t>
      </w:r>
    </w:p>
    <w:p>
      <w:pPr>
        <w:spacing w:after="0"/>
        <w:ind w:left="0"/>
        <w:jc w:val="both"/>
      </w:pPr>
      <w:r>
        <w:rPr>
          <w:rFonts w:ascii="Times New Roman"/>
          <w:b w:val="false"/>
          <w:i w:val="false"/>
          <w:color w:val="000000"/>
          <w:sz w:val="28"/>
        </w:rPr>
        <w:t>
      заңды тұлғаның бизнес-сәйкестендiру нөмiрі жоқ болған жағдайда, шетелдік заңды</w:t>
      </w:r>
    </w:p>
    <w:p>
      <w:pPr>
        <w:spacing w:after="0"/>
        <w:ind w:left="0"/>
        <w:jc w:val="both"/>
      </w:pPr>
      <w:r>
        <w:rPr>
          <w:rFonts w:ascii="Times New Roman"/>
          <w:b w:val="false"/>
          <w:i w:val="false"/>
          <w:color w:val="000000"/>
          <w:sz w:val="28"/>
        </w:rPr>
        <w:t>
      тұлға филиалының немесе өкілдігінің бизнес-сәйкестендiру нөмiрі;</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w:t>
      </w:r>
    </w:p>
    <w:p>
      <w:pPr>
        <w:spacing w:after="0"/>
        <w:ind w:left="0"/>
        <w:jc w:val="both"/>
      </w:pPr>
      <w:r>
        <w:rPr>
          <w:rFonts w:ascii="Times New Roman"/>
          <w:b w:val="false"/>
          <w:i w:val="false"/>
          <w:color w:val="000000"/>
          <w:sz w:val="28"/>
        </w:rPr>
        <w:t>
      ұсынғаным үшін Қазақстан Республикасының заңнамасына сәйкес жауапкершілік туралы</w:t>
      </w:r>
    </w:p>
    <w:p>
      <w:pPr>
        <w:spacing w:after="0"/>
        <w:ind w:left="0"/>
        <w:jc w:val="both"/>
      </w:pPr>
      <w:r>
        <w:rPr>
          <w:rFonts w:ascii="Times New Roman"/>
          <w:b w:val="false"/>
          <w:i w:val="false"/>
          <w:color w:val="000000"/>
          <w:sz w:val="28"/>
        </w:rPr>
        <w:t>
      хабардармын және заңмен қорғалатын құпиядан тұратын мәліметтерді пайдалануға,</w:t>
      </w:r>
    </w:p>
    <w:p>
      <w:pPr>
        <w:spacing w:after="0"/>
        <w:ind w:left="0"/>
        <w:jc w:val="both"/>
      </w:pPr>
      <w:r>
        <w:rPr>
          <w:rFonts w:ascii="Times New Roman"/>
          <w:b w:val="false"/>
          <w:i w:val="false"/>
          <w:color w:val="000000"/>
          <w:sz w:val="28"/>
        </w:rPr>
        <w:t>
      сондай-ақ дербес деректерді және өзге де ақпаратты жинауға, өңдеуге, сақтауға,</w:t>
      </w:r>
    </w:p>
    <w:p>
      <w:pPr>
        <w:spacing w:after="0"/>
        <w:ind w:left="0"/>
        <w:jc w:val="both"/>
      </w:pPr>
      <w:r>
        <w:rPr>
          <w:rFonts w:ascii="Times New Roman"/>
          <w:b w:val="false"/>
          <w:i w:val="false"/>
          <w:color w:val="000000"/>
          <w:sz w:val="28"/>
        </w:rPr>
        <w:t>
      шығарып алуға және пайдалануға келісім беремін.</w:t>
      </w:r>
    </w:p>
    <w:p>
      <w:pPr>
        <w:spacing w:after="0"/>
        <w:ind w:left="0"/>
        <w:jc w:val="both"/>
      </w:pPr>
      <w:r>
        <w:rPr>
          <w:rFonts w:ascii="Times New Roman"/>
          <w:b w:val="false"/>
          <w:i w:val="false"/>
          <w:color w:val="000000"/>
          <w:sz w:val="28"/>
        </w:rPr>
        <w:t>
      Өтініш беруші 20__ жылғы "__" ________ сағат 00:00-де қол қойып, жіберді:</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Басқарма 20__ жылғы "__" _____сағат 00:00-де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ЭЦҚ-ның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Өтінімге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17"/>
        <w:gridCol w:w="717"/>
        <w:gridCol w:w="2642"/>
        <w:gridCol w:w="3372"/>
        <w:gridCol w:w="3393"/>
        <w:gridCol w:w="718"/>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босатылған ауыл шаруашылығы тауарын өндірушінің (ауыл шаруашылығы кооперативінің) атауы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(ауыл шаруашылығы кооперативінің) орналасқан жері (заңды мекенжайы)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(ауыл шаруашылығы кооперативінің) ЖСН-сы/БСН-сы*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572"/>
        <w:gridCol w:w="2404"/>
        <w:gridCol w:w="2404"/>
        <w:gridCol w:w="1842"/>
        <w:gridCol w:w="1842"/>
        <w:gridCol w:w="888"/>
        <w:gridCol w:w="888"/>
        <w:gridCol w:w="888"/>
      </w:tblGrid>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 (тұқым өсіру шаруашылығы, тұқым өткізуші) мен ауыл шаруашылығы тауарын өндіруші (ауыл шаруашылығы кооперативі) арасындағы сатып алу-сату шартының мәліметтері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тұқымдарға жұмсалған шығындарды (өтінім беру сәтіне) растайтын тұқымдарды босату туралы жүкқұжат (акт) мәліметтері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сорттық және егіс сапаларын растайтын құжат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 (шетелдік өндіріс тұқымдары үшін)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актісінің нөмірі (отандық өндіріс тұқымдары үшін)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776"/>
        <w:gridCol w:w="776"/>
        <w:gridCol w:w="1335"/>
        <w:gridCol w:w="3044"/>
        <w:gridCol w:w="1335"/>
        <w:gridCol w:w="1213"/>
        <w:gridCol w:w="3045"/>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гектар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тұқымдардың және бірінші репродукция тұқымдарының нормасы, тонна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нақты көлемі, тонна (19-баған х 20-баған)</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тұқымның нақты бағасы,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теңге/тонна</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субсидияның сомасы, теңге (21-баған х 23-баған)</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бизнес-сәйкестендiру нөмiрі (оның ішінде шетелдік заңды тұлғаның), заңды</w:t>
      </w:r>
    </w:p>
    <w:p>
      <w:pPr>
        <w:spacing w:after="0"/>
        <w:ind w:left="0"/>
        <w:jc w:val="both"/>
      </w:pPr>
      <w:r>
        <w:rPr>
          <w:rFonts w:ascii="Times New Roman"/>
          <w:b w:val="false"/>
          <w:i w:val="false"/>
          <w:color w:val="000000"/>
          <w:sz w:val="28"/>
        </w:rPr>
        <w:t>
      тұлғаның бизнес-сәйкестендiру нөмiрі жоқ болған жағдайда,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бизнес-сәйкестендiру нөмiрі.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дамытуды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56"/>
    <w:p>
      <w:pPr>
        <w:spacing w:after="0"/>
        <w:ind w:left="0"/>
        <w:jc w:val="left"/>
      </w:pPr>
      <w:r>
        <w:rPr>
          <w:rFonts w:ascii="Times New Roman"/>
          <w:b/>
          <w:i w:val="false"/>
          <w:color w:val="000000"/>
        </w:rPr>
        <w:t xml:space="preserve"> Элиталық тұқым өсіру шаруашылығынан (тұқым өсіру шаруашылығынан, тұқым өткізушіден) толық құны бойынша нақты сатып алынған бірінші ұрпақ будандарының тұқымдары (мақтаның бірінші немесе екінші репродукция тұқымдары, жеміс-жидек дақылдары мен жүзімнің элиталық көшеттері) үшін субсидиялар алуға арналған өтінім</w:t>
      </w:r>
    </w:p>
    <w:bookmarkEnd w:id="56"/>
    <w:p>
      <w:pPr>
        <w:spacing w:after="0"/>
        <w:ind w:left="0"/>
        <w:jc w:val="both"/>
      </w:pPr>
      <w:r>
        <w:rPr>
          <w:rFonts w:ascii="Times New Roman"/>
          <w:b w:val="false"/>
          <w:i w:val="false"/>
          <w:color w:val="000000"/>
          <w:sz w:val="28"/>
        </w:rPr>
        <w:t>
      Кімге: ______________ облысының ________________________________</w:t>
      </w:r>
    </w:p>
    <w:p>
      <w:pPr>
        <w:spacing w:after="0"/>
        <w:ind w:left="0"/>
        <w:jc w:val="both"/>
      </w:pPr>
      <w:r>
        <w:rPr>
          <w:rFonts w:ascii="Times New Roman"/>
          <w:b w:val="false"/>
          <w:i w:val="false"/>
          <w:color w:val="000000"/>
          <w:sz w:val="28"/>
        </w:rPr>
        <w:t>
      (ауданның (республикалық және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облыстық маңызы бар қалалардың)</w:t>
      </w:r>
    </w:p>
    <w:p>
      <w:pPr>
        <w:spacing w:after="0"/>
        <w:ind w:left="0"/>
        <w:jc w:val="both"/>
      </w:pPr>
      <w:r>
        <w:rPr>
          <w:rFonts w:ascii="Times New Roman"/>
          <w:b w:val="false"/>
          <w:i w:val="false"/>
          <w:color w:val="000000"/>
          <w:sz w:val="28"/>
        </w:rPr>
        <w:t>
      жергілікті атқарушы органының толық атауы)</w:t>
      </w:r>
    </w:p>
    <w:p>
      <w:pPr>
        <w:spacing w:after="0"/>
        <w:ind w:left="0"/>
        <w:jc w:val="both"/>
      </w:pPr>
      <w:r>
        <w:rPr>
          <w:rFonts w:ascii="Times New Roman"/>
          <w:b w:val="false"/>
          <w:i w:val="false"/>
          <w:color w:val="000000"/>
          <w:sz w:val="28"/>
        </w:rPr>
        <w:t>
      Кімнен: _____________________________________________________________</w:t>
      </w:r>
    </w:p>
    <w:p>
      <w:pPr>
        <w:spacing w:after="0"/>
        <w:ind w:left="0"/>
        <w:jc w:val="both"/>
      </w:pPr>
      <w:r>
        <w:rPr>
          <w:rFonts w:ascii="Times New Roman"/>
          <w:b w:val="false"/>
          <w:i w:val="false"/>
          <w:color w:val="000000"/>
          <w:sz w:val="28"/>
        </w:rPr>
        <w:t>
      (БСН немесе ЖСН, мекенжайы, телефон (факс) нөмірі)</w:t>
      </w:r>
    </w:p>
    <w:p>
      <w:pPr>
        <w:spacing w:after="0"/>
        <w:ind w:left="0"/>
        <w:jc w:val="both"/>
      </w:pPr>
      <w:r>
        <w:rPr>
          <w:rFonts w:ascii="Times New Roman"/>
          <w:b w:val="false"/>
          <w:i w:val="false"/>
          <w:color w:val="000000"/>
          <w:sz w:val="28"/>
        </w:rPr>
        <w:t>
      Сатып алынған, егіс жұмыстарын жүргізуге (бақ (жүзімдік) отырғызуға)</w:t>
      </w:r>
    </w:p>
    <w:p>
      <w:pPr>
        <w:spacing w:after="0"/>
        <w:ind w:left="0"/>
        <w:jc w:val="both"/>
      </w:pPr>
      <w:r>
        <w:rPr>
          <w:rFonts w:ascii="Times New Roman"/>
          <w:b w:val="false"/>
          <w:i w:val="false"/>
          <w:color w:val="000000"/>
          <w:sz w:val="28"/>
        </w:rPr>
        <w:t>
      пайдаланылған мынадай бірінші ұрпақ будандарының тұқымдары (мақтаның</w:t>
      </w:r>
    </w:p>
    <w:p>
      <w:pPr>
        <w:spacing w:after="0"/>
        <w:ind w:left="0"/>
        <w:jc w:val="both"/>
      </w:pPr>
      <w:r>
        <w:rPr>
          <w:rFonts w:ascii="Times New Roman"/>
          <w:b w:val="false"/>
          <w:i w:val="false"/>
          <w:color w:val="000000"/>
          <w:sz w:val="28"/>
        </w:rPr>
        <w:t>
      бірінші, екінші репродукция тұқымдары, жеміс-жидек дақылдары мен</w:t>
      </w:r>
    </w:p>
    <w:p>
      <w:pPr>
        <w:spacing w:after="0"/>
        <w:ind w:left="0"/>
        <w:jc w:val="both"/>
      </w:pPr>
      <w:r>
        <w:rPr>
          <w:rFonts w:ascii="Times New Roman"/>
          <w:b w:val="false"/>
          <w:i w:val="false"/>
          <w:color w:val="000000"/>
          <w:sz w:val="28"/>
        </w:rPr>
        <w:t>
      жүзімнің элиталық көшеттері) (керегінің астын сызу керек) үшін:</w:t>
      </w:r>
    </w:p>
    <w:p>
      <w:pPr>
        <w:spacing w:after="0"/>
        <w:ind w:left="0"/>
        <w:jc w:val="both"/>
      </w:pPr>
      <w:r>
        <w:rPr>
          <w:rFonts w:ascii="Times New Roman"/>
          <w:b w:val="false"/>
          <w:i w:val="false"/>
          <w:color w:val="000000"/>
          <w:sz w:val="28"/>
        </w:rPr>
        <w:t>
      _______ тонна (дана) көлеміндегі __________________________________ үшін</w:t>
      </w:r>
    </w:p>
    <w:p>
      <w:pPr>
        <w:spacing w:after="0"/>
        <w:ind w:left="0"/>
        <w:jc w:val="both"/>
      </w:pPr>
      <w:r>
        <w:rPr>
          <w:rFonts w:ascii="Times New Roman"/>
          <w:b w:val="false"/>
          <w:i w:val="false"/>
          <w:color w:val="000000"/>
          <w:sz w:val="28"/>
        </w:rPr>
        <w:t>
      (дақыл, будан/сорт)</w:t>
      </w:r>
    </w:p>
    <w:p>
      <w:pPr>
        <w:spacing w:after="0"/>
        <w:ind w:left="0"/>
        <w:jc w:val="both"/>
      </w:pPr>
      <w:r>
        <w:rPr>
          <w:rFonts w:ascii="Times New Roman"/>
          <w:b w:val="false"/>
          <w:i w:val="false"/>
          <w:color w:val="000000"/>
          <w:sz w:val="28"/>
        </w:rPr>
        <w:t>
      ___________________________________________________теңге мөлшерінде;</w:t>
      </w:r>
    </w:p>
    <w:p>
      <w:pPr>
        <w:spacing w:after="0"/>
        <w:ind w:left="0"/>
        <w:jc w:val="both"/>
      </w:pPr>
      <w:r>
        <w:rPr>
          <w:rFonts w:ascii="Times New Roman"/>
          <w:b w:val="false"/>
          <w:i w:val="false"/>
          <w:color w:val="000000"/>
          <w:sz w:val="28"/>
        </w:rPr>
        <w:t>
      (сомасы цифрлармен және жазбаша)</w:t>
      </w:r>
    </w:p>
    <w:p>
      <w:pPr>
        <w:spacing w:after="0"/>
        <w:ind w:left="0"/>
        <w:jc w:val="both"/>
      </w:pPr>
      <w:r>
        <w:rPr>
          <w:rFonts w:ascii="Times New Roman"/>
          <w:b w:val="false"/>
          <w:i w:val="false"/>
          <w:color w:val="000000"/>
          <w:sz w:val="28"/>
        </w:rPr>
        <w:t>
      _______ тонна (дана) көлеміндегі __________________________________ үшін</w:t>
      </w:r>
    </w:p>
    <w:p>
      <w:pPr>
        <w:spacing w:after="0"/>
        <w:ind w:left="0"/>
        <w:jc w:val="both"/>
      </w:pPr>
      <w:r>
        <w:rPr>
          <w:rFonts w:ascii="Times New Roman"/>
          <w:b w:val="false"/>
          <w:i w:val="false"/>
          <w:color w:val="000000"/>
          <w:sz w:val="28"/>
        </w:rPr>
        <w:t>
      (дақыл, будан/сорт)</w:t>
      </w:r>
    </w:p>
    <w:p>
      <w:pPr>
        <w:spacing w:after="0"/>
        <w:ind w:left="0"/>
        <w:jc w:val="both"/>
      </w:pPr>
      <w:r>
        <w:rPr>
          <w:rFonts w:ascii="Times New Roman"/>
          <w:b w:val="false"/>
          <w:i w:val="false"/>
          <w:color w:val="000000"/>
          <w:sz w:val="28"/>
        </w:rPr>
        <w:t>
      ___________________________________________________теңге мөлшерінде;</w:t>
      </w:r>
    </w:p>
    <w:p>
      <w:pPr>
        <w:spacing w:after="0"/>
        <w:ind w:left="0"/>
        <w:jc w:val="both"/>
      </w:pPr>
      <w:r>
        <w:rPr>
          <w:rFonts w:ascii="Times New Roman"/>
          <w:b w:val="false"/>
          <w:i w:val="false"/>
          <w:color w:val="000000"/>
          <w:sz w:val="28"/>
        </w:rPr>
        <w:t>
      (сомасы цифрлармен және жазбаша)</w:t>
      </w:r>
    </w:p>
    <w:p>
      <w:pPr>
        <w:spacing w:after="0"/>
        <w:ind w:left="0"/>
        <w:jc w:val="both"/>
      </w:pPr>
      <w:r>
        <w:rPr>
          <w:rFonts w:ascii="Times New Roman"/>
          <w:b w:val="false"/>
          <w:i w:val="false"/>
          <w:color w:val="000000"/>
          <w:sz w:val="28"/>
        </w:rPr>
        <w:t>
      ______ тонна (дана) көлеміндегі ___________________________________ үшін</w:t>
      </w:r>
    </w:p>
    <w:p>
      <w:pPr>
        <w:spacing w:after="0"/>
        <w:ind w:left="0"/>
        <w:jc w:val="both"/>
      </w:pPr>
      <w:r>
        <w:rPr>
          <w:rFonts w:ascii="Times New Roman"/>
          <w:b w:val="false"/>
          <w:i w:val="false"/>
          <w:color w:val="000000"/>
          <w:sz w:val="28"/>
        </w:rPr>
        <w:t>
      (дақыл, будан/сорт)</w:t>
      </w:r>
    </w:p>
    <w:p>
      <w:pPr>
        <w:spacing w:after="0"/>
        <w:ind w:left="0"/>
        <w:jc w:val="both"/>
      </w:pPr>
      <w:r>
        <w:rPr>
          <w:rFonts w:ascii="Times New Roman"/>
          <w:b w:val="false"/>
          <w:i w:val="false"/>
          <w:color w:val="000000"/>
          <w:sz w:val="28"/>
        </w:rPr>
        <w:t>
      _____________________________________ теңге мөлшерінде субсидия төлеуді</w:t>
      </w:r>
    </w:p>
    <w:p>
      <w:pPr>
        <w:spacing w:after="0"/>
        <w:ind w:left="0"/>
        <w:jc w:val="both"/>
      </w:pPr>
      <w:r>
        <w:rPr>
          <w:rFonts w:ascii="Times New Roman"/>
          <w:b w:val="false"/>
          <w:i w:val="false"/>
          <w:color w:val="000000"/>
          <w:sz w:val="28"/>
        </w:rPr>
        <w:t>
      (сомасы цифрлармен және жазбаша)</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1. Екінші деңгейдегі банктегі немесе ұлттық почта операторындағы ағымдағы</w:t>
      </w:r>
    </w:p>
    <w:p>
      <w:pPr>
        <w:spacing w:after="0"/>
        <w:ind w:left="0"/>
        <w:jc w:val="both"/>
      </w:pPr>
      <w:r>
        <w:rPr>
          <w:rFonts w:ascii="Times New Roman"/>
          <w:b w:val="false"/>
          <w:i w:val="false"/>
          <w:color w:val="000000"/>
          <w:sz w:val="28"/>
        </w:rPr>
        <w:t>
      шот мәліметтері:</w:t>
      </w:r>
    </w:p>
    <w:p>
      <w:pPr>
        <w:spacing w:after="0"/>
        <w:ind w:left="0"/>
        <w:jc w:val="both"/>
      </w:pPr>
      <w:r>
        <w:rPr>
          <w:rFonts w:ascii="Times New Roman"/>
          <w:b w:val="false"/>
          <w:i w:val="false"/>
          <w:color w:val="000000"/>
          <w:sz w:val="28"/>
        </w:rPr>
        <w:t>
      ЖСН/БСН_______________________________________________________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w:t>
      </w:r>
    </w:p>
    <w:p>
      <w:pPr>
        <w:spacing w:after="0"/>
        <w:ind w:left="0"/>
        <w:jc w:val="both"/>
      </w:pPr>
      <w:r>
        <w:rPr>
          <w:rFonts w:ascii="Times New Roman"/>
          <w:b w:val="false"/>
          <w:i w:val="false"/>
          <w:color w:val="000000"/>
          <w:sz w:val="28"/>
        </w:rPr>
        <w:t>
      Банктің және почта операторының деректемелері_____________________</w:t>
      </w:r>
    </w:p>
    <w:p>
      <w:pPr>
        <w:spacing w:after="0"/>
        <w:ind w:left="0"/>
        <w:jc w:val="both"/>
      </w:pPr>
      <w:r>
        <w:rPr>
          <w:rFonts w:ascii="Times New Roman"/>
          <w:b w:val="false"/>
          <w:i w:val="false"/>
          <w:color w:val="000000"/>
          <w:sz w:val="28"/>
        </w:rPr>
        <w:t>
      Банктің және почта операторының атауы ____________________________</w:t>
      </w:r>
    </w:p>
    <w:p>
      <w:pPr>
        <w:spacing w:after="0"/>
        <w:ind w:left="0"/>
        <w:jc w:val="both"/>
      </w:pPr>
      <w:r>
        <w:rPr>
          <w:rFonts w:ascii="Times New Roman"/>
          <w:b w:val="false"/>
          <w:i w:val="false"/>
          <w:color w:val="000000"/>
          <w:sz w:val="28"/>
        </w:rPr>
        <w:t>
      БСК 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w:t>
      </w:r>
    </w:p>
    <w:p>
      <w:pPr>
        <w:spacing w:after="0"/>
        <w:ind w:left="0"/>
        <w:jc w:val="both"/>
      </w:pPr>
      <w:r>
        <w:rPr>
          <w:rFonts w:ascii="Times New Roman"/>
          <w:b w:val="false"/>
          <w:i w:val="false"/>
          <w:color w:val="000000"/>
          <w:sz w:val="28"/>
        </w:rPr>
        <w:t>
      2. Ауыл шаруашылығы тауарын өндіруші (ауыл шаруашылығы кооперативі)</w:t>
      </w:r>
    </w:p>
    <w:p>
      <w:pPr>
        <w:spacing w:after="0"/>
        <w:ind w:left="0"/>
        <w:jc w:val="both"/>
      </w:pPr>
      <w:r>
        <w:rPr>
          <w:rFonts w:ascii="Times New Roman"/>
          <w:b w:val="false"/>
          <w:i w:val="false"/>
          <w:color w:val="000000"/>
          <w:sz w:val="28"/>
        </w:rPr>
        <w:t>
      мен элиталық тұқым өсіру шаруашылығы (тұқым өсіру шаруашылығы, тұқым өткізуші)</w:t>
      </w:r>
    </w:p>
    <w:p>
      <w:pPr>
        <w:spacing w:after="0"/>
        <w:ind w:left="0"/>
        <w:jc w:val="both"/>
      </w:pPr>
      <w:r>
        <w:rPr>
          <w:rFonts w:ascii="Times New Roman"/>
          <w:b w:val="false"/>
          <w:i w:val="false"/>
          <w:color w:val="000000"/>
          <w:sz w:val="28"/>
        </w:rPr>
        <w:t>
      арасындағы сатып алу-сату шартының мәліметтері:</w:t>
      </w:r>
    </w:p>
    <w:p>
      <w:pPr>
        <w:spacing w:after="0"/>
        <w:ind w:left="0"/>
        <w:jc w:val="both"/>
      </w:pPr>
      <w:r>
        <w:rPr>
          <w:rFonts w:ascii="Times New Roman"/>
          <w:b w:val="false"/>
          <w:i w:val="false"/>
          <w:color w:val="000000"/>
          <w:sz w:val="28"/>
        </w:rPr>
        <w:t>
      БСН немесе ЖСН ________________________________________________</w:t>
      </w:r>
    </w:p>
    <w:p>
      <w:pPr>
        <w:spacing w:after="0"/>
        <w:ind w:left="0"/>
        <w:jc w:val="both"/>
      </w:pPr>
      <w:r>
        <w:rPr>
          <w:rFonts w:ascii="Times New Roman"/>
          <w:b w:val="false"/>
          <w:i w:val="false"/>
          <w:color w:val="000000"/>
          <w:sz w:val="28"/>
        </w:rPr>
        <w:t>
      шарт нөмірі _____________________________________________________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w:t>
      </w:r>
    </w:p>
    <w:p>
      <w:pPr>
        <w:spacing w:after="0"/>
        <w:ind w:left="0"/>
        <w:jc w:val="both"/>
      </w:pPr>
      <w:r>
        <w:rPr>
          <w:rFonts w:ascii="Times New Roman"/>
          <w:b w:val="false"/>
          <w:i w:val="false"/>
          <w:color w:val="000000"/>
          <w:sz w:val="28"/>
        </w:rPr>
        <w:t>
      бағасы, теңге ___________________________________________________</w:t>
      </w:r>
    </w:p>
    <w:p>
      <w:pPr>
        <w:spacing w:after="0"/>
        <w:ind w:left="0"/>
        <w:jc w:val="both"/>
      </w:pPr>
      <w:r>
        <w:rPr>
          <w:rFonts w:ascii="Times New Roman"/>
          <w:b w:val="false"/>
          <w:i w:val="false"/>
          <w:color w:val="000000"/>
          <w:sz w:val="28"/>
        </w:rPr>
        <w:t>
      элиталық тұқым өсіру шаруашылығының (тұқым өсіру шаруашылығының, тұқым</w:t>
      </w:r>
    </w:p>
    <w:p>
      <w:pPr>
        <w:spacing w:after="0"/>
        <w:ind w:left="0"/>
        <w:jc w:val="both"/>
      </w:pPr>
      <w:r>
        <w:rPr>
          <w:rFonts w:ascii="Times New Roman"/>
          <w:b w:val="false"/>
          <w:i w:val="false"/>
          <w:color w:val="000000"/>
          <w:sz w:val="28"/>
        </w:rPr>
        <w:t>
      өткізушінің) атауы және БСН-сы ________________</w:t>
      </w:r>
    </w:p>
    <w:p>
      <w:pPr>
        <w:spacing w:after="0"/>
        <w:ind w:left="0"/>
        <w:jc w:val="both"/>
      </w:pPr>
      <w:r>
        <w:rPr>
          <w:rFonts w:ascii="Times New Roman"/>
          <w:b w:val="false"/>
          <w:i w:val="false"/>
          <w:color w:val="000000"/>
          <w:sz w:val="28"/>
        </w:rPr>
        <w:t>
      элиталық тұқым өсіру шаруашылығы (тұқым өсіру шаруашылығы,</w:t>
      </w:r>
    </w:p>
    <w:p>
      <w:pPr>
        <w:spacing w:after="0"/>
        <w:ind w:left="0"/>
        <w:jc w:val="both"/>
      </w:pPr>
      <w:r>
        <w:rPr>
          <w:rFonts w:ascii="Times New Roman"/>
          <w:b w:val="false"/>
          <w:i w:val="false"/>
          <w:color w:val="000000"/>
          <w:sz w:val="28"/>
        </w:rPr>
        <w:t>
      тұқым өткізуші) орналасқан жердің мекенжайы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дақыл атауы ____________________________________________________</w:t>
      </w:r>
    </w:p>
    <w:p>
      <w:pPr>
        <w:spacing w:after="0"/>
        <w:ind w:left="0"/>
        <w:jc w:val="both"/>
      </w:pPr>
      <w:r>
        <w:rPr>
          <w:rFonts w:ascii="Times New Roman"/>
          <w:b w:val="false"/>
          <w:i w:val="false"/>
          <w:color w:val="000000"/>
          <w:sz w:val="28"/>
        </w:rPr>
        <w:t>
      тұқым көлемі, тонна (дана) ________________________________________</w:t>
      </w:r>
    </w:p>
    <w:p>
      <w:pPr>
        <w:spacing w:after="0"/>
        <w:ind w:left="0"/>
        <w:jc w:val="both"/>
      </w:pPr>
      <w:r>
        <w:rPr>
          <w:rFonts w:ascii="Times New Roman"/>
          <w:b w:val="false"/>
          <w:i w:val="false"/>
          <w:color w:val="000000"/>
          <w:sz w:val="28"/>
        </w:rPr>
        <w:t>
      төлеу мерзімі____________________________________________________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w:t>
      </w:r>
    </w:p>
    <w:p>
      <w:pPr>
        <w:spacing w:after="0"/>
        <w:ind w:left="0"/>
        <w:jc w:val="both"/>
      </w:pPr>
      <w:r>
        <w:rPr>
          <w:rFonts w:ascii="Times New Roman"/>
          <w:b w:val="false"/>
          <w:i w:val="false"/>
          <w:color w:val="000000"/>
          <w:sz w:val="28"/>
        </w:rPr>
        <w:t>
      3. Бірінші ұрпақ будандарының тұқымдарын (мақтаның бірінші, екінші репродукция</w:t>
      </w:r>
    </w:p>
    <w:p>
      <w:pPr>
        <w:spacing w:after="0"/>
        <w:ind w:left="0"/>
        <w:jc w:val="both"/>
      </w:pPr>
      <w:r>
        <w:rPr>
          <w:rFonts w:ascii="Times New Roman"/>
          <w:b w:val="false"/>
          <w:i w:val="false"/>
          <w:color w:val="000000"/>
          <w:sz w:val="28"/>
        </w:rPr>
        <w:t>
      тұқымдарын, жеміс-жидек дақылдары мен жүзімнің элиталық көшеттерін) сатып алуға</w:t>
      </w:r>
    </w:p>
    <w:p>
      <w:pPr>
        <w:spacing w:after="0"/>
        <w:ind w:left="0"/>
        <w:jc w:val="both"/>
      </w:pPr>
      <w:r>
        <w:rPr>
          <w:rFonts w:ascii="Times New Roman"/>
          <w:b w:val="false"/>
          <w:i w:val="false"/>
          <w:color w:val="000000"/>
          <w:sz w:val="28"/>
        </w:rPr>
        <w:t>
      жұмсалған шығындарды (өтінім берген сәтте) растайтын төлем құжаттарының,</w:t>
      </w:r>
    </w:p>
    <w:p>
      <w:pPr>
        <w:spacing w:after="0"/>
        <w:ind w:left="0"/>
        <w:jc w:val="both"/>
      </w:pPr>
      <w:r>
        <w:rPr>
          <w:rFonts w:ascii="Times New Roman"/>
          <w:b w:val="false"/>
          <w:i w:val="false"/>
          <w:color w:val="000000"/>
          <w:sz w:val="28"/>
        </w:rPr>
        <w:t>
      шот-фактуралардың және бірінші ұрпақ будандарының тұқымдарын (мақтаның бірінші,</w:t>
      </w:r>
    </w:p>
    <w:p>
      <w:pPr>
        <w:spacing w:after="0"/>
        <w:ind w:left="0"/>
        <w:jc w:val="both"/>
      </w:pPr>
      <w:r>
        <w:rPr>
          <w:rFonts w:ascii="Times New Roman"/>
          <w:b w:val="false"/>
          <w:i w:val="false"/>
          <w:color w:val="000000"/>
          <w:sz w:val="28"/>
        </w:rPr>
        <w:t>
      екінші репродукция тұқымдарын, жеміс-жидек дақылдары мен жүзімнің элиталық</w:t>
      </w:r>
    </w:p>
    <w:p>
      <w:pPr>
        <w:spacing w:after="0"/>
        <w:ind w:left="0"/>
        <w:jc w:val="both"/>
      </w:pPr>
      <w:r>
        <w:rPr>
          <w:rFonts w:ascii="Times New Roman"/>
          <w:b w:val="false"/>
          <w:i w:val="false"/>
          <w:color w:val="000000"/>
          <w:sz w:val="28"/>
        </w:rPr>
        <w:t>
      көшеттерін) жеткізу туралы жүкқұжаттың (актінің) мәліметтері:</w:t>
      </w:r>
    </w:p>
    <w:p>
      <w:pPr>
        <w:spacing w:after="0"/>
        <w:ind w:left="0"/>
        <w:jc w:val="both"/>
      </w:pPr>
      <w:r>
        <w:rPr>
          <w:rFonts w:ascii="Times New Roman"/>
          <w:b w:val="false"/>
          <w:i w:val="false"/>
          <w:color w:val="000000"/>
          <w:sz w:val="28"/>
        </w:rPr>
        <w:t>
      төлем құжатының нөмірі _________________________________________</w:t>
      </w:r>
    </w:p>
    <w:p>
      <w:pPr>
        <w:spacing w:after="0"/>
        <w:ind w:left="0"/>
        <w:jc w:val="both"/>
      </w:pPr>
      <w:r>
        <w:rPr>
          <w:rFonts w:ascii="Times New Roman"/>
          <w:b w:val="false"/>
          <w:i w:val="false"/>
          <w:color w:val="000000"/>
          <w:sz w:val="28"/>
        </w:rPr>
        <w:t>
      төлем құжатының берілген күні ___________________________________</w:t>
      </w:r>
    </w:p>
    <w:p>
      <w:pPr>
        <w:spacing w:after="0"/>
        <w:ind w:left="0"/>
        <w:jc w:val="both"/>
      </w:pPr>
      <w:r>
        <w:rPr>
          <w:rFonts w:ascii="Times New Roman"/>
          <w:b w:val="false"/>
          <w:i w:val="false"/>
          <w:color w:val="000000"/>
          <w:sz w:val="28"/>
        </w:rPr>
        <w:t>
      шот-фактура нөмірі 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тауарлық-көліктік жүкқұжаттың нөмірі (шетелдік өндіріс тұқымдары</w:t>
      </w:r>
    </w:p>
    <w:p>
      <w:pPr>
        <w:spacing w:after="0"/>
        <w:ind w:left="0"/>
        <w:jc w:val="both"/>
      </w:pPr>
      <w:r>
        <w:rPr>
          <w:rFonts w:ascii="Times New Roman"/>
          <w:b w:val="false"/>
          <w:i w:val="false"/>
          <w:color w:val="000000"/>
          <w:sz w:val="28"/>
        </w:rPr>
        <w:t>
      (көшеттері) үшін)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қабылдау-тапсыру актісінің нөмірі (отандық өндіріс тұқымдары (көшеттері)</w:t>
      </w:r>
    </w:p>
    <w:p>
      <w:pPr>
        <w:spacing w:after="0"/>
        <w:ind w:left="0"/>
        <w:jc w:val="both"/>
      </w:pPr>
      <w:r>
        <w:rPr>
          <w:rFonts w:ascii="Times New Roman"/>
          <w:b w:val="false"/>
          <w:i w:val="false"/>
          <w:color w:val="000000"/>
          <w:sz w:val="28"/>
        </w:rPr>
        <w:t>
      үшін)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Тауарларға арналған кедендік декларацияның (бірінші ұрпақ</w:t>
      </w:r>
    </w:p>
    <w:p>
      <w:pPr>
        <w:spacing w:after="0"/>
        <w:ind w:left="0"/>
        <w:jc w:val="both"/>
      </w:pPr>
      <w:r>
        <w:rPr>
          <w:rFonts w:ascii="Times New Roman"/>
          <w:b w:val="false"/>
          <w:i w:val="false"/>
          <w:color w:val="000000"/>
          <w:sz w:val="28"/>
        </w:rPr>
        <w:t>
      будандарының тұқымдарын (мақтаның бірінші, екінші репродукция тұқымдарын</w:t>
      </w:r>
    </w:p>
    <w:p>
      <w:pPr>
        <w:spacing w:after="0"/>
        <w:ind w:left="0"/>
        <w:jc w:val="both"/>
      </w:pPr>
      <w:r>
        <w:rPr>
          <w:rFonts w:ascii="Times New Roman"/>
          <w:b w:val="false"/>
          <w:i w:val="false"/>
          <w:color w:val="000000"/>
          <w:sz w:val="28"/>
        </w:rPr>
        <w:t>
      немесе жеміс-жидек дақылдары мен жүзімнің элиталық көшеттерін)</w:t>
      </w:r>
    </w:p>
    <w:p>
      <w:pPr>
        <w:spacing w:after="0"/>
        <w:ind w:left="0"/>
        <w:jc w:val="both"/>
      </w:pPr>
      <w:r>
        <w:rPr>
          <w:rFonts w:ascii="Times New Roman"/>
          <w:b w:val="false"/>
          <w:i w:val="false"/>
          <w:color w:val="000000"/>
          <w:sz w:val="28"/>
        </w:rPr>
        <w:t>
      Еуразиялық экономикалық одаққа кірмейтін елдерден сатып алған жағдайда)</w:t>
      </w:r>
    </w:p>
    <w:p>
      <w:pPr>
        <w:spacing w:after="0"/>
        <w:ind w:left="0"/>
        <w:jc w:val="both"/>
      </w:pPr>
      <w:r>
        <w:rPr>
          <w:rFonts w:ascii="Times New Roman"/>
          <w:b w:val="false"/>
          <w:i w:val="false"/>
          <w:color w:val="000000"/>
          <w:sz w:val="28"/>
        </w:rPr>
        <w:t>
      мәліметтері:</w:t>
      </w:r>
    </w:p>
    <w:p>
      <w:pPr>
        <w:spacing w:after="0"/>
        <w:ind w:left="0"/>
        <w:jc w:val="both"/>
      </w:pPr>
      <w:r>
        <w:rPr>
          <w:rFonts w:ascii="Times New Roman"/>
          <w:b w:val="false"/>
          <w:i w:val="false"/>
          <w:color w:val="000000"/>
          <w:sz w:val="28"/>
        </w:rPr>
        <w:t>
      декларацияның нөмірі ________________________________________</w:t>
      </w:r>
    </w:p>
    <w:p>
      <w:pPr>
        <w:spacing w:after="0"/>
        <w:ind w:left="0"/>
        <w:jc w:val="both"/>
      </w:pPr>
      <w:r>
        <w:rPr>
          <w:rFonts w:ascii="Times New Roman"/>
          <w:b w:val="false"/>
          <w:i w:val="false"/>
          <w:color w:val="000000"/>
          <w:sz w:val="28"/>
        </w:rPr>
        <w:t>
      берілген күні ________________________________________________</w:t>
      </w:r>
    </w:p>
    <w:p>
      <w:pPr>
        <w:spacing w:after="0"/>
        <w:ind w:left="0"/>
        <w:jc w:val="both"/>
      </w:pPr>
      <w:r>
        <w:rPr>
          <w:rFonts w:ascii="Times New Roman"/>
          <w:b w:val="false"/>
          <w:i w:val="false"/>
          <w:color w:val="000000"/>
          <w:sz w:val="28"/>
        </w:rPr>
        <w:t>
      дақылдың атауы _____________________________________________</w:t>
      </w:r>
    </w:p>
    <w:p>
      <w:pPr>
        <w:spacing w:after="0"/>
        <w:ind w:left="0"/>
        <w:jc w:val="both"/>
      </w:pPr>
      <w:r>
        <w:rPr>
          <w:rFonts w:ascii="Times New Roman"/>
          <w:b w:val="false"/>
          <w:i w:val="false"/>
          <w:color w:val="000000"/>
          <w:sz w:val="28"/>
        </w:rPr>
        <w:t>
      көлемі, тонна (дана) __________________________________________</w:t>
      </w:r>
    </w:p>
    <w:p>
      <w:pPr>
        <w:spacing w:after="0"/>
        <w:ind w:left="0"/>
        <w:jc w:val="both"/>
      </w:pPr>
      <w:r>
        <w:rPr>
          <w:rFonts w:ascii="Times New Roman"/>
          <w:b w:val="false"/>
          <w:i w:val="false"/>
          <w:color w:val="000000"/>
          <w:sz w:val="28"/>
        </w:rPr>
        <w:t>
      бағасы, теңге 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w:t>
      </w:r>
    </w:p>
    <w:p>
      <w:pPr>
        <w:spacing w:after="0"/>
        <w:ind w:left="0"/>
        <w:jc w:val="both"/>
      </w:pPr>
      <w:r>
        <w:rPr>
          <w:rFonts w:ascii="Times New Roman"/>
          <w:b w:val="false"/>
          <w:i w:val="false"/>
          <w:color w:val="000000"/>
          <w:sz w:val="28"/>
        </w:rPr>
        <w:t>
      шетелдік тұқымдарды (көшеттерді) өндірушінің атауы _____________</w:t>
      </w:r>
    </w:p>
    <w:p>
      <w:pPr>
        <w:spacing w:after="0"/>
        <w:ind w:left="0"/>
        <w:jc w:val="both"/>
      </w:pPr>
      <w:r>
        <w:rPr>
          <w:rFonts w:ascii="Times New Roman"/>
          <w:b w:val="false"/>
          <w:i w:val="false"/>
          <w:color w:val="000000"/>
          <w:sz w:val="28"/>
        </w:rPr>
        <w:t>
      шетелдік тұқымдарды (көшеттерді) өндірушінің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5. Мемлекеттік кірістер органы берген, бірінші ұрпақ будандары</w:t>
      </w:r>
    </w:p>
    <w:p>
      <w:pPr>
        <w:spacing w:after="0"/>
        <w:ind w:left="0"/>
        <w:jc w:val="both"/>
      </w:pPr>
      <w:r>
        <w:rPr>
          <w:rFonts w:ascii="Times New Roman"/>
          <w:b w:val="false"/>
          <w:i w:val="false"/>
          <w:color w:val="000000"/>
          <w:sz w:val="28"/>
        </w:rPr>
        <w:t>
      тұқымдарының (мақтаның бірінші, екінші репродукция тұқымдарының немесе</w:t>
      </w:r>
    </w:p>
    <w:p>
      <w:pPr>
        <w:spacing w:after="0"/>
        <w:ind w:left="0"/>
        <w:jc w:val="both"/>
      </w:pPr>
      <w:r>
        <w:rPr>
          <w:rFonts w:ascii="Times New Roman"/>
          <w:b w:val="false"/>
          <w:i w:val="false"/>
          <w:color w:val="000000"/>
          <w:sz w:val="28"/>
        </w:rPr>
        <w:t>
      жеміс-жидек дақылдары мен жүзімнің элиталық көшеттерінің) Еуразиялық</w:t>
      </w:r>
    </w:p>
    <w:p>
      <w:pPr>
        <w:spacing w:after="0"/>
        <w:ind w:left="0"/>
        <w:jc w:val="both"/>
      </w:pPr>
      <w:r>
        <w:rPr>
          <w:rFonts w:ascii="Times New Roman"/>
          <w:b w:val="false"/>
          <w:i w:val="false"/>
          <w:color w:val="000000"/>
          <w:sz w:val="28"/>
        </w:rPr>
        <w:t>
      экономикалық одақ елдерінен әкелінгенін растайтын, құжаттың мәліметтері:</w:t>
      </w:r>
    </w:p>
    <w:p>
      <w:pPr>
        <w:spacing w:after="0"/>
        <w:ind w:left="0"/>
        <w:jc w:val="both"/>
      </w:pPr>
      <w:r>
        <w:rPr>
          <w:rFonts w:ascii="Times New Roman"/>
          <w:b w:val="false"/>
          <w:i w:val="false"/>
          <w:color w:val="000000"/>
          <w:sz w:val="28"/>
        </w:rPr>
        <w:t>
      құжат нөмірі 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w:t>
      </w:r>
    </w:p>
    <w:p>
      <w:pPr>
        <w:spacing w:after="0"/>
        <w:ind w:left="0"/>
        <w:jc w:val="both"/>
      </w:pPr>
      <w:r>
        <w:rPr>
          <w:rFonts w:ascii="Times New Roman"/>
          <w:b w:val="false"/>
          <w:i w:val="false"/>
          <w:color w:val="000000"/>
          <w:sz w:val="28"/>
        </w:rPr>
        <w:t>
      шетелдік тұқымдарды (көшеттерді) өндірушінің атауы ______________</w:t>
      </w:r>
    </w:p>
    <w:p>
      <w:pPr>
        <w:spacing w:after="0"/>
        <w:ind w:left="0"/>
        <w:jc w:val="both"/>
      </w:pPr>
      <w:r>
        <w:rPr>
          <w:rFonts w:ascii="Times New Roman"/>
          <w:b w:val="false"/>
          <w:i w:val="false"/>
          <w:color w:val="000000"/>
          <w:sz w:val="28"/>
        </w:rPr>
        <w:t>
      шетелдік тұқымдарды (көшеттерді) өндірушінің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6. Бірінші ұрпақ будандары тұқымдарының (мақтаның бірінші, екінші репродукция</w:t>
      </w:r>
    </w:p>
    <w:p>
      <w:pPr>
        <w:spacing w:after="0"/>
        <w:ind w:left="0"/>
        <w:jc w:val="both"/>
      </w:pPr>
      <w:r>
        <w:rPr>
          <w:rFonts w:ascii="Times New Roman"/>
          <w:b w:val="false"/>
          <w:i w:val="false"/>
          <w:color w:val="000000"/>
          <w:sz w:val="28"/>
        </w:rPr>
        <w:t>
      тұқымдарының) сорттық және егіс сапаларын, жеміс-жидек дақылдары мен</w:t>
      </w:r>
    </w:p>
    <w:p>
      <w:pPr>
        <w:spacing w:after="0"/>
        <w:ind w:left="0"/>
        <w:jc w:val="both"/>
      </w:pPr>
      <w:r>
        <w:rPr>
          <w:rFonts w:ascii="Times New Roman"/>
          <w:b w:val="false"/>
          <w:i w:val="false"/>
          <w:color w:val="000000"/>
          <w:sz w:val="28"/>
        </w:rPr>
        <w:t>
      жүзімнің элиталық көшеттерінің сорттық сапаларын растайтын құжат туралы мәліметтер:</w:t>
      </w:r>
    </w:p>
    <w:p>
      <w:pPr>
        <w:spacing w:after="0"/>
        <w:ind w:left="0"/>
        <w:jc w:val="both"/>
      </w:pPr>
      <w:r>
        <w:rPr>
          <w:rFonts w:ascii="Times New Roman"/>
          <w:b w:val="false"/>
          <w:i w:val="false"/>
          <w:color w:val="000000"/>
          <w:sz w:val="28"/>
        </w:rPr>
        <w:t>
      құжат нөмірі 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w:t>
      </w:r>
    </w:p>
    <w:p>
      <w:pPr>
        <w:spacing w:after="0"/>
        <w:ind w:left="0"/>
        <w:jc w:val="both"/>
      </w:pPr>
      <w:r>
        <w:rPr>
          <w:rFonts w:ascii="Times New Roman"/>
          <w:b w:val="false"/>
          <w:i w:val="false"/>
          <w:color w:val="000000"/>
          <w:sz w:val="28"/>
        </w:rPr>
        <w:t>
      7. Тауардың шығу тегі туралы сертификаттың немесе тауардың шығу тегі туралы</w:t>
      </w:r>
    </w:p>
    <w:p>
      <w:pPr>
        <w:spacing w:after="0"/>
        <w:ind w:left="0"/>
        <w:jc w:val="both"/>
      </w:pPr>
      <w:r>
        <w:rPr>
          <w:rFonts w:ascii="Times New Roman"/>
          <w:b w:val="false"/>
          <w:i w:val="false"/>
          <w:color w:val="000000"/>
          <w:sz w:val="28"/>
        </w:rPr>
        <w:t>
      декларацияның мәліметтері (бірінші ұрпақ будандарының тұқымдарын (мақтаның</w:t>
      </w:r>
    </w:p>
    <w:p>
      <w:pPr>
        <w:spacing w:after="0"/>
        <w:ind w:left="0"/>
        <w:jc w:val="both"/>
      </w:pPr>
      <w:r>
        <w:rPr>
          <w:rFonts w:ascii="Times New Roman"/>
          <w:b w:val="false"/>
          <w:i w:val="false"/>
          <w:color w:val="000000"/>
          <w:sz w:val="28"/>
        </w:rPr>
        <w:t>
      бірінші, екінші репродукция тұқымдарын, жеміс-жидек дақылдары мен жүзімнің</w:t>
      </w:r>
    </w:p>
    <w:p>
      <w:pPr>
        <w:spacing w:after="0"/>
        <w:ind w:left="0"/>
        <w:jc w:val="both"/>
      </w:pPr>
      <w:r>
        <w:rPr>
          <w:rFonts w:ascii="Times New Roman"/>
          <w:b w:val="false"/>
          <w:i w:val="false"/>
          <w:color w:val="000000"/>
          <w:sz w:val="28"/>
        </w:rPr>
        <w:t>
      элиталық көшеттерін) Еуразиялық экономикалық одаққа кірмейтін елдерден сатып</w:t>
      </w:r>
    </w:p>
    <w:p>
      <w:pPr>
        <w:spacing w:after="0"/>
        <w:ind w:left="0"/>
        <w:jc w:val="both"/>
      </w:pPr>
      <w:r>
        <w:rPr>
          <w:rFonts w:ascii="Times New Roman"/>
          <w:b w:val="false"/>
          <w:i w:val="false"/>
          <w:color w:val="000000"/>
          <w:sz w:val="28"/>
        </w:rPr>
        <w:t>
      алған жағдайда):</w:t>
      </w:r>
    </w:p>
    <w:p>
      <w:pPr>
        <w:spacing w:after="0"/>
        <w:ind w:left="0"/>
        <w:jc w:val="both"/>
      </w:pPr>
      <w:r>
        <w:rPr>
          <w:rFonts w:ascii="Times New Roman"/>
          <w:b w:val="false"/>
          <w:i w:val="false"/>
          <w:color w:val="000000"/>
          <w:sz w:val="28"/>
        </w:rPr>
        <w:t>
      нөмірі мен берілген күні _________________________________________</w:t>
      </w:r>
    </w:p>
    <w:p>
      <w:pPr>
        <w:spacing w:after="0"/>
        <w:ind w:left="0"/>
        <w:jc w:val="both"/>
      </w:pPr>
      <w:r>
        <w:rPr>
          <w:rFonts w:ascii="Times New Roman"/>
          <w:b w:val="false"/>
          <w:i w:val="false"/>
          <w:color w:val="000000"/>
          <w:sz w:val="28"/>
        </w:rPr>
        <w:t>
      тауардың атауы _________________________________________________</w:t>
      </w:r>
    </w:p>
    <w:p>
      <w:pPr>
        <w:spacing w:after="0"/>
        <w:ind w:left="0"/>
        <w:jc w:val="both"/>
      </w:pPr>
      <w:r>
        <w:rPr>
          <w:rFonts w:ascii="Times New Roman"/>
          <w:b w:val="false"/>
          <w:i w:val="false"/>
          <w:color w:val="000000"/>
          <w:sz w:val="28"/>
        </w:rPr>
        <w:t>
      экспорттаушы/жүк жөнелтуші _____________________________________</w:t>
      </w:r>
    </w:p>
    <w:p>
      <w:pPr>
        <w:spacing w:after="0"/>
        <w:ind w:left="0"/>
        <w:jc w:val="both"/>
      </w:pPr>
      <w:r>
        <w:rPr>
          <w:rFonts w:ascii="Times New Roman"/>
          <w:b w:val="false"/>
          <w:i w:val="false"/>
          <w:color w:val="000000"/>
          <w:sz w:val="28"/>
        </w:rPr>
        <w:t>
      импорттаушы/жүк алушы_________________________________________</w:t>
      </w:r>
    </w:p>
    <w:p>
      <w:pPr>
        <w:spacing w:after="0"/>
        <w:ind w:left="0"/>
        <w:jc w:val="both"/>
      </w:pPr>
      <w:r>
        <w:rPr>
          <w:rFonts w:ascii="Times New Roman"/>
          <w:b w:val="false"/>
          <w:i w:val="false"/>
          <w:color w:val="000000"/>
          <w:sz w:val="28"/>
        </w:rPr>
        <w:t>
      8.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213"/>
        <w:gridCol w:w="2829"/>
        <w:gridCol w:w="2214"/>
        <w:gridCol w:w="2831"/>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атауы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учаскенің кадастрлық нөмірі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гектар</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2933"/>
        <w:gridCol w:w="2300"/>
        <w:gridCol w:w="1908"/>
        <w:gridCol w:w="3387"/>
      </w:tblGrid>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(мөлшері), тонна (дана)/гектар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(көшеттердің) нақты көлемі, тонна (5-баған х 6-баған)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тұқымның (көшеттің) нақты бағасы, теңге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(көшеттердің) шекті бағасы, теңге/тонна (дана)</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 (7-баған х 9-баған х 0,5)</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БСН – бизнес-сәйкестендiру нөмiрі (оның ішінде шетелдік заңды тұлғаның), заңды</w:t>
      </w:r>
    </w:p>
    <w:p>
      <w:pPr>
        <w:spacing w:after="0"/>
        <w:ind w:left="0"/>
        <w:jc w:val="both"/>
      </w:pPr>
      <w:r>
        <w:rPr>
          <w:rFonts w:ascii="Times New Roman"/>
          <w:b w:val="false"/>
          <w:i w:val="false"/>
          <w:color w:val="000000"/>
          <w:sz w:val="28"/>
        </w:rPr>
        <w:t>
      тұлғаның бизнес-сәйкестендiру нөмiрі жоқ болған жағдайда,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бизнес-сәйкестендiру нөмiрі;</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w:t>
      </w:r>
    </w:p>
    <w:p>
      <w:pPr>
        <w:spacing w:after="0"/>
        <w:ind w:left="0"/>
        <w:jc w:val="both"/>
      </w:pPr>
      <w:r>
        <w:rPr>
          <w:rFonts w:ascii="Times New Roman"/>
          <w:b w:val="false"/>
          <w:i w:val="false"/>
          <w:color w:val="000000"/>
          <w:sz w:val="28"/>
        </w:rPr>
        <w:t>
      ұсынғаным үшін Қазақстан Республикасының заңнамасына сәйкес жауапкершілік</w:t>
      </w:r>
    </w:p>
    <w:p>
      <w:pPr>
        <w:spacing w:after="0"/>
        <w:ind w:left="0"/>
        <w:jc w:val="both"/>
      </w:pPr>
      <w:r>
        <w:rPr>
          <w:rFonts w:ascii="Times New Roman"/>
          <w:b w:val="false"/>
          <w:i w:val="false"/>
          <w:color w:val="000000"/>
          <w:sz w:val="28"/>
        </w:rPr>
        <w:t>
      туралы хабардармын және заңмен қорғалатын құпиядан тұратын мәліметтерді</w:t>
      </w:r>
    </w:p>
    <w:p>
      <w:pPr>
        <w:spacing w:after="0"/>
        <w:ind w:left="0"/>
        <w:jc w:val="both"/>
      </w:pPr>
      <w:r>
        <w:rPr>
          <w:rFonts w:ascii="Times New Roman"/>
          <w:b w:val="false"/>
          <w:i w:val="false"/>
          <w:color w:val="000000"/>
          <w:sz w:val="28"/>
        </w:rPr>
        <w:t>
      пайдалануға, сондай-ақ дербес деректерді және өзге де ақпаратты жинауға, өңдеуге,</w:t>
      </w:r>
    </w:p>
    <w:p>
      <w:pPr>
        <w:spacing w:after="0"/>
        <w:ind w:left="0"/>
        <w:jc w:val="both"/>
      </w:pPr>
      <w:r>
        <w:rPr>
          <w:rFonts w:ascii="Times New Roman"/>
          <w:b w:val="false"/>
          <w:i w:val="false"/>
          <w:color w:val="000000"/>
          <w:sz w:val="28"/>
        </w:rPr>
        <w:t>
      сақтауға, шығарып алуға және пайдалануға келісім беремін.</w:t>
      </w:r>
    </w:p>
    <w:p>
      <w:pPr>
        <w:spacing w:after="0"/>
        <w:ind w:left="0"/>
        <w:jc w:val="both"/>
      </w:pPr>
      <w:r>
        <w:rPr>
          <w:rFonts w:ascii="Times New Roman"/>
          <w:b w:val="false"/>
          <w:i w:val="false"/>
          <w:color w:val="000000"/>
          <w:sz w:val="28"/>
        </w:rPr>
        <w:t>
      Өтініш беруші 20__ жылғы "__" ________ сағат 00:00-де қол қойып, жіберді:</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Басқарма 20__ жылғы "__" _____сағат 00:00-де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ЭЦҚ-ның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дамытуды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57"/>
    <w:p>
      <w:pPr>
        <w:spacing w:after="0"/>
        <w:ind w:left="0"/>
        <w:jc w:val="left"/>
      </w:pPr>
      <w:r>
        <w:rPr>
          <w:rFonts w:ascii="Times New Roman"/>
          <w:b/>
          <w:i w:val="false"/>
          <w:color w:val="000000"/>
        </w:rPr>
        <w:t xml:space="preserve"> Элиталық тұқым өсіру шаруашылығынан (тұқым өсіру шаруашылығынан, тұқым өткізушіден) бірінші ұрпақ будандарының тұқымдарын (мақтаның бірінші, екінші репродукция тұқымдарын, жеміс- жидек дақылдары мен жүзімнің элиталық көшеттерін) арзандатылған құны бойынша сатып алу кезінде тиесілі субсидияларды төлеу туралы өтпелі өтiнiм</w:t>
      </w:r>
    </w:p>
    <w:bookmarkEnd w:id="57"/>
    <w:p>
      <w:pPr>
        <w:spacing w:after="0"/>
        <w:ind w:left="0"/>
        <w:jc w:val="both"/>
      </w:pPr>
      <w:r>
        <w:rPr>
          <w:rFonts w:ascii="Times New Roman"/>
          <w:b w:val="false"/>
          <w:i w:val="false"/>
          <w:color w:val="000000"/>
          <w:sz w:val="28"/>
        </w:rPr>
        <w:t>
      Кімге: ________________ облысының ________________________________</w:t>
      </w:r>
    </w:p>
    <w:p>
      <w:pPr>
        <w:spacing w:after="0"/>
        <w:ind w:left="0"/>
        <w:jc w:val="both"/>
      </w:pPr>
      <w:r>
        <w:rPr>
          <w:rFonts w:ascii="Times New Roman"/>
          <w:b w:val="false"/>
          <w:i w:val="false"/>
          <w:color w:val="000000"/>
          <w:sz w:val="28"/>
        </w:rPr>
        <w:t>
      (ауданның (республикалық және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облыстық маңызы бар қалалардың) жергілікті атқарушы органының толық атауы)</w:t>
      </w:r>
    </w:p>
    <w:p>
      <w:pPr>
        <w:spacing w:after="0"/>
        <w:ind w:left="0"/>
        <w:jc w:val="both"/>
      </w:pPr>
      <w:r>
        <w:rPr>
          <w:rFonts w:ascii="Times New Roman"/>
          <w:b w:val="false"/>
          <w:i w:val="false"/>
          <w:color w:val="000000"/>
          <w:sz w:val="28"/>
        </w:rPr>
        <w:t>
      Кімнен: _______________________________________________________________</w:t>
      </w:r>
    </w:p>
    <w:p>
      <w:pPr>
        <w:spacing w:after="0"/>
        <w:ind w:left="0"/>
        <w:jc w:val="both"/>
      </w:pPr>
      <w:r>
        <w:rPr>
          <w:rFonts w:ascii="Times New Roman"/>
          <w:b w:val="false"/>
          <w:i w:val="false"/>
          <w:color w:val="000000"/>
          <w:sz w:val="28"/>
        </w:rPr>
        <w:t>
      (БСН немесе ЖСН, мекенжайы, телефон (факс) нөмірі)</w:t>
      </w:r>
    </w:p>
    <w:p>
      <w:pPr>
        <w:spacing w:after="0"/>
        <w:ind w:left="0"/>
        <w:jc w:val="both"/>
      </w:pPr>
      <w:r>
        <w:rPr>
          <w:rFonts w:ascii="Times New Roman"/>
          <w:b w:val="false"/>
          <w:i w:val="false"/>
          <w:color w:val="000000"/>
          <w:sz w:val="28"/>
        </w:rPr>
        <w:t>
      Осымен, мен, _____________________________________________________</w:t>
      </w:r>
    </w:p>
    <w:p>
      <w:pPr>
        <w:spacing w:after="0"/>
        <w:ind w:left="0"/>
        <w:jc w:val="both"/>
      </w:pPr>
      <w:r>
        <w:rPr>
          <w:rFonts w:ascii="Times New Roman"/>
          <w:b w:val="false"/>
          <w:i w:val="false"/>
          <w:color w:val="000000"/>
          <w:sz w:val="28"/>
        </w:rPr>
        <w:t>
      (элиталық тұқым өсіру шаруашылығының (тұқым өсіру шаруашылығының,</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тұқым өткізушінің) атауы)</w:t>
      </w:r>
    </w:p>
    <w:p>
      <w:pPr>
        <w:spacing w:after="0"/>
        <w:ind w:left="0"/>
        <w:jc w:val="both"/>
      </w:pPr>
      <w:r>
        <w:rPr>
          <w:rFonts w:ascii="Times New Roman"/>
          <w:b w:val="false"/>
          <w:i w:val="false"/>
          <w:color w:val="000000"/>
          <w:sz w:val="28"/>
        </w:rPr>
        <w:t>
      арзандатылған құны бойынша</w:t>
      </w:r>
    </w:p>
    <w:p>
      <w:pPr>
        <w:spacing w:after="0"/>
        <w:ind w:left="0"/>
        <w:jc w:val="both"/>
      </w:pPr>
      <w:r>
        <w:rPr>
          <w:rFonts w:ascii="Times New Roman"/>
          <w:b w:val="false"/>
          <w:i w:val="false"/>
          <w:color w:val="000000"/>
          <w:sz w:val="28"/>
        </w:rPr>
        <w:t>
      _______ тонна (дана) көлемінде __________________________________________,</w:t>
      </w:r>
    </w:p>
    <w:p>
      <w:pPr>
        <w:spacing w:after="0"/>
        <w:ind w:left="0"/>
        <w:jc w:val="both"/>
      </w:pPr>
      <w:r>
        <w:rPr>
          <w:rFonts w:ascii="Times New Roman"/>
          <w:b w:val="false"/>
          <w:i w:val="false"/>
          <w:color w:val="000000"/>
          <w:sz w:val="28"/>
        </w:rPr>
        <w:t>
      (дақыл, будан/сорт)</w:t>
      </w:r>
    </w:p>
    <w:p>
      <w:pPr>
        <w:spacing w:after="0"/>
        <w:ind w:left="0"/>
        <w:jc w:val="both"/>
      </w:pPr>
      <w:r>
        <w:rPr>
          <w:rFonts w:ascii="Times New Roman"/>
          <w:b w:val="false"/>
          <w:i w:val="false"/>
          <w:color w:val="000000"/>
          <w:sz w:val="28"/>
        </w:rPr>
        <w:t>
      _______ тонна, дана көлемінде ___________________________________________,</w:t>
      </w:r>
    </w:p>
    <w:p>
      <w:pPr>
        <w:spacing w:after="0"/>
        <w:ind w:left="0"/>
        <w:jc w:val="both"/>
      </w:pPr>
      <w:r>
        <w:rPr>
          <w:rFonts w:ascii="Times New Roman"/>
          <w:b w:val="false"/>
          <w:i w:val="false"/>
          <w:color w:val="000000"/>
          <w:sz w:val="28"/>
        </w:rPr>
        <w:t>
      (дақыл, будан/сорт)</w:t>
      </w:r>
    </w:p>
    <w:p>
      <w:pPr>
        <w:spacing w:after="0"/>
        <w:ind w:left="0"/>
        <w:jc w:val="both"/>
      </w:pPr>
      <w:r>
        <w:rPr>
          <w:rFonts w:ascii="Times New Roman"/>
          <w:b w:val="false"/>
          <w:i w:val="false"/>
          <w:color w:val="000000"/>
          <w:sz w:val="28"/>
        </w:rPr>
        <w:t>
      _______ тонна, дана көлемінде ___________________________________________,</w:t>
      </w:r>
    </w:p>
    <w:p>
      <w:pPr>
        <w:spacing w:after="0"/>
        <w:ind w:left="0"/>
        <w:jc w:val="both"/>
      </w:pPr>
      <w:r>
        <w:rPr>
          <w:rFonts w:ascii="Times New Roman"/>
          <w:b w:val="false"/>
          <w:i w:val="false"/>
          <w:color w:val="000000"/>
          <w:sz w:val="28"/>
        </w:rPr>
        <w:t>
      (дақыл, будан/сорт)</w:t>
      </w:r>
    </w:p>
    <w:p>
      <w:pPr>
        <w:spacing w:after="0"/>
        <w:ind w:left="0"/>
        <w:jc w:val="both"/>
      </w:pPr>
      <w:r>
        <w:rPr>
          <w:rFonts w:ascii="Times New Roman"/>
          <w:b w:val="false"/>
          <w:i w:val="false"/>
          <w:color w:val="000000"/>
          <w:sz w:val="28"/>
        </w:rPr>
        <w:t>
      бірінші ұрпақ будандарының тұқымдарын (мақтаның бірінші, екінші</w:t>
      </w:r>
    </w:p>
    <w:p>
      <w:pPr>
        <w:spacing w:after="0"/>
        <w:ind w:left="0"/>
        <w:jc w:val="both"/>
      </w:pPr>
      <w:r>
        <w:rPr>
          <w:rFonts w:ascii="Times New Roman"/>
          <w:b w:val="false"/>
          <w:i w:val="false"/>
          <w:color w:val="000000"/>
          <w:sz w:val="28"/>
        </w:rPr>
        <w:t>
      репродукция тұқымдарын, жеміс-жидек дақылдары мен жүзімнің элиталық</w:t>
      </w:r>
    </w:p>
    <w:p>
      <w:pPr>
        <w:spacing w:after="0"/>
        <w:ind w:left="0"/>
        <w:jc w:val="both"/>
      </w:pPr>
      <w:r>
        <w:rPr>
          <w:rFonts w:ascii="Times New Roman"/>
          <w:b w:val="false"/>
          <w:i w:val="false"/>
          <w:color w:val="000000"/>
          <w:sz w:val="28"/>
        </w:rPr>
        <w:t>
      көшеттерін) (керегінің астын сызу керек) сатып алу-сату шартын жасасқанымды</w:t>
      </w:r>
    </w:p>
    <w:p>
      <w:pPr>
        <w:spacing w:after="0"/>
        <w:ind w:left="0"/>
        <w:jc w:val="both"/>
      </w:pPr>
      <w:r>
        <w:rPr>
          <w:rFonts w:ascii="Times New Roman"/>
          <w:b w:val="false"/>
          <w:i w:val="false"/>
          <w:color w:val="000000"/>
          <w:sz w:val="28"/>
        </w:rPr>
        <w:t>
      мәлімдеймін және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(элиталық тұқым өсіру шаруашылығының (тұқым өсіру шаруашылығының,</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тұқым өткізушінің) атауы)</w:t>
      </w:r>
    </w:p>
    <w:p>
      <w:pPr>
        <w:spacing w:after="0"/>
        <w:ind w:left="0"/>
        <w:jc w:val="both"/>
      </w:pPr>
      <w:r>
        <w:rPr>
          <w:rFonts w:ascii="Times New Roman"/>
          <w:b w:val="false"/>
          <w:i w:val="false"/>
          <w:color w:val="000000"/>
          <w:sz w:val="28"/>
        </w:rPr>
        <w:t>
      нақты өткізілген бірінші ұрпақ будандарының тұқымдары (мақтаның бірінші,</w:t>
      </w:r>
    </w:p>
    <w:p>
      <w:pPr>
        <w:spacing w:after="0"/>
        <w:ind w:left="0"/>
        <w:jc w:val="both"/>
      </w:pPr>
      <w:r>
        <w:rPr>
          <w:rFonts w:ascii="Times New Roman"/>
          <w:b w:val="false"/>
          <w:i w:val="false"/>
          <w:color w:val="000000"/>
          <w:sz w:val="28"/>
        </w:rPr>
        <w:t>
      екінші репродукция тұқымдары, жеміс-жидек дақылдары мен жүзімнің элиталық</w:t>
      </w:r>
    </w:p>
    <w:p>
      <w:pPr>
        <w:spacing w:after="0"/>
        <w:ind w:left="0"/>
        <w:jc w:val="both"/>
      </w:pPr>
      <w:r>
        <w:rPr>
          <w:rFonts w:ascii="Times New Roman"/>
          <w:b w:val="false"/>
          <w:i w:val="false"/>
          <w:color w:val="000000"/>
          <w:sz w:val="28"/>
        </w:rPr>
        <w:t>
      көшеттері) бойынша мәліметтерді субсидиялауға арналған өтінімдердің</w:t>
      </w:r>
    </w:p>
    <w:p>
      <w:pPr>
        <w:spacing w:after="0"/>
        <w:ind w:left="0"/>
        <w:jc w:val="both"/>
      </w:pPr>
      <w:r>
        <w:rPr>
          <w:rFonts w:ascii="Times New Roman"/>
          <w:b w:val="false"/>
          <w:i w:val="false"/>
          <w:color w:val="000000"/>
          <w:sz w:val="28"/>
        </w:rPr>
        <w:t>
      электрондық тізіліміне енгізгеннен кейін маған тиесілі</w:t>
      </w:r>
    </w:p>
    <w:p>
      <w:pPr>
        <w:spacing w:after="0"/>
        <w:ind w:left="0"/>
        <w:jc w:val="both"/>
      </w:pPr>
      <w:r>
        <w:rPr>
          <w:rFonts w:ascii="Times New Roman"/>
          <w:b w:val="false"/>
          <w:i w:val="false"/>
          <w:color w:val="000000"/>
          <w:sz w:val="28"/>
        </w:rPr>
        <w:t>
      _____________________________ теңге мөлшеріндегі (осы өтінімге қосымшада</w:t>
      </w:r>
    </w:p>
    <w:p>
      <w:pPr>
        <w:spacing w:after="0"/>
        <w:ind w:left="0"/>
        <w:jc w:val="both"/>
      </w:pPr>
      <w:r>
        <w:rPr>
          <w:rFonts w:ascii="Times New Roman"/>
          <w:b w:val="false"/>
          <w:i w:val="false"/>
          <w:color w:val="000000"/>
          <w:sz w:val="28"/>
        </w:rPr>
        <w:t>
      (сома цифрлармен және жазбаша)</w:t>
      </w:r>
    </w:p>
    <w:p>
      <w:pPr>
        <w:spacing w:after="0"/>
        <w:ind w:left="0"/>
        <w:jc w:val="both"/>
      </w:pPr>
      <w:r>
        <w:rPr>
          <w:rFonts w:ascii="Times New Roman"/>
          <w:b w:val="false"/>
          <w:i w:val="false"/>
          <w:color w:val="000000"/>
          <w:sz w:val="28"/>
        </w:rPr>
        <w:t>
      толық жазу) субсидияны ________________________________________________</w:t>
      </w:r>
    </w:p>
    <w:p>
      <w:pPr>
        <w:spacing w:after="0"/>
        <w:ind w:left="0"/>
        <w:jc w:val="both"/>
      </w:pPr>
      <w:r>
        <w:rPr>
          <w:rFonts w:ascii="Times New Roman"/>
          <w:b w:val="false"/>
          <w:i w:val="false"/>
          <w:color w:val="000000"/>
          <w:sz w:val="28"/>
        </w:rPr>
        <w:t>
      (элиталық тұқым өсіру шаруашылығының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(тұқым өсіру шаруашылығының, тұқым өткізушінің) атауы)</w:t>
      </w:r>
    </w:p>
    <w:p>
      <w:pPr>
        <w:spacing w:after="0"/>
        <w:ind w:left="0"/>
        <w:jc w:val="both"/>
      </w:pPr>
      <w:r>
        <w:rPr>
          <w:rFonts w:ascii="Times New Roman"/>
          <w:b w:val="false"/>
          <w:i w:val="false"/>
          <w:color w:val="000000"/>
          <w:sz w:val="28"/>
        </w:rPr>
        <w:t>
      элиталық тұқым өсіру шаруашылығына (тұқым өсіру шаруашылығына, тұқым өткізушіге)</w:t>
      </w:r>
    </w:p>
    <w:p>
      <w:pPr>
        <w:spacing w:after="0"/>
        <w:ind w:left="0"/>
        <w:jc w:val="both"/>
      </w:pPr>
      <w:r>
        <w:rPr>
          <w:rFonts w:ascii="Times New Roman"/>
          <w:b w:val="false"/>
          <w:i w:val="false"/>
          <w:color w:val="000000"/>
          <w:sz w:val="28"/>
        </w:rPr>
        <w:t>
      аударуды сұраймын.</w:t>
      </w:r>
    </w:p>
    <w:p>
      <w:pPr>
        <w:spacing w:after="0"/>
        <w:ind w:left="0"/>
        <w:jc w:val="both"/>
      </w:pPr>
      <w:r>
        <w:rPr>
          <w:rFonts w:ascii="Times New Roman"/>
          <w:b w:val="false"/>
          <w:i w:val="false"/>
          <w:color w:val="000000"/>
          <w:sz w:val="28"/>
        </w:rPr>
        <w:t>
      Екінші деңгейдегі банктегі элиталық тұқым өсіру шаруашылығының (тұқым өсіру</w:t>
      </w:r>
    </w:p>
    <w:p>
      <w:pPr>
        <w:spacing w:after="0"/>
        <w:ind w:left="0"/>
        <w:jc w:val="both"/>
      </w:pPr>
      <w:r>
        <w:rPr>
          <w:rFonts w:ascii="Times New Roman"/>
          <w:b w:val="false"/>
          <w:i w:val="false"/>
          <w:color w:val="000000"/>
          <w:sz w:val="28"/>
        </w:rPr>
        <w:t>
      шаруашылығының, тұқым өткізушінің) ағымдағы шоты туралы мәліметтер:</w:t>
      </w:r>
    </w:p>
    <w:p>
      <w:pPr>
        <w:spacing w:after="0"/>
        <w:ind w:left="0"/>
        <w:jc w:val="both"/>
      </w:pPr>
      <w:r>
        <w:rPr>
          <w:rFonts w:ascii="Times New Roman"/>
          <w:b w:val="false"/>
          <w:i w:val="false"/>
          <w:color w:val="000000"/>
          <w:sz w:val="28"/>
        </w:rPr>
        <w:t>
      Банктің атауы* 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БСН – бизнес-сәйкестендiру нөмiрі (оның ішінде шетелдік заңды тұлғаның), заңды</w:t>
      </w:r>
    </w:p>
    <w:p>
      <w:pPr>
        <w:spacing w:after="0"/>
        <w:ind w:left="0"/>
        <w:jc w:val="both"/>
      </w:pPr>
      <w:r>
        <w:rPr>
          <w:rFonts w:ascii="Times New Roman"/>
          <w:b w:val="false"/>
          <w:i w:val="false"/>
          <w:color w:val="000000"/>
          <w:sz w:val="28"/>
        </w:rPr>
        <w:t>
      тұлғаның бизнес-сәйкестендiру нөмiрі жоқ болған жағдайда,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бизнес-сәйкестендiру нөмiрі;</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Ұсынылған ақпараттың дұрыстығын растаймын және дұрыс емес</w:t>
      </w:r>
    </w:p>
    <w:p>
      <w:pPr>
        <w:spacing w:after="0"/>
        <w:ind w:left="0"/>
        <w:jc w:val="both"/>
      </w:pPr>
      <w:r>
        <w:rPr>
          <w:rFonts w:ascii="Times New Roman"/>
          <w:b w:val="false"/>
          <w:i w:val="false"/>
          <w:color w:val="000000"/>
          <w:sz w:val="28"/>
        </w:rPr>
        <w:t>
      мәліметтер ұсынғаным үшін Қазақстан Республикасының заңнамасына сәйкес</w:t>
      </w:r>
    </w:p>
    <w:p>
      <w:pPr>
        <w:spacing w:after="0"/>
        <w:ind w:left="0"/>
        <w:jc w:val="both"/>
      </w:pPr>
      <w:r>
        <w:rPr>
          <w:rFonts w:ascii="Times New Roman"/>
          <w:b w:val="false"/>
          <w:i w:val="false"/>
          <w:color w:val="000000"/>
          <w:sz w:val="28"/>
        </w:rPr>
        <w:t>
      жауапкершілік туралы хабардармын және заңмен қорғалатын құпиядан тұратын</w:t>
      </w:r>
    </w:p>
    <w:p>
      <w:pPr>
        <w:spacing w:after="0"/>
        <w:ind w:left="0"/>
        <w:jc w:val="both"/>
      </w:pPr>
      <w:r>
        <w:rPr>
          <w:rFonts w:ascii="Times New Roman"/>
          <w:b w:val="false"/>
          <w:i w:val="false"/>
          <w:color w:val="000000"/>
          <w:sz w:val="28"/>
        </w:rPr>
        <w:t>
      мәліметтерді пайдалануға, сондай-ақ дербес деректерді және өзге де ақпаратты</w:t>
      </w:r>
    </w:p>
    <w:p>
      <w:pPr>
        <w:spacing w:after="0"/>
        <w:ind w:left="0"/>
        <w:jc w:val="both"/>
      </w:pPr>
      <w:r>
        <w:rPr>
          <w:rFonts w:ascii="Times New Roman"/>
          <w:b w:val="false"/>
          <w:i w:val="false"/>
          <w:color w:val="000000"/>
          <w:sz w:val="28"/>
        </w:rPr>
        <w:t>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Өтініш беруші 20__ жылғы "__" ________ сағат 00:00-де қол қойып, жіберді:</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Басқарма 20__ жылғы "__" _____сағат 00:00-де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ЭЦҚ-ның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Өтінімге қосымша</w:t>
            </w:r>
          </w:p>
        </w:tc>
      </w:tr>
    </w:tbl>
    <w:bookmarkStart w:name="z67" w:id="58"/>
    <w:p>
      <w:pPr>
        <w:spacing w:after="0"/>
        <w:ind w:left="0"/>
        <w:jc w:val="left"/>
      </w:pPr>
      <w:r>
        <w:rPr>
          <w:rFonts w:ascii="Times New Roman"/>
          <w:b/>
          <w:i w:val="false"/>
          <w:color w:val="000000"/>
        </w:rPr>
        <w:t xml:space="preserve"> Тиесілі субсидиялар есептемесі: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1772"/>
        <w:gridCol w:w="2475"/>
        <w:gridCol w:w="2488"/>
        <w:gridCol w:w="447"/>
        <w:gridCol w:w="447"/>
        <w:gridCol w:w="447"/>
        <w:gridCol w:w="1881"/>
        <w:gridCol w:w="1881"/>
      </w:tblGrid>
      <w:tr>
        <w:trPr>
          <w:trHeight w:val="30"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атауы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орналасқан жері (заңды мекенжайы)</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ЖСН-сы/БСН-сы*</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 (тұқым өсіру шаруашылығы, тұқым өткізуші) мен ауыл шаруашылығы тауарын өндіруші (ауыл шаруашылығы кооперативі) арасындағы сатып алу-сату шартының мәліметтері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890"/>
        <w:gridCol w:w="890"/>
        <w:gridCol w:w="891"/>
        <w:gridCol w:w="1848"/>
        <w:gridCol w:w="1849"/>
        <w:gridCol w:w="1679"/>
        <w:gridCol w:w="1680"/>
        <w:gridCol w:w="168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шығындарды (өтінім беру сәтіне) растайтын төлем құжаттарының, шот-фактуралардың, бірінші ұрпақ будандарының тұқымдарын (мақтаның бірінші, екінші репродукция тұқымдарын, жеміс-жидек дақылдары мен жүзімнің элиталық көшеттерін) жеткізу туралы жүкқұжаттың (актінің) мәліметтері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ұрпақ будандары тұқымдарының (мақтаның бірінші, екінші репродукция тұқымдарының) сорттық және егіс сапаларын, жеміс-жидек дақылдары мен жүзімнің элиталық көшеттерінің сорттық сапаларын растайтын құжат туралы мәліметтер</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берілген күні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 (шетелдік өндіріс тұқымдары үшін)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актісінің нөмірі (отандық өндіріс тұқымдары үшін)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563"/>
        <w:gridCol w:w="563"/>
        <w:gridCol w:w="1316"/>
        <w:gridCol w:w="2949"/>
        <w:gridCol w:w="1708"/>
        <w:gridCol w:w="1417"/>
        <w:gridCol w:w="2918"/>
      </w:tblGrid>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гектар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(мөлшері), тонна (дана)/гектар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(көшеттердің) нақты көлемі, тонна (дана) (21-баған х 22-баған)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тұқымның (көшеттің) нақты бағасы, теңге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(көшеттердің) шекті бағасы, теңге/тонна (дана)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 (23-баған х 25-баған х 0,5)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бизнес-сәйкестендiру нөмiрі (оның ішінде шетелдік заңды тұлғаның),</w:t>
      </w:r>
    </w:p>
    <w:p>
      <w:pPr>
        <w:spacing w:after="0"/>
        <w:ind w:left="0"/>
        <w:jc w:val="both"/>
      </w:pPr>
      <w:r>
        <w:rPr>
          <w:rFonts w:ascii="Times New Roman"/>
          <w:b w:val="false"/>
          <w:i w:val="false"/>
          <w:color w:val="000000"/>
          <w:sz w:val="28"/>
        </w:rPr>
        <w:t>
      заңды тұлғаның бизнес-сәйкестендiру нөмiрі жоқ болған жағдайда,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бизнес-сәйкестендiру нөмiрі;</w:t>
      </w:r>
    </w:p>
    <w:p>
      <w:pPr>
        <w:spacing w:after="0"/>
        <w:ind w:left="0"/>
        <w:jc w:val="both"/>
      </w:pPr>
      <w:r>
        <w:rPr>
          <w:rFonts w:ascii="Times New Roman"/>
          <w:b w:val="false"/>
          <w:i w:val="false"/>
          <w:color w:val="000000"/>
          <w:sz w:val="28"/>
        </w:rPr>
        <w:t>
      ** жер учаскелері жоқ ауыл шаруашылығы кооперативі өтінім берген жағдайда, тұқым</w:t>
      </w:r>
    </w:p>
    <w:p>
      <w:pPr>
        <w:spacing w:after="0"/>
        <w:ind w:left="0"/>
        <w:jc w:val="both"/>
      </w:pPr>
      <w:r>
        <w:rPr>
          <w:rFonts w:ascii="Times New Roman"/>
          <w:b w:val="false"/>
          <w:i w:val="false"/>
          <w:color w:val="000000"/>
          <w:sz w:val="28"/>
        </w:rPr>
        <w:t>
      сатып алынатын ауыл шаруашылығы кооперативінің әр мүшесіне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