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1c7a" w14:textId="a421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қаңтардағы № 53 бұйрығы. Қазақстан Республикасының Әділет министрлігінде 2019 жылғы 6 ақпанда № 18270 болып тіркелді. Күші жойылды - Қазақстан Республикасы Индустрия және инфрақұрылымдық даму министрінің 2020 жылғы 17 тамыздағы № 433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17.08.2020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11354 болып тіркелген, "Әділет" ақпараттық-құқықтық жүйесінде 2015 жылғы 10 шілдеде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"Кеме (жасалып жатқан кеме) ипотекасын мемлекеттік тіркеу"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"Кемелерді Теңіз кемелерінің мемлекеттік кеме тізілімінде мемлекеттік тіркеу"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"Бербоут-чартер тізілімінде теңіз кемелерін мемлекеттік тіркеу"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"Жасалып жатқан кемелер тізілімінде жасалып жатқан кемеге меншік құқығын мемлекеттік тіркеу"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"Шет мемлекеттің туын көтеріп жүзетін кеменің каботажды жүзеге асыруына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"Ұйымдарды және сынақ зертханаларын техникалық куәландыруды жүргізу"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халықаралық мемлекеттік кеме тізілімінде кемелерді мемлекеттік тіркеу" мемлекеттік көрсетілетін қызмет стандарты;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Күші жойылды – ҚР Индустрия және инфрақұрылымдық даму министрінің 15.05.2020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көрсетілген бұйрықпен бекітілген "Кеме (жасалып жатқан кеме) ипотекасын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"Кемелерді Теңіз кемелерінің мемлекеттік кеме тізілімінде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"Бербоут-чартер тізілімінде теңіз кемелерін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"Жасалып жатқан кемелер тізілімінде жасалып жатқан кемеге меншік құқығын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"Шет мемлекеттің туын көтеріп жүзетін кемелердің каботажды жүзеге асыруына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"Ұйымдарды және сынақ зертханаларын техникалық куәландыруды жүргізу"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"Халықаралық мемлекеттік кеме тізілімінде кемелерді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15.05.2020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Индустрия және инфрақұрылымдық даму министрлігінің Көлік комитеті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5"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2"/>
    <w:bookmarkStart w:name="z16" w:id="1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13"/>
    <w:bookmarkStart w:name="z17" w:id="1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Индустрия және инфрақұрылымдық даму министрлігінің Заң департаментіне ұсынуды қамтамасыз етсін.</w:t>
      </w:r>
    </w:p>
    <w:bookmarkEnd w:id="14"/>
    <w:bookmarkStart w:name="z18"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
    <w:bookmarkStart w:name="z19"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xml:space="preserve">
      2019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xml:space="preserve">№ 53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558 бұйрығына </w:t>
            </w:r>
            <w:r>
              <w:br/>
            </w:r>
            <w:r>
              <w:rPr>
                <w:rFonts w:ascii="Times New Roman"/>
                <w:b w:val="false"/>
                <w:i w:val="false"/>
                <w:color w:val="000000"/>
                <w:sz w:val="20"/>
              </w:rPr>
              <w:t>1-қосымша</w:t>
            </w:r>
          </w:p>
        </w:tc>
      </w:tr>
    </w:tbl>
    <w:bookmarkStart w:name="z22" w:id="17"/>
    <w:p>
      <w:pPr>
        <w:spacing w:after="0"/>
        <w:ind w:left="0"/>
        <w:jc w:val="left"/>
      </w:pPr>
      <w:r>
        <w:rPr>
          <w:rFonts w:ascii="Times New Roman"/>
          <w:b/>
          <w:i w:val="false"/>
          <w:color w:val="000000"/>
        </w:rPr>
        <w:t xml:space="preserve"> "Кеме (жасалып жатқан кеме) ипотекасын мемлекеттік тіркеу" мемлекеттік көрсетілетін қызмет стандарты</w:t>
      </w:r>
    </w:p>
    <w:bookmarkEnd w:id="17"/>
    <w:bookmarkStart w:name="z23" w:id="18"/>
    <w:p>
      <w:pPr>
        <w:spacing w:after="0"/>
        <w:ind w:left="0"/>
        <w:jc w:val="left"/>
      </w:pPr>
      <w:r>
        <w:rPr>
          <w:rFonts w:ascii="Times New Roman"/>
          <w:b/>
          <w:i w:val="false"/>
          <w:color w:val="000000"/>
        </w:rPr>
        <w:t xml:space="preserve"> 1-тарау. Жалпы ережелер</w:t>
      </w:r>
    </w:p>
    <w:bookmarkEnd w:id="18"/>
    <w:bookmarkStart w:name="z24" w:id="19"/>
    <w:p>
      <w:pPr>
        <w:spacing w:after="0"/>
        <w:ind w:left="0"/>
        <w:jc w:val="both"/>
      </w:pPr>
      <w:r>
        <w:rPr>
          <w:rFonts w:ascii="Times New Roman"/>
          <w:b w:val="false"/>
          <w:i w:val="false"/>
          <w:color w:val="000000"/>
          <w:sz w:val="28"/>
        </w:rPr>
        <w:t>
      1. "Кеме (жасалып жатқан кеме) ипотекасын мемлекеттік тіркеу" мемлекеттік көрсетілетін қызметі (бұдан әрі – мемлекеттік көрсетілетін қызмет).</w:t>
      </w:r>
    </w:p>
    <w:bookmarkEnd w:id="19"/>
    <w:bookmarkStart w:name="z25" w:id="2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0"/>
    <w:bookmarkStart w:name="z26" w:id="21"/>
    <w:p>
      <w:pPr>
        <w:spacing w:after="0"/>
        <w:ind w:left="0"/>
        <w:jc w:val="both"/>
      </w:pPr>
      <w:r>
        <w:rPr>
          <w:rFonts w:ascii="Times New Roman"/>
          <w:b w:val="false"/>
          <w:i w:val="false"/>
          <w:color w:val="000000"/>
          <w:sz w:val="28"/>
        </w:rPr>
        <w:t>
      3. Мемлекеттік қызметті Порттың теңіз әкімшілігі (бұдан әрі – көрсетілетін қызметті беруші) көрсетеді.</w:t>
      </w:r>
    </w:p>
    <w:bookmarkEnd w:id="2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7" w:id="22"/>
    <w:p>
      <w:pPr>
        <w:spacing w:after="0"/>
        <w:ind w:left="0"/>
        <w:jc w:val="left"/>
      </w:pPr>
      <w:r>
        <w:rPr>
          <w:rFonts w:ascii="Times New Roman"/>
          <w:b/>
          <w:i w:val="false"/>
          <w:color w:val="000000"/>
        </w:rPr>
        <w:t xml:space="preserve"> 2-тарау. Мемлекеттік қызметті көрсету тәртібі</w:t>
      </w:r>
    </w:p>
    <w:bookmarkEnd w:id="22"/>
    <w:bookmarkStart w:name="z28" w:id="23"/>
    <w:p>
      <w:pPr>
        <w:spacing w:after="0"/>
        <w:ind w:left="0"/>
        <w:jc w:val="both"/>
      </w:pPr>
      <w:r>
        <w:rPr>
          <w:rFonts w:ascii="Times New Roman"/>
          <w:b w:val="false"/>
          <w:i w:val="false"/>
          <w:color w:val="000000"/>
          <w:sz w:val="28"/>
        </w:rPr>
        <w:t>
      4. Мемлекеттік қызметті көрсету мерзімі:</w:t>
      </w:r>
    </w:p>
    <w:bookmarkEnd w:id="23"/>
    <w:p>
      <w:pPr>
        <w:spacing w:after="0"/>
        <w:ind w:left="0"/>
        <w:jc w:val="both"/>
      </w:pPr>
      <w:r>
        <w:rPr>
          <w:rFonts w:ascii="Times New Roman"/>
          <w:b w:val="false"/>
          <w:i w:val="false"/>
          <w:color w:val="000000"/>
          <w:sz w:val="28"/>
        </w:rPr>
        <w:t>
      1) көрсетілетін қызметті алушы өтінімді Мемлекеттік корпорацияға берген сәттен бастап – 1 (бір) жұмыс күні.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кезекті күтудің рұқсат етілетін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15 (он бес) минут.</w:t>
      </w:r>
    </w:p>
    <w:bookmarkStart w:name="z29" w:id="24"/>
    <w:p>
      <w:pPr>
        <w:spacing w:after="0"/>
        <w:ind w:left="0"/>
        <w:jc w:val="both"/>
      </w:pPr>
      <w:r>
        <w:rPr>
          <w:rFonts w:ascii="Times New Roman"/>
          <w:b w:val="false"/>
          <w:i w:val="false"/>
          <w:color w:val="000000"/>
          <w:sz w:val="28"/>
        </w:rPr>
        <w:t>
      5. Мемлекеттік қызметті көрсету нысаны: қағаз түрінде.</w:t>
      </w:r>
    </w:p>
    <w:bookmarkEnd w:id="24"/>
    <w:bookmarkStart w:name="z30" w:id="25"/>
    <w:p>
      <w:pPr>
        <w:spacing w:after="0"/>
        <w:ind w:left="0"/>
        <w:jc w:val="both"/>
      </w:pPr>
      <w:r>
        <w:rPr>
          <w:rFonts w:ascii="Times New Roman"/>
          <w:b w:val="false"/>
          <w:i w:val="false"/>
          <w:color w:val="000000"/>
          <w:sz w:val="28"/>
        </w:rPr>
        <w:t>
      6. Мемлекеттік қызметті көрсету нәтижесі – кеме (жасалып жатқан кеме) ипотекасын мемлекеттік тіркеу туралы куәлік немесе осы мемлекеттік көрсетілетін қызмет стандартының 11-тармағымен көзделген негіздер бойынша мемлекеттік қызметті көрсетуден бас тарту туралы жазбаша дәлелді жауап.</w:t>
      </w:r>
    </w:p>
    <w:bookmarkEnd w:id="2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1" w:id="26"/>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26"/>
    <w:p>
      <w:pPr>
        <w:spacing w:after="0"/>
        <w:ind w:left="0"/>
        <w:jc w:val="both"/>
      </w:pPr>
      <w:r>
        <w:rPr>
          <w:rFonts w:ascii="Times New Roman"/>
          <w:b w:val="false"/>
          <w:i w:val="false"/>
          <w:color w:val="000000"/>
          <w:sz w:val="28"/>
        </w:rPr>
        <w:t xml:space="preserve">
      Мемлекеттік қызметті көрсету үшін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және тәртіппен жүзеге асырылады.</w:t>
      </w:r>
    </w:p>
    <w:p>
      <w:pPr>
        <w:spacing w:after="0"/>
        <w:ind w:left="0"/>
        <w:jc w:val="both"/>
      </w:pPr>
      <w:r>
        <w:rPr>
          <w:rFonts w:ascii="Times New Roman"/>
          <w:b w:val="false"/>
          <w:i w:val="false"/>
          <w:color w:val="000000"/>
          <w:sz w:val="28"/>
        </w:rPr>
        <w:t>
      Алым мөлшерлемелері:</w:t>
      </w:r>
    </w:p>
    <w:p>
      <w:pPr>
        <w:spacing w:after="0"/>
        <w:ind w:left="0"/>
        <w:jc w:val="both"/>
      </w:pPr>
      <w:r>
        <w:rPr>
          <w:rFonts w:ascii="Times New Roman"/>
          <w:b w:val="false"/>
          <w:i w:val="false"/>
          <w:color w:val="000000"/>
          <w:sz w:val="28"/>
        </w:rPr>
        <w:t>
      1) жеке тұлғалар үшін – 1 (бір) айлық есептік көрсеткішті (бұдан әрі – АЕК);</w:t>
      </w:r>
    </w:p>
    <w:p>
      <w:pPr>
        <w:spacing w:after="0"/>
        <w:ind w:left="0"/>
        <w:jc w:val="both"/>
      </w:pPr>
      <w:r>
        <w:rPr>
          <w:rFonts w:ascii="Times New Roman"/>
          <w:b w:val="false"/>
          <w:i w:val="false"/>
          <w:color w:val="000000"/>
          <w:sz w:val="28"/>
        </w:rPr>
        <w:t>
      2) заңды тұлғалар үшін 5 (бес) АЕК-ті құрайды.</w:t>
      </w:r>
    </w:p>
    <w:p>
      <w:pPr>
        <w:spacing w:after="0"/>
        <w:ind w:left="0"/>
        <w:jc w:val="both"/>
      </w:pPr>
      <w:r>
        <w:rPr>
          <w:rFonts w:ascii="Times New Roman"/>
          <w:b w:val="false"/>
          <w:i w:val="false"/>
          <w:color w:val="000000"/>
          <w:sz w:val="28"/>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bookmarkStart w:name="z32" w:id="27"/>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сәйкес жексенбі және мереке күндерін қоспағанда, дүйсенбіден сенбі күнін қоса түскі үзіліссіз сағат 9.00-ден 20.00-ге дейін.</w:t>
      </w:r>
    </w:p>
    <w:bookmarkEnd w:id="27"/>
    <w:p>
      <w:pPr>
        <w:spacing w:after="0"/>
        <w:ind w:left="0"/>
        <w:jc w:val="both"/>
      </w:pPr>
      <w:r>
        <w:rPr>
          <w:rFonts w:ascii="Times New Roman"/>
          <w:b w:val="false"/>
          <w:i w:val="false"/>
          <w:color w:val="000000"/>
          <w:sz w:val="28"/>
        </w:rPr>
        <w:t>
      Қабылдау жедел қызмет көрсетусіз, көрсетілетін қызметті алушының таңдауы бойынша "электрондық кезек" тәртібінде жүзеге асырылады, "электрондық үкіметтің" веб-порталы (бұдан әрі - портал) арқылы электрондық кезекті броньдауға болады.</w:t>
      </w:r>
    </w:p>
    <w:bookmarkStart w:name="z33" w:id="28"/>
    <w:p>
      <w:pPr>
        <w:spacing w:after="0"/>
        <w:ind w:left="0"/>
        <w:jc w:val="both"/>
      </w:pPr>
      <w:r>
        <w:rPr>
          <w:rFonts w:ascii="Times New Roman"/>
          <w:b w:val="false"/>
          <w:i w:val="false"/>
          <w:color w:val="000000"/>
          <w:sz w:val="28"/>
        </w:rPr>
        <w:t>
      9. Көрсетілетін қызметті алушы немесе сенімхат бойынша оның өкілі жеке басын куәландыратын құжатты (жеке басын сәйкестендіру үшін) ұсынған жағдайда мемлекеттік қызметті көрсету үшін қажетті құжаттардың тізбесі:</w:t>
      </w:r>
    </w:p>
    <w:bookmarkEnd w:id="2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кеме немесе жасалып жатқан кеме ипотекасын мемлекеттік тіркеу туралы өтініш;</w:t>
      </w:r>
    </w:p>
    <w:p>
      <w:pPr>
        <w:spacing w:after="0"/>
        <w:ind w:left="0"/>
        <w:jc w:val="both"/>
      </w:pPr>
      <w:r>
        <w:rPr>
          <w:rFonts w:ascii="Times New Roman"/>
          <w:b w:val="false"/>
          <w:i w:val="false"/>
          <w:color w:val="000000"/>
          <w:sz w:val="28"/>
        </w:rPr>
        <w:t>
      2) шартта көрсетілген құжаттармен қоса кеменің немесе жасалып жатқан кеменің ипотекасы туралы шарт.</w:t>
      </w:r>
    </w:p>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w:t>
      </w:r>
      <w:r>
        <w:rPr>
          <w:rFonts w:ascii="Times New Roman"/>
          <w:b w:val="false"/>
          <w:i w:val="false"/>
          <w:color w:val="000000"/>
          <w:sz w:val="28"/>
        </w:rPr>
        <w:t>212-бабы</w:t>
      </w:r>
      <w:r>
        <w:rPr>
          <w:rFonts w:ascii="Times New Roman"/>
          <w:b w:val="false"/>
          <w:i w:val="false"/>
          <w:color w:val="000000"/>
          <w:sz w:val="28"/>
        </w:rPr>
        <w:t xml:space="preserve"> 1-тармағының екінші бөлігінде көзделген жағдайда кеменің немесе жасалып жатқан кеменің ипотекасын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нотариалды куәландырылған көшірмесі (тапсыру актісін немесе одан үзінді-көшірме қоса беріле отырып), талап ету құқығын басқаға беру туралы талапты қамтитын шарт қоса беріледі;</w:t>
      </w:r>
    </w:p>
    <w:p>
      <w:pPr>
        <w:spacing w:after="0"/>
        <w:ind w:left="0"/>
        <w:jc w:val="both"/>
      </w:pPr>
      <w:r>
        <w:rPr>
          <w:rFonts w:ascii="Times New Roman"/>
          <w:b w:val="false"/>
          <w:i w:val="false"/>
          <w:color w:val="000000"/>
          <w:sz w:val="28"/>
        </w:rPr>
        <w:t>
      3) тіркеу алым сомасын бюджетке төлегенін растайтын құжат.</w:t>
      </w:r>
    </w:p>
    <w:p>
      <w:pPr>
        <w:spacing w:after="0"/>
        <w:ind w:left="0"/>
        <w:jc w:val="both"/>
      </w:pPr>
      <w:r>
        <w:rPr>
          <w:rFonts w:ascii="Times New Roman"/>
          <w:b w:val="false"/>
          <w:i w:val="false"/>
          <w:color w:val="000000"/>
          <w:sz w:val="28"/>
        </w:rPr>
        <w:t>
      Көрсетілетін қызметті алушының жеке басын куәландыратын, заңды тұлғаны, жеке кәсіпкерді мемлекеттік тіркеу (қайта тіркеу) туралы құжаттар жөнінде мәліметтерді Мемлекеттік корпорацияның қызметкері тиісті мемлекеттік ақпараттық жүйелерден "электрондық үкімет" шлюзі арқылы алады.</w:t>
      </w:r>
    </w:p>
    <w:bookmarkStart w:name="z34" w:id="29"/>
    <w:p>
      <w:pPr>
        <w:spacing w:after="0"/>
        <w:ind w:left="0"/>
        <w:jc w:val="both"/>
      </w:pPr>
      <w:r>
        <w:rPr>
          <w:rFonts w:ascii="Times New Roman"/>
          <w:b w:val="false"/>
          <w:i w:val="false"/>
          <w:color w:val="000000"/>
          <w:sz w:val="28"/>
        </w:rPr>
        <w:t>
      10. Көрсетілетін қызметті алушы ұсынатын құжаттарға қойылатын талаптар:</w:t>
      </w:r>
    </w:p>
    <w:bookmarkEnd w:id="29"/>
    <w:p>
      <w:pPr>
        <w:spacing w:after="0"/>
        <w:ind w:left="0"/>
        <w:jc w:val="both"/>
      </w:pPr>
      <w:r>
        <w:rPr>
          <w:rFonts w:ascii="Times New Roman"/>
          <w:b w:val="false"/>
          <w:i w:val="false"/>
          <w:color w:val="000000"/>
          <w:sz w:val="28"/>
        </w:rPr>
        <w:t>
      1) құжаттар мемлекеттік немесе орыс тілдерінде жасалады;</w:t>
      </w:r>
    </w:p>
    <w:p>
      <w:pPr>
        <w:spacing w:after="0"/>
        <w:ind w:left="0"/>
        <w:jc w:val="both"/>
      </w:pPr>
      <w:r>
        <w:rPr>
          <w:rFonts w:ascii="Times New Roman"/>
          <w:b w:val="false"/>
          <w:i w:val="false"/>
          <w:color w:val="000000"/>
          <w:sz w:val="28"/>
        </w:rPr>
        <w:t>
      2) құжаттардың мәтіндері анық, заңды тұлғалардың атаулары мен деректемелері қысқартусыз жазылған болуы тиіс;</w:t>
      </w:r>
    </w:p>
    <w:p>
      <w:pPr>
        <w:spacing w:after="0"/>
        <w:ind w:left="0"/>
        <w:jc w:val="both"/>
      </w:pPr>
      <w:r>
        <w:rPr>
          <w:rFonts w:ascii="Times New Roman"/>
          <w:b w:val="false"/>
          <w:i w:val="false"/>
          <w:color w:val="000000"/>
          <w:sz w:val="28"/>
        </w:rPr>
        <w:t>
      3) тазарту не қосып жазу, сызылған сөздер және оларда өзге де ескертілмеген түзетулер бар құжаттар, қарындашпен орындалған құжаттар, сондай-ақ мазмұнын біржақты түсіндіруге мүмкіндік бермейтін бүлінген жерлері бар құжаттар мемлекеттік тіркеуге қабылдауға жатпайды.</w:t>
      </w:r>
    </w:p>
    <w:p>
      <w:pPr>
        <w:spacing w:after="0"/>
        <w:ind w:left="0"/>
        <w:jc w:val="both"/>
      </w:pPr>
      <w:r>
        <w:rPr>
          <w:rFonts w:ascii="Times New Roman"/>
          <w:b w:val="false"/>
          <w:i w:val="false"/>
          <w:color w:val="000000"/>
          <w:sz w:val="28"/>
        </w:rPr>
        <w:t xml:space="preserve">
      Мемлекеттік корпорацияның қызметкері мемлекеттік қызметті көрсету кезінде, егер Қазақстан Республикасының заңдарымен өзгеше көзделмесе, ақпараттық жүйелердегі заңмен қорғалатын құпиясы бар мәліметтерді пайдалануға көрсетілетін қызметті алушыдан жазбаша түрде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келісім алады.</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тапсырған кезде оған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көрсетілетін қызмет нәтижелерін беру көрсетілетін қызметті алушы жеке басын куәландыратын құжатты (немесе өкілеттіктерді куәландыратын құжат бойынша көрсетілетін қызметті алушының уәкілетті өкілі) ұсынған кезде тиісті құжаттарды қабылдау туралы қолхаттың негізінде жүзеге асырылады.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ұсынған жағдайда оған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p>
      <w:pPr>
        <w:spacing w:after="0"/>
        <w:ind w:left="0"/>
        <w:jc w:val="both"/>
      </w:pPr>
      <w:r>
        <w:rPr>
          <w:rFonts w:ascii="Times New Roman"/>
          <w:b w:val="false"/>
          <w:i w:val="false"/>
          <w:color w:val="000000"/>
          <w:sz w:val="28"/>
        </w:rPr>
        <w:t>
      Мемлекеттік корпорация нәтиженің сақталуын бір ай бойы қамтамасыз етеді, бұдан кейін оны одан әрі сақтау үшін көрсетілетін қызметті берушіге береді. Көрсетілетін қызметті алушы бір ай өтіп кеткеннен кейін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35" w:id="30"/>
    <w:p>
      <w:pPr>
        <w:spacing w:after="0"/>
        <w:ind w:left="0"/>
        <w:jc w:val="both"/>
      </w:pPr>
      <w:r>
        <w:rPr>
          <w:rFonts w:ascii="Times New Roman"/>
          <w:b w:val="false"/>
          <w:i w:val="false"/>
          <w:color w:val="000000"/>
          <w:sz w:val="28"/>
        </w:rPr>
        <w:t>
      11. Мемлекеттік қызметті көрсетуден мынадай негіздер бойынша бас тартылады:</w:t>
      </w:r>
    </w:p>
    <w:bookmarkEnd w:id="3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"Сауда мақсатында теңізде жүзу туралы" 2002 жылғы 17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36" w:id="3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Мемлекеттік корпорацияның және (немесе) оның лауазымды адамдарының шешімдеріне, әрекеттеріне (әрекетсіздігіне) шағымдану тәртібі</w:t>
      </w:r>
    </w:p>
    <w:bookmarkEnd w:id="31"/>
    <w:bookmarkStart w:name="z37" w:id="32"/>
    <w:p>
      <w:pPr>
        <w:spacing w:after="0"/>
        <w:ind w:left="0"/>
        <w:jc w:val="both"/>
      </w:pPr>
      <w:r>
        <w:rPr>
          <w:rFonts w:ascii="Times New Roman"/>
          <w:b w:val="false"/>
          <w:i w:val="false"/>
          <w:color w:val="000000"/>
          <w:sz w:val="28"/>
        </w:rPr>
        <w:t>
      12. Мемлекеттік қызмет көрсету мәселесі бойынша көрсетілетін қызметті берушінің немесе оның лауазымды тұлғаларының, Мемлекеттік корпорацияның шешіміне, әрекетіне (әрекетсіздігіне) шағым осы мемлекеттік көрсетілетін қызмет стандартының 15-тармағында көрсетілген мекенжайлары бойынша көрсетілетін қызметті берушінің, Мемлекеттік корпорация, Министрлік басшысының атына жолданады.</w:t>
      </w:r>
    </w:p>
    <w:bookmarkEnd w:id="32"/>
    <w:p>
      <w:pPr>
        <w:spacing w:after="0"/>
        <w:ind w:left="0"/>
        <w:jc w:val="both"/>
      </w:pPr>
      <w:r>
        <w:rPr>
          <w:rFonts w:ascii="Times New Roman"/>
          <w:b w:val="false"/>
          <w:i w:val="false"/>
          <w:color w:val="000000"/>
          <w:sz w:val="28"/>
        </w:rPr>
        <w:t>
      Шағым жазбаша нысанда пошта бойынша не көрсетілетін қызметті берушінің, Мемлекеттік корпорация, Министрлік кеңсесі арқылы қолма-қол, сондай-ақ портал арқылы қабылданады.</w:t>
      </w:r>
    </w:p>
    <w:p>
      <w:pPr>
        <w:spacing w:after="0"/>
        <w:ind w:left="0"/>
        <w:jc w:val="both"/>
      </w:pPr>
      <w:r>
        <w:rPr>
          <w:rFonts w:ascii="Times New Roman"/>
          <w:b w:val="false"/>
          <w:i w:val="false"/>
          <w:color w:val="000000"/>
          <w:sz w:val="28"/>
        </w:rPr>
        <w:t>
      Көрсетілетін қызметті берушінің, Мемлекеттік корпорация, Министрлік кеңсесінде шағымды қабылдану растамасы (мөртаңбаны, кіріс нөмірі және тіркеу күні шағымның екінші данасына немесе шағымға ілеспе хатқа қойылады) шағымды қабылдаған адамның тегі және аты-жөні көрсетілген, мерзімі және берілген шағымға жауаптың алынған орнының көрсетілуі болып табылады.</w:t>
      </w:r>
    </w:p>
    <w:p>
      <w:pPr>
        <w:spacing w:after="0"/>
        <w:ind w:left="0"/>
        <w:jc w:val="both"/>
      </w:pP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оны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38" w:id="33"/>
    <w:p>
      <w:pPr>
        <w:spacing w:after="0"/>
        <w:ind w:left="0"/>
        <w:jc w:val="both"/>
      </w:pPr>
      <w:r>
        <w:rPr>
          <w:rFonts w:ascii="Times New Roman"/>
          <w:b w:val="false"/>
          <w:i w:val="false"/>
          <w:color w:val="000000"/>
          <w:sz w:val="28"/>
        </w:rPr>
        <w:t>
      13.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3"/>
    <w:bookmarkStart w:name="z39" w:id="34"/>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көрсетудің ерекшеліктерін есепке ала отырып өзге де талаптар</w:t>
      </w:r>
    </w:p>
    <w:bookmarkEnd w:id="34"/>
    <w:bookmarkStart w:name="z40" w:id="35"/>
    <w:p>
      <w:pPr>
        <w:spacing w:after="0"/>
        <w:ind w:left="0"/>
        <w:jc w:val="both"/>
      </w:pPr>
      <w:r>
        <w:rPr>
          <w:rFonts w:ascii="Times New Roman"/>
          <w:b w:val="false"/>
          <w:i w:val="false"/>
          <w:color w:val="000000"/>
          <w:sz w:val="28"/>
        </w:rPr>
        <w:t>
      14. Өмір сүру әрекетін шектейтін ағза функцияларының тұрақты бұзылуы бар денсаулығында ақау бар көрсетілетін қызметті алушы Бірыңғай байланыс орталығына 1414, 8 800 080 7777 нөмірлері арқылы жүгіну жағдайында құжаттарды қабылдау көрсетілетін қызметті алушының тұрғылықты мекенжайына бару арқылы Мемлекеттік корпорацияның қызметкері жүргізеді.</w:t>
      </w:r>
    </w:p>
    <w:bookmarkEnd w:id="35"/>
    <w:bookmarkStart w:name="z41" w:id="36"/>
    <w:p>
      <w:pPr>
        <w:spacing w:after="0"/>
        <w:ind w:left="0"/>
        <w:jc w:val="both"/>
      </w:pPr>
      <w:r>
        <w:rPr>
          <w:rFonts w:ascii="Times New Roman"/>
          <w:b w:val="false"/>
          <w:i w:val="false"/>
          <w:color w:val="000000"/>
          <w:sz w:val="28"/>
        </w:rPr>
        <w:t>
      15. Мемлекеттік қызметті көрсету орындарының мекенжайлары мынадай интернет-ресурстарда орналасқан:</w:t>
      </w:r>
    </w:p>
    <w:bookmarkEnd w:id="36"/>
    <w:p>
      <w:pPr>
        <w:spacing w:after="0"/>
        <w:ind w:left="0"/>
        <w:jc w:val="both"/>
      </w:pPr>
      <w:r>
        <w:rPr>
          <w:rFonts w:ascii="Times New Roman"/>
          <w:b w:val="false"/>
          <w:i w:val="false"/>
          <w:color w:val="000000"/>
          <w:sz w:val="28"/>
        </w:rPr>
        <w:t>
      1) Министрліктің – www.mіd.gov.kzwww.mіd.gоv.kz, "Мемлекеттік қызметтер" бөлімі;</w:t>
      </w:r>
    </w:p>
    <w:p>
      <w:pPr>
        <w:spacing w:after="0"/>
        <w:ind w:left="0"/>
        <w:jc w:val="both"/>
      </w:pPr>
      <w:r>
        <w:rPr>
          <w:rFonts w:ascii="Times New Roman"/>
          <w:b w:val="false"/>
          <w:i w:val="false"/>
          <w:color w:val="000000"/>
          <w:sz w:val="28"/>
        </w:rPr>
        <w:t>
      2) Мемлекеттік корпорацияның – www.gov4c.kz.</w:t>
      </w:r>
    </w:p>
    <w:bookmarkStart w:name="z42" w:id="37"/>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мемлекеттік қызметті көрсету мәселелері жөніндегі Бірыңғай байланыс орталығы арқылы қашықтықтан қолжетімділік режимінде алу мүмкіндігі бар.</w:t>
      </w:r>
    </w:p>
    <w:bookmarkEnd w:id="37"/>
    <w:bookmarkStart w:name="z43" w:id="38"/>
    <w:p>
      <w:pPr>
        <w:spacing w:after="0"/>
        <w:ind w:left="0"/>
        <w:jc w:val="both"/>
      </w:pPr>
      <w:r>
        <w:rPr>
          <w:rFonts w:ascii="Times New Roman"/>
          <w:b w:val="false"/>
          <w:i w:val="false"/>
          <w:color w:val="000000"/>
          <w:sz w:val="28"/>
        </w:rPr>
        <w:t>
      17. Мемлекеттік қызметті көрсету мәселелері бойынша Бірыңғай байланыс орталығының телефоны: 1414 және 8 800 080 7777.</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(жасалып жатқан кеме)</w:t>
            </w:r>
            <w:r>
              <w:br/>
            </w:r>
            <w:r>
              <w:rPr>
                <w:rFonts w:ascii="Times New Roman"/>
                <w:b w:val="false"/>
                <w:i w:val="false"/>
                <w:color w:val="000000"/>
                <w:sz w:val="20"/>
              </w:rPr>
              <w:t>ипотекасын 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Порттың теңіз әкімшілігі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 xml:space="preserve">болса) (бұдан әрі – Т.А.Ә.) </w:t>
            </w:r>
            <w:r>
              <w:br/>
            </w:r>
            <w:r>
              <w:rPr>
                <w:rFonts w:ascii="Times New Roman"/>
                <w:b w:val="false"/>
                <w:i w:val="false"/>
                <w:color w:val="000000"/>
                <w:sz w:val="20"/>
              </w:rPr>
              <w:t>кімнен______________________</w:t>
            </w:r>
            <w:r>
              <w:br/>
            </w:r>
            <w:r>
              <w:rPr>
                <w:rFonts w:ascii="Times New Roman"/>
                <w:b w:val="false"/>
                <w:i w:val="false"/>
                <w:color w:val="000000"/>
                <w:sz w:val="20"/>
              </w:rPr>
              <w:t xml:space="preserve">(өтініш берушінің толық атауы,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немесе жеке тұлғаның Т.А.Ә., </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мекенжайы, деректемелері, </w:t>
            </w:r>
            <w:r>
              <w:br/>
            </w:r>
            <w:r>
              <w:rPr>
                <w:rFonts w:ascii="Times New Roman"/>
                <w:b w:val="false"/>
                <w:i w:val="false"/>
                <w:color w:val="000000"/>
                <w:sz w:val="20"/>
              </w:rPr>
              <w:t>телефоны)</w:t>
            </w:r>
          </w:p>
        </w:tc>
      </w:tr>
    </w:tbl>
    <w:bookmarkStart w:name="z45" w:id="39"/>
    <w:p>
      <w:pPr>
        <w:spacing w:after="0"/>
        <w:ind w:left="0"/>
        <w:jc w:val="left"/>
      </w:pPr>
      <w:r>
        <w:rPr>
          <w:rFonts w:ascii="Times New Roman"/>
          <w:b/>
          <w:i w:val="false"/>
          <w:color w:val="000000"/>
        </w:rPr>
        <w:t xml:space="preserve"> Кеме (жасалып жатқан кеме) ипотекасын мемлекеттік тіркеуге арналған өтініш</w:t>
      </w:r>
    </w:p>
    <w:bookmarkEnd w:id="39"/>
    <w:p>
      <w:pPr>
        <w:spacing w:after="0"/>
        <w:ind w:left="0"/>
        <w:jc w:val="both"/>
      </w:pPr>
      <w:r>
        <w:rPr>
          <w:rFonts w:ascii="Times New Roman"/>
          <w:b w:val="false"/>
          <w:i w:val="false"/>
          <w:color w:val="000000"/>
          <w:sz w:val="28"/>
        </w:rPr>
        <w:t>
      Кеменің атауы _______________________________________________</w:t>
      </w:r>
    </w:p>
    <w:p>
      <w:pPr>
        <w:spacing w:after="0"/>
        <w:ind w:left="0"/>
        <w:jc w:val="both"/>
      </w:pPr>
      <w:r>
        <w:rPr>
          <w:rFonts w:ascii="Times New Roman"/>
          <w:b w:val="false"/>
          <w:i w:val="false"/>
          <w:color w:val="000000"/>
          <w:sz w:val="28"/>
        </w:rPr>
        <w:t>
      Кеменің тіркелген порты немесе орны ______________________________</w:t>
      </w:r>
    </w:p>
    <w:p>
      <w:pPr>
        <w:spacing w:after="0"/>
        <w:ind w:left="0"/>
        <w:jc w:val="both"/>
      </w:pPr>
      <w:r>
        <w:rPr>
          <w:rFonts w:ascii="Times New Roman"/>
          <w:b w:val="false"/>
          <w:i w:val="false"/>
          <w:color w:val="000000"/>
          <w:sz w:val="28"/>
        </w:rPr>
        <w:t>
      Кеменің тіркелген нөмірі _______________________________________</w:t>
      </w:r>
    </w:p>
    <w:p>
      <w:pPr>
        <w:spacing w:after="0"/>
        <w:ind w:left="0"/>
        <w:jc w:val="both"/>
      </w:pPr>
      <w:r>
        <w:rPr>
          <w:rFonts w:ascii="Times New Roman"/>
          <w:b w:val="false"/>
          <w:i w:val="false"/>
          <w:color w:val="000000"/>
          <w:sz w:val="28"/>
        </w:rPr>
        <w:t>
      Кеменің үлгісі және сыныбы_______________________________________</w:t>
      </w:r>
    </w:p>
    <w:p>
      <w:pPr>
        <w:spacing w:after="0"/>
        <w:ind w:left="0"/>
        <w:jc w:val="both"/>
      </w:pPr>
      <w:r>
        <w:rPr>
          <w:rFonts w:ascii="Times New Roman"/>
          <w:b w:val="false"/>
          <w:i w:val="false"/>
          <w:color w:val="000000"/>
          <w:sz w:val="28"/>
        </w:rPr>
        <w:t>
      Кеменің тоннажы _________________________________________</w:t>
      </w:r>
    </w:p>
    <w:p>
      <w:pPr>
        <w:spacing w:after="0"/>
        <w:ind w:left="0"/>
        <w:jc w:val="both"/>
      </w:pPr>
      <w:r>
        <w:rPr>
          <w:rFonts w:ascii="Times New Roman"/>
          <w:b w:val="false"/>
          <w:i w:val="false"/>
          <w:color w:val="000000"/>
          <w:sz w:val="28"/>
        </w:rPr>
        <w:t>
      Кемені жасау жүзеге асырылып жатқан орын_________________________</w:t>
      </w:r>
    </w:p>
    <w:p>
      <w:pPr>
        <w:spacing w:after="0"/>
        <w:ind w:left="0"/>
        <w:jc w:val="both"/>
      </w:pPr>
      <w:r>
        <w:rPr>
          <w:rFonts w:ascii="Times New Roman"/>
          <w:b w:val="false"/>
          <w:i w:val="false"/>
          <w:color w:val="000000"/>
          <w:sz w:val="28"/>
        </w:rPr>
        <w:t>
      Жасалу нөмірі________________________________________________</w:t>
      </w:r>
    </w:p>
    <w:p>
      <w:pPr>
        <w:spacing w:after="0"/>
        <w:ind w:left="0"/>
        <w:jc w:val="both"/>
      </w:pPr>
      <w:r>
        <w:rPr>
          <w:rFonts w:ascii="Times New Roman"/>
          <w:b w:val="false"/>
          <w:i w:val="false"/>
          <w:color w:val="000000"/>
          <w:sz w:val="28"/>
        </w:rPr>
        <w:t>
      Кеменің үлгісі __________________________________________________</w:t>
      </w:r>
    </w:p>
    <w:p>
      <w:pPr>
        <w:spacing w:after="0"/>
        <w:ind w:left="0"/>
        <w:jc w:val="both"/>
      </w:pPr>
      <w:r>
        <w:rPr>
          <w:rFonts w:ascii="Times New Roman"/>
          <w:b w:val="false"/>
          <w:i w:val="false"/>
          <w:color w:val="000000"/>
          <w:sz w:val="28"/>
        </w:rPr>
        <w:t>
      Кильдің ұзындығы және басқа да негізгі өлшемдер ___________________</w:t>
      </w:r>
    </w:p>
    <w:p>
      <w:pPr>
        <w:spacing w:after="0"/>
        <w:ind w:left="0"/>
        <w:jc w:val="both"/>
      </w:pPr>
      <w:r>
        <w:rPr>
          <w:rFonts w:ascii="Times New Roman"/>
          <w:b w:val="false"/>
          <w:i w:val="false"/>
          <w:color w:val="000000"/>
          <w:sz w:val="28"/>
        </w:rPr>
        <w:t>
      Кеменің тіркелген нөмірі _________________________________________</w:t>
      </w:r>
    </w:p>
    <w:p>
      <w:pPr>
        <w:spacing w:after="0"/>
        <w:ind w:left="0"/>
        <w:jc w:val="both"/>
      </w:pPr>
      <w:r>
        <w:rPr>
          <w:rFonts w:ascii="Times New Roman"/>
          <w:b w:val="false"/>
          <w:i w:val="false"/>
          <w:color w:val="000000"/>
          <w:sz w:val="28"/>
        </w:rPr>
        <w:t>
      Ипотекаға кепіл берушінің аты және мекенжайы_____________________</w:t>
      </w:r>
    </w:p>
    <w:p>
      <w:pPr>
        <w:spacing w:after="0"/>
        <w:ind w:left="0"/>
        <w:jc w:val="both"/>
      </w:pPr>
      <w:r>
        <w:rPr>
          <w:rFonts w:ascii="Times New Roman"/>
          <w:b w:val="false"/>
          <w:i w:val="false"/>
          <w:color w:val="000000"/>
          <w:sz w:val="28"/>
        </w:rPr>
        <w:t xml:space="preserve">
      Ипотекаға кепіл ұстаушының аты мен мекенжайы немесе оның </w:t>
      </w:r>
    </w:p>
    <w:p>
      <w:pPr>
        <w:spacing w:after="0"/>
        <w:ind w:left="0"/>
        <w:jc w:val="both"/>
      </w:pPr>
      <w:r>
        <w:rPr>
          <w:rFonts w:ascii="Times New Roman"/>
          <w:b w:val="false"/>
          <w:i w:val="false"/>
          <w:color w:val="000000"/>
          <w:sz w:val="28"/>
        </w:rPr>
        <w:t>
      ұсынушыға белгіленгені туралы мәліметтер_______________________________</w:t>
      </w:r>
    </w:p>
    <w:p>
      <w:pPr>
        <w:spacing w:after="0"/>
        <w:ind w:left="0"/>
        <w:jc w:val="both"/>
      </w:pPr>
      <w:r>
        <w:rPr>
          <w:rFonts w:ascii="Times New Roman"/>
          <w:b w:val="false"/>
          <w:i w:val="false"/>
          <w:color w:val="000000"/>
          <w:sz w:val="28"/>
        </w:rPr>
        <w:t xml:space="preserve">
      Ипотекамен қамтамасыз етілген міндеттеменің ең жоғары мөлшері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Екі немесе одан астам кемеге не жасалып жатқан кемелерге ипотеканы белгілеген кезде </w:t>
      </w:r>
    </w:p>
    <w:p>
      <w:pPr>
        <w:spacing w:after="0"/>
        <w:ind w:left="0"/>
        <w:jc w:val="both"/>
      </w:pPr>
      <w:r>
        <w:rPr>
          <w:rFonts w:ascii="Times New Roman"/>
          <w:b w:val="false"/>
          <w:i w:val="false"/>
          <w:color w:val="000000"/>
          <w:sz w:val="28"/>
        </w:rPr>
        <w:t xml:space="preserve">
      - тараптардың ол туралы келісімі болған кезде міндеттемені жеке алғанда әрбір кеме </w:t>
      </w:r>
    </w:p>
    <w:p>
      <w:pPr>
        <w:spacing w:after="0"/>
        <w:ind w:left="0"/>
        <w:jc w:val="both"/>
      </w:pPr>
      <w:r>
        <w:rPr>
          <w:rFonts w:ascii="Times New Roman"/>
          <w:b w:val="false"/>
          <w:i w:val="false"/>
          <w:color w:val="000000"/>
          <w:sz w:val="28"/>
        </w:rPr>
        <w:t>
      қамтамасыз ететін мөлшер___________________________________________________</w:t>
      </w:r>
    </w:p>
    <w:p>
      <w:pPr>
        <w:spacing w:after="0"/>
        <w:ind w:left="0"/>
        <w:jc w:val="both"/>
      </w:pPr>
      <w:r>
        <w:rPr>
          <w:rFonts w:ascii="Times New Roman"/>
          <w:b w:val="false"/>
          <w:i w:val="false"/>
          <w:color w:val="000000"/>
          <w:sz w:val="28"/>
        </w:rPr>
        <w:t xml:space="preserve">
      Кеме немесе жасалып жатқан кеме ипотекасының аяқталу күні көрсетіледі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құпияларды қамтитын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20___ жылғы "____"_______________ 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Мемлекеттік көрсетілетін қызметті алушының Т.А.Ә. _________________</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(жасалып жатқан кеме)</w:t>
            </w:r>
            <w:r>
              <w:br/>
            </w:r>
            <w:r>
              <w:rPr>
                <w:rFonts w:ascii="Times New Roman"/>
                <w:b w:val="false"/>
                <w:i w:val="false"/>
                <w:color w:val="000000"/>
                <w:sz w:val="20"/>
              </w:rPr>
              <w:t>ипотекасын 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7" w:id="40"/>
    <w:p>
      <w:pPr>
        <w:spacing w:after="0"/>
        <w:ind w:left="0"/>
        <w:jc w:val="left"/>
      </w:pPr>
      <w:r>
        <w:rPr>
          <w:rFonts w:ascii="Times New Roman"/>
          <w:b/>
          <w:i w:val="false"/>
          <w:color w:val="000000"/>
        </w:rPr>
        <w:t xml:space="preserve"> Өтінішті қабылдаудан бас тарту туралы қолхат</w:t>
      </w:r>
    </w:p>
    <w:bookmarkEnd w:id="4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корпорациясы" коммерциялық емес акционерлік қоғамы филиалының № ____ бөлімі (мекенжайы: _______________________) мемлекеттік көрсетілетін қызмет стандартымен көзделген тізбеге сәйкес құжаттардың толық емес топтамасын ұсыну себебінен ___________________________________________ мемлекеттік қызметті көрсетуге өтінішті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 ______________________ _______________________________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xml:space="preserve">№ 53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558 бұйрығына </w:t>
            </w:r>
            <w:r>
              <w:br/>
            </w:r>
            <w:r>
              <w:rPr>
                <w:rFonts w:ascii="Times New Roman"/>
                <w:b w:val="false"/>
                <w:i w:val="false"/>
                <w:color w:val="000000"/>
                <w:sz w:val="20"/>
              </w:rPr>
              <w:t>2-қосымша</w:t>
            </w:r>
          </w:p>
        </w:tc>
      </w:tr>
    </w:tbl>
    <w:bookmarkStart w:name="z50" w:id="41"/>
    <w:p>
      <w:pPr>
        <w:spacing w:after="0"/>
        <w:ind w:left="0"/>
        <w:jc w:val="left"/>
      </w:pPr>
      <w:r>
        <w:rPr>
          <w:rFonts w:ascii="Times New Roman"/>
          <w:b/>
          <w:i w:val="false"/>
          <w:color w:val="000000"/>
        </w:rPr>
        <w:t xml:space="preserve"> "Кемелерді Теңіз кемелерінің мемлекеттік кеме тізілімінде мемлекеттік тіркеу" мемлекеттік көрсетілетін қызмет стандарты</w:t>
      </w:r>
    </w:p>
    <w:bookmarkEnd w:id="41"/>
    <w:bookmarkStart w:name="z51" w:id="42"/>
    <w:p>
      <w:pPr>
        <w:spacing w:after="0"/>
        <w:ind w:left="0"/>
        <w:jc w:val="left"/>
      </w:pPr>
      <w:r>
        <w:rPr>
          <w:rFonts w:ascii="Times New Roman"/>
          <w:b/>
          <w:i w:val="false"/>
          <w:color w:val="000000"/>
        </w:rPr>
        <w:t xml:space="preserve"> 1-тарау. Жалпы ережелер</w:t>
      </w:r>
    </w:p>
    <w:bookmarkEnd w:id="42"/>
    <w:bookmarkStart w:name="z52" w:id="43"/>
    <w:p>
      <w:pPr>
        <w:spacing w:after="0"/>
        <w:ind w:left="0"/>
        <w:jc w:val="both"/>
      </w:pPr>
      <w:r>
        <w:rPr>
          <w:rFonts w:ascii="Times New Roman"/>
          <w:b w:val="false"/>
          <w:i w:val="false"/>
          <w:color w:val="000000"/>
          <w:sz w:val="28"/>
        </w:rPr>
        <w:t>
      1. "Кемелерді Теңіз кемелерінің мемлекеттік кеме тізілімінде мемлекеттік тіркеу" мемлекеттік көрсетілетін қызметі (бұдан әрі – мемлекеттік көрсетілетін қызмет).</w:t>
      </w:r>
    </w:p>
    <w:bookmarkEnd w:id="43"/>
    <w:bookmarkStart w:name="z53" w:id="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4"/>
    <w:bookmarkStart w:name="z54" w:id="45"/>
    <w:p>
      <w:pPr>
        <w:spacing w:after="0"/>
        <w:ind w:left="0"/>
        <w:jc w:val="both"/>
      </w:pPr>
      <w:r>
        <w:rPr>
          <w:rFonts w:ascii="Times New Roman"/>
          <w:b w:val="false"/>
          <w:i w:val="false"/>
          <w:color w:val="000000"/>
          <w:sz w:val="28"/>
        </w:rPr>
        <w:t>
      3. Мемлекеттік қызметті Порттың теңіз әкімшілігі (бұдан әрі – көрсетілетін қызметті беруші) көрсетеді.</w:t>
      </w:r>
    </w:p>
    <w:bookmarkEnd w:id="4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 веб-порталы (бұдан әрі – портал) арқылы жүзеге асырылады.</w:t>
      </w:r>
    </w:p>
    <w:bookmarkStart w:name="z55" w:id="46"/>
    <w:p>
      <w:pPr>
        <w:spacing w:after="0"/>
        <w:ind w:left="0"/>
        <w:jc w:val="left"/>
      </w:pPr>
      <w:r>
        <w:rPr>
          <w:rFonts w:ascii="Times New Roman"/>
          <w:b/>
          <w:i w:val="false"/>
          <w:color w:val="000000"/>
        </w:rPr>
        <w:t xml:space="preserve"> 2-тарау. Мемлекеттік қызметті көрсету тәртібі</w:t>
      </w:r>
    </w:p>
    <w:bookmarkEnd w:id="46"/>
    <w:bookmarkStart w:name="z56" w:id="47"/>
    <w:p>
      <w:pPr>
        <w:spacing w:after="0"/>
        <w:ind w:left="0"/>
        <w:jc w:val="both"/>
      </w:pPr>
      <w:r>
        <w:rPr>
          <w:rFonts w:ascii="Times New Roman"/>
          <w:b w:val="false"/>
          <w:i w:val="false"/>
          <w:color w:val="000000"/>
          <w:sz w:val="28"/>
        </w:rPr>
        <w:t>
      4. Көрсетілетін қызметті алушы жүгінген сәттен бастап мемлекеттік қызметті көрсету мерзімі:</w:t>
      </w:r>
    </w:p>
    <w:bookmarkEnd w:id="47"/>
    <w:p>
      <w:pPr>
        <w:spacing w:after="0"/>
        <w:ind w:left="0"/>
        <w:jc w:val="both"/>
      </w:pPr>
      <w:r>
        <w:rPr>
          <w:rFonts w:ascii="Times New Roman"/>
          <w:b w:val="false"/>
          <w:i w:val="false"/>
          <w:color w:val="000000"/>
          <w:sz w:val="28"/>
        </w:rPr>
        <w:t>
      1) теңіз кемесінің Қазақстан Республикасының Мемлекеттік туын көтеріп жүзу құқығы туралы куәлікті және кемеге меншік құқығы туралы куәлікті беру, Теңіз кемелерінің мемлекеттік кеме тізілімінде кемені мемлекеттік қайта тіркеу – 10 (он) жұмыс күні ішінде;</w:t>
      </w:r>
    </w:p>
    <w:p>
      <w:pPr>
        <w:spacing w:after="0"/>
        <w:ind w:left="0"/>
        <w:jc w:val="both"/>
      </w:pPr>
      <w:r>
        <w:rPr>
          <w:rFonts w:ascii="Times New Roman"/>
          <w:b w:val="false"/>
          <w:i w:val="false"/>
          <w:color w:val="000000"/>
          <w:sz w:val="28"/>
        </w:rPr>
        <w:t>
      2) кемені Теңіз кемелерінің мемлекеттік кеме тізілімінен шығару – 2 (екі) жұмыс күні.</w:t>
      </w:r>
    </w:p>
    <w:p>
      <w:pPr>
        <w:spacing w:after="0"/>
        <w:ind w:left="0"/>
        <w:jc w:val="both"/>
      </w:pPr>
      <w:r>
        <w:rPr>
          <w:rFonts w:ascii="Times New Roman"/>
          <w:b w:val="false"/>
          <w:i w:val="false"/>
          <w:color w:val="000000"/>
          <w:sz w:val="28"/>
        </w:rPr>
        <w:t>
      Көрсетілетін қызметті алушының құжаттардың толықтығы алынғаннан кейін 2 (екі) жұмыс күні ішінде тексеріледі.</w:t>
      </w:r>
    </w:p>
    <w:p>
      <w:pPr>
        <w:spacing w:after="0"/>
        <w:ind w:left="0"/>
        <w:jc w:val="both"/>
      </w:pPr>
      <w:r>
        <w:rPr>
          <w:rFonts w:ascii="Times New Roman"/>
          <w:b w:val="false"/>
          <w:i w:val="false"/>
          <w:color w:val="000000"/>
          <w:sz w:val="28"/>
        </w:rPr>
        <w:t>
      Ұсынылған құжаттардың толық еместігін және (немесе) қолданылу мерзімінің өтіп кеткенін анықтау жағдайында көрсетілетін қызметті беруші көрсетілген мерзімдерде өтінімді бұдан әрі қараудан бас тарту туралы жазбаша уәжделген жауапты береді.</w:t>
      </w:r>
    </w:p>
    <w:bookmarkStart w:name="z57" w:id="48"/>
    <w:p>
      <w:pPr>
        <w:spacing w:after="0"/>
        <w:ind w:left="0"/>
        <w:jc w:val="both"/>
      </w:pPr>
      <w:r>
        <w:rPr>
          <w:rFonts w:ascii="Times New Roman"/>
          <w:b w:val="false"/>
          <w:i w:val="false"/>
          <w:color w:val="000000"/>
          <w:sz w:val="28"/>
        </w:rPr>
        <w:t>
      5. Мемлекеттік қызметті көрсету нысаны: электрондық түрінде.</w:t>
      </w:r>
    </w:p>
    <w:bookmarkEnd w:id="48"/>
    <w:bookmarkStart w:name="z58" w:id="49"/>
    <w:p>
      <w:pPr>
        <w:spacing w:after="0"/>
        <w:ind w:left="0"/>
        <w:jc w:val="both"/>
      </w:pPr>
      <w:r>
        <w:rPr>
          <w:rFonts w:ascii="Times New Roman"/>
          <w:b w:val="false"/>
          <w:i w:val="false"/>
          <w:color w:val="000000"/>
          <w:sz w:val="28"/>
        </w:rPr>
        <w:t>
      6. Мемлекеттік қызметті көрсету нәтижесі – теңіз кемесінің Қазақстан Республикасының Мемлекеттік туын көтеріп жүзу құқығы туралы куәлік және кемеге меншік құқығы туралы куәлік, теңіз кемесінің Қазақстан Республикасының Мемлекеттік туын көтеріп жүзу құқығы туралы куәлігінің және (немесе) кемеге меншік құқығы туралы куәлігінің телнұсқа, кеменің Теңіз кемелерінің мемлекеттік кеме тізілімінен, Қазақстан Республикасының халықаралық кеме тізілімінен шығарылғаны туралы куәлік немесе осы стандарттың 12-тармағында көзделген негіздемелер бойынша мемлекеттік қызметті көрсетуден бас тарту туралы уәжделген жауап.</w:t>
      </w:r>
    </w:p>
    <w:bookmarkEnd w:id="49"/>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 уәкілетті адамының электрондық сандық қолымен куәландырылған мемлекеттік қызметті көрсету нәтижесі жіберіледі.</w:t>
      </w:r>
    </w:p>
    <w:bookmarkStart w:name="z59" w:id="50"/>
    <w:p>
      <w:pPr>
        <w:spacing w:after="0"/>
        <w:ind w:left="0"/>
        <w:jc w:val="both"/>
      </w:pPr>
      <w:r>
        <w:rPr>
          <w:rFonts w:ascii="Times New Roman"/>
          <w:b w:val="false"/>
          <w:i w:val="false"/>
          <w:color w:val="000000"/>
          <w:sz w:val="28"/>
        </w:rPr>
        <w:t>
      7. Мемлекеттік көрсетілетін қызмет ақылы негізде жеке және заңды тұлғаларға (бұдан әрі – көрсетілетін қызметті алушы) көрсетіледі.</w:t>
      </w:r>
    </w:p>
    <w:bookmarkEnd w:id="50"/>
    <w:p>
      <w:pPr>
        <w:spacing w:after="0"/>
        <w:ind w:left="0"/>
        <w:jc w:val="both"/>
      </w:pPr>
      <w:r>
        <w:rPr>
          <w:rFonts w:ascii="Times New Roman"/>
          <w:b w:val="false"/>
          <w:i w:val="false"/>
          <w:color w:val="000000"/>
          <w:sz w:val="28"/>
        </w:rPr>
        <w:t xml:space="preserve">
      Мемлекеттік қызметті көрсету үшін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және тәртіппен жүзеге асырылады.</w:t>
      </w:r>
    </w:p>
    <w:p>
      <w:pPr>
        <w:spacing w:after="0"/>
        <w:ind w:left="0"/>
        <w:jc w:val="both"/>
      </w:pPr>
      <w:r>
        <w:rPr>
          <w:rFonts w:ascii="Times New Roman"/>
          <w:b w:val="false"/>
          <w:i w:val="false"/>
          <w:color w:val="000000"/>
          <w:sz w:val="28"/>
        </w:rPr>
        <w:t>
      Алым мөлшерлемелері:</w:t>
      </w:r>
    </w:p>
    <w:p>
      <w:pPr>
        <w:spacing w:after="0"/>
        <w:ind w:left="0"/>
        <w:jc w:val="both"/>
      </w:pPr>
      <w:r>
        <w:rPr>
          <w:rFonts w:ascii="Times New Roman"/>
          <w:b w:val="false"/>
          <w:i w:val="false"/>
          <w:color w:val="000000"/>
          <w:sz w:val="28"/>
        </w:rPr>
        <w:t>
      1) мемлекеттік тіркеу үшін – 60 АЕК;</w:t>
      </w:r>
    </w:p>
    <w:p>
      <w:pPr>
        <w:spacing w:after="0"/>
        <w:ind w:left="0"/>
        <w:jc w:val="both"/>
      </w:pPr>
      <w:r>
        <w:rPr>
          <w:rFonts w:ascii="Times New Roman"/>
          <w:b w:val="false"/>
          <w:i w:val="false"/>
          <w:color w:val="000000"/>
          <w:sz w:val="28"/>
        </w:rPr>
        <w:t>
      2) қайта тіркеу үшін – 30 АЕК құрайды.</w:t>
      </w:r>
    </w:p>
    <w:p>
      <w:pPr>
        <w:spacing w:after="0"/>
        <w:ind w:left="0"/>
        <w:jc w:val="both"/>
      </w:pPr>
      <w:r>
        <w:rPr>
          <w:rFonts w:ascii="Times New Roman"/>
          <w:b w:val="false"/>
          <w:i w:val="false"/>
          <w:color w:val="000000"/>
          <w:sz w:val="28"/>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(бұдан әрі – ЭҮТШ) арқылы жүзеге асырылады.</w:t>
      </w:r>
    </w:p>
    <w:bookmarkStart w:name="z60" w:id="51"/>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End w:id="51"/>
    <w:bookmarkStart w:name="z61" w:id="52"/>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(не сенімхат бойынша оның өкілі) мемлекеттік қызметті көрсету үшін қажетті құжаттардың тізбесі:</w:t>
      </w:r>
    </w:p>
    <w:bookmarkEnd w:id="52"/>
    <w:p>
      <w:pPr>
        <w:spacing w:after="0"/>
        <w:ind w:left="0"/>
        <w:jc w:val="both"/>
      </w:pPr>
      <w:r>
        <w:rPr>
          <w:rFonts w:ascii="Times New Roman"/>
          <w:b w:val="false"/>
          <w:i w:val="false"/>
          <w:color w:val="000000"/>
          <w:sz w:val="28"/>
        </w:rPr>
        <w:t>
      теңіз кемесінің Қазақстан Республикасының Мемлекеттік туын көтеріп жүзу құқығы туралы куәлікті және кемеге меншік құқығы туралы куәлікті алу үшін:</w:t>
      </w:r>
    </w:p>
    <w:p>
      <w:pPr>
        <w:spacing w:after="0"/>
        <w:ind w:left="0"/>
        <w:jc w:val="both"/>
      </w:pPr>
      <w:r>
        <w:rPr>
          <w:rFonts w:ascii="Times New Roman"/>
          <w:b w:val="false"/>
          <w:i w:val="false"/>
          <w:color w:val="000000"/>
          <w:sz w:val="28"/>
        </w:rPr>
        <w:t>
      1) кемені мемлекеттік тіркеу туралы еркін нысандағы өтініш;</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кеме тізілімінің сауалнамасы;</w:t>
      </w:r>
    </w:p>
    <w:p>
      <w:pPr>
        <w:spacing w:after="0"/>
        <w:ind w:left="0"/>
        <w:jc w:val="both"/>
      </w:pPr>
      <w:r>
        <w:rPr>
          <w:rFonts w:ascii="Times New Roman"/>
          <w:b w:val="false"/>
          <w:i w:val="false"/>
          <w:color w:val="000000"/>
          <w:sz w:val="28"/>
        </w:rPr>
        <w:t>
      3) кемеге меншік құқығын растайтын құжат;</w:t>
      </w:r>
    </w:p>
    <w:p>
      <w:pPr>
        <w:spacing w:after="0"/>
        <w:ind w:left="0"/>
        <w:jc w:val="both"/>
      </w:pPr>
      <w:r>
        <w:rPr>
          <w:rFonts w:ascii="Times New Roman"/>
          <w:b w:val="false"/>
          <w:i w:val="false"/>
          <w:color w:val="000000"/>
          <w:sz w:val="28"/>
        </w:rPr>
        <w:t>
      4) жүзуге жарамдылығы туралы куәлік (қолданылатын жағдайда);</w:t>
      </w:r>
    </w:p>
    <w:p>
      <w:pPr>
        <w:spacing w:after="0"/>
        <w:ind w:left="0"/>
        <w:jc w:val="both"/>
      </w:pPr>
      <w:r>
        <w:rPr>
          <w:rFonts w:ascii="Times New Roman"/>
          <w:b w:val="false"/>
          <w:i w:val="false"/>
          <w:color w:val="000000"/>
          <w:sz w:val="28"/>
        </w:rPr>
        <w:t>
      5) өлшеу куәлігі;</w:t>
      </w:r>
    </w:p>
    <w:p>
      <w:pPr>
        <w:spacing w:after="0"/>
        <w:ind w:left="0"/>
        <w:jc w:val="both"/>
      </w:pPr>
      <w:r>
        <w:rPr>
          <w:rFonts w:ascii="Times New Roman"/>
          <w:b w:val="false"/>
          <w:i w:val="false"/>
          <w:color w:val="000000"/>
          <w:sz w:val="28"/>
        </w:rPr>
        <w:t>
      6) сыныптау куәлігі;</w:t>
      </w:r>
    </w:p>
    <w:p>
      <w:pPr>
        <w:spacing w:after="0"/>
        <w:ind w:left="0"/>
        <w:jc w:val="both"/>
      </w:pPr>
      <w:r>
        <w:rPr>
          <w:rFonts w:ascii="Times New Roman"/>
          <w:b w:val="false"/>
          <w:i w:val="false"/>
          <w:color w:val="000000"/>
          <w:sz w:val="28"/>
        </w:rPr>
        <w:t>
      7) жолаушылар куәлігі (жолаушылар кемесі үшін);</w:t>
      </w:r>
    </w:p>
    <w:p>
      <w:pPr>
        <w:spacing w:after="0"/>
        <w:ind w:left="0"/>
        <w:jc w:val="both"/>
      </w:pPr>
      <w:r>
        <w:rPr>
          <w:rFonts w:ascii="Times New Roman"/>
          <w:b w:val="false"/>
          <w:i w:val="false"/>
          <w:color w:val="000000"/>
          <w:sz w:val="28"/>
        </w:rPr>
        <w:t>
      8) теңіз кемесін мемлекеттік тіркеу үшін алым сомасын бюджетке төлегенін растайтын құжат;</w:t>
      </w:r>
    </w:p>
    <w:p>
      <w:pPr>
        <w:spacing w:after="0"/>
        <w:ind w:left="0"/>
        <w:jc w:val="both"/>
      </w:pPr>
      <w:r>
        <w:rPr>
          <w:rFonts w:ascii="Times New Roman"/>
          <w:b w:val="false"/>
          <w:i w:val="false"/>
          <w:color w:val="000000"/>
          <w:sz w:val="28"/>
        </w:rPr>
        <w:t xml:space="preserve">
      9) кеме Солтүстік Каспий жобасын іске асыру үшін тікелей жасалғанын (сатып алынғанын) және 1997 жылғы 18 қарашадағы Солтүстік Каспий бойынша өнімді бөлу туралы келісімде көзделген тәртіппен Солтүстік Каспий жобасы бойынша өкілетті органға беруге жататынын растайтын хат (Қазақстан Республикасы Инвестициялар және даму министрінің 2015 жылғы 24 ақпандағы № 165 бұйрығымен бекітілген Кемелерді және оларға құқықтарды мемлекеттік тіркеу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жеке меншігіндегі кемелер үшін);</w:t>
      </w:r>
    </w:p>
    <w:p>
      <w:pPr>
        <w:spacing w:after="0"/>
        <w:ind w:left="0"/>
        <w:jc w:val="both"/>
      </w:pPr>
      <w:r>
        <w:rPr>
          <w:rFonts w:ascii="Times New Roman"/>
          <w:b w:val="false"/>
          <w:i w:val="false"/>
          <w:color w:val="000000"/>
          <w:sz w:val="28"/>
        </w:rPr>
        <w:t>
      10) осы мемлекеттің туын ауыстырғанға дейін тікелей тіркелген тізілімнен шет мемлекеттің кемесі алынып тасталғанын және ипотека ауырлығы жоқтығын куәландыратын құжат;</w:t>
      </w:r>
    </w:p>
    <w:p>
      <w:pPr>
        <w:spacing w:after="0"/>
        <w:ind w:left="0"/>
        <w:jc w:val="both"/>
      </w:pPr>
      <w:r>
        <w:rPr>
          <w:rFonts w:ascii="Times New Roman"/>
          <w:b w:val="false"/>
          <w:i w:val="false"/>
          <w:color w:val="000000"/>
          <w:sz w:val="28"/>
        </w:rPr>
        <w:t>
      11) жеке меншік иесінің тұлғасын куәландыратын (жеке тұлғаларға қатысты) немесе жеке меншік-заңды тұлғаланың мемлекеттік тіркеу туралы анықтама (заңды тұлғаларға қатысты) құжаттар.</w:t>
      </w:r>
    </w:p>
    <w:bookmarkStart w:name="z62" w:id="53"/>
    <w:p>
      <w:pPr>
        <w:spacing w:after="0"/>
        <w:ind w:left="0"/>
        <w:jc w:val="both"/>
      </w:pPr>
      <w:r>
        <w:rPr>
          <w:rFonts w:ascii="Times New Roman"/>
          <w:b w:val="false"/>
          <w:i w:val="false"/>
          <w:color w:val="000000"/>
          <w:sz w:val="28"/>
        </w:rPr>
        <w:t>
      10. Кемелерді мемлекеттік тіркеуге ұсынылатын құжаттарға қойылатын талаптар:</w:t>
      </w:r>
    </w:p>
    <w:bookmarkEnd w:id="53"/>
    <w:p>
      <w:pPr>
        <w:spacing w:after="0"/>
        <w:ind w:left="0"/>
        <w:jc w:val="both"/>
      </w:pPr>
      <w:r>
        <w:rPr>
          <w:rFonts w:ascii="Times New Roman"/>
          <w:b w:val="false"/>
          <w:i w:val="false"/>
          <w:color w:val="000000"/>
          <w:sz w:val="28"/>
        </w:rPr>
        <w:t>
      1) құжаттар мемлекеттік немесе орыс тілінде жасалады;</w:t>
      </w:r>
    </w:p>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ресми шетелдік құжаттар Қазақстан Республикасының заңнамасына сәйкес заңдастыруға жатады.</w:t>
      </w:r>
    </w:p>
    <w:p>
      <w:pPr>
        <w:spacing w:after="0"/>
        <w:ind w:left="0"/>
        <w:jc w:val="both"/>
      </w:pPr>
      <w:r>
        <w:rPr>
          <w:rFonts w:ascii="Times New Roman"/>
          <w:b w:val="false"/>
          <w:i w:val="false"/>
          <w:color w:val="000000"/>
          <w:sz w:val="28"/>
        </w:rPr>
        <w:t>
      Қарауға белгіленген тәртіппен расталған, оларға қатысты көрсетілген талаптар орындалған нотарилады куәландарылған құжаттардың көшірмесі қабылдануы мүмкін. Егер ұсынылатын құжаттар шетел тілінде жасалған болса, оларға мемлекеттік немесе орыс тілдеріндегі нотариат куәландырған аудармасы қоса беріледі;</w:t>
      </w:r>
    </w:p>
    <w:p>
      <w:pPr>
        <w:spacing w:after="0"/>
        <w:ind w:left="0"/>
        <w:jc w:val="both"/>
      </w:pPr>
      <w:r>
        <w:rPr>
          <w:rFonts w:ascii="Times New Roman"/>
          <w:b w:val="false"/>
          <w:i w:val="false"/>
          <w:color w:val="000000"/>
          <w:sz w:val="28"/>
        </w:rPr>
        <w:t>
      3) құжаттардың мәтіндері анық, заңды тұлғалардың атаулары мен деректемелері қысқартусыз жазылған болуы тиіс;</w:t>
      </w:r>
    </w:p>
    <w:p>
      <w:pPr>
        <w:spacing w:after="0"/>
        <w:ind w:left="0"/>
        <w:jc w:val="both"/>
      </w:pPr>
      <w:r>
        <w:rPr>
          <w:rFonts w:ascii="Times New Roman"/>
          <w:b w:val="false"/>
          <w:i w:val="false"/>
          <w:color w:val="000000"/>
          <w:sz w:val="28"/>
        </w:rPr>
        <w:t>
      4) тазарту не қосып жазу, сызылған сөздер және оларда өзге де ескертілмеген түзетулер бар құжаттар, қарындашпен орындалған құжаттар, сондай-ақ мазмұнын біржақты түсіндіруге мүмкіндік бермейтін бүлінген жерлері бар құжаттар мемлекеттік тіркеуге қабылдауға жатпайды.</w:t>
      </w:r>
    </w:p>
    <w:bookmarkStart w:name="z63" w:id="54"/>
    <w:p>
      <w:pPr>
        <w:spacing w:after="0"/>
        <w:ind w:left="0"/>
        <w:jc w:val="both"/>
      </w:pPr>
      <w:r>
        <w:rPr>
          <w:rFonts w:ascii="Times New Roman"/>
          <w:b w:val="false"/>
          <w:i w:val="false"/>
          <w:color w:val="000000"/>
          <w:sz w:val="28"/>
        </w:rPr>
        <w:t>
      11. Оқиғалар салдарынан немесе басқа да себептер бойынша кеме Теңіз кемелерінің мемлекеттік кеме тізіліміне бұрын енгізілген мәліметтерге сәйкес келмей қалған, сондай-ақ Қазақстан Республикасының меншігіндегі және мемлекеттік органдар өздеріне жүктелген функцияларды орындау үшін, коммерциялық мақсаттарда пайдаланылатын кемені пайдалану жағдайда Теңіз кемелерінің мемлекеттік кеме тізілімінде қайта тіркеу үшін:</w:t>
      </w:r>
    </w:p>
    <w:bookmarkEnd w:id="54"/>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тиісті куәландыруды өткеннен кейін жүзуге жарамдылық туралы куәліктің электрондық көшірмесі;</w:t>
      </w:r>
    </w:p>
    <w:p>
      <w:pPr>
        <w:spacing w:after="0"/>
        <w:ind w:left="0"/>
        <w:jc w:val="both"/>
      </w:pPr>
      <w:r>
        <w:rPr>
          <w:rFonts w:ascii="Times New Roman"/>
          <w:b w:val="false"/>
          <w:i w:val="false"/>
          <w:color w:val="000000"/>
          <w:sz w:val="28"/>
        </w:rPr>
        <w:t>
      теңіз кемесін қайта тіркеу үшін алынатын алым сомасының бюджетке төленгенін растайтын құжат ұсынылады.</w:t>
      </w:r>
    </w:p>
    <w:p>
      <w:pPr>
        <w:spacing w:after="0"/>
        <w:ind w:left="0"/>
        <w:jc w:val="both"/>
      </w:pPr>
      <w:r>
        <w:rPr>
          <w:rFonts w:ascii="Times New Roman"/>
          <w:b w:val="false"/>
          <w:i w:val="false"/>
          <w:color w:val="000000"/>
          <w:sz w:val="28"/>
        </w:rPr>
        <w:t xml:space="preserve">
      Кемені мемлекеттік тіркеу кезінде қағаз тасығыштарында берілген куәліктердің түпнұсқаларын көрсетілетін қызметті алушы көрсетілетін қызметті берушіге жаңа куәліктерді алуға дейін ұсынады. </w:t>
      </w:r>
    </w:p>
    <w:p>
      <w:pPr>
        <w:spacing w:after="0"/>
        <w:ind w:left="0"/>
        <w:jc w:val="both"/>
      </w:pPr>
      <w:r>
        <w:rPr>
          <w:rFonts w:ascii="Times New Roman"/>
          <w:b w:val="false"/>
          <w:i w:val="false"/>
          <w:color w:val="000000"/>
          <w:sz w:val="28"/>
        </w:rPr>
        <w:t>
      Опат болған немесе хабарсыз жоғалып кеткен, конструкциялық жағынан күйреген, қайта құру немесе кез келген басқа өзгерістер нәтижесінде кеме сапасын жоғалтқан кемені Теңіз кемелерінің мемлекеттік кеме тізілімінен шығару үшін:</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өтініште жазылған фактілерді растайтын құжаттардың көшірмелері.</w:t>
      </w:r>
    </w:p>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Заңның </w:t>
      </w:r>
      <w:r>
        <w:rPr>
          <w:rFonts w:ascii="Times New Roman"/>
          <w:b w:val="false"/>
          <w:i w:val="false"/>
          <w:color w:val="000000"/>
          <w:sz w:val="28"/>
        </w:rPr>
        <w:t>11-бабының</w:t>
      </w:r>
      <w:r>
        <w:rPr>
          <w:rFonts w:ascii="Times New Roman"/>
          <w:b w:val="false"/>
          <w:i w:val="false"/>
          <w:color w:val="000000"/>
          <w:sz w:val="28"/>
        </w:rPr>
        <w:t xml:space="preserve"> 3-1-тармағында көзделген талаптарға сәйкес келмей қалған кемені Теңіз кемелерінің мемлекеттік кеме тізілімінен шығару үшін еркін нысандағы өтініш ұсынылады.</w:t>
      </w:r>
    </w:p>
    <w:p>
      <w:pPr>
        <w:spacing w:after="0"/>
        <w:ind w:left="0"/>
        <w:jc w:val="both"/>
      </w:pPr>
      <w:r>
        <w:rPr>
          <w:rFonts w:ascii="Times New Roman"/>
          <w:b w:val="false"/>
          <w:i w:val="false"/>
          <w:color w:val="000000"/>
          <w:sz w:val="28"/>
        </w:rPr>
        <w:t>
      Кеменің мемлекеттік тіркеу кезінде қағаз түрінде берген куәліктердің түпнұсқалары кеменің Теңіз кемелерінің мемлекеттік кеме тізілімінен, Қазақстан Республикасының халықаралық кеме тізілімінен немесе Қазақстан Республикасындағы жасалып жатқан кеме тізілімінен шығару туралы куәлікті алуға дейін ұсынылады.</w:t>
      </w:r>
    </w:p>
    <w:p>
      <w:pPr>
        <w:spacing w:after="0"/>
        <w:ind w:left="0"/>
        <w:jc w:val="both"/>
      </w:pPr>
      <w:r>
        <w:rPr>
          <w:rFonts w:ascii="Times New Roman"/>
          <w:b w:val="false"/>
          <w:i w:val="false"/>
          <w:color w:val="000000"/>
          <w:sz w:val="28"/>
        </w:rPr>
        <w:t>
      Жеке басын куәландыратын, заңды тұлғаны, жеке кәсіпкерді мемлекеттік тіркеу (қайта тіркеу) туралы құжаттар жөнінде мәліметтерді көрсетілетін қызмет беруші тиісті мемлекеттік ақпараттық жүйелерден "электрондық үкімет" шлюзі арқылы алады.</w:t>
      </w:r>
    </w:p>
    <w:bookmarkStart w:name="z64" w:id="55"/>
    <w:p>
      <w:pPr>
        <w:spacing w:after="0"/>
        <w:ind w:left="0"/>
        <w:jc w:val="both"/>
      </w:pPr>
      <w:r>
        <w:rPr>
          <w:rFonts w:ascii="Times New Roman"/>
          <w:b w:val="false"/>
          <w:i w:val="false"/>
          <w:color w:val="000000"/>
          <w:sz w:val="28"/>
        </w:rPr>
        <w:t>
      12. Мемлекеттік қызметті көрсетуден мынадай негіздер бойынша бас тартылады:</w:t>
      </w:r>
    </w:p>
    <w:bookmarkEnd w:id="5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"Сауда мақсатында теңізде жүзу туралы" 2002 жылғы 17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65" w:id="56"/>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көрсетілетін қызметті берушілердің және (немесе) олардың лауазымды адамдарының шешімдеріне, әрекетіне (әрекетсіздігіне) шағымдану тәртібі</w:t>
      </w:r>
    </w:p>
    <w:bookmarkEnd w:id="56"/>
    <w:bookmarkStart w:name="z66" w:id="57"/>
    <w:p>
      <w:pPr>
        <w:spacing w:after="0"/>
        <w:ind w:left="0"/>
        <w:jc w:val="both"/>
      </w:pPr>
      <w:r>
        <w:rPr>
          <w:rFonts w:ascii="Times New Roman"/>
          <w:b w:val="false"/>
          <w:i w:val="false"/>
          <w:color w:val="000000"/>
          <w:sz w:val="28"/>
        </w:rPr>
        <w:t>
      13. Мемлекеттік қызмет көрсету мәселесі бойынша көрсетілетін қызметті берушінің немесе оның лауазымды тұлғаларының шешіміне, әрекетіне (әрекетсіздігіне) шағым осы мемлекеттік көрсетілетін қызмет стандартының 15-тармағында көрсетілген мекенжайлары бойынша көрсетілетін қызметті берушінің, Министрлік басшысының атына жолданады.</w:t>
      </w:r>
    </w:p>
    <w:bookmarkEnd w:id="57"/>
    <w:p>
      <w:pPr>
        <w:spacing w:after="0"/>
        <w:ind w:left="0"/>
        <w:jc w:val="both"/>
      </w:pPr>
      <w:r>
        <w:rPr>
          <w:rFonts w:ascii="Times New Roman"/>
          <w:b w:val="false"/>
          <w:i w:val="false"/>
          <w:color w:val="000000"/>
          <w:sz w:val="28"/>
        </w:rPr>
        <w:t>
      Шағым жазбаша нысанда пошта бойынша не көрсетілетін қызметті берушінің, Министрлік кеңсесі арқылы қолма-қол, сондай-ақ портал арқылы қабылданады.</w:t>
      </w:r>
    </w:p>
    <w:p>
      <w:pPr>
        <w:spacing w:after="0"/>
        <w:ind w:left="0"/>
        <w:jc w:val="both"/>
      </w:pPr>
      <w:r>
        <w:rPr>
          <w:rFonts w:ascii="Times New Roman"/>
          <w:b w:val="false"/>
          <w:i w:val="false"/>
          <w:color w:val="000000"/>
          <w:sz w:val="28"/>
        </w:rPr>
        <w:t>
      Көрсетілетін қызметті берушінің, Министрлік кеңсесінде шағымды қабылдану растамасы (мөртаңбаны, кіріс нөмірі және тіркеу күні шағымның екінші данасына немесе шағымға ілеспе хатқа қойылады) шағымды қабылдаған адамның тегі және аты-жөні көрсетілген, мерзімі және берілген шағымға жауаптың алынған орнының көрсетілуі болып табылады.</w:t>
      </w:r>
    </w:p>
    <w:p>
      <w:pPr>
        <w:spacing w:after="0"/>
        <w:ind w:left="0"/>
        <w:jc w:val="both"/>
      </w:pP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оны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67" w:id="58"/>
    <w:p>
      <w:pPr>
        <w:spacing w:after="0"/>
        <w:ind w:left="0"/>
        <w:jc w:val="both"/>
      </w:pPr>
      <w:r>
        <w:rPr>
          <w:rFonts w:ascii="Times New Roman"/>
          <w:b w:val="false"/>
          <w:i w:val="false"/>
          <w:color w:val="000000"/>
          <w:sz w:val="28"/>
        </w:rPr>
        <w:t>
      13.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8"/>
    <w:bookmarkStart w:name="z68" w:id="59"/>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59"/>
    <w:bookmarkStart w:name="z69" w:id="60"/>
    <w:p>
      <w:pPr>
        <w:spacing w:after="0"/>
        <w:ind w:left="0"/>
        <w:jc w:val="both"/>
      </w:pPr>
      <w:r>
        <w:rPr>
          <w:rFonts w:ascii="Times New Roman"/>
          <w:b w:val="false"/>
          <w:i w:val="false"/>
          <w:color w:val="000000"/>
          <w:sz w:val="28"/>
        </w:rPr>
        <w:t>
      15. Мемлекеттік қызметті көрсету орындарының мекенжайлары Министрліктің www.mіd.gov.kz интернет-ресурсында ("Көлік комитеті" бөлімінің "Мемлекеттік көрсетілетін қызметтер" кіші бөлімінде) және көрсетілетін қызметті берушінің үй-жайларында орналасқан стенділерде орналастырылған.</w:t>
      </w:r>
    </w:p>
    <w:bookmarkEnd w:id="60"/>
    <w:bookmarkStart w:name="z70" w:id="61"/>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кабинетті" сондай-ақ бірыңғай байланыс-орталығы арқылы алуға мүмкіндігі бар.</w:t>
      </w:r>
    </w:p>
    <w:bookmarkEnd w:id="61"/>
    <w:bookmarkStart w:name="z71" w:id="62"/>
    <w:p>
      <w:pPr>
        <w:spacing w:after="0"/>
        <w:ind w:left="0"/>
        <w:jc w:val="both"/>
      </w:pPr>
      <w:r>
        <w:rPr>
          <w:rFonts w:ascii="Times New Roman"/>
          <w:b w:val="false"/>
          <w:i w:val="false"/>
          <w:color w:val="000000"/>
          <w:sz w:val="28"/>
        </w:rPr>
        <w:t>
      17. Мемлекеттік қызметтерді көрсету мәселелері жөніндегі анықтамалық қызметтердің байланыс телефондары www.mіd.gov.kz интернет-ресурсында көрсетілген, мемлекеттік қызметтерді көрсету мәселелері жөніндегі бірыңғай байланыс-орталығы: 1414.</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"Теңіз кемелерінің мемлекеттік </w:t>
            </w:r>
            <w:r>
              <w:br/>
            </w:r>
            <w:r>
              <w:rPr>
                <w:rFonts w:ascii="Times New Roman"/>
                <w:b w:val="false"/>
                <w:i w:val="false"/>
                <w:color w:val="000000"/>
                <w:sz w:val="20"/>
              </w:rPr>
              <w:t xml:space="preserve">кеме тізілімінде кемелерді және </w:t>
            </w:r>
            <w:r>
              <w:br/>
            </w:r>
            <w:r>
              <w:rPr>
                <w:rFonts w:ascii="Times New Roman"/>
                <w:b w:val="false"/>
                <w:i w:val="false"/>
                <w:color w:val="000000"/>
                <w:sz w:val="20"/>
              </w:rPr>
              <w:t xml:space="preserve">оларға құқықтарды мемлекеттік </w:t>
            </w:r>
            <w:r>
              <w:br/>
            </w:r>
            <w:r>
              <w:rPr>
                <w:rFonts w:ascii="Times New Roman"/>
                <w:b w:val="false"/>
                <w:i w:val="false"/>
                <w:color w:val="000000"/>
                <w:sz w:val="20"/>
              </w:rPr>
              <w:t xml:space="preserve">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 стандартына қосымша </w:t>
            </w:r>
          </w:p>
        </w:tc>
      </w:tr>
    </w:tbl>
    <w:bookmarkStart w:name="z73" w:id="63"/>
    <w:p>
      <w:pPr>
        <w:spacing w:after="0"/>
        <w:ind w:left="0"/>
        <w:jc w:val="left"/>
      </w:pPr>
      <w:r>
        <w:rPr>
          <w:rFonts w:ascii="Times New Roman"/>
          <w:b/>
          <w:i w:val="false"/>
          <w:color w:val="000000"/>
        </w:rPr>
        <w:t xml:space="preserve"> Кеме тізілімінің сауалнамасы</w:t>
      </w:r>
    </w:p>
    <w:bookmarkEnd w:id="63"/>
    <w:p>
      <w:pPr>
        <w:spacing w:after="0"/>
        <w:ind w:left="0"/>
        <w:jc w:val="both"/>
      </w:pPr>
      <w:r>
        <w:rPr>
          <w:rFonts w:ascii="Times New Roman"/>
          <w:b w:val="false"/>
          <w:i w:val="false"/>
          <w:color w:val="000000"/>
          <w:sz w:val="28"/>
        </w:rPr>
        <w:t>
      1. Кеменің атауы _____________________________________________________</w:t>
      </w:r>
    </w:p>
    <w:p>
      <w:pPr>
        <w:spacing w:after="0"/>
        <w:ind w:left="0"/>
        <w:jc w:val="both"/>
      </w:pPr>
      <w:r>
        <w:rPr>
          <w:rFonts w:ascii="Times New Roman"/>
          <w:b w:val="false"/>
          <w:i w:val="false"/>
          <w:color w:val="000000"/>
          <w:sz w:val="28"/>
        </w:rPr>
        <w:t>
      2. Алдыңғы тіркеу порты (орны) және оны жою күні (егер мұндай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Халықаралық теңіз ұйымының сәйкестендіру нөмірі ___________________</w:t>
      </w:r>
    </w:p>
    <w:p>
      <w:pPr>
        <w:spacing w:after="0"/>
        <w:ind w:left="0"/>
        <w:jc w:val="both"/>
      </w:pPr>
      <w:r>
        <w:rPr>
          <w:rFonts w:ascii="Times New Roman"/>
          <w:b w:val="false"/>
          <w:i w:val="false"/>
          <w:color w:val="000000"/>
          <w:sz w:val="28"/>
        </w:rPr>
        <w:t>
      4. Шақыру сигналы ___________________________________________________</w:t>
      </w:r>
    </w:p>
    <w:p>
      <w:pPr>
        <w:spacing w:after="0"/>
        <w:ind w:left="0"/>
        <w:jc w:val="both"/>
      </w:pPr>
      <w:r>
        <w:rPr>
          <w:rFonts w:ascii="Times New Roman"/>
          <w:b w:val="false"/>
          <w:i w:val="false"/>
          <w:color w:val="000000"/>
          <w:sz w:val="28"/>
        </w:rPr>
        <w:t>
      5. Типі және мақсаты, жүзу ауданы ___________________________________</w:t>
      </w:r>
    </w:p>
    <w:p>
      <w:pPr>
        <w:spacing w:after="0"/>
        <w:ind w:left="0"/>
        <w:jc w:val="both"/>
      </w:pPr>
      <w:r>
        <w:rPr>
          <w:rFonts w:ascii="Times New Roman"/>
          <w:b w:val="false"/>
          <w:i w:val="false"/>
          <w:color w:val="000000"/>
          <w:sz w:val="28"/>
        </w:rPr>
        <w:t>
      6. Атауы, коды, сыныптау қоғамы, тізілім нөмірі, сынып символы,</w:t>
      </w:r>
    </w:p>
    <w:p>
      <w:pPr>
        <w:spacing w:after="0"/>
        <w:ind w:left="0"/>
        <w:jc w:val="both"/>
      </w:pPr>
      <w:r>
        <w:rPr>
          <w:rFonts w:ascii="Times New Roman"/>
          <w:b w:val="false"/>
          <w:i w:val="false"/>
          <w:color w:val="000000"/>
          <w:sz w:val="28"/>
        </w:rPr>
        <w:t>
      біліктілік куәлігінің қолданылу мерзімі _____________________________</w:t>
      </w:r>
    </w:p>
    <w:p>
      <w:pPr>
        <w:spacing w:after="0"/>
        <w:ind w:left="0"/>
        <w:jc w:val="both"/>
      </w:pPr>
      <w:r>
        <w:rPr>
          <w:rFonts w:ascii="Times New Roman"/>
          <w:b w:val="false"/>
          <w:i w:val="false"/>
          <w:color w:val="000000"/>
          <w:sz w:val="28"/>
        </w:rPr>
        <w:t>
      7. Кеме өлшемі: ұзындығы ___ ені ___ борт биіктігі ______</w:t>
      </w:r>
    </w:p>
    <w:p>
      <w:pPr>
        <w:spacing w:after="0"/>
        <w:ind w:left="0"/>
        <w:jc w:val="both"/>
      </w:pPr>
      <w:r>
        <w:rPr>
          <w:rFonts w:ascii="Times New Roman"/>
          <w:b w:val="false"/>
          <w:i w:val="false"/>
          <w:color w:val="000000"/>
          <w:sz w:val="28"/>
        </w:rPr>
        <w:t>
      8. Тіркелімдік сыйымдылығы: таза ______ жалпы ___________</w:t>
      </w:r>
    </w:p>
    <w:p>
      <w:pPr>
        <w:spacing w:after="0"/>
        <w:ind w:left="0"/>
        <w:jc w:val="both"/>
      </w:pPr>
      <w:r>
        <w:rPr>
          <w:rFonts w:ascii="Times New Roman"/>
          <w:b w:val="false"/>
          <w:i w:val="false"/>
          <w:color w:val="000000"/>
          <w:sz w:val="28"/>
        </w:rPr>
        <w:t>
      9. Барынша шөгу: жүк болғанда _______ балласта __________</w:t>
      </w:r>
    </w:p>
    <w:p>
      <w:pPr>
        <w:spacing w:after="0"/>
        <w:ind w:left="0"/>
        <w:jc w:val="both"/>
      </w:pPr>
      <w:r>
        <w:rPr>
          <w:rFonts w:ascii="Times New Roman"/>
          <w:b w:val="false"/>
          <w:i w:val="false"/>
          <w:color w:val="000000"/>
          <w:sz w:val="28"/>
        </w:rPr>
        <w:t>
      10. Су үсті бортының биіктігі _______________________________________</w:t>
      </w:r>
    </w:p>
    <w:p>
      <w:pPr>
        <w:spacing w:after="0"/>
        <w:ind w:left="0"/>
        <w:jc w:val="both"/>
      </w:pPr>
      <w:r>
        <w:rPr>
          <w:rFonts w:ascii="Times New Roman"/>
          <w:b w:val="false"/>
          <w:i w:val="false"/>
          <w:color w:val="000000"/>
          <w:sz w:val="28"/>
        </w:rPr>
        <w:t>
      11. Жасалу жылы мен орны, кеме жасау верфінің атауы __________________</w:t>
      </w:r>
    </w:p>
    <w:p>
      <w:pPr>
        <w:spacing w:after="0"/>
        <w:ind w:left="0"/>
        <w:jc w:val="both"/>
      </w:pPr>
      <w:r>
        <w:rPr>
          <w:rFonts w:ascii="Times New Roman"/>
          <w:b w:val="false"/>
          <w:i w:val="false"/>
          <w:color w:val="000000"/>
          <w:sz w:val="28"/>
        </w:rPr>
        <w:t>
      12. Жоба нөмірі _____________________________________________________</w:t>
      </w:r>
    </w:p>
    <w:p>
      <w:pPr>
        <w:spacing w:after="0"/>
        <w:ind w:left="0"/>
        <w:jc w:val="both"/>
      </w:pPr>
      <w:r>
        <w:rPr>
          <w:rFonts w:ascii="Times New Roman"/>
          <w:b w:val="false"/>
          <w:i w:val="false"/>
          <w:color w:val="000000"/>
          <w:sz w:val="28"/>
        </w:rPr>
        <w:t>
      13. Жүк көтерімділігі _______________________________________________</w:t>
      </w:r>
    </w:p>
    <w:p>
      <w:pPr>
        <w:spacing w:after="0"/>
        <w:ind w:left="0"/>
        <w:jc w:val="both"/>
      </w:pPr>
      <w:r>
        <w:rPr>
          <w:rFonts w:ascii="Times New Roman"/>
          <w:b w:val="false"/>
          <w:i w:val="false"/>
          <w:color w:val="000000"/>
          <w:sz w:val="28"/>
        </w:rPr>
        <w:t>
      14. Корпус материалы ________________________________________________</w:t>
      </w:r>
    </w:p>
    <w:p>
      <w:pPr>
        <w:spacing w:after="0"/>
        <w:ind w:left="0"/>
        <w:jc w:val="both"/>
      </w:pPr>
      <w:r>
        <w:rPr>
          <w:rFonts w:ascii="Times New Roman"/>
          <w:b w:val="false"/>
          <w:i w:val="false"/>
          <w:color w:val="000000"/>
          <w:sz w:val="28"/>
        </w:rPr>
        <w:t>
      15. Палубалар саны __________________________________________________</w:t>
      </w:r>
    </w:p>
    <w:p>
      <w:pPr>
        <w:spacing w:after="0"/>
        <w:ind w:left="0"/>
        <w:jc w:val="both"/>
      </w:pPr>
      <w:r>
        <w:rPr>
          <w:rFonts w:ascii="Times New Roman"/>
          <w:b w:val="false"/>
          <w:i w:val="false"/>
          <w:color w:val="000000"/>
          <w:sz w:val="28"/>
        </w:rPr>
        <w:t>
      16. Басты қозғалтқыштың типі және жасалу орны _______________________</w:t>
      </w:r>
    </w:p>
    <w:p>
      <w:pPr>
        <w:spacing w:after="0"/>
        <w:ind w:left="0"/>
        <w:jc w:val="both"/>
      </w:pPr>
      <w:r>
        <w:rPr>
          <w:rFonts w:ascii="Times New Roman"/>
          <w:b w:val="false"/>
          <w:i w:val="false"/>
          <w:color w:val="000000"/>
          <w:sz w:val="28"/>
        </w:rPr>
        <w:t>
      17. Басты қозғалтқыштың қуаты _______________________________________</w:t>
      </w:r>
    </w:p>
    <w:p>
      <w:pPr>
        <w:spacing w:after="0"/>
        <w:ind w:left="0"/>
        <w:jc w:val="both"/>
      </w:pPr>
      <w:r>
        <w:rPr>
          <w:rFonts w:ascii="Times New Roman"/>
          <w:b w:val="false"/>
          <w:i w:val="false"/>
          <w:color w:val="000000"/>
          <w:sz w:val="28"/>
        </w:rPr>
        <w:t>
      18. Жүріс жылдамдығы: жүк ____ буын, балласта ____ буын</w:t>
      </w:r>
    </w:p>
    <w:p>
      <w:pPr>
        <w:spacing w:after="0"/>
        <w:ind w:left="0"/>
        <w:jc w:val="both"/>
      </w:pPr>
      <w:r>
        <w:rPr>
          <w:rFonts w:ascii="Times New Roman"/>
          <w:b w:val="false"/>
          <w:i w:val="false"/>
          <w:color w:val="000000"/>
          <w:sz w:val="28"/>
        </w:rPr>
        <w:t>
      19. Қозғалтқыш түрі, бұрама саны ____________________________________</w:t>
      </w:r>
    </w:p>
    <w:p>
      <w:pPr>
        <w:spacing w:after="0"/>
        <w:ind w:left="0"/>
        <w:jc w:val="both"/>
      </w:pPr>
      <w:r>
        <w:rPr>
          <w:rFonts w:ascii="Times New Roman"/>
          <w:b w:val="false"/>
          <w:i w:val="false"/>
          <w:color w:val="000000"/>
          <w:sz w:val="28"/>
        </w:rPr>
        <w:t>
      20. Отын түрі _______________________________________________________</w:t>
      </w:r>
    </w:p>
    <w:p>
      <w:pPr>
        <w:spacing w:after="0"/>
        <w:ind w:left="0"/>
        <w:jc w:val="both"/>
      </w:pPr>
      <w:r>
        <w:rPr>
          <w:rFonts w:ascii="Times New Roman"/>
          <w:b w:val="false"/>
          <w:i w:val="false"/>
          <w:color w:val="000000"/>
          <w:sz w:val="28"/>
        </w:rPr>
        <w:t>
      21. Танктер сыйымдылығы: отындық ______, ауыз су ____________________</w:t>
      </w:r>
    </w:p>
    <w:p>
      <w:pPr>
        <w:spacing w:after="0"/>
        <w:ind w:left="0"/>
        <w:jc w:val="both"/>
      </w:pPr>
      <w:r>
        <w:rPr>
          <w:rFonts w:ascii="Times New Roman"/>
          <w:b w:val="false"/>
          <w:i w:val="false"/>
          <w:color w:val="000000"/>
          <w:sz w:val="28"/>
        </w:rPr>
        <w:t>
      22. Жүк трюмдерінің (танктерінің) саны, олардың шаршы көлемі ________</w:t>
      </w:r>
    </w:p>
    <w:p>
      <w:pPr>
        <w:spacing w:after="0"/>
        <w:ind w:left="0"/>
        <w:jc w:val="both"/>
      </w:pPr>
      <w:r>
        <w:rPr>
          <w:rFonts w:ascii="Times New Roman"/>
          <w:b w:val="false"/>
          <w:i w:val="false"/>
          <w:color w:val="000000"/>
          <w:sz w:val="28"/>
        </w:rPr>
        <w:t>
      23. Жүктік жарақтану ________________________________________________</w:t>
      </w:r>
    </w:p>
    <w:p>
      <w:pPr>
        <w:spacing w:after="0"/>
        <w:ind w:left="0"/>
        <w:jc w:val="both"/>
      </w:pPr>
      <w:r>
        <w:rPr>
          <w:rFonts w:ascii="Times New Roman"/>
          <w:b w:val="false"/>
          <w:i w:val="false"/>
          <w:color w:val="000000"/>
          <w:sz w:val="28"/>
        </w:rPr>
        <w:t>
      24. Жолаушылар орнының саны ________________________________________</w:t>
      </w:r>
    </w:p>
    <w:p>
      <w:pPr>
        <w:spacing w:after="0"/>
        <w:ind w:left="0"/>
        <w:jc w:val="both"/>
      </w:pPr>
      <w:r>
        <w:rPr>
          <w:rFonts w:ascii="Times New Roman"/>
          <w:b w:val="false"/>
          <w:i w:val="false"/>
          <w:color w:val="000000"/>
          <w:sz w:val="28"/>
        </w:rPr>
        <w:t>
      25. Желкен жарақтарының түрі ________________________________________</w:t>
      </w:r>
    </w:p>
    <w:p>
      <w:pPr>
        <w:spacing w:after="0"/>
        <w:ind w:left="0"/>
        <w:jc w:val="both"/>
      </w:pPr>
      <w:r>
        <w:rPr>
          <w:rFonts w:ascii="Times New Roman"/>
          <w:b w:val="false"/>
          <w:i w:val="false"/>
          <w:color w:val="000000"/>
          <w:sz w:val="28"/>
        </w:rPr>
        <w:t>
      26. Мачта саны ______________________________________________________</w:t>
      </w:r>
    </w:p>
    <w:p>
      <w:pPr>
        <w:spacing w:after="0"/>
        <w:ind w:left="0"/>
        <w:jc w:val="both"/>
      </w:pPr>
      <w:r>
        <w:rPr>
          <w:rFonts w:ascii="Times New Roman"/>
          <w:b w:val="false"/>
          <w:i w:val="false"/>
          <w:color w:val="000000"/>
          <w:sz w:val="28"/>
        </w:rPr>
        <w:t>
      27. Радиостанция, оның қуаттылығы ___________________________________</w:t>
      </w:r>
    </w:p>
    <w:p>
      <w:pPr>
        <w:spacing w:after="0"/>
        <w:ind w:left="0"/>
        <w:jc w:val="both"/>
      </w:pPr>
      <w:r>
        <w:rPr>
          <w:rFonts w:ascii="Times New Roman"/>
          <w:b w:val="false"/>
          <w:i w:val="false"/>
          <w:color w:val="000000"/>
          <w:sz w:val="28"/>
        </w:rPr>
        <w:t>
      28. Салдардың құтқару шлюпкаларының саны ____________________________</w:t>
      </w:r>
    </w:p>
    <w:p>
      <w:pPr>
        <w:spacing w:after="0"/>
        <w:ind w:left="0"/>
        <w:jc w:val="both"/>
      </w:pPr>
      <w:r>
        <w:rPr>
          <w:rFonts w:ascii="Times New Roman"/>
          <w:b w:val="false"/>
          <w:i w:val="false"/>
          <w:color w:val="000000"/>
          <w:sz w:val="28"/>
        </w:rPr>
        <w:t>
      29. Рульдік құрылғы _________________________________________________</w:t>
      </w:r>
    </w:p>
    <w:p>
      <w:pPr>
        <w:spacing w:after="0"/>
        <w:ind w:left="0"/>
        <w:jc w:val="both"/>
      </w:pPr>
      <w:r>
        <w:rPr>
          <w:rFonts w:ascii="Times New Roman"/>
          <w:b w:val="false"/>
          <w:i w:val="false"/>
          <w:color w:val="000000"/>
          <w:sz w:val="28"/>
        </w:rPr>
        <w:t>
      30. Зәкірлік құрылғы ________________________________________________</w:t>
      </w:r>
    </w:p>
    <w:p>
      <w:pPr>
        <w:spacing w:after="0"/>
        <w:ind w:left="0"/>
        <w:jc w:val="both"/>
      </w:pPr>
      <w:r>
        <w:rPr>
          <w:rFonts w:ascii="Times New Roman"/>
          <w:b w:val="false"/>
          <w:i w:val="false"/>
          <w:color w:val="000000"/>
          <w:sz w:val="28"/>
        </w:rPr>
        <w:t>
      31. Су ағызу, өртке қарсы құралдардың саны мен қуаты ____________________</w:t>
      </w:r>
    </w:p>
    <w:p>
      <w:pPr>
        <w:spacing w:after="0"/>
        <w:ind w:left="0"/>
        <w:jc w:val="both"/>
      </w:pPr>
      <w:r>
        <w:rPr>
          <w:rFonts w:ascii="Times New Roman"/>
          <w:b w:val="false"/>
          <w:i w:val="false"/>
          <w:color w:val="000000"/>
          <w:sz w:val="28"/>
        </w:rPr>
        <w:t xml:space="preserve">
      32. Өлшеу куәлігі ___________________________________________________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33. Жолаушылар куәлігі 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34. Жүзуге жарамдылық туралы куәлік 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35. Сыныптау куәлігі ________________________________________________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36. Меншік иесі (меншік иелері, меншік иелерінің әрқайсысына тиесілі</w:t>
      </w:r>
    </w:p>
    <w:p>
      <w:pPr>
        <w:spacing w:after="0"/>
        <w:ind w:left="0"/>
        <w:jc w:val="both"/>
      </w:pPr>
      <w:r>
        <w:rPr>
          <w:rFonts w:ascii="Times New Roman"/>
          <w:b w:val="false"/>
          <w:i w:val="false"/>
          <w:color w:val="000000"/>
          <w:sz w:val="28"/>
        </w:rPr>
        <w:t xml:space="preserve">
      үлес) _______________________________________________________________ </w:t>
      </w:r>
    </w:p>
    <w:p>
      <w:pPr>
        <w:spacing w:after="0"/>
        <w:ind w:left="0"/>
        <w:jc w:val="both"/>
      </w:pPr>
      <w:r>
        <w:rPr>
          <w:rFonts w:ascii="Times New Roman"/>
          <w:b w:val="false"/>
          <w:i w:val="false"/>
          <w:color w:val="000000"/>
          <w:sz w:val="28"/>
        </w:rPr>
        <w:t xml:space="preserve">
                        (атауы, орналасқан жері, қандай мемлекеттің құқығы </w:t>
      </w:r>
    </w:p>
    <w:p>
      <w:pPr>
        <w:spacing w:after="0"/>
        <w:ind w:left="0"/>
        <w:jc w:val="both"/>
      </w:pPr>
      <w:r>
        <w:rPr>
          <w:rFonts w:ascii="Times New Roman"/>
          <w:b w:val="false"/>
          <w:i w:val="false"/>
          <w:color w:val="000000"/>
          <w:sz w:val="28"/>
        </w:rPr>
        <w:t>
      бойынша тіркелген, басқару органының мекенжайы (заңды тұлғалар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азаматтығы, толық мекенжайы (жеке тұлғалар үшін), сондай-ақ </w:t>
      </w:r>
    </w:p>
    <w:p>
      <w:pPr>
        <w:spacing w:after="0"/>
        <w:ind w:left="0"/>
        <w:jc w:val="both"/>
      </w:pPr>
      <w:r>
        <w:rPr>
          <w:rFonts w:ascii="Times New Roman"/>
          <w:b w:val="false"/>
          <w:i w:val="false"/>
          <w:color w:val="000000"/>
          <w:sz w:val="28"/>
        </w:rPr>
        <w:t xml:space="preserve">
      телефоны, факсы, телексі, телетайпы, электрондық поштасы, меншік иелерінің </w:t>
      </w:r>
    </w:p>
    <w:p>
      <w:pPr>
        <w:spacing w:after="0"/>
        <w:ind w:left="0"/>
        <w:jc w:val="both"/>
      </w:pPr>
      <w:r>
        <w:rPr>
          <w:rFonts w:ascii="Times New Roman"/>
          <w:b w:val="false"/>
          <w:i w:val="false"/>
          <w:color w:val="000000"/>
          <w:sz w:val="28"/>
        </w:rPr>
        <w:t>
      әрқайсысына тиесілі үлес)</w:t>
      </w:r>
    </w:p>
    <w:p>
      <w:pPr>
        <w:spacing w:after="0"/>
        <w:ind w:left="0"/>
        <w:jc w:val="both"/>
      </w:pPr>
      <w:r>
        <w:rPr>
          <w:rFonts w:ascii="Times New Roman"/>
          <w:b w:val="false"/>
          <w:i w:val="false"/>
          <w:color w:val="000000"/>
          <w:sz w:val="28"/>
        </w:rPr>
        <w:t>
      37. Кемеге немесе оған меншік құқығындағы үлеске меншік құқығының</w:t>
      </w:r>
    </w:p>
    <w:p>
      <w:pPr>
        <w:spacing w:after="0"/>
        <w:ind w:left="0"/>
        <w:jc w:val="both"/>
      </w:pPr>
      <w:r>
        <w:rPr>
          <w:rFonts w:ascii="Times New Roman"/>
          <w:b w:val="false"/>
          <w:i w:val="false"/>
          <w:color w:val="000000"/>
          <w:sz w:val="28"/>
        </w:rPr>
        <w:t>
      туындау негіздемесі__________________________________________________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(сатып алу-сату шартының, кеме жасау шартының деректемелері және басқалары)</w:t>
      </w:r>
    </w:p>
    <w:p>
      <w:pPr>
        <w:spacing w:after="0"/>
        <w:ind w:left="0"/>
        <w:jc w:val="both"/>
      </w:pPr>
      <w:r>
        <w:rPr>
          <w:rFonts w:ascii="Times New Roman"/>
          <w:b w:val="false"/>
          <w:i w:val="false"/>
          <w:color w:val="000000"/>
          <w:sz w:val="28"/>
        </w:rPr>
        <w:t>
      38. Кеме иесі (иелері)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орналасқан жері, қандай мемлекеттің құқығы бойынша</w:t>
      </w:r>
    </w:p>
    <w:p>
      <w:pPr>
        <w:spacing w:after="0"/>
        <w:ind w:left="0"/>
        <w:jc w:val="both"/>
      </w:pPr>
      <w:r>
        <w:rPr>
          <w:rFonts w:ascii="Times New Roman"/>
          <w:b w:val="false"/>
          <w:i w:val="false"/>
          <w:color w:val="000000"/>
          <w:sz w:val="28"/>
        </w:rPr>
        <w:t>
      тіркелген, басқару органының мекенжайы (заңды тұлғалар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кемені сенімгерлік басқару құқығында, шаруашылық жүргізу құқығында,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жедел басқару, бербоут-чартер негізінде иеленушінің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азаматтығы, мекенжайы, төлқұжат деректері</w:t>
      </w:r>
    </w:p>
    <w:p>
      <w:pPr>
        <w:spacing w:after="0"/>
        <w:ind w:left="0"/>
        <w:jc w:val="both"/>
      </w:pPr>
      <w:r>
        <w:rPr>
          <w:rFonts w:ascii="Times New Roman"/>
          <w:b w:val="false"/>
          <w:i w:val="false"/>
          <w:color w:val="000000"/>
          <w:sz w:val="28"/>
        </w:rPr>
        <w:t>
      (жеке тұлғалар үшін), сондай-ақ телефоны, факсы, телексі, телетайпы,</w:t>
      </w:r>
    </w:p>
    <w:p>
      <w:pPr>
        <w:spacing w:after="0"/>
        <w:ind w:left="0"/>
        <w:jc w:val="both"/>
      </w:pPr>
      <w:r>
        <w:rPr>
          <w:rFonts w:ascii="Times New Roman"/>
          <w:b w:val="false"/>
          <w:i w:val="false"/>
          <w:color w:val="000000"/>
          <w:sz w:val="28"/>
        </w:rPr>
        <w:t>
      электрондық поштасы)</w:t>
      </w:r>
    </w:p>
    <w:p>
      <w:pPr>
        <w:spacing w:after="0"/>
        <w:ind w:left="0"/>
        <w:jc w:val="both"/>
      </w:pPr>
      <w:r>
        <w:rPr>
          <w:rFonts w:ascii="Times New Roman"/>
          <w:b w:val="false"/>
          <w:i w:val="false"/>
          <w:color w:val="000000"/>
          <w:sz w:val="28"/>
        </w:rPr>
        <w:t>
      39. Кемеге заттық құқығы, ауыртпалығы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(туындау негізі, шарттың немесе құжаттың деректмелері, мерзімі, бенефициары)</w:t>
      </w:r>
    </w:p>
    <w:p>
      <w:pPr>
        <w:spacing w:after="0"/>
        <w:ind w:left="0"/>
        <w:jc w:val="both"/>
      </w:pPr>
      <w:r>
        <w:rPr>
          <w:rFonts w:ascii="Times New Roman"/>
          <w:b w:val="false"/>
          <w:i w:val="false"/>
          <w:color w:val="000000"/>
          <w:sz w:val="28"/>
        </w:rPr>
        <w:t>
      40. Кеменің меншік иесінің немесе уәкілетті адамның қолы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(кім және кім ретінде сауалнамаға қол қояды, сауалнамаға қол қоятын</w:t>
      </w:r>
    </w:p>
    <w:p>
      <w:pPr>
        <w:spacing w:after="0"/>
        <w:ind w:left="0"/>
        <w:jc w:val="both"/>
      </w:pPr>
      <w:r>
        <w:rPr>
          <w:rFonts w:ascii="Times New Roman"/>
          <w:b w:val="false"/>
          <w:i w:val="false"/>
          <w:color w:val="000000"/>
          <w:sz w:val="28"/>
        </w:rPr>
        <w:t>
      адамның өкілеттіктерінің негіздемесі, Т.А.Ә., төлқұжат деректері)</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xml:space="preserve">№ 53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558 бұйрығына </w:t>
            </w:r>
            <w:r>
              <w:br/>
            </w:r>
            <w:r>
              <w:rPr>
                <w:rFonts w:ascii="Times New Roman"/>
                <w:b w:val="false"/>
                <w:i w:val="false"/>
                <w:color w:val="000000"/>
                <w:sz w:val="20"/>
              </w:rPr>
              <w:t>3-қосымша</w:t>
            </w:r>
          </w:p>
        </w:tc>
      </w:tr>
    </w:tbl>
    <w:bookmarkStart w:name="z76" w:id="64"/>
    <w:p>
      <w:pPr>
        <w:spacing w:after="0"/>
        <w:ind w:left="0"/>
        <w:jc w:val="left"/>
      </w:pPr>
      <w:r>
        <w:rPr>
          <w:rFonts w:ascii="Times New Roman"/>
          <w:b/>
          <w:i w:val="false"/>
          <w:color w:val="000000"/>
        </w:rPr>
        <w:t xml:space="preserve"> "Бербоут-чартер тізілімінде теңіз кемелерін мемлекеттік тіркеу" мемлекеттік көрсетілетін қызмет стандарты</w:t>
      </w:r>
    </w:p>
    <w:bookmarkEnd w:id="64"/>
    <w:bookmarkStart w:name="z77" w:id="65"/>
    <w:p>
      <w:pPr>
        <w:spacing w:after="0"/>
        <w:ind w:left="0"/>
        <w:jc w:val="left"/>
      </w:pPr>
      <w:r>
        <w:rPr>
          <w:rFonts w:ascii="Times New Roman"/>
          <w:b/>
          <w:i w:val="false"/>
          <w:color w:val="000000"/>
        </w:rPr>
        <w:t xml:space="preserve"> 1-тарау. Жалпы ережелер</w:t>
      </w:r>
    </w:p>
    <w:bookmarkEnd w:id="65"/>
    <w:bookmarkStart w:name="z78" w:id="66"/>
    <w:p>
      <w:pPr>
        <w:spacing w:after="0"/>
        <w:ind w:left="0"/>
        <w:jc w:val="both"/>
      </w:pPr>
      <w:r>
        <w:rPr>
          <w:rFonts w:ascii="Times New Roman"/>
          <w:b w:val="false"/>
          <w:i w:val="false"/>
          <w:color w:val="000000"/>
          <w:sz w:val="28"/>
        </w:rPr>
        <w:t>
      1. "Бербоут-чартер тізілімінде теңіз кемелерін мемлекеттік тіркеу" мемлекеттік көрсетілетін қызметі (бұдан әрі – мемлекеттік көрсетілетін қызмет).</w:t>
      </w:r>
    </w:p>
    <w:bookmarkEnd w:id="66"/>
    <w:bookmarkStart w:name="z79" w:id="6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67"/>
    <w:bookmarkStart w:name="z80" w:id="68"/>
    <w:p>
      <w:pPr>
        <w:spacing w:after="0"/>
        <w:ind w:left="0"/>
        <w:jc w:val="both"/>
      </w:pPr>
      <w:r>
        <w:rPr>
          <w:rFonts w:ascii="Times New Roman"/>
          <w:b w:val="false"/>
          <w:i w:val="false"/>
          <w:color w:val="000000"/>
          <w:sz w:val="28"/>
        </w:rPr>
        <w:t>
      3. Мемлекеттік қызметті Порттың теңіз әкімшілігі (бұдан әрі – көрсетілетін қызметті беруші) көрсетеді.</w:t>
      </w:r>
    </w:p>
    <w:bookmarkEnd w:id="68"/>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www.elіcense.kz, www.egov.kz "электрондық үкімет" веб-порталы (бұдан әрі – портал) арқылы жүзеге асырылады.</w:t>
      </w:r>
    </w:p>
    <w:bookmarkStart w:name="z81" w:id="69"/>
    <w:p>
      <w:pPr>
        <w:spacing w:after="0"/>
        <w:ind w:left="0"/>
        <w:jc w:val="left"/>
      </w:pPr>
      <w:r>
        <w:rPr>
          <w:rFonts w:ascii="Times New Roman"/>
          <w:b/>
          <w:i w:val="false"/>
          <w:color w:val="000000"/>
        </w:rPr>
        <w:t xml:space="preserve"> 2-тарау. Мемлекеттік қызметті көрсету тәртібі</w:t>
      </w:r>
    </w:p>
    <w:bookmarkEnd w:id="69"/>
    <w:bookmarkStart w:name="z82" w:id="70"/>
    <w:p>
      <w:pPr>
        <w:spacing w:after="0"/>
        <w:ind w:left="0"/>
        <w:jc w:val="both"/>
      </w:pPr>
      <w:r>
        <w:rPr>
          <w:rFonts w:ascii="Times New Roman"/>
          <w:b w:val="false"/>
          <w:i w:val="false"/>
          <w:color w:val="000000"/>
          <w:sz w:val="28"/>
        </w:rPr>
        <w:t>
      4. Көрсетілетін қызметті алушы жүгінген сәттен бастап мемлекеттік қызметті көрсету мерзімі:</w:t>
      </w:r>
    </w:p>
    <w:bookmarkEnd w:id="70"/>
    <w:p>
      <w:pPr>
        <w:spacing w:after="0"/>
        <w:ind w:left="0"/>
        <w:jc w:val="both"/>
      </w:pPr>
      <w:r>
        <w:rPr>
          <w:rFonts w:ascii="Times New Roman"/>
          <w:b w:val="false"/>
          <w:i w:val="false"/>
          <w:color w:val="000000"/>
          <w:sz w:val="28"/>
        </w:rPr>
        <w:t>
      бербоут-чартер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 (бұдан әрі – куәлік) беру – 10 (он) жұмыс күн;</w:t>
      </w:r>
    </w:p>
    <w:p>
      <w:pPr>
        <w:spacing w:after="0"/>
        <w:ind w:left="0"/>
        <w:jc w:val="both"/>
      </w:pPr>
      <w:r>
        <w:rPr>
          <w:rFonts w:ascii="Times New Roman"/>
          <w:b w:val="false"/>
          <w:i w:val="false"/>
          <w:color w:val="000000"/>
          <w:sz w:val="28"/>
        </w:rPr>
        <w:t>
      кемені бербоут-чартер тізілімінде тіркеу мерзімін ұзарту – 10 (он) жұмыс күн;</w:t>
      </w:r>
    </w:p>
    <w:p>
      <w:pPr>
        <w:spacing w:after="0"/>
        <w:ind w:left="0"/>
        <w:jc w:val="both"/>
      </w:pPr>
      <w:r>
        <w:rPr>
          <w:rFonts w:ascii="Times New Roman"/>
          <w:b w:val="false"/>
          <w:i w:val="false"/>
          <w:color w:val="000000"/>
          <w:sz w:val="28"/>
        </w:rPr>
        <w:t>
      кемені бербоут-чартер тізілімінен шығару – 2 (екі) жұмыс күн.</w:t>
      </w:r>
    </w:p>
    <w:p>
      <w:pPr>
        <w:spacing w:after="0"/>
        <w:ind w:left="0"/>
        <w:jc w:val="both"/>
      </w:pPr>
      <w:r>
        <w:rPr>
          <w:rFonts w:ascii="Times New Roman"/>
          <w:b w:val="false"/>
          <w:i w:val="false"/>
          <w:color w:val="000000"/>
          <w:sz w:val="28"/>
        </w:rPr>
        <w:t>
      Көрсетілетін қызметті алушының құжаттардың толықтығы алынғаннан кейін 2 (екі) жұмыс күні ішінде тексеріледі.</w:t>
      </w:r>
    </w:p>
    <w:p>
      <w:pPr>
        <w:spacing w:after="0"/>
        <w:ind w:left="0"/>
        <w:jc w:val="both"/>
      </w:pPr>
      <w:r>
        <w:rPr>
          <w:rFonts w:ascii="Times New Roman"/>
          <w:b w:val="false"/>
          <w:i w:val="false"/>
          <w:color w:val="000000"/>
          <w:sz w:val="28"/>
        </w:rPr>
        <w:t>
      Ұсынылған құжаттардың толық еместігін және (немесе) қолданылу мерзімінің өтіп кеткенін анықтау жағдайында көрсетілетін қызметті беруші көрсетілген мерзімдерде өтінімді бұдан әрі қараудан бас тарту туралы жазбаша уәжделген жауапты береді.</w:t>
      </w:r>
    </w:p>
    <w:bookmarkStart w:name="z83" w:id="71"/>
    <w:p>
      <w:pPr>
        <w:spacing w:after="0"/>
        <w:ind w:left="0"/>
        <w:jc w:val="both"/>
      </w:pPr>
      <w:r>
        <w:rPr>
          <w:rFonts w:ascii="Times New Roman"/>
          <w:b w:val="false"/>
          <w:i w:val="false"/>
          <w:color w:val="000000"/>
          <w:sz w:val="28"/>
        </w:rPr>
        <w:t>
      5. Мемлекеттік қызметті көрсету нысаны – электрондық түрінде.</w:t>
      </w:r>
    </w:p>
    <w:bookmarkEnd w:id="71"/>
    <w:bookmarkStart w:name="z84" w:id="72"/>
    <w:p>
      <w:pPr>
        <w:spacing w:after="0"/>
        <w:ind w:left="0"/>
        <w:jc w:val="both"/>
      </w:pPr>
      <w:r>
        <w:rPr>
          <w:rFonts w:ascii="Times New Roman"/>
          <w:b w:val="false"/>
          <w:i w:val="false"/>
          <w:color w:val="000000"/>
          <w:sz w:val="28"/>
        </w:rPr>
        <w:t>
      6. Мемлекеттік қызметті көрсету нәтижесі: куәлік, кемені бербоут-чартер тізілімінен шығару немесе осы стандарттың 10-тармағында көзделген негіздемелер бойынша мемлекеттік қызметті көрсетуден бас тарту туралы уәжделген жауап.</w:t>
      </w:r>
    </w:p>
    <w:bookmarkEnd w:id="72"/>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 уәкілетті адамының электрондық сандық қолымен куәландырылған мемлекеттік қызметті көрсету нәтижесі жіберіледі.</w:t>
      </w:r>
    </w:p>
    <w:bookmarkStart w:name="z85" w:id="73"/>
    <w:p>
      <w:pPr>
        <w:spacing w:after="0"/>
        <w:ind w:left="0"/>
        <w:jc w:val="both"/>
      </w:pPr>
      <w:r>
        <w:rPr>
          <w:rFonts w:ascii="Times New Roman"/>
          <w:b w:val="false"/>
          <w:i w:val="false"/>
          <w:color w:val="000000"/>
          <w:sz w:val="28"/>
        </w:rPr>
        <w:t>
      7. Мемлекеттік көрсетілетін қызмет ақылы негізде жеке және заңды тұлғаларға (бұдан әрі – көрсетілетін қызметті алушы) көрсетіледі.</w:t>
      </w:r>
    </w:p>
    <w:bookmarkEnd w:id="73"/>
    <w:p>
      <w:pPr>
        <w:spacing w:after="0"/>
        <w:ind w:left="0"/>
        <w:jc w:val="both"/>
      </w:pPr>
      <w:r>
        <w:rPr>
          <w:rFonts w:ascii="Times New Roman"/>
          <w:b w:val="false"/>
          <w:i w:val="false"/>
          <w:color w:val="000000"/>
          <w:sz w:val="28"/>
        </w:rPr>
        <w:t xml:space="preserve">
      Кемелерді мемлекеттік тіркеу үшін алымдар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және тәртіппен жүзеге асырылады.</w:t>
      </w:r>
    </w:p>
    <w:p>
      <w:pPr>
        <w:spacing w:after="0"/>
        <w:ind w:left="0"/>
        <w:jc w:val="both"/>
      </w:pPr>
      <w:r>
        <w:rPr>
          <w:rFonts w:ascii="Times New Roman"/>
          <w:b w:val="false"/>
          <w:i w:val="false"/>
          <w:color w:val="000000"/>
          <w:sz w:val="28"/>
        </w:rPr>
        <w:t>
      Теңіз кемесін мемлекеттік тіркеу (тіркеу мерзімін ұзарту) үшін алым мөлшерлемелері 60 айлық есептеу көрсеткішін құрайды.</w:t>
      </w:r>
    </w:p>
    <w:p>
      <w:pPr>
        <w:spacing w:after="0"/>
        <w:ind w:left="0"/>
        <w:jc w:val="both"/>
      </w:pPr>
      <w:r>
        <w:rPr>
          <w:rFonts w:ascii="Times New Roman"/>
          <w:b w:val="false"/>
          <w:i w:val="false"/>
          <w:color w:val="000000"/>
          <w:sz w:val="28"/>
        </w:rPr>
        <w:t>
      Алым сомасын төлеу "электрондық үкіметінің" төлемдік шлюз арқылы немесе екінші деңгейдегі банктер мен банк операцияларының жекелеген түрлерін жүзеге асыратын ұйымдар арқылы қолма-қол ақшалай немесе колма-қол ақшасыз нысандарда жүзеге асырылады.</w:t>
      </w:r>
    </w:p>
    <w:bookmarkStart w:name="z86" w:id="74"/>
    <w:p>
      <w:pPr>
        <w:spacing w:after="0"/>
        <w:ind w:left="0"/>
        <w:jc w:val="both"/>
      </w:pPr>
      <w:r>
        <w:rPr>
          <w:rFonts w:ascii="Times New Roman"/>
          <w:b w:val="false"/>
          <w:i w:val="false"/>
          <w:color w:val="000000"/>
          <w:sz w:val="28"/>
        </w:rPr>
        <w:t>
      8. Жұмыс кестесі:</w:t>
      </w:r>
    </w:p>
    <w:bookmarkEnd w:id="74"/>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күндерінен басқа, дүйсенбі – жұма аралығында, сағат 12.30-ден 13.30-ға дейінгі түскі асқа үзіліспен сағат 8.30-ден 18.30-ға дейін.</w:t>
      </w:r>
    </w:p>
    <w:p>
      <w:pPr>
        <w:spacing w:after="0"/>
        <w:ind w:left="0"/>
        <w:jc w:val="both"/>
      </w:pPr>
      <w:r>
        <w:rPr>
          <w:rFonts w:ascii="Times New Roman"/>
          <w:b w:val="false"/>
          <w:i w:val="false"/>
          <w:color w:val="000000"/>
          <w:sz w:val="28"/>
        </w:rPr>
        <w:t>
      2) порталдың: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Start w:name="z87" w:id="75"/>
    <w:p>
      <w:pPr>
        <w:spacing w:after="0"/>
        <w:ind w:left="0"/>
        <w:jc w:val="both"/>
      </w:pPr>
      <w:r>
        <w:rPr>
          <w:rFonts w:ascii="Times New Roman"/>
          <w:b w:val="false"/>
          <w:i w:val="false"/>
          <w:color w:val="000000"/>
          <w:sz w:val="28"/>
        </w:rPr>
        <w:t>
      9. Мемлекеттік көрсетілетін қызметті көрсету үшін қажетті құжаттардың тізбесі:</w:t>
      </w:r>
    </w:p>
    <w:bookmarkEnd w:id="75"/>
    <w:p>
      <w:pPr>
        <w:spacing w:after="0"/>
        <w:ind w:left="0"/>
        <w:jc w:val="both"/>
      </w:pPr>
      <w:r>
        <w:rPr>
          <w:rFonts w:ascii="Times New Roman"/>
          <w:b w:val="false"/>
          <w:i w:val="false"/>
          <w:color w:val="000000"/>
          <w:sz w:val="28"/>
        </w:rPr>
        <w:t>
      1) куәлікті алу үшін:</w:t>
      </w:r>
    </w:p>
    <w:p>
      <w:pPr>
        <w:spacing w:after="0"/>
        <w:ind w:left="0"/>
        <w:jc w:val="both"/>
      </w:pPr>
      <w:r>
        <w:rPr>
          <w:rFonts w:ascii="Times New Roman"/>
          <w:b w:val="false"/>
          <w:i w:val="false"/>
          <w:color w:val="000000"/>
          <w:sz w:val="28"/>
        </w:rPr>
        <w:t>
      электрондық құжат нысанындағы өтініш;</w:t>
      </w:r>
    </w:p>
    <w:p>
      <w:pPr>
        <w:spacing w:after="0"/>
        <w:ind w:left="0"/>
        <w:jc w:val="both"/>
      </w:pPr>
      <w:r>
        <w:rPr>
          <w:rFonts w:ascii="Times New Roman"/>
          <w:b w:val="false"/>
          <w:i w:val="false"/>
          <w:color w:val="000000"/>
          <w:sz w:val="28"/>
        </w:rPr>
        <w:t>
      Қазақстан Республикасының Мемлекеттік туын көтеріп жүзу құқығын уақытша беру туралы Министрліктің шешімі;</w:t>
      </w:r>
    </w:p>
    <w:p>
      <w:pPr>
        <w:spacing w:after="0"/>
        <w:ind w:left="0"/>
        <w:jc w:val="both"/>
      </w:pPr>
      <w:r>
        <w:rPr>
          <w:rFonts w:ascii="Times New Roman"/>
          <w:b w:val="false"/>
          <w:i w:val="false"/>
          <w:color w:val="000000"/>
          <w:sz w:val="28"/>
        </w:rPr>
        <w:t>
      2) апат болған немесе хабарсыз жоғалып кеткен, конструкциялық жағынан күйреген, қайта құру немесе кез келген басқа өзгерістер нәтижесінде кеме сапасын жоғалтқан кемені бербоут-чартер тізілімінен шығару үшін:</w:t>
      </w:r>
    </w:p>
    <w:p>
      <w:pPr>
        <w:spacing w:after="0"/>
        <w:ind w:left="0"/>
        <w:jc w:val="both"/>
      </w:pPr>
      <w:r>
        <w:rPr>
          <w:rFonts w:ascii="Times New Roman"/>
          <w:b w:val="false"/>
          <w:i w:val="false"/>
          <w:color w:val="000000"/>
          <w:sz w:val="28"/>
        </w:rPr>
        <w:t>
      электрондық құжат нысанындағы өтініш;</w:t>
      </w:r>
    </w:p>
    <w:p>
      <w:pPr>
        <w:spacing w:after="0"/>
        <w:ind w:left="0"/>
        <w:jc w:val="both"/>
      </w:pPr>
      <w:r>
        <w:rPr>
          <w:rFonts w:ascii="Times New Roman"/>
          <w:b w:val="false"/>
          <w:i w:val="false"/>
          <w:color w:val="000000"/>
          <w:sz w:val="28"/>
        </w:rPr>
        <w:t>
      өтініште жазылған фактілерді растайтын құжаттар, куәлік.</w:t>
      </w:r>
    </w:p>
    <w:p>
      <w:pPr>
        <w:spacing w:after="0"/>
        <w:ind w:left="0"/>
        <w:jc w:val="both"/>
      </w:pPr>
      <w:r>
        <w:rPr>
          <w:rFonts w:ascii="Times New Roman"/>
          <w:b w:val="false"/>
          <w:i w:val="false"/>
          <w:color w:val="000000"/>
          <w:sz w:val="28"/>
        </w:rPr>
        <w:t xml:space="preserve">
      3) "Сауда мақсатында теңізде жүзу туралы" 2002 жылғы 17 қаңтардағы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3-1-тармағында көзделген талаптарға сәйкес келмей қалған кемені бербоут-чартер тізілімінен шығару үшін: </w:t>
      </w:r>
    </w:p>
    <w:p>
      <w:pPr>
        <w:spacing w:after="0"/>
        <w:ind w:left="0"/>
        <w:jc w:val="both"/>
      </w:pPr>
      <w:r>
        <w:rPr>
          <w:rFonts w:ascii="Times New Roman"/>
          <w:b w:val="false"/>
          <w:i w:val="false"/>
          <w:color w:val="000000"/>
          <w:sz w:val="28"/>
        </w:rPr>
        <w:t>
      электрондық құжат нысанындағы өтініш, куәлік.</w:t>
      </w:r>
    </w:p>
    <w:p>
      <w:pPr>
        <w:spacing w:after="0"/>
        <w:ind w:left="0"/>
        <w:jc w:val="both"/>
      </w:pPr>
      <w:r>
        <w:rPr>
          <w:rFonts w:ascii="Times New Roman"/>
          <w:b w:val="false"/>
          <w:i w:val="false"/>
          <w:color w:val="000000"/>
          <w:sz w:val="28"/>
        </w:rPr>
        <w:t>
      Кемені мемлекеттік тіркеу кезінде қағаз тасығышында берілген куәліктің түпнұсқасы қызметті алушы қызметті берушіге телнұсқаны, жаңа куәліктерді алғанға, бербоут-чартер тізілімінен шығаруға дейін ұсынады.</w:t>
      </w:r>
    </w:p>
    <w:p>
      <w:pPr>
        <w:spacing w:after="0"/>
        <w:ind w:left="0"/>
        <w:jc w:val="both"/>
      </w:pPr>
      <w:r>
        <w:rPr>
          <w:rFonts w:ascii="Times New Roman"/>
          <w:b w:val="false"/>
          <w:i w:val="false"/>
          <w:color w:val="000000"/>
          <w:sz w:val="28"/>
        </w:rPr>
        <w:t>
      Жеке басын куәландыратын құжаттар туралы ақпарат, жеке кәсіпкер ретінде мемлекеттік тіркеу туралы, заңды тұлғаны мемлекеттік тіркеу (қайта тіркеу) туралы мәліметтерді қызмет беруші "электрондық үкімет" шлюзы арқылы тиісті мемлекеттік ақпараттық жүйелерден алады.</w:t>
      </w:r>
    </w:p>
    <w:bookmarkStart w:name="z88" w:id="76"/>
    <w:p>
      <w:pPr>
        <w:spacing w:after="0"/>
        <w:ind w:left="0"/>
        <w:jc w:val="both"/>
      </w:pPr>
      <w:r>
        <w:rPr>
          <w:rFonts w:ascii="Times New Roman"/>
          <w:b w:val="false"/>
          <w:i w:val="false"/>
          <w:color w:val="000000"/>
          <w:sz w:val="28"/>
        </w:rPr>
        <w:t>
      10. Мемлекеттік қызметті көрсетуден мынадай негіздер бойынша бас тартылады:</w:t>
      </w:r>
    </w:p>
    <w:bookmarkEnd w:id="7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"Сауда мақсатында теңізде жүзу туралы" 2002 жылғы 17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89" w:id="77"/>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көрсетілетін қызметті берушілердің және (немесе) олардың лауазымды адамдарының шешімдеріне, әрекетіне (әрекетсіздігіне) шағымдану тәртібі</w:t>
      </w:r>
    </w:p>
    <w:bookmarkEnd w:id="77"/>
    <w:bookmarkStart w:name="z90" w:id="78"/>
    <w:p>
      <w:pPr>
        <w:spacing w:after="0"/>
        <w:ind w:left="0"/>
        <w:jc w:val="both"/>
      </w:pPr>
      <w:r>
        <w:rPr>
          <w:rFonts w:ascii="Times New Roman"/>
          <w:b w:val="false"/>
          <w:i w:val="false"/>
          <w:color w:val="000000"/>
          <w:sz w:val="28"/>
        </w:rPr>
        <w:t>
      11. Мемлекеттік қызмет көрсету мәселесі бойынша көрсетілетін қызметті берушінің шешіміне, әрекетіне (әрекетсіздігіне) шағым осы мемлекеттік көрсетілетін қызмет стандартының 13-тармағында көрсетілген мекенжай бойынша қызмет беруші, Министрлік басшысының атына жолданады.</w:t>
      </w:r>
    </w:p>
    <w:bookmarkEnd w:id="78"/>
    <w:p>
      <w:pPr>
        <w:spacing w:after="0"/>
        <w:ind w:left="0"/>
        <w:jc w:val="both"/>
      </w:pPr>
      <w:r>
        <w:rPr>
          <w:rFonts w:ascii="Times New Roman"/>
          <w:b w:val="false"/>
          <w:i w:val="false"/>
          <w:color w:val="000000"/>
          <w:sz w:val="28"/>
        </w:rPr>
        <w:t>
      Қызмет беруші, Министрлік кеңсесінде шағымды қабылдау растамасы шағымды қабылдаған тұлғаның тегі және аты-жөні көрсетілген, мерзімі және берілген шағымға жауаптың алынған орнын көрсету болып табылады.</w:t>
      </w:r>
    </w:p>
    <w:p>
      <w:pPr>
        <w:spacing w:after="0"/>
        <w:ind w:left="0"/>
        <w:jc w:val="both"/>
      </w:pPr>
      <w:r>
        <w:rPr>
          <w:rFonts w:ascii="Times New Roman"/>
          <w:b w:val="false"/>
          <w:i w:val="false"/>
          <w:color w:val="000000"/>
          <w:sz w:val="28"/>
        </w:rPr>
        <w:t>
      Шағым портал арқылы жіберілгеннен кейін қызмет алушы "жеке кабинетінен" өтініш туралы ақпаратты көре алады, оны мемлекеттік органда өңдеу барысында жаңартылады (жеткізілуі, тіркелуі, орындау туралы белгілер, қарау нәтижелері бойынша немесе қараудан бас тарту туралы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қаралады. Шағымды қарау нәтижелері көрсетілетін қызметті алушыға пошта байланысы арқылы жіберіледі немесе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Қызмет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91" w:id="79"/>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79"/>
    <w:bookmarkStart w:name="z92" w:id="80"/>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80"/>
    <w:bookmarkStart w:name="z93" w:id="81"/>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www.mіd.gov.kz интернет-ресурсында ("Көлік комитеті" бөлімінің "Мемлекеттік қызметтер" кіші бөлімінде) орналастырылған.</w:t>
      </w:r>
    </w:p>
    <w:bookmarkEnd w:id="81"/>
    <w:bookmarkStart w:name="z94" w:id="82"/>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сондай-ақ бірыңғай байланыс-орталығы арқылы алуға мүмкіндігі бар.</w:t>
      </w:r>
    </w:p>
    <w:bookmarkEnd w:id="82"/>
    <w:bookmarkStart w:name="z95" w:id="83"/>
    <w:p>
      <w:pPr>
        <w:spacing w:after="0"/>
        <w:ind w:left="0"/>
        <w:jc w:val="both"/>
      </w:pPr>
      <w:r>
        <w:rPr>
          <w:rFonts w:ascii="Times New Roman"/>
          <w:b w:val="false"/>
          <w:i w:val="false"/>
          <w:color w:val="000000"/>
          <w:sz w:val="28"/>
        </w:rPr>
        <w:t>
      15. Мемлекеттік қызметтерді көрсету мәселелері жөніндегі анықтамалық қызметтердің байланыс телефондары www.mіd.gov.kz интернет-ресурсында көрсетілген, мемлекеттік қызметтерді көрсету мәселелері жөніндегі бірыңғай байланыс-орталығы: 1414.</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xml:space="preserve">№ 53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558 бұйрығына </w:t>
            </w:r>
            <w:r>
              <w:br/>
            </w:r>
            <w:r>
              <w:rPr>
                <w:rFonts w:ascii="Times New Roman"/>
                <w:b w:val="false"/>
                <w:i w:val="false"/>
                <w:color w:val="000000"/>
                <w:sz w:val="20"/>
              </w:rPr>
              <w:t>4-қосымша</w:t>
            </w:r>
          </w:p>
        </w:tc>
      </w:tr>
    </w:tbl>
    <w:bookmarkStart w:name="z98" w:id="84"/>
    <w:p>
      <w:pPr>
        <w:spacing w:after="0"/>
        <w:ind w:left="0"/>
        <w:jc w:val="left"/>
      </w:pPr>
      <w:r>
        <w:rPr>
          <w:rFonts w:ascii="Times New Roman"/>
          <w:b/>
          <w:i w:val="false"/>
          <w:color w:val="000000"/>
        </w:rPr>
        <w:t xml:space="preserve"> "Жасалып жатқан кемелер тізілімінде жасалып жатқан кемеге меншік құқығын мемлекеттік тіркеу" мемлекеттік көрсетілетін қызмет стандарты</w:t>
      </w:r>
    </w:p>
    <w:bookmarkEnd w:id="84"/>
    <w:bookmarkStart w:name="z99" w:id="85"/>
    <w:p>
      <w:pPr>
        <w:spacing w:after="0"/>
        <w:ind w:left="0"/>
        <w:jc w:val="left"/>
      </w:pPr>
      <w:r>
        <w:rPr>
          <w:rFonts w:ascii="Times New Roman"/>
          <w:b/>
          <w:i w:val="false"/>
          <w:color w:val="000000"/>
        </w:rPr>
        <w:t xml:space="preserve"> 1-тарау. Жалпы ережелер</w:t>
      </w:r>
    </w:p>
    <w:bookmarkEnd w:id="85"/>
    <w:bookmarkStart w:name="z100" w:id="86"/>
    <w:p>
      <w:pPr>
        <w:spacing w:after="0"/>
        <w:ind w:left="0"/>
        <w:jc w:val="both"/>
      </w:pPr>
      <w:r>
        <w:rPr>
          <w:rFonts w:ascii="Times New Roman"/>
          <w:b w:val="false"/>
          <w:i w:val="false"/>
          <w:color w:val="000000"/>
          <w:sz w:val="28"/>
        </w:rPr>
        <w:t>
      1. "Жасалып жатқан кемелер тізілімінде жасалып жатқан кемеге меншік құқығын мемлекеттік тіркеу" мемлекеттік көрсетілетін қызметі (бұдан әрі – мемлекеттік көрсетілетін қызмет).</w:t>
      </w:r>
    </w:p>
    <w:bookmarkEnd w:id="86"/>
    <w:bookmarkStart w:name="z101" w:id="8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87"/>
    <w:bookmarkStart w:name="z102" w:id="88"/>
    <w:p>
      <w:pPr>
        <w:spacing w:after="0"/>
        <w:ind w:left="0"/>
        <w:jc w:val="both"/>
      </w:pPr>
      <w:r>
        <w:rPr>
          <w:rFonts w:ascii="Times New Roman"/>
          <w:b w:val="false"/>
          <w:i w:val="false"/>
          <w:color w:val="000000"/>
          <w:sz w:val="28"/>
        </w:rPr>
        <w:t>
      3. Мемлекеттік қызметті Порттың теңіз әкімшілігі (бұдан әрі – көрсетілетін қызметті беруші) көрсетеді.</w:t>
      </w:r>
    </w:p>
    <w:bookmarkEnd w:id="8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3" w:id="89"/>
    <w:p>
      <w:pPr>
        <w:spacing w:after="0"/>
        <w:ind w:left="0"/>
        <w:jc w:val="left"/>
      </w:pPr>
      <w:r>
        <w:rPr>
          <w:rFonts w:ascii="Times New Roman"/>
          <w:b/>
          <w:i w:val="false"/>
          <w:color w:val="000000"/>
        </w:rPr>
        <w:t xml:space="preserve"> 2-тарау. Мемлекеттік қызметті көрсету тәртібі</w:t>
      </w:r>
    </w:p>
    <w:bookmarkEnd w:id="89"/>
    <w:bookmarkStart w:name="z104" w:id="90"/>
    <w:p>
      <w:pPr>
        <w:spacing w:after="0"/>
        <w:ind w:left="0"/>
        <w:jc w:val="both"/>
      </w:pPr>
      <w:r>
        <w:rPr>
          <w:rFonts w:ascii="Times New Roman"/>
          <w:b w:val="false"/>
          <w:i w:val="false"/>
          <w:color w:val="000000"/>
          <w:sz w:val="28"/>
        </w:rPr>
        <w:t>
      4. Мемлекеттік қызметті көрсету мерзімі:</w:t>
      </w:r>
    </w:p>
    <w:bookmarkEnd w:id="90"/>
    <w:p>
      <w:pPr>
        <w:spacing w:after="0"/>
        <w:ind w:left="0"/>
        <w:jc w:val="both"/>
      </w:pPr>
      <w:r>
        <w:rPr>
          <w:rFonts w:ascii="Times New Roman"/>
          <w:b w:val="false"/>
          <w:i w:val="false"/>
          <w:color w:val="000000"/>
          <w:sz w:val="28"/>
        </w:rPr>
        <w:t>
      1) көрсетілетін қызметті алушы өтінімді Мемлекеттік корпорацияға берген сәттен бастап – 10 (он) жұмыс күні.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кезекті күтудің рұқсат етілетін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15 (он бес) минут.</w:t>
      </w:r>
    </w:p>
    <w:bookmarkStart w:name="z105" w:id="91"/>
    <w:p>
      <w:pPr>
        <w:spacing w:after="0"/>
        <w:ind w:left="0"/>
        <w:jc w:val="both"/>
      </w:pPr>
      <w:r>
        <w:rPr>
          <w:rFonts w:ascii="Times New Roman"/>
          <w:b w:val="false"/>
          <w:i w:val="false"/>
          <w:color w:val="000000"/>
          <w:sz w:val="28"/>
        </w:rPr>
        <w:t>
      5. Мемлекеттік қызметті көрсету нысаны: қағаз түрінде.</w:t>
      </w:r>
    </w:p>
    <w:bookmarkEnd w:id="91"/>
    <w:bookmarkStart w:name="z106" w:id="92"/>
    <w:p>
      <w:pPr>
        <w:spacing w:after="0"/>
        <w:ind w:left="0"/>
        <w:jc w:val="both"/>
      </w:pPr>
      <w:r>
        <w:rPr>
          <w:rFonts w:ascii="Times New Roman"/>
          <w:b w:val="false"/>
          <w:i w:val="false"/>
          <w:color w:val="000000"/>
          <w:sz w:val="28"/>
        </w:rPr>
        <w:t>
      6. Мемлекеттік қызметті көрсету нәтижесі – кемеге (салынып жатқан кемеге) құқықтарын мемлекеттік тіркеу туралы куәлікті беру немесе мемлекеттік көрсетілетін қызмет осы стандартының 10-тармағында көзделген негіздер бойынша мемлекеттік қызмет көрсетуден бас тарту туралы жазбаша дәлелді жауап.</w:t>
      </w:r>
    </w:p>
    <w:bookmarkEnd w:id="9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07" w:id="93"/>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93"/>
    <w:p>
      <w:pPr>
        <w:spacing w:after="0"/>
        <w:ind w:left="0"/>
        <w:jc w:val="both"/>
      </w:pPr>
      <w:r>
        <w:rPr>
          <w:rFonts w:ascii="Times New Roman"/>
          <w:b w:val="false"/>
          <w:i w:val="false"/>
          <w:color w:val="000000"/>
          <w:sz w:val="28"/>
        </w:rPr>
        <w:t xml:space="preserve">
      Мемлекеттік қызметті көрсету үшін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және тәртіппен жүзеге асырылады. Алым мөлшерлемесі 60 айлық есептік көрсеткішті құрайды.</w:t>
      </w:r>
    </w:p>
    <w:p>
      <w:pPr>
        <w:spacing w:after="0"/>
        <w:ind w:left="0"/>
        <w:jc w:val="both"/>
      </w:pPr>
      <w:r>
        <w:rPr>
          <w:rFonts w:ascii="Times New Roman"/>
          <w:b w:val="false"/>
          <w:i w:val="false"/>
          <w:color w:val="000000"/>
          <w:sz w:val="28"/>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нысандарда жүзеге асырылады.</w:t>
      </w:r>
    </w:p>
    <w:bookmarkStart w:name="z108" w:id="94"/>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сәйкес жексенбі және мереке күндерін қоспағанда, белгіленген жұмыс кестесі бойынша дүйсенбіден сенбі күнін қоса түскі үзіліссіз сағат 9.00-ден 20.00-ге дейін.</w:t>
      </w:r>
    </w:p>
    <w:bookmarkEnd w:id="94"/>
    <w:p>
      <w:pPr>
        <w:spacing w:after="0"/>
        <w:ind w:left="0"/>
        <w:jc w:val="both"/>
      </w:pPr>
      <w:r>
        <w:rPr>
          <w:rFonts w:ascii="Times New Roman"/>
          <w:b w:val="false"/>
          <w:i w:val="false"/>
          <w:color w:val="000000"/>
          <w:sz w:val="28"/>
        </w:rPr>
        <w:t>
      Қабылдау жедел қызмет көрсетусіз, көрсетілетін қызметті алушының таңдауы бойынша "электрондық кезек" тәртібінде жүзеге асырылады, "электрондық үкіметтің" веб-порталы (бұдан әрі – портал) арқылы электрондық кезекті броньдауға болады.</w:t>
      </w:r>
    </w:p>
    <w:bookmarkStart w:name="z109" w:id="95"/>
    <w:p>
      <w:pPr>
        <w:spacing w:after="0"/>
        <w:ind w:left="0"/>
        <w:jc w:val="both"/>
      </w:pPr>
      <w:r>
        <w:rPr>
          <w:rFonts w:ascii="Times New Roman"/>
          <w:b w:val="false"/>
          <w:i w:val="false"/>
          <w:color w:val="000000"/>
          <w:sz w:val="28"/>
        </w:rPr>
        <w:t>
      9. Көрсетілетін қызметті алушының не сенімхат бойынша оның өкілі жеке басын куәландыратын құжат (жеке басын сәйкестендіру үшін) ұсынылған жағдайда мемлекеттік қызметті көрсету үшін қажетті құжаттардың тізбесі:</w:t>
      </w:r>
    </w:p>
    <w:bookmarkEnd w:id="95"/>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кемені жасауға арналған шарт;</w:t>
      </w:r>
    </w:p>
    <w:p>
      <w:pPr>
        <w:spacing w:after="0"/>
        <w:ind w:left="0"/>
        <w:jc w:val="both"/>
      </w:pPr>
      <w:r>
        <w:rPr>
          <w:rFonts w:ascii="Times New Roman"/>
          <w:b w:val="false"/>
          <w:i w:val="false"/>
          <w:color w:val="000000"/>
          <w:sz w:val="28"/>
        </w:rPr>
        <w:t>
      3) кеме жасау ұйымының киль салу немесе тең бағалы құрылыс жұмыстарын жүргізуді растайтын сарапшының қорытындысы туралы жазбаша растауы;</w:t>
      </w:r>
    </w:p>
    <w:p>
      <w:pPr>
        <w:spacing w:after="0"/>
        <w:ind w:left="0"/>
        <w:jc w:val="both"/>
      </w:pPr>
      <w:r>
        <w:rPr>
          <w:rFonts w:ascii="Times New Roman"/>
          <w:b w:val="false"/>
          <w:i w:val="false"/>
          <w:color w:val="000000"/>
          <w:sz w:val="28"/>
        </w:rPr>
        <w:t>
      4) тіркелім алым сомасының бюджетке төленгенін растайтын құжат.</w:t>
      </w:r>
    </w:p>
    <w:p>
      <w:pPr>
        <w:spacing w:after="0"/>
        <w:ind w:left="0"/>
        <w:jc w:val="both"/>
      </w:pPr>
      <w:r>
        <w:rPr>
          <w:rFonts w:ascii="Times New Roman"/>
          <w:b w:val="false"/>
          <w:i w:val="false"/>
          <w:color w:val="000000"/>
          <w:sz w:val="28"/>
        </w:rPr>
        <w:t>
      Тұлғаны куәландыратын, заңды тұлғаны мемлекеттік тіркеу (қайта тіркеу) туралы мәліметтерді Мемлекеттік корпорацияның қызметкері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егер Қазақстан Республикасының заңдарымен өзгеше көзделмесе, ақпараттық жүйелердегі заңмен қорғауды құрайтын құпия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тапсырған кезде оған тиісті құжаттарды қабылданғаны туралы қолхат беріледі.</w:t>
      </w:r>
    </w:p>
    <w:p>
      <w:pPr>
        <w:spacing w:after="0"/>
        <w:ind w:left="0"/>
        <w:jc w:val="both"/>
      </w:pPr>
      <w:r>
        <w:rPr>
          <w:rFonts w:ascii="Times New Roman"/>
          <w:b w:val="false"/>
          <w:i w:val="false"/>
          <w:color w:val="000000"/>
          <w:sz w:val="28"/>
        </w:rPr>
        <w:t>
      Мемлекеттік көрсетілетін қызмет нәтижелерін беру көрсетілетін қызметті алушы жеке басын куәландыратын құжатты (немесе өкілеттіктерді куәландыратын құжат бойынша көрсетілетін қызметті алушының уәкілетті өкілі) ұсынған кезде тиісті құжаттарды қабылдау туралы қолхаттың негізінде жүзеге асырылады.</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толық емес құжаттар топтамасын ұсынған жағдайда оған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10" w:id="96"/>
    <w:p>
      <w:pPr>
        <w:spacing w:after="0"/>
        <w:ind w:left="0"/>
        <w:jc w:val="both"/>
      </w:pPr>
      <w:r>
        <w:rPr>
          <w:rFonts w:ascii="Times New Roman"/>
          <w:b w:val="false"/>
          <w:i w:val="false"/>
          <w:color w:val="000000"/>
          <w:sz w:val="28"/>
        </w:rPr>
        <w:t>
      10. Мемлекеттік қызметті көрсетуден бас тарту негіздері:</w:t>
      </w:r>
    </w:p>
    <w:bookmarkEnd w:id="9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"Сауда мақсатында теңізде жүзу туралы" 2002 жылғы 17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111" w:id="97"/>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Мемлекеттік корпорацияның және (немесе) оның лауазымды адамдарының шешімдеріне, әрекеттеріне (әрекетсіздіктеріне) шағымдану тәртібі</w:t>
      </w:r>
    </w:p>
    <w:bookmarkEnd w:id="97"/>
    <w:bookmarkStart w:name="z112" w:id="98"/>
    <w:p>
      <w:pPr>
        <w:spacing w:after="0"/>
        <w:ind w:left="0"/>
        <w:jc w:val="both"/>
      </w:pPr>
      <w:r>
        <w:rPr>
          <w:rFonts w:ascii="Times New Roman"/>
          <w:b w:val="false"/>
          <w:i w:val="false"/>
          <w:color w:val="000000"/>
          <w:sz w:val="28"/>
        </w:rPr>
        <w:t>
      11. Мемлекеттік қызмет көрсету мәселесі бойынша көрсетілетін қызметті берушінің, Мемлекеттік корпорациялардың және (немесе) оның қызметкерлерінің шешімдеріне, әрекеттеріне (әрекетсіздіктеріне) шағымдану осы мемлекеттік көрсетілетін қызмет стандартының 14-тармағында көрсетілген Мемлекеттік корпорация басшысының атына немесе Министрлік басшысының атына шағым жолданады.</w:t>
      </w:r>
    </w:p>
    <w:bookmarkEnd w:id="98"/>
    <w:p>
      <w:pPr>
        <w:spacing w:after="0"/>
        <w:ind w:left="0"/>
        <w:jc w:val="both"/>
      </w:pPr>
      <w:r>
        <w:rPr>
          <w:rFonts w:ascii="Times New Roman"/>
          <w:b w:val="false"/>
          <w:i w:val="false"/>
          <w:color w:val="000000"/>
          <w:sz w:val="28"/>
        </w:rPr>
        <w:t>
      Шағымдар жазбаша түрде пошта арқылы көрсетілетін қызметті берушінің немесе Мемлекеттік корпорация кеңсесі арқылы қолма-қол, сондай-ақ портал арқылы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қабылдану растамасы (мөртаңба, кіріс нөмірі және күні) шағымды қабылдаған тұлғаның тегі және аты-жөні көрсетілген, мерзімі және берілген шағымға жауаптың алынған орнының көрсетілуі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шағымдану Мемлекеттік корпорация басшысына мемлекеттік көрсетілетін қызмет стандартының 14-тармағында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Мемлекеттік корпорацияға қолма-қол, пошта арқылы түскен шағымды қабылдаудың растамасы оны тіркеу (мөртаңба,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оны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113" w:id="99"/>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9"/>
    <w:bookmarkStart w:name="z114" w:id="100"/>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көрсетудің ерекшеліктерін есепке ала отырып өзге де талаптары</w:t>
      </w:r>
    </w:p>
    <w:bookmarkEnd w:id="100"/>
    <w:bookmarkStart w:name="z115" w:id="101"/>
    <w:p>
      <w:pPr>
        <w:spacing w:after="0"/>
        <w:ind w:left="0"/>
        <w:jc w:val="both"/>
      </w:pPr>
      <w:r>
        <w:rPr>
          <w:rFonts w:ascii="Times New Roman"/>
          <w:b w:val="false"/>
          <w:i w:val="false"/>
          <w:color w:val="000000"/>
          <w:sz w:val="28"/>
        </w:rPr>
        <w:t>
      13. Өмір сүру әрекетін шектейтін ағза функцияларының тұрақты бұзылуы бар денсаулығында ақау бар көрсетілетін қызметті алушы Бірыңғай байланыс орталығына 1414, 8 800 080 7777 нөмірлері арқылы жүгіну жағдайында құжаттарды қабылдау көрсетілетін қызметті алушының тұрғылықты мекенжайына бару арқылы Мемлекеттік корпорацияның қызметкері жүргізеді.</w:t>
      </w:r>
    </w:p>
    <w:bookmarkEnd w:id="101"/>
    <w:bookmarkStart w:name="z116" w:id="102"/>
    <w:p>
      <w:pPr>
        <w:spacing w:after="0"/>
        <w:ind w:left="0"/>
        <w:jc w:val="both"/>
      </w:pPr>
      <w:r>
        <w:rPr>
          <w:rFonts w:ascii="Times New Roman"/>
          <w:b w:val="false"/>
          <w:i w:val="false"/>
          <w:color w:val="000000"/>
          <w:sz w:val="28"/>
        </w:rPr>
        <w:t>
      14. Мемлекеттік қызметті көрсету орындарының мекенжайлары мынадай интернет-ресурстарда орналасқан:</w:t>
      </w:r>
    </w:p>
    <w:bookmarkEnd w:id="102"/>
    <w:p>
      <w:pPr>
        <w:spacing w:after="0"/>
        <w:ind w:left="0"/>
        <w:jc w:val="both"/>
      </w:pPr>
      <w:r>
        <w:rPr>
          <w:rFonts w:ascii="Times New Roman"/>
          <w:b w:val="false"/>
          <w:i w:val="false"/>
          <w:color w:val="000000"/>
          <w:sz w:val="28"/>
        </w:rPr>
        <w:t>
      1) Министрліктің – www.mіd.gov.kzwww.mіd.gоv.kz, "Мемлекеттік қызметтер" бөлімі;</w:t>
      </w:r>
    </w:p>
    <w:p>
      <w:pPr>
        <w:spacing w:after="0"/>
        <w:ind w:left="0"/>
        <w:jc w:val="both"/>
      </w:pPr>
      <w:r>
        <w:rPr>
          <w:rFonts w:ascii="Times New Roman"/>
          <w:b w:val="false"/>
          <w:i w:val="false"/>
          <w:color w:val="000000"/>
          <w:sz w:val="28"/>
        </w:rPr>
        <w:t>
      2) Мемлекеттік корпорацияның: www.gov4c.kz.</w:t>
      </w:r>
    </w:p>
    <w:bookmarkStart w:name="z117" w:id="103"/>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қызметті көрсету мәселелері жөніндегі Бірыңғай байланыс орталығы арқылы қашықтықтан қолжетімділік режимінде алу мүмкіндігі бар.</w:t>
      </w:r>
    </w:p>
    <w:bookmarkEnd w:id="103"/>
    <w:bookmarkStart w:name="z118" w:id="104"/>
    <w:p>
      <w:pPr>
        <w:spacing w:after="0"/>
        <w:ind w:left="0"/>
        <w:jc w:val="both"/>
      </w:pPr>
      <w:r>
        <w:rPr>
          <w:rFonts w:ascii="Times New Roman"/>
          <w:b w:val="false"/>
          <w:i w:val="false"/>
          <w:color w:val="000000"/>
          <w:sz w:val="28"/>
        </w:rPr>
        <w:t>
      16. Мемлекеттік қызметті көрсету мәселелері бойынша Бірыңғай байланыс орталығының телефоны: 1414 және 8 800 080 7777.</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"Жасалып жатқан кемелер</w:t>
            </w:r>
            <w:r>
              <w:br/>
            </w:r>
            <w:r>
              <w:rPr>
                <w:rFonts w:ascii="Times New Roman"/>
                <w:b w:val="false"/>
                <w:i w:val="false"/>
                <w:color w:val="000000"/>
                <w:sz w:val="20"/>
              </w:rPr>
              <w:t>тізілімінде жасалып жатқан</w:t>
            </w:r>
            <w:r>
              <w:br/>
            </w:r>
            <w:r>
              <w:rPr>
                <w:rFonts w:ascii="Times New Roman"/>
                <w:b w:val="false"/>
                <w:i w:val="false"/>
                <w:color w:val="000000"/>
                <w:sz w:val="20"/>
              </w:rPr>
              <w:t xml:space="preserve">кемеге меншік құқығын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120" w:id="105"/>
    <w:p>
      <w:pPr>
        <w:spacing w:after="0"/>
        <w:ind w:left="0"/>
        <w:jc w:val="left"/>
      </w:pPr>
      <w:r>
        <w:rPr>
          <w:rFonts w:ascii="Times New Roman"/>
          <w:b/>
          <w:i w:val="false"/>
          <w:color w:val="000000"/>
        </w:rPr>
        <w:t xml:space="preserve"> Өтінішті қабылдаудан бас тарту туралы қолхат</w:t>
      </w:r>
    </w:p>
    <w:bookmarkEnd w:id="10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корпорациясы" коммерциялық емес акционерлік қоғамы филиалының № ____ бөлімі (мекен-жайы: _______________________) мемлекеттік көрсетілетін қызмет стандартымен көзделген тізбеге сәйкес құжаттардың толық емес топтамасын ұсыну себебінен ___________________________________________мемлекеттік қызметті көрсетуге өтінішті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4)__________________________________________________________;</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Т.А.Ә. (Мемлекеттік корпорациясының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 ______________________ _______________________________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xml:space="preserve">№ 53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558 бұйрығына </w:t>
            </w:r>
            <w:r>
              <w:br/>
            </w:r>
            <w:r>
              <w:rPr>
                <w:rFonts w:ascii="Times New Roman"/>
                <w:b w:val="false"/>
                <w:i w:val="false"/>
                <w:color w:val="000000"/>
                <w:sz w:val="20"/>
              </w:rPr>
              <w:t>5-қосымша</w:t>
            </w:r>
          </w:p>
        </w:tc>
      </w:tr>
    </w:tbl>
    <w:bookmarkStart w:name="z123" w:id="106"/>
    <w:p>
      <w:pPr>
        <w:spacing w:after="0"/>
        <w:ind w:left="0"/>
        <w:jc w:val="left"/>
      </w:pPr>
      <w:r>
        <w:rPr>
          <w:rFonts w:ascii="Times New Roman"/>
          <w:b/>
          <w:i w:val="false"/>
          <w:color w:val="000000"/>
        </w:rPr>
        <w:t xml:space="preserve"> "Шет мемлекеттің туын көтеріп жүзетін кеменің каботажды жүзеге асыруына рұқсат беру" мемлекеттік көрсетілетін қызмет стандарты</w:t>
      </w:r>
    </w:p>
    <w:bookmarkEnd w:id="106"/>
    <w:bookmarkStart w:name="z124" w:id="107"/>
    <w:p>
      <w:pPr>
        <w:spacing w:after="0"/>
        <w:ind w:left="0"/>
        <w:jc w:val="left"/>
      </w:pPr>
      <w:r>
        <w:rPr>
          <w:rFonts w:ascii="Times New Roman"/>
          <w:b/>
          <w:i w:val="false"/>
          <w:color w:val="000000"/>
        </w:rPr>
        <w:t xml:space="preserve"> 1-тарау. Жалпы ережелер</w:t>
      </w:r>
    </w:p>
    <w:bookmarkEnd w:id="107"/>
    <w:bookmarkStart w:name="z125" w:id="108"/>
    <w:p>
      <w:pPr>
        <w:spacing w:after="0"/>
        <w:ind w:left="0"/>
        <w:jc w:val="both"/>
      </w:pPr>
      <w:r>
        <w:rPr>
          <w:rFonts w:ascii="Times New Roman"/>
          <w:b w:val="false"/>
          <w:i w:val="false"/>
          <w:color w:val="000000"/>
          <w:sz w:val="28"/>
        </w:rPr>
        <w:t>
      1. "Шет мемлекеттің туын көтеріп жүзетін кеменің каботажды жүзеге асыруына рұқсат беру" мемлекеттік көрсетілетін қызметі (бұдан әрі – мемлекеттік көрсетілетін қызмет).</w:t>
      </w:r>
    </w:p>
    <w:bookmarkEnd w:id="108"/>
    <w:bookmarkStart w:name="z126" w:id="10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09"/>
    <w:bookmarkStart w:name="z127" w:id="110"/>
    <w:p>
      <w:pPr>
        <w:spacing w:after="0"/>
        <w:ind w:left="0"/>
        <w:jc w:val="both"/>
      </w:pPr>
      <w:r>
        <w:rPr>
          <w:rFonts w:ascii="Times New Roman"/>
          <w:b w:val="false"/>
          <w:i w:val="false"/>
          <w:color w:val="000000"/>
          <w:sz w:val="28"/>
        </w:rPr>
        <w:t>
      3. Мемлекеттік қызметті Министрліктің Көлік комитеті (бұдан әрі – көрсетілетін қызметті беруші) көрсетеді.</w:t>
      </w:r>
    </w:p>
    <w:bookmarkEnd w:id="1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128" w:id="111"/>
    <w:p>
      <w:pPr>
        <w:spacing w:after="0"/>
        <w:ind w:left="0"/>
        <w:jc w:val="left"/>
      </w:pPr>
      <w:r>
        <w:rPr>
          <w:rFonts w:ascii="Times New Roman"/>
          <w:b/>
          <w:i w:val="false"/>
          <w:color w:val="000000"/>
        </w:rPr>
        <w:t xml:space="preserve"> 2-тарау. Мемлекеттік қызметті көрсету тәртібі</w:t>
      </w:r>
    </w:p>
    <w:bookmarkEnd w:id="111"/>
    <w:bookmarkStart w:name="z129" w:id="112"/>
    <w:p>
      <w:pPr>
        <w:spacing w:after="0"/>
        <w:ind w:left="0"/>
        <w:jc w:val="both"/>
      </w:pPr>
      <w:r>
        <w:rPr>
          <w:rFonts w:ascii="Times New Roman"/>
          <w:b w:val="false"/>
          <w:i w:val="false"/>
          <w:color w:val="000000"/>
          <w:sz w:val="28"/>
        </w:rPr>
        <w:t>
      4. Құжаттар топтамасын порталға тапсырған сәттен бастап мемлекеттік қызметті көрсету мерзімі – 20 (жиырма) күнтізбелік күн.</w:t>
      </w:r>
    </w:p>
    <w:bookmarkEnd w:id="112"/>
    <w:bookmarkStart w:name="z130" w:id="113"/>
    <w:p>
      <w:pPr>
        <w:spacing w:after="0"/>
        <w:ind w:left="0"/>
        <w:jc w:val="both"/>
      </w:pPr>
      <w:r>
        <w:rPr>
          <w:rFonts w:ascii="Times New Roman"/>
          <w:b w:val="false"/>
          <w:i w:val="false"/>
          <w:color w:val="000000"/>
          <w:sz w:val="28"/>
        </w:rPr>
        <w:t xml:space="preserve">
      5. Мемлекеттік қызметті көрсету нысаны – электрондық (толығымен автоматтандырылған). </w:t>
      </w:r>
    </w:p>
    <w:bookmarkEnd w:id="113"/>
    <w:bookmarkStart w:name="z131" w:id="114"/>
    <w:p>
      <w:pPr>
        <w:spacing w:after="0"/>
        <w:ind w:left="0"/>
        <w:jc w:val="both"/>
      </w:pPr>
      <w:r>
        <w:rPr>
          <w:rFonts w:ascii="Times New Roman"/>
          <w:b w:val="false"/>
          <w:i w:val="false"/>
          <w:color w:val="000000"/>
          <w:sz w:val="28"/>
        </w:rPr>
        <w:t>
      6. Мемлекеттік қызметті көрсету нәтижесі – шет мемлекеттің туын көтеріп жүзетін кеменің каботажды жүзеге асыруына рұқсат (бұдан әрі – рұқсат) немесе мемлекеттік көрсетілетін қызмет осы стандартының 11-тармағында көзделген негіздер бойынша мемлекеттік қызмет көрсетуден бас тарту туралы жазбаша дәлелді жауап.</w:t>
      </w:r>
    </w:p>
    <w:bookmarkEnd w:id="11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уәкілетті адамының электрондық цифрлық қолымен куәландырылған (бұдан әрі – ЭЦҚ) электрондық құжат нысанында жолданады.</w:t>
      </w:r>
    </w:p>
    <w:bookmarkStart w:name="z132" w:id="115"/>
    <w:p>
      <w:pPr>
        <w:spacing w:after="0"/>
        <w:ind w:left="0"/>
        <w:jc w:val="both"/>
      </w:pPr>
      <w:r>
        <w:rPr>
          <w:rFonts w:ascii="Times New Roman"/>
          <w:b w:val="false"/>
          <w:i w:val="false"/>
          <w:color w:val="000000"/>
          <w:sz w:val="28"/>
        </w:rPr>
        <w:t>
      7. Мемлекеттік қызмет тегін негізде жеке және заңды тұлғаларға (бұдан әрі – көрсетілетін қызметті алушы) көрсетіледі.</w:t>
      </w:r>
    </w:p>
    <w:bookmarkEnd w:id="115"/>
    <w:bookmarkStart w:name="z133" w:id="116"/>
    <w:p>
      <w:pPr>
        <w:spacing w:after="0"/>
        <w:ind w:left="0"/>
        <w:jc w:val="both"/>
      </w:pPr>
      <w:r>
        <w:rPr>
          <w:rFonts w:ascii="Times New Roman"/>
          <w:b w:val="false"/>
          <w:i w:val="false"/>
          <w:color w:val="000000"/>
          <w:sz w:val="28"/>
        </w:rPr>
        <w:t>
      8. Порталдың жұмыс кестесі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жағдайда өтініштерді қабылдау және мемлекеттік қызметті көрсету нәтижелерін беру келесі жұмыс күні жүзеге асырылады).</w:t>
      </w:r>
    </w:p>
    <w:bookmarkEnd w:id="116"/>
    <w:bookmarkStart w:name="z134" w:id="117"/>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117"/>
    <w:p>
      <w:pPr>
        <w:spacing w:after="0"/>
        <w:ind w:left="0"/>
        <w:jc w:val="both"/>
      </w:pPr>
      <w:r>
        <w:rPr>
          <w:rFonts w:ascii="Times New Roman"/>
          <w:b w:val="false"/>
          <w:i w:val="false"/>
          <w:color w:val="000000"/>
          <w:sz w:val="28"/>
        </w:rPr>
        <w:t>
      1) электрондық құжат нысанындағы көрсетілетін қызметті алушының ЭЦҚ куәландырылған нысан бойынша өтініш;</w:t>
      </w:r>
    </w:p>
    <w:p>
      <w:pPr>
        <w:spacing w:after="0"/>
        <w:ind w:left="0"/>
        <w:jc w:val="both"/>
      </w:pPr>
      <w:r>
        <w:rPr>
          <w:rFonts w:ascii="Times New Roman"/>
          <w:b w:val="false"/>
          <w:i w:val="false"/>
          <w:color w:val="000000"/>
          <w:sz w:val="28"/>
        </w:rPr>
        <w:t>
      2) кеме құжаттары (өлшем куәлігі, сыныптау куәлігі, кемеге меншік құқығы туралы куәлік немесе мұндай құқықты растайтын өзге де құжат, жолаушы куәлігі (жолаушылар кемелері үшін), кемелерден мұнаймен ластанудың залалы үшін азаматтық жауапкершілікті сақтандыру немесе өзге де қаржылық қамтамасыз ету туралы куәлік (мұнайды екі мың және одан көп тонна көлемінде тасымалдауға арналған кемелер үшін немесе кемеге меншік құқығын растайтын өзге де құжат), тасымалдаушының жолаушылар алдындағы азаматтық-құқықтық жауапкершілігі туралы полис (жолаушылар кемелері үшін);</w:t>
      </w:r>
    </w:p>
    <w:p>
      <w:pPr>
        <w:spacing w:after="0"/>
        <w:ind w:left="0"/>
        <w:jc w:val="both"/>
      </w:pPr>
      <w:r>
        <w:rPr>
          <w:rFonts w:ascii="Times New Roman"/>
          <w:b w:val="false"/>
          <w:i w:val="false"/>
          <w:color w:val="000000"/>
          <w:sz w:val="28"/>
        </w:rPr>
        <w:t>
      4) теңіз тасымалы (сүйретіп жүзу) шарты немесе тайм-чартер немесе соның негізінде шетелдік кеме тартылатын өзге де құжат.</w:t>
      </w:r>
    </w:p>
    <w:bookmarkStart w:name="z135" w:id="118"/>
    <w:p>
      <w:pPr>
        <w:spacing w:after="0"/>
        <w:ind w:left="0"/>
        <w:jc w:val="both"/>
      </w:pPr>
      <w:r>
        <w:rPr>
          <w:rFonts w:ascii="Times New Roman"/>
          <w:b w:val="false"/>
          <w:i w:val="false"/>
          <w:color w:val="000000"/>
          <w:sz w:val="28"/>
        </w:rPr>
        <w:t>
      10. Порталда электрондық сауалды қабылдау көрсетілетін қызметті алушының "жеке кабинеті" арқылы жүзеге асырылады, құжаттар олардың электрондық көшірмелері түрінде ұсынылады.</w:t>
      </w:r>
    </w:p>
    <w:bookmarkEnd w:id="118"/>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p>
      <w:pPr>
        <w:spacing w:after="0"/>
        <w:ind w:left="0"/>
        <w:jc w:val="both"/>
      </w:pPr>
      <w:r>
        <w:rPr>
          <w:rFonts w:ascii="Times New Roman"/>
          <w:b w:val="false"/>
          <w:i w:val="false"/>
          <w:color w:val="000000"/>
          <w:sz w:val="28"/>
        </w:rPr>
        <w:t>
      Шет тілінде орындалған құжаттар мемлекеттік немесе орыс тілдеріне нотариалды куәландырылған аудармасымен бірге ұсынылады.</w:t>
      </w:r>
    </w:p>
    <w:p>
      <w:pPr>
        <w:spacing w:after="0"/>
        <w:ind w:left="0"/>
        <w:jc w:val="both"/>
      </w:pPr>
      <w:r>
        <w:rPr>
          <w:rFonts w:ascii="Times New Roman"/>
          <w:b w:val="false"/>
          <w:i w:val="false"/>
          <w:color w:val="000000"/>
          <w:sz w:val="28"/>
        </w:rPr>
        <w:t>
      Тұлғаны куәландыратын, заңды тұлғаны мемлекеттік тіркеу (қайта тіркеу) туралы мәліметтерді Мемлекеттік корпорацияның қызметкері тиісті мемлекеттік ақпараттық жүйелерден "электрондық үкімет" шлюзы арқылы алады.</w:t>
      </w:r>
    </w:p>
    <w:bookmarkStart w:name="z136" w:id="119"/>
    <w:p>
      <w:pPr>
        <w:spacing w:after="0"/>
        <w:ind w:left="0"/>
        <w:jc w:val="both"/>
      </w:pPr>
      <w:r>
        <w:rPr>
          <w:rFonts w:ascii="Times New Roman"/>
          <w:b w:val="false"/>
          <w:i w:val="false"/>
          <w:color w:val="000000"/>
          <w:sz w:val="28"/>
        </w:rPr>
        <w:t>
      11. Мемлекеттік қызметті көрсетуден мынадай негіздер бойынша бас тартылады:</w:t>
      </w:r>
    </w:p>
    <w:bookmarkEnd w:id="11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Үкіметінің 2005 жылғы 9 қарашадағы № 1113 қаулысымен бекітілген Шет мемлекеттің туын көтеріп жүзетін кемелердің каботажды және сауда мақсатында теңізде жүзумен байланысты өзге де қызметті жүзеге асыруына рұқсаттар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137" w:id="120"/>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көрсетілетін қызметті берушілердің және (немесе) олардың лауазымды адамдарының шешімдеріне, әрекетіне (әрекетсіздігіне) шағымдану тәртібі</w:t>
      </w:r>
    </w:p>
    <w:bookmarkEnd w:id="120"/>
    <w:bookmarkStart w:name="z138" w:id="121"/>
    <w:p>
      <w:pPr>
        <w:spacing w:after="0"/>
        <w:ind w:left="0"/>
        <w:jc w:val="both"/>
      </w:pPr>
      <w:r>
        <w:rPr>
          <w:rFonts w:ascii="Times New Roman"/>
          <w:b w:val="false"/>
          <w:i w:val="false"/>
          <w:color w:val="000000"/>
          <w:sz w:val="28"/>
        </w:rPr>
        <w:t>
      12. Мемлекеттік қызметтер көрсету мәселелері бойынша Министрліктің, көрсетілетін қызметті берушілердің және (немесе) олардың лауазымды адамдарының шешімдеріне, әрекетіне (әрекетсіздігіне) шағымдану: шағым көрсетілетін қызметті берушінің басшысының атына не Министрлік басшысының атына: 010000, Астана қаласы, Қабанбай батыр даңғылы, 32/1 мекенжайы бойынша, электрондық почтаның мекенжайы: mіd@mіd.gov.kz, телефон: (8-7172) 98-35-08, 98-34-82 немесе Қазақстан Республикасы Индустрия және инфрақұрылымдық даму министрінің блогына ("Қазақстан Республикасы Индустрия және инфрақұрылымдық даму министрінің блогы" беті) беріледі.</w:t>
      </w:r>
    </w:p>
    <w:bookmarkEnd w:id="121"/>
    <w:p>
      <w:pPr>
        <w:spacing w:after="0"/>
        <w:ind w:left="0"/>
        <w:jc w:val="both"/>
      </w:pPr>
      <w:r>
        <w:rPr>
          <w:rFonts w:ascii="Times New Roman"/>
          <w:b w:val="false"/>
          <w:i w:val="false"/>
          <w:color w:val="000000"/>
          <w:sz w:val="28"/>
        </w:rPr>
        <w:t xml:space="preserve">
      Шағымдар жазбаша нысанда почта арқылы не көрсетілетін қызметті берушінің немесе Министрліктің кеңсесі арқылы жұмыс күндері қолма-қол қабылданады. </w:t>
      </w:r>
    </w:p>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 мен аты-жөнін, берілген шағымға жауапты алу мерзімі мен орнын көрсете отырып, көрсетілген қызметті берушінің немесе Министрліктің кеңсесінде оны тіркеу (мөртаңба, кіріс нөмірі мен күні) болып табылады.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арқылы алуға болады.</w:t>
      </w:r>
    </w:p>
    <w:p>
      <w:pPr>
        <w:spacing w:after="0"/>
        <w:ind w:left="0"/>
        <w:jc w:val="both"/>
      </w:pPr>
      <w:r>
        <w:rPr>
          <w:rFonts w:ascii="Times New Roman"/>
          <w:b w:val="false"/>
          <w:i w:val="false"/>
          <w:color w:val="000000"/>
          <w:sz w:val="28"/>
        </w:rPr>
        <w:t>
      Портал арқылы шағымды жіберген кезде көрсетілетін қызметті алушыға "жеке кабинетінен" көрсетілетін қызметті беруші өтінішті өңдеу барысында жаңартылып отыратын (жеткізілуі, тіркелуі, орындалуы туралы белгілер, қарау немесе қараудан бас тарту туралы жауап)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тұлғаның – атауы, почталық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қоюы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мен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мен бақылау жөніндегі уәкілетті органның атына түскен көрсетілетін қызметті алушының шағымы тіркелген күнінен бастап он бес жұмыс күні ішінде қаралуға тиіс.</w:t>
      </w:r>
    </w:p>
    <w:bookmarkStart w:name="z139" w:id="122"/>
    <w:p>
      <w:pPr>
        <w:spacing w:after="0"/>
        <w:ind w:left="0"/>
        <w:jc w:val="both"/>
      </w:pPr>
      <w:r>
        <w:rPr>
          <w:rFonts w:ascii="Times New Roman"/>
          <w:b w:val="false"/>
          <w:i w:val="false"/>
          <w:color w:val="000000"/>
          <w:sz w:val="28"/>
        </w:rPr>
        <w:t>
      13. Көрсетілген мемлекеттік қызметтің нәтижелерімен келіспеген жағдайда, көрсетілетін қызметті алушының Қазақстан Республикасының заңнамасында көрсетілген тәртіппен сотқа жүгінеді.</w:t>
      </w:r>
    </w:p>
    <w:bookmarkEnd w:id="122"/>
    <w:bookmarkStart w:name="z140" w:id="123"/>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123"/>
    <w:bookmarkStart w:name="z141" w:id="124"/>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www.mіd.gov.kz интернет-ресурсында ("Көлік комитеті" бөлімінің "Мемлекеттік көрсетілетін қызметтер" кіші бөлімінде) орналастырылған.</w:t>
      </w:r>
    </w:p>
    <w:bookmarkEnd w:id="124"/>
    <w:bookmarkStart w:name="z142" w:id="125"/>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сондай-ақ порталдың "жеке кабинеті" арқылы алуға мүмкіндігі бар.</w:t>
      </w:r>
    </w:p>
    <w:bookmarkEnd w:id="125"/>
    <w:bookmarkStart w:name="z143" w:id="126"/>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www.mіd.gov.kz интернет-ресурсында көрсетілген. Мемлекеттік қызметтерді көрсету мәселелері жөніндегі бірыңғай байланыс-орталығы: 1414.</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xml:space="preserve">№ 53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558 бұйрығына </w:t>
            </w:r>
            <w:r>
              <w:br/>
            </w:r>
            <w:r>
              <w:rPr>
                <w:rFonts w:ascii="Times New Roman"/>
                <w:b w:val="false"/>
                <w:i w:val="false"/>
                <w:color w:val="000000"/>
                <w:sz w:val="20"/>
              </w:rPr>
              <w:t>6-қосымша</w:t>
            </w:r>
          </w:p>
        </w:tc>
      </w:tr>
    </w:tbl>
    <w:bookmarkStart w:name="z146" w:id="127"/>
    <w:p>
      <w:pPr>
        <w:spacing w:after="0"/>
        <w:ind w:left="0"/>
        <w:jc w:val="left"/>
      </w:pPr>
      <w:r>
        <w:rPr>
          <w:rFonts w:ascii="Times New Roman"/>
          <w:b/>
          <w:i w:val="false"/>
          <w:color w:val="000000"/>
        </w:rPr>
        <w:t xml:space="preserve"> "Ұйымдарды және сынақ зертханаларды техникалық куәландыруды жүргізу" мемлекеттік көрсетілетін қызмет стандарты</w:t>
      </w:r>
    </w:p>
    <w:bookmarkEnd w:id="127"/>
    <w:bookmarkStart w:name="z147" w:id="128"/>
    <w:p>
      <w:pPr>
        <w:spacing w:after="0"/>
        <w:ind w:left="0"/>
        <w:jc w:val="left"/>
      </w:pPr>
      <w:r>
        <w:rPr>
          <w:rFonts w:ascii="Times New Roman"/>
          <w:b/>
          <w:i w:val="false"/>
          <w:color w:val="000000"/>
        </w:rPr>
        <w:t xml:space="preserve"> 1-тарау. Жалпы ережелер</w:t>
      </w:r>
    </w:p>
    <w:bookmarkEnd w:id="128"/>
    <w:bookmarkStart w:name="z148" w:id="129"/>
    <w:p>
      <w:pPr>
        <w:spacing w:after="0"/>
        <w:ind w:left="0"/>
        <w:jc w:val="both"/>
      </w:pPr>
      <w:r>
        <w:rPr>
          <w:rFonts w:ascii="Times New Roman"/>
          <w:b w:val="false"/>
          <w:i w:val="false"/>
          <w:color w:val="000000"/>
          <w:sz w:val="28"/>
        </w:rPr>
        <w:t>
      1. "Ұйымдарды және сынақ зертханаларды техникалық куәландыруды жүргізу" мемлекеттік көрсетілетін қызмет стандарты (бұдан әрі – мемлекеттік көрсетілетін қызмет).</w:t>
      </w:r>
    </w:p>
    <w:bookmarkEnd w:id="129"/>
    <w:bookmarkStart w:name="z149" w:id="13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30"/>
    <w:bookmarkStart w:name="z150" w:id="131"/>
    <w:p>
      <w:pPr>
        <w:spacing w:after="0"/>
        <w:ind w:left="0"/>
        <w:jc w:val="both"/>
      </w:pPr>
      <w:r>
        <w:rPr>
          <w:rFonts w:ascii="Times New Roman"/>
          <w:b w:val="false"/>
          <w:i w:val="false"/>
          <w:color w:val="000000"/>
          <w:sz w:val="28"/>
        </w:rPr>
        <w:t>
      3. Мемлекеттік қызметті Министрлік Көлік комитетінің "Қазақстан кеме қатынасының тіркелімі" республикалық мемлекеттік қазыналық кәсіпорны (бұдан әрі – көрсетілетін қызметті беруші) көрсетеді.</w:t>
      </w:r>
    </w:p>
    <w:bookmarkEnd w:id="131"/>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нәтижесін беру: </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Start w:name="z151" w:id="132"/>
    <w:p>
      <w:pPr>
        <w:spacing w:after="0"/>
        <w:ind w:left="0"/>
        <w:jc w:val="left"/>
      </w:pPr>
      <w:r>
        <w:rPr>
          <w:rFonts w:ascii="Times New Roman"/>
          <w:b/>
          <w:i w:val="false"/>
          <w:color w:val="000000"/>
        </w:rPr>
        <w:t xml:space="preserve"> 2-тарау. Мемлекеттік қызметті көрсету тәртібі</w:t>
      </w:r>
    </w:p>
    <w:bookmarkEnd w:id="132"/>
    <w:bookmarkStart w:name="z152" w:id="133"/>
    <w:p>
      <w:pPr>
        <w:spacing w:after="0"/>
        <w:ind w:left="0"/>
        <w:jc w:val="both"/>
      </w:pPr>
      <w:r>
        <w:rPr>
          <w:rFonts w:ascii="Times New Roman"/>
          <w:b w:val="false"/>
          <w:i w:val="false"/>
          <w:color w:val="000000"/>
          <w:sz w:val="28"/>
        </w:rPr>
        <w:t>
      4. Мемлекеттік қызметті көрсету мерзімі:</w:t>
      </w:r>
    </w:p>
    <w:bookmarkEnd w:id="133"/>
    <w:p>
      <w:pPr>
        <w:spacing w:after="0"/>
        <w:ind w:left="0"/>
        <w:jc w:val="both"/>
      </w:pPr>
      <w:r>
        <w:rPr>
          <w:rFonts w:ascii="Times New Roman"/>
          <w:b w:val="false"/>
          <w:i w:val="false"/>
          <w:color w:val="000000"/>
          <w:sz w:val="28"/>
        </w:rPr>
        <w:t xml:space="preserve">
      1) көрсетілетін қызметті алушы өтінімді берген сәттен бастап – 30 (отыз) күнтізбелік күн; </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2) құжаттар топтамасын тапсыру үшін кезек күтудің рұқсат етілетін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bookmarkStart w:name="z153" w:id="134"/>
    <w:p>
      <w:pPr>
        <w:spacing w:after="0"/>
        <w:ind w:left="0"/>
        <w:jc w:val="both"/>
      </w:pPr>
      <w:r>
        <w:rPr>
          <w:rFonts w:ascii="Times New Roman"/>
          <w:b w:val="false"/>
          <w:i w:val="false"/>
          <w:color w:val="000000"/>
          <w:sz w:val="28"/>
        </w:rPr>
        <w:t>
      5. Мемлекеттік қызметті көрсету нысаны: қағаз түрінде.</w:t>
      </w:r>
    </w:p>
    <w:bookmarkEnd w:id="134"/>
    <w:bookmarkStart w:name="z154" w:id="135"/>
    <w:p>
      <w:pPr>
        <w:spacing w:after="0"/>
        <w:ind w:left="0"/>
        <w:jc w:val="both"/>
      </w:pPr>
      <w:r>
        <w:rPr>
          <w:rFonts w:ascii="Times New Roman"/>
          <w:b w:val="false"/>
          <w:i w:val="false"/>
          <w:color w:val="000000"/>
          <w:sz w:val="28"/>
        </w:rPr>
        <w:t>
      6. Мемлекеттік қызметті көрсету нәтижесі – тану туралы куәлік немесе осы стандарттың 11-тармағында көзделген негіздемелер бойынша мемлекеттік қызметті көрсетуден бас тарту туралы уәжделген жауап.</w:t>
      </w:r>
    </w:p>
    <w:bookmarkEnd w:id="13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55" w:id="136"/>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 "Мемлекеттік мүлік туралы" 2011 жылғы 1 наурыздағы Қазақстан Республикасының Заңы </w:t>
      </w:r>
      <w:r>
        <w:rPr>
          <w:rFonts w:ascii="Times New Roman"/>
          <w:b w:val="false"/>
          <w:i w:val="false"/>
          <w:color w:val="000000"/>
          <w:sz w:val="28"/>
        </w:rPr>
        <w:t>156-бабының</w:t>
      </w:r>
      <w:r>
        <w:rPr>
          <w:rFonts w:ascii="Times New Roman"/>
          <w:b w:val="false"/>
          <w:i w:val="false"/>
          <w:color w:val="000000"/>
          <w:sz w:val="28"/>
        </w:rPr>
        <w:t xml:space="preserve"> 1-тармағына сәйкес тиісті саланың уәкілетті органы белгілейтін бағалар бойынша ақылы негізде көрсетіледі.</w:t>
      </w:r>
    </w:p>
    <w:bookmarkEnd w:id="136"/>
    <w:p>
      <w:pPr>
        <w:spacing w:after="0"/>
        <w:ind w:left="0"/>
        <w:jc w:val="both"/>
      </w:pPr>
      <w:r>
        <w:rPr>
          <w:rFonts w:ascii="Times New Roman"/>
          <w:b w:val="false"/>
          <w:i w:val="false"/>
          <w:color w:val="000000"/>
          <w:sz w:val="28"/>
        </w:rPr>
        <w:t>
      Төлем екінші деңгейдегі банктер мен банктік операциялардың жекелеген түрлерін жүзеге асыратын ұйымдар арқылы қолма-қол ақшасыз нысанда жүзеге асыралады.</w:t>
      </w:r>
    </w:p>
    <w:bookmarkStart w:name="z156" w:id="137"/>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 – жұма аралығында, сағат 13.00-ден 14.30-ға дейінгі түскі асқа үзіліспен, сағат 9.00-ден 18.30-ға дейін. Қабылдау алдын ала жазылусыз және жеделдетіп қызмет көрсетусіз кезек тәртібімен жүзеге асырылады.</w:t>
      </w:r>
    </w:p>
    <w:bookmarkEnd w:id="137"/>
    <w:p>
      <w:pPr>
        <w:spacing w:after="0"/>
        <w:ind w:left="0"/>
        <w:jc w:val="both"/>
      </w:pPr>
      <w:r>
        <w:rPr>
          <w:rFonts w:ascii="Times New Roman"/>
          <w:b w:val="false"/>
          <w:i w:val="false"/>
          <w:color w:val="000000"/>
          <w:sz w:val="28"/>
        </w:rPr>
        <w:t>
      Мемлекеттік корпорацияның жұмыс кестесі: Қазақстан Республикасының еңбек заңнамасына сәйкес жексенбі және мереке күндерін қоспағанда, белгіленген жұмыс кестесі бойынша дүйсенбіден сенбі күнін қоса түскі үзіліссіз сағат 9.00-ден 20.00-ге дейін. Қабылдау жедел қызмет көрсетусіз, көрсетілетін қызметті алушының таңдауы бойынша "электрондық кезек" тәртібінде жүзеге асырылады, "электрондық үкіметтің" веб-порталы (бұдан әрі – портал) арқылы электрондық кезекті броньдауға болады.</w:t>
      </w:r>
    </w:p>
    <w:bookmarkStart w:name="z157" w:id="138"/>
    <w:p>
      <w:pPr>
        <w:spacing w:after="0"/>
        <w:ind w:left="0"/>
        <w:jc w:val="both"/>
      </w:pPr>
      <w:r>
        <w:rPr>
          <w:rFonts w:ascii="Times New Roman"/>
          <w:b w:val="false"/>
          <w:i w:val="false"/>
          <w:color w:val="000000"/>
          <w:sz w:val="28"/>
        </w:rPr>
        <w:t>
      9. Көрсетілетін қызметті алушының не сенімхат бойынша оның өкілі жеке басын куәландыратын құжат (жеке басын сәйкестендіру үшін) ұсынылған жағдайда мемлекеттік қызметті көрсету үшін қажетті құжаттардың тізбесі:</w:t>
      </w:r>
    </w:p>
    <w:bookmarkEnd w:id="138"/>
    <w:p>
      <w:pPr>
        <w:spacing w:after="0"/>
        <w:ind w:left="0"/>
        <w:jc w:val="both"/>
      </w:pPr>
      <w:r>
        <w:rPr>
          <w:rFonts w:ascii="Times New Roman"/>
          <w:b w:val="false"/>
          <w:i w:val="false"/>
          <w:color w:val="000000"/>
          <w:sz w:val="28"/>
        </w:rPr>
        <w:t xml:space="preserve">
      1) көрсетілетін қызметтің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құрылтай құжаттарының көшірмелері (жарғы, құрылтай шарты немесе ережесі, жеке (өзге) орындаушы органды тағайындау туралы шешім);</w:t>
      </w:r>
    </w:p>
    <w:p>
      <w:pPr>
        <w:spacing w:after="0"/>
        <w:ind w:left="0"/>
        <w:jc w:val="both"/>
      </w:pPr>
      <w:r>
        <w:rPr>
          <w:rFonts w:ascii="Times New Roman"/>
          <w:b w:val="false"/>
          <w:i w:val="false"/>
          <w:color w:val="000000"/>
          <w:sz w:val="28"/>
        </w:rPr>
        <w:t>
      3) сынақ зертханасы паспортының көшірмесі.</w:t>
      </w:r>
    </w:p>
    <w:p>
      <w:pPr>
        <w:spacing w:after="0"/>
        <w:ind w:left="0"/>
        <w:jc w:val="both"/>
      </w:pPr>
      <w:r>
        <w:rPr>
          <w:rFonts w:ascii="Times New Roman"/>
          <w:b w:val="false"/>
          <w:i w:val="false"/>
          <w:color w:val="000000"/>
          <w:sz w:val="28"/>
        </w:rPr>
        <w:t xml:space="preserve">
      Ұйым-көрсетілетін қызмет алушыда паспорт болмаған жағдайда келесі ақпарат ұсынылады: </w:t>
      </w:r>
    </w:p>
    <w:p>
      <w:pPr>
        <w:spacing w:after="0"/>
        <w:ind w:left="0"/>
        <w:jc w:val="both"/>
      </w:pPr>
      <w:r>
        <w:rPr>
          <w:rFonts w:ascii="Times New Roman"/>
          <w:b w:val="false"/>
          <w:i w:val="false"/>
          <w:color w:val="000000"/>
          <w:sz w:val="28"/>
        </w:rPr>
        <w:t>
      ұйымдық-құқықтық құрылымы және басқару жүйесі (ұйым тіркелген мемлекеттің заңнамасына сәйкес тиісті құқық орнататын және тіркеу құжаттарының көшірмелерімен қоса беріп ұйымдық-құқықтық нысаны көрсетілген ұйымның толық атауы; құрылтай құжаттары (жарғы, құрылтай шарты немесе ережесі, жеке (өзге) орындаушы органды тағайындау туралы шешім); мемлекеттік тіркеуді растайтын құжаттың көшірмесі (Қазақстан Республикасынан тыс жерде орналасқан ұйым үшін, оның тиісті мемлекеттің заңды тұлға / жеке кәсіпкер ретінде тіркелуін растайтын құжат); ұйымды тану кезінде көрсетілетін қызметті берушімен өзара іс-қимыл жасауға уәкілетті ұйым қызметкерінің лауазымы, тегі, аты, әкесінің аты, байланыс телефоны; өндірістің орналасқан мекенжайы (мекенжайлары); тану туралы куәлікті алуға мәлімделген жұмыстарды орындаушы ұйымның немесе өндірістік учаскенің ұйымның техникалық бақылау органымен жалпы құрылымдық схемасы келтіріледі (мәлімделген жұмыс түрлеріне қайда және қандай маман қатыстырылатыны көрсетіледі); Мәлімделген жұмыстар сапасына әсер ететін қандай да бір процесті орындауды тысқары ұйымдарға толық немесе ішінара беру (қосалқы мердігерлік) туралы және берілген процесті өтініш беруші ұйымның бақылауды қамтамасыз етуі туралы ақпарат көрсетіледі. Бұл ретте мәлімделген жұмыстар сапасына әсер ететін қандай да бір процесті толық немесе ішінара берілген (қосалқы мердігерлік) тысқары ұйымның көрсетілетін қызметті берушінің тану туралы куәлігі болуы тиіс);</w:t>
      </w:r>
    </w:p>
    <w:p>
      <w:pPr>
        <w:spacing w:after="0"/>
        <w:ind w:left="0"/>
        <w:jc w:val="both"/>
      </w:pPr>
      <w:r>
        <w:rPr>
          <w:rFonts w:ascii="Times New Roman"/>
          <w:b w:val="false"/>
          <w:i w:val="false"/>
          <w:color w:val="000000"/>
          <w:sz w:val="28"/>
        </w:rPr>
        <w:t>
      ұйым орындайтын жұмыстар туралы ақпарат (ұйым Тану туралы куәлікті алуға үміттеніп отырған қызмет түрі және шығарылатын өнім номенклатурасы, орындалатын жұмыс түрі туралы ақпарат көрсетіледі);</w:t>
      </w:r>
    </w:p>
    <w:p>
      <w:pPr>
        <w:spacing w:after="0"/>
        <w:ind w:left="0"/>
        <w:jc w:val="both"/>
      </w:pPr>
      <w:r>
        <w:rPr>
          <w:rFonts w:ascii="Times New Roman"/>
          <w:b w:val="false"/>
          <w:i w:val="false"/>
          <w:color w:val="000000"/>
          <w:sz w:val="28"/>
        </w:rPr>
        <w:t>
      персоналдың кәсіби даярлығы және біліктілігі туралы мәліметтер (тану туралы куәлікті алу үшін мәлімделген жұмыстарға қатысатын штаттағы (штаттан тыс) қызметкерлердің және инженерлік-техникалық персоналдың саны, мамандығы туралы жинақталған мәліметтер келтіріледі. Ұйымда жұмыс істейтін дәнекерлеушілердің саны көрсетіледі;</w:t>
      </w:r>
    </w:p>
    <w:p>
      <w:pPr>
        <w:spacing w:after="0"/>
        <w:ind w:left="0"/>
        <w:jc w:val="both"/>
      </w:pPr>
      <w:r>
        <w:rPr>
          <w:rFonts w:ascii="Times New Roman"/>
          <w:b w:val="false"/>
          <w:i w:val="false"/>
          <w:color w:val="000000"/>
          <w:sz w:val="28"/>
        </w:rPr>
        <w:t>
      қолданылатын жабдықтар және құралдардың қысқаша сипаты мен сипаттамасы (тану туралы куәлікті алу үшін мәлімделген жұмыстарды орындау үшін ұйым қолданатын меншікті (меншікті емес) жабдықтардың (станоктік, стенділік, дәнекерлеуші, сынау және өзге) саны және сипаттамасы туралы жинақталған мәліметтер келтіріледі. Тексеру және сынау нәтижелерінің шынайылығын қамтамасыз ету туралы ақпарат (тексеру және өлшеу құралдарын калибрлеу) – құралдар паспорттарының, құралдарды тексеруді растайтын құжаттардың көшірмелері немесе мұндай қажеттіліктің жоқтығы және тексеру мерзімдері туралы мәліметтер. Басқа ұйымдар ұсынған жабдықтарды қолданған кезде (құралдар, жабдықтар) анықтамада көрсетілген жабдықтар туралы (құралдар, жабдықтар) олар қандай негізде ұсынғаны және тексеру мен сынау (өлшеу құралдарын тексеру және калибрлеу) нәтижелерінің шынайылығын қамтамасыз етуді кімнің жүзеге асыратындығы туралы жинақталған мәліметтер көрсетіледі. Тану туралы куәлікті алу үшін мәлімделген жұмыстарды орындайтын ұйымның жеке меншік немесе жалға алынған өндіріс алаңдарының болуы туралы ақпарат);</w:t>
      </w:r>
    </w:p>
    <w:p>
      <w:pPr>
        <w:spacing w:after="0"/>
        <w:ind w:left="0"/>
        <w:jc w:val="both"/>
      </w:pPr>
      <w:r>
        <w:rPr>
          <w:rFonts w:ascii="Times New Roman"/>
          <w:b w:val="false"/>
          <w:i w:val="false"/>
          <w:color w:val="000000"/>
          <w:sz w:val="28"/>
        </w:rPr>
        <w:t>
      жұмыстарды орындауға арналған бекітілген нұсқаулықтар;</w:t>
      </w:r>
    </w:p>
    <w:p>
      <w:pPr>
        <w:spacing w:after="0"/>
        <w:ind w:left="0"/>
        <w:jc w:val="both"/>
      </w:pPr>
      <w:r>
        <w:rPr>
          <w:rFonts w:ascii="Times New Roman"/>
          <w:b w:val="false"/>
          <w:i w:val="false"/>
          <w:color w:val="000000"/>
          <w:sz w:val="28"/>
        </w:rPr>
        <w:t>
      хаттамалар немесе басқа да есепті құжаттардың нысандар (қабылдау-тапсыру сынақтарының нәтижелері бойынша ұйыммен ресімделетін құжаттардың атауы келтіріледі);</w:t>
      </w:r>
    </w:p>
    <w:p>
      <w:pPr>
        <w:spacing w:after="0"/>
        <w:ind w:left="0"/>
        <w:jc w:val="both"/>
      </w:pPr>
      <w:r>
        <w:rPr>
          <w:rFonts w:ascii="Times New Roman"/>
          <w:b w:val="false"/>
          <w:i w:val="false"/>
          <w:color w:val="000000"/>
          <w:sz w:val="28"/>
        </w:rPr>
        <w:t>
      ішкі сапа жүйесінің болуы туралы ақпарат (кіріс бақылауды, пооперациялық бақылауды, шығыс бақылауды, мерзімдік тексеруді және/немесе өлшеу құралдарын калибрлеуді қамтитын ұйыммен орындалатын жұмыстар сапасын бақылау туралы ақпарат келтіріледі. Егер шығыс бақылауды тәуелсіз сынақ зертханасы жүзеге асырса, сынақ зертханасында көрсетілетін қызметті беруші берген Тану туралы куәліктің болуы қажет);</w:t>
      </w:r>
    </w:p>
    <w:p>
      <w:pPr>
        <w:spacing w:after="0"/>
        <w:ind w:left="0"/>
        <w:jc w:val="both"/>
      </w:pPr>
      <w:r>
        <w:rPr>
          <w:rFonts w:ascii="Times New Roman"/>
          <w:b w:val="false"/>
          <w:i w:val="false"/>
          <w:color w:val="000000"/>
          <w:sz w:val="28"/>
        </w:rPr>
        <w:t>
      қосымша ақпарат (өтінген жұмыстарды орындаудың сапасын куәландыратын ақпарат. Көрсетілетін қызметті беруші куәландыруға дайындалу үшін қажетті материалдарды қосымша сұрайды);</w:t>
      </w:r>
    </w:p>
    <w:p>
      <w:pPr>
        <w:spacing w:after="0"/>
        <w:ind w:left="0"/>
        <w:jc w:val="both"/>
      </w:pPr>
      <w:r>
        <w:rPr>
          <w:rFonts w:ascii="Times New Roman"/>
          <w:b w:val="false"/>
          <w:i w:val="false"/>
          <w:color w:val="000000"/>
          <w:sz w:val="28"/>
        </w:rPr>
        <w:t>
      4) төлемді растайтын құжаттың көшірмесі.</w:t>
      </w:r>
    </w:p>
    <w:bookmarkStart w:name="z158" w:id="139"/>
    <w:p>
      <w:pPr>
        <w:spacing w:after="0"/>
        <w:ind w:left="0"/>
        <w:jc w:val="both"/>
      </w:pPr>
      <w:r>
        <w:rPr>
          <w:rFonts w:ascii="Times New Roman"/>
          <w:b w:val="false"/>
          <w:i w:val="false"/>
          <w:color w:val="000000"/>
          <w:sz w:val="28"/>
        </w:rPr>
        <w:t>
      10. Қызмет берушіге қызмет алушымен барлық қажетті құжаттарды тапсыру кезінде көшірмесінде құжат пакеттерін қабылдау уақыты мен алған күні көрсетілген кеңседе тіркелген белгісі бар қағаз тасығышындағы өтінімді қабылдау растау болып табылады.</w:t>
      </w:r>
    </w:p>
    <w:bookmarkEnd w:id="139"/>
    <w:p>
      <w:pPr>
        <w:spacing w:after="0"/>
        <w:ind w:left="0"/>
        <w:jc w:val="both"/>
      </w:pPr>
      <w:r>
        <w:rPr>
          <w:rFonts w:ascii="Times New Roman"/>
          <w:b w:val="false"/>
          <w:i w:val="false"/>
          <w:color w:val="000000"/>
          <w:sz w:val="28"/>
        </w:rPr>
        <w:t>
      Көрсетілетін қызметті алушыға мемлекеттік қызметті көрсету нәтижесін қағаз тасығышында беруді пошталық жөнелтумен немесе жеке өзі келген кезде қол қойғызып және жеке басын куәландыратын құжатты және/немесе сенімхатты (көрсетілетін қызметті алушының өкілімен ұсынылады) ұсыну бойынша көрсетілетін қызметті берушінің қызметкері жүзеге асырады.</w:t>
      </w:r>
    </w:p>
    <w:p>
      <w:pPr>
        <w:spacing w:after="0"/>
        <w:ind w:left="0"/>
        <w:jc w:val="both"/>
      </w:pPr>
      <w:r>
        <w:rPr>
          <w:rFonts w:ascii="Times New Roman"/>
          <w:b w:val="false"/>
          <w:i w:val="false"/>
          <w:color w:val="000000"/>
          <w:sz w:val="28"/>
        </w:rPr>
        <w:t xml:space="preserve">
      Мемлекеттік корпорацияның қызметкері мемлекеттік қызметті көрсету кезінде, егер Қазақстан Республикасының заңдарымен өзгеше көзделмесе, ақпараттық жүйелердегі заңмен қорғалатын құпиясы бар мәліметтерді пайдалануға көрсетілетін қызметті алушыдан жазбаша түрде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келісім алады.</w:t>
      </w:r>
    </w:p>
    <w:p>
      <w:pPr>
        <w:spacing w:after="0"/>
        <w:ind w:left="0"/>
        <w:jc w:val="both"/>
      </w:pPr>
      <w:r>
        <w:rPr>
          <w:rFonts w:ascii="Times New Roman"/>
          <w:b w:val="false"/>
          <w:i w:val="false"/>
          <w:color w:val="000000"/>
          <w:sz w:val="28"/>
        </w:rPr>
        <w:t>
      Көрсетілетін қызметті алушы Мемлекеттік корпорацияға барлық талап етілетін құжаттарды тапсырған кезде тиісті құжаттарды қабылданғаны туралы қолхат беріледі.</w:t>
      </w:r>
    </w:p>
    <w:p>
      <w:pPr>
        <w:spacing w:after="0"/>
        <w:ind w:left="0"/>
        <w:jc w:val="both"/>
      </w:pPr>
      <w:r>
        <w:rPr>
          <w:rFonts w:ascii="Times New Roman"/>
          <w:b w:val="false"/>
          <w:i w:val="false"/>
          <w:color w:val="000000"/>
          <w:sz w:val="28"/>
        </w:rPr>
        <w:t>
      Мемлекеттік көрсетілетін қызмет нәтижелерін Мемлекеттік корпорация беру көрсетілетін қызметті алушы жеке басын куәландыратын құжатты (немесе оның өкілі нотариалды куәландырылған сенімхатты) ұсынған кезде тиісті құжаттарды қабылдау туралы қолхаттың негізінде жүзеге асырылады.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ұсынған жағдайда оған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қолхатты береді.</w:t>
      </w:r>
    </w:p>
    <w:p>
      <w:pPr>
        <w:spacing w:after="0"/>
        <w:ind w:left="0"/>
        <w:jc w:val="both"/>
      </w:pPr>
      <w:r>
        <w:rPr>
          <w:rFonts w:ascii="Times New Roman"/>
          <w:b w:val="false"/>
          <w:i w:val="false"/>
          <w:color w:val="000000"/>
          <w:sz w:val="28"/>
        </w:rPr>
        <w:t>
      Мемлекеттік корпорация нәтиженің сақталуын бір ай бойы қамтамасыз етеді, бұдан кейін оны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59" w:id="140"/>
    <w:p>
      <w:pPr>
        <w:spacing w:after="0"/>
        <w:ind w:left="0"/>
        <w:jc w:val="both"/>
      </w:pPr>
      <w:r>
        <w:rPr>
          <w:rFonts w:ascii="Times New Roman"/>
          <w:b w:val="false"/>
          <w:i w:val="false"/>
          <w:color w:val="000000"/>
          <w:sz w:val="28"/>
        </w:rPr>
        <w:t>
      11. Мемлекеттік қызметті көрсетуден мынадай негіздер бойынша бас тартылады:</w:t>
      </w:r>
    </w:p>
    <w:bookmarkEnd w:id="14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 және мәліметтердің Қазақстан Республикасы Көлік және коммуникация министрінің міндетін атқарушының 2011 жылғы 13 мамырдағы № 276 бұйрығымен бекітілген (Нормативтік құқықтық актілерді мемлекеттік тіркеу тізілімінде № 6993 болып тіркелген) Кемелерді жасауды және материалдар мен бұйымдарды дайындауды техникалық байқау </w:t>
      </w:r>
      <w:r>
        <w:rPr>
          <w:rFonts w:ascii="Times New Roman"/>
          <w:b w:val="false"/>
          <w:i w:val="false"/>
          <w:color w:val="000000"/>
          <w:sz w:val="28"/>
        </w:rPr>
        <w:t>қағидасында</w:t>
      </w:r>
      <w:r>
        <w:rPr>
          <w:rFonts w:ascii="Times New Roman"/>
          <w:b w:val="false"/>
          <w:i w:val="false"/>
          <w:color w:val="000000"/>
          <w:sz w:val="28"/>
        </w:rPr>
        <w:t xml:space="preserve"> белгіленген талаптарға сәйкес келмеу;</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160" w:id="14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Мемлекеттік корпорацияның және (немесе) оның лауазымды адамдарының шешімдеріне, әрекеттеріне (әрекетсіздігіне) шағымдану тәртібі</w:t>
      </w:r>
    </w:p>
    <w:bookmarkEnd w:id="141"/>
    <w:bookmarkStart w:name="z161" w:id="142"/>
    <w:p>
      <w:pPr>
        <w:spacing w:after="0"/>
        <w:ind w:left="0"/>
        <w:jc w:val="both"/>
      </w:pPr>
      <w:r>
        <w:rPr>
          <w:rFonts w:ascii="Times New Roman"/>
          <w:b w:val="false"/>
          <w:i w:val="false"/>
          <w:color w:val="000000"/>
          <w:sz w:val="28"/>
        </w:rPr>
        <w:t>
      12. Мемлекеттік қызмет көрсету мәселесі бойынша көрсетілетін қызметті берушінің немесе оның лауазымды тұлғаларының, Мемлекеттік корпорацияның шешіміне, әрекетіне (әрекетсіздігіне) шағым осы мемлекеттік көрсетілетін қызмет стандартының 15-тармағында көрсетілген мекенжайлары бойынша көрсетілетін қызметті берушінің, Мемлекеттік корпорация, Министрлік басшысының атына жолданады.</w:t>
      </w:r>
    </w:p>
    <w:bookmarkEnd w:id="142"/>
    <w:p>
      <w:pPr>
        <w:spacing w:after="0"/>
        <w:ind w:left="0"/>
        <w:jc w:val="both"/>
      </w:pPr>
      <w:r>
        <w:rPr>
          <w:rFonts w:ascii="Times New Roman"/>
          <w:b w:val="false"/>
          <w:i w:val="false"/>
          <w:color w:val="000000"/>
          <w:sz w:val="28"/>
        </w:rPr>
        <w:t>
      Шағым жазбаша нысанда пошта бойынша не көрсетілетін қызметті берушінің, Мемлекеттік корпорация, Министрлік кеңсесі арқылы қолма-қол, сондай-ақ портал арқылы қабылданады.</w:t>
      </w:r>
    </w:p>
    <w:p>
      <w:pPr>
        <w:spacing w:after="0"/>
        <w:ind w:left="0"/>
        <w:jc w:val="both"/>
      </w:pPr>
      <w:r>
        <w:rPr>
          <w:rFonts w:ascii="Times New Roman"/>
          <w:b w:val="false"/>
          <w:i w:val="false"/>
          <w:color w:val="000000"/>
          <w:sz w:val="28"/>
        </w:rPr>
        <w:t>
      Көрсетілетін қызметті берушінің, Мемлекеттік корпорация, Министрлік кеңсесінде шағымды қабылдану растамасы (мөртаңбаны, кіріс нөмірі және тіркеу күні шағымның екінші данасына немесе шағымға ілеспе хатқа қойылады) шағымды қабылдаған адамның тегі және аты-жөні көрсетілген, мерзімі және берілген шағымға жауаптың алынған орнының көрсетілуі болып табылады.</w:t>
      </w:r>
    </w:p>
    <w:p>
      <w:pPr>
        <w:spacing w:after="0"/>
        <w:ind w:left="0"/>
        <w:jc w:val="both"/>
      </w:pP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оны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15 жұмыс күні ішінде қаралуға жатады.</w:t>
      </w:r>
    </w:p>
    <w:bookmarkStart w:name="z162" w:id="143"/>
    <w:p>
      <w:pPr>
        <w:spacing w:after="0"/>
        <w:ind w:left="0"/>
        <w:jc w:val="both"/>
      </w:pPr>
      <w:r>
        <w:rPr>
          <w:rFonts w:ascii="Times New Roman"/>
          <w:b w:val="false"/>
          <w:i w:val="false"/>
          <w:color w:val="000000"/>
          <w:sz w:val="28"/>
        </w:rPr>
        <w:t>
      13.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43"/>
    <w:bookmarkStart w:name="z163" w:id="144"/>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көрсетудің ерекшеліктерін есепке ала отырып өзге де талаптар</w:t>
      </w:r>
    </w:p>
    <w:bookmarkEnd w:id="144"/>
    <w:bookmarkStart w:name="z164" w:id="145"/>
    <w:p>
      <w:pPr>
        <w:spacing w:after="0"/>
        <w:ind w:left="0"/>
        <w:jc w:val="both"/>
      </w:pPr>
      <w:r>
        <w:rPr>
          <w:rFonts w:ascii="Times New Roman"/>
          <w:b w:val="false"/>
          <w:i w:val="false"/>
          <w:color w:val="000000"/>
          <w:sz w:val="28"/>
        </w:rPr>
        <w:t>
      14. Өмір сүру әрекетін шектейтін ағза функцияларының тұрақты бұзылуы бар денсаулығында ақау бар көрсетілетін қызметті алушы Бірыңғай байланыс орталығына 1414, 8 800 080 7777 нөмірлері арқылы жүгіну жағдайында құжаттарды қабылдау көрсетілетін қызметті алушының тұрғылықты мекенжайына бару арқылы Мемлекеттік корпорацияның қызметкері жүргізеді.</w:t>
      </w:r>
    </w:p>
    <w:bookmarkEnd w:id="145"/>
    <w:bookmarkStart w:name="z165" w:id="146"/>
    <w:p>
      <w:pPr>
        <w:spacing w:after="0"/>
        <w:ind w:left="0"/>
        <w:jc w:val="both"/>
      </w:pPr>
      <w:r>
        <w:rPr>
          <w:rFonts w:ascii="Times New Roman"/>
          <w:b w:val="false"/>
          <w:i w:val="false"/>
          <w:color w:val="000000"/>
          <w:sz w:val="28"/>
        </w:rPr>
        <w:t>
      15. Мемлекеттік қызметті көрсету орындарының мекенжайлары мынадай интернет-ресурстарда орналасқан:</w:t>
      </w:r>
    </w:p>
    <w:bookmarkEnd w:id="146"/>
    <w:p>
      <w:pPr>
        <w:spacing w:after="0"/>
        <w:ind w:left="0"/>
        <w:jc w:val="both"/>
      </w:pPr>
      <w:r>
        <w:rPr>
          <w:rFonts w:ascii="Times New Roman"/>
          <w:b w:val="false"/>
          <w:i w:val="false"/>
          <w:color w:val="000000"/>
          <w:sz w:val="28"/>
        </w:rPr>
        <w:t>
      1) Министрліктің – www.mіd.gov.kzwww.mіd.gоv.kz, "Мемлекеттік қызметтер" бөлімі;</w:t>
      </w:r>
    </w:p>
    <w:p>
      <w:pPr>
        <w:spacing w:after="0"/>
        <w:ind w:left="0"/>
        <w:jc w:val="both"/>
      </w:pPr>
      <w:r>
        <w:rPr>
          <w:rFonts w:ascii="Times New Roman"/>
          <w:b w:val="false"/>
          <w:i w:val="false"/>
          <w:color w:val="000000"/>
          <w:sz w:val="28"/>
        </w:rPr>
        <w:t>
      2) Мемлекеттік корпорацияның: www.gov4c.kz.</w:t>
      </w:r>
    </w:p>
    <w:bookmarkStart w:name="z166" w:id="147"/>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мемлекеттік қызметті көрсету мәселелері жөніндегі Бірыңғай байланыс орталығы арқылы қашықтықтан қолжетімділік режимінде алу мүмкіндігі бар.</w:t>
      </w:r>
    </w:p>
    <w:bookmarkEnd w:id="147"/>
    <w:bookmarkStart w:name="z167" w:id="148"/>
    <w:p>
      <w:pPr>
        <w:spacing w:after="0"/>
        <w:ind w:left="0"/>
        <w:jc w:val="both"/>
      </w:pPr>
      <w:r>
        <w:rPr>
          <w:rFonts w:ascii="Times New Roman"/>
          <w:b w:val="false"/>
          <w:i w:val="false"/>
          <w:color w:val="000000"/>
          <w:sz w:val="28"/>
        </w:rPr>
        <w:t>
      17. Мемлекеттік қызметті көрсету мәселелері бойынша Бірыңғай байланыс орталығының телефоны: 1414 және 8 800 080 7777.</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 және сынақ</w:t>
            </w:r>
            <w:r>
              <w:br/>
            </w:r>
            <w:r>
              <w:rPr>
                <w:rFonts w:ascii="Times New Roman"/>
                <w:b w:val="false"/>
                <w:i w:val="false"/>
                <w:color w:val="000000"/>
                <w:sz w:val="20"/>
              </w:rPr>
              <w:t>зертханаларды техникалық</w:t>
            </w:r>
            <w:r>
              <w:br/>
            </w:r>
            <w:r>
              <w:rPr>
                <w:rFonts w:ascii="Times New Roman"/>
                <w:b w:val="false"/>
                <w:i w:val="false"/>
                <w:color w:val="000000"/>
                <w:sz w:val="20"/>
              </w:rPr>
              <w:t>куәландыруды жүргізу"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169" w:id="149"/>
    <w:p>
      <w:pPr>
        <w:spacing w:after="0"/>
        <w:ind w:left="0"/>
        <w:jc w:val="left"/>
      </w:pPr>
      <w:r>
        <w:rPr>
          <w:rFonts w:ascii="Times New Roman"/>
          <w:b/>
          <w:i w:val="false"/>
          <w:color w:val="000000"/>
        </w:rPr>
        <w:t xml:space="preserve"> Ұйымды тануға арналған өтінім</w:t>
      </w:r>
    </w:p>
    <w:bookmarkEnd w:id="14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 беруші ұйымның толық атауы)</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(бар болса) (бұдан әрі – Т.А.Ә.)</w:t>
      </w:r>
    </w:p>
    <w:p>
      <w:pPr>
        <w:spacing w:after="0"/>
        <w:ind w:left="0"/>
        <w:jc w:val="both"/>
      </w:pPr>
      <w:r>
        <w:rPr>
          <w:rFonts w:ascii="Times New Roman"/>
          <w:b w:val="false"/>
          <w:i w:val="false"/>
          <w:color w:val="000000"/>
          <w:sz w:val="28"/>
        </w:rPr>
        <w:t xml:space="preserve">
      мынадай жұмыстар түрлерінің орындалу мүмкіндігін бағалау мақсатында ұйымды </w:t>
      </w:r>
    </w:p>
    <w:p>
      <w:pPr>
        <w:spacing w:after="0"/>
        <w:ind w:left="0"/>
        <w:jc w:val="both"/>
      </w:pPr>
      <w:r>
        <w:rPr>
          <w:rFonts w:ascii="Times New Roman"/>
          <w:b w:val="false"/>
          <w:i w:val="false"/>
          <w:color w:val="000000"/>
          <w:sz w:val="28"/>
        </w:rPr>
        <w:t xml:space="preserve">
      тануды жүргізуді сұрайды: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(дайындалатын материалдар мен бұйымдардың, орындалатын сынаулардың, </w:t>
      </w:r>
    </w:p>
    <w:p>
      <w:pPr>
        <w:spacing w:after="0"/>
        <w:ind w:left="0"/>
        <w:jc w:val="both"/>
      </w:pPr>
      <w:r>
        <w:rPr>
          <w:rFonts w:ascii="Times New Roman"/>
          <w:b w:val="false"/>
          <w:i w:val="false"/>
          <w:color w:val="000000"/>
          <w:sz w:val="28"/>
        </w:rPr>
        <w:t>
      жұмыстардың тізбесін көрсету)</w:t>
      </w:r>
    </w:p>
    <w:p>
      <w:pPr>
        <w:spacing w:after="0"/>
        <w:ind w:left="0"/>
        <w:jc w:val="both"/>
      </w:pPr>
      <w:r>
        <w:rPr>
          <w:rFonts w:ascii="Times New Roman"/>
          <w:b w:val="false"/>
          <w:i w:val="false"/>
          <w:color w:val="000000"/>
          <w:sz w:val="28"/>
        </w:rPr>
        <w:t>
      Заңды мекенжайы 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w:t>
      </w:r>
    </w:p>
    <w:p>
      <w:pPr>
        <w:spacing w:after="0"/>
        <w:ind w:left="0"/>
        <w:jc w:val="both"/>
      </w:pPr>
      <w:r>
        <w:rPr>
          <w:rFonts w:ascii="Times New Roman"/>
          <w:b w:val="false"/>
          <w:i w:val="false"/>
          <w:color w:val="000000"/>
          <w:sz w:val="28"/>
        </w:rPr>
        <w:t>
      Телефон (қала кодын көрсетумен) ______________ E-maіl __________________</w:t>
      </w:r>
    </w:p>
    <w:p>
      <w:pPr>
        <w:spacing w:after="0"/>
        <w:ind w:left="0"/>
        <w:jc w:val="both"/>
      </w:pPr>
      <w:r>
        <w:rPr>
          <w:rFonts w:ascii="Times New Roman"/>
          <w:b w:val="false"/>
          <w:i w:val="false"/>
          <w:color w:val="000000"/>
          <w:sz w:val="28"/>
        </w:rPr>
        <w:t>
      Банк деректемелері __________________ Жеке сәйкестендіру нөмірі _________</w:t>
      </w:r>
    </w:p>
    <w:p>
      <w:pPr>
        <w:spacing w:after="0"/>
        <w:ind w:left="0"/>
        <w:jc w:val="both"/>
      </w:pPr>
      <w:r>
        <w:rPr>
          <w:rFonts w:ascii="Times New Roman"/>
          <w:b w:val="false"/>
          <w:i w:val="false"/>
          <w:color w:val="000000"/>
          <w:sz w:val="28"/>
        </w:rPr>
        <w:t>
      Банк сәйкестендіру коды _______________________________________</w:t>
      </w:r>
    </w:p>
    <w:p>
      <w:pPr>
        <w:spacing w:after="0"/>
        <w:ind w:left="0"/>
        <w:jc w:val="both"/>
      </w:pPr>
      <w:r>
        <w:rPr>
          <w:rFonts w:ascii="Times New Roman"/>
          <w:b w:val="false"/>
          <w:i w:val="false"/>
          <w:color w:val="000000"/>
          <w:sz w:val="28"/>
        </w:rPr>
        <w:t>
      Есеп айырысу шоты 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________________________________________________________</w:t>
      </w:r>
    </w:p>
    <w:p>
      <w:pPr>
        <w:spacing w:after="0"/>
        <w:ind w:left="0"/>
        <w:jc w:val="both"/>
      </w:pPr>
      <w:r>
        <w:rPr>
          <w:rFonts w:ascii="Times New Roman"/>
          <w:b w:val="false"/>
          <w:i w:val="false"/>
          <w:color w:val="000000"/>
          <w:sz w:val="28"/>
        </w:rPr>
        <w:t>
      Тану туралы куәліктің деректері_______________________________________</w:t>
      </w:r>
    </w:p>
    <w:p>
      <w:pPr>
        <w:spacing w:after="0"/>
        <w:ind w:left="0"/>
        <w:jc w:val="both"/>
      </w:pPr>
      <w:r>
        <w:rPr>
          <w:rFonts w:ascii="Times New Roman"/>
          <w:b w:val="false"/>
          <w:i w:val="false"/>
          <w:color w:val="000000"/>
          <w:sz w:val="28"/>
        </w:rPr>
        <w:t xml:space="preserve">
      (бұрын берілген тану туралы куәлік болған жағдайда толтырылады, </w:t>
      </w:r>
    </w:p>
    <w:p>
      <w:pPr>
        <w:spacing w:after="0"/>
        <w:ind w:left="0"/>
        <w:jc w:val="both"/>
      </w:pPr>
      <w:r>
        <w:rPr>
          <w:rFonts w:ascii="Times New Roman"/>
          <w:b w:val="false"/>
          <w:i w:val="false"/>
          <w:color w:val="000000"/>
          <w:sz w:val="28"/>
        </w:rPr>
        <w:t>
      №, қолданылу мерзімі)</w:t>
      </w:r>
    </w:p>
    <w:p>
      <w:pPr>
        <w:spacing w:after="0"/>
        <w:ind w:left="0"/>
        <w:jc w:val="both"/>
      </w:pPr>
      <w:r>
        <w:rPr>
          <w:rFonts w:ascii="Times New Roman"/>
          <w:b w:val="false"/>
          <w:i w:val="false"/>
          <w:color w:val="000000"/>
          <w:sz w:val="28"/>
        </w:rPr>
        <w:t>
      Қосымша мәліметтер ________________________________________________</w:t>
      </w:r>
    </w:p>
    <w:p>
      <w:pPr>
        <w:spacing w:after="0"/>
        <w:ind w:left="0"/>
        <w:jc w:val="both"/>
      </w:pPr>
      <w:r>
        <w:rPr>
          <w:rFonts w:ascii="Times New Roman"/>
          <w:b w:val="false"/>
          <w:i w:val="false"/>
          <w:color w:val="000000"/>
          <w:sz w:val="28"/>
        </w:rPr>
        <w:t>
      Ұйым Кеме қатынасы тіркелімінің қызметкерлеріне ұйымды куәландыру бойынша жұмыстарды орындау үшін қажетті жағдайлар жасауға міндеттенеді.</w:t>
      </w:r>
    </w:p>
    <w:p>
      <w:pPr>
        <w:spacing w:after="0"/>
        <w:ind w:left="0"/>
        <w:jc w:val="both"/>
      </w:pPr>
      <w:r>
        <w:rPr>
          <w:rFonts w:ascii="Times New Roman"/>
          <w:b w:val="false"/>
          <w:i w:val="false"/>
          <w:color w:val="000000"/>
          <w:sz w:val="28"/>
        </w:rPr>
        <w:t xml:space="preserve">
      Ақпараттық жүйелердегі заңмен қорғалатын құпияларды қамтитын мәліметтерді қолдануға келісемін. </w:t>
      </w:r>
    </w:p>
    <w:p>
      <w:pPr>
        <w:spacing w:after="0"/>
        <w:ind w:left="0"/>
        <w:jc w:val="both"/>
      </w:pPr>
      <w:r>
        <w:rPr>
          <w:rFonts w:ascii="Times New Roman"/>
          <w:b w:val="false"/>
          <w:i w:val="false"/>
          <w:color w:val="000000"/>
          <w:sz w:val="28"/>
        </w:rPr>
        <w:t xml:space="preserve">
      _______________________ ________ ________ </w:t>
      </w:r>
    </w:p>
    <w:p>
      <w:pPr>
        <w:spacing w:after="0"/>
        <w:ind w:left="0"/>
        <w:jc w:val="both"/>
      </w:pPr>
      <w:r>
        <w:rPr>
          <w:rFonts w:ascii="Times New Roman"/>
          <w:b w:val="false"/>
          <w:i w:val="false"/>
          <w:color w:val="000000"/>
          <w:sz w:val="28"/>
        </w:rPr>
        <w:t>
      (Басшының Т.А.Ә.) (қолы ) (күні)</w:t>
      </w:r>
    </w:p>
    <w:p>
      <w:pPr>
        <w:spacing w:after="0"/>
        <w:ind w:left="0"/>
        <w:jc w:val="both"/>
      </w:pPr>
      <w:r>
        <w:rPr>
          <w:rFonts w:ascii="Times New Roman"/>
          <w:b w:val="false"/>
          <w:i w:val="false"/>
          <w:color w:val="000000"/>
          <w:sz w:val="28"/>
        </w:rPr>
        <w:t xml:space="preserve">
      _______________________ ________ ________ </w:t>
      </w:r>
    </w:p>
    <w:p>
      <w:pPr>
        <w:spacing w:after="0"/>
        <w:ind w:left="0"/>
        <w:jc w:val="both"/>
      </w:pPr>
      <w:r>
        <w:rPr>
          <w:rFonts w:ascii="Times New Roman"/>
          <w:b w:val="false"/>
          <w:i w:val="false"/>
          <w:color w:val="000000"/>
          <w:sz w:val="28"/>
        </w:rPr>
        <w:t>
      (Бас бухгалтердің Т.А.Ә.)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 және сынақ</w:t>
            </w:r>
            <w:r>
              <w:br/>
            </w:r>
            <w:r>
              <w:rPr>
                <w:rFonts w:ascii="Times New Roman"/>
                <w:b w:val="false"/>
                <w:i w:val="false"/>
                <w:color w:val="000000"/>
                <w:sz w:val="20"/>
              </w:rPr>
              <w:t>зертханаларды техникалық</w:t>
            </w:r>
            <w:r>
              <w:br/>
            </w:r>
            <w:r>
              <w:rPr>
                <w:rFonts w:ascii="Times New Roman"/>
                <w:b w:val="false"/>
                <w:i w:val="false"/>
                <w:color w:val="000000"/>
                <w:sz w:val="20"/>
              </w:rPr>
              <w:t xml:space="preserve">куәландыруды жүргізу" </w:t>
            </w:r>
            <w:r>
              <w:br/>
            </w:r>
            <w:r>
              <w:rPr>
                <w:rFonts w:ascii="Times New Roman"/>
                <w:b w:val="false"/>
                <w:i w:val="false"/>
                <w:color w:val="000000"/>
                <w:sz w:val="20"/>
              </w:rPr>
              <w:t>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171" w:id="150"/>
    <w:p>
      <w:pPr>
        <w:spacing w:after="0"/>
        <w:ind w:left="0"/>
        <w:jc w:val="left"/>
      </w:pPr>
      <w:r>
        <w:rPr>
          <w:rFonts w:ascii="Times New Roman"/>
          <w:b/>
          <w:i w:val="false"/>
          <w:color w:val="000000"/>
        </w:rPr>
        <w:t xml:space="preserve"> Өтінішті қабылдаудан бас тарту туралы қолхат</w:t>
      </w:r>
    </w:p>
    <w:bookmarkEnd w:id="15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корпорациясы" коммерциялық емес акционерлік қоғамы филиалының № ____ бөлімі (мекен-жайы: _______________________) мемлекеттік көрсетілетін қызмет стандартымен көзделген тізбеге сәйкес құжаттардың толық емес топтамасын ұсыну себебінен ___________________________________________мемлекеттік қызметті көрсетуге өтінішті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6)__________________________________________________________;</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Т.А.Ә. (Мемлекеттік корпорациясының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 ______________________ _______________________________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xml:space="preserve">№ 53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558 бұйрығына </w:t>
            </w:r>
            <w:r>
              <w:br/>
            </w:r>
            <w:r>
              <w:rPr>
                <w:rFonts w:ascii="Times New Roman"/>
                <w:b w:val="false"/>
                <w:i w:val="false"/>
                <w:color w:val="000000"/>
                <w:sz w:val="20"/>
              </w:rPr>
              <w:t>7-қосымша</w:t>
            </w:r>
          </w:p>
        </w:tc>
      </w:tr>
    </w:tbl>
    <w:bookmarkStart w:name="z174" w:id="151"/>
    <w:p>
      <w:pPr>
        <w:spacing w:after="0"/>
        <w:ind w:left="0"/>
        <w:jc w:val="left"/>
      </w:pPr>
      <w:r>
        <w:rPr>
          <w:rFonts w:ascii="Times New Roman"/>
          <w:b/>
          <w:i w:val="false"/>
          <w:color w:val="000000"/>
        </w:rPr>
        <w:t xml:space="preserve"> "Қазақстан Республикасының Халықаралық мемлекеттік кеме тізілімінде кемелерді мемлекеттік тіркеу" мемлекеттік көрсетілетін қызмет стандарты</w:t>
      </w:r>
    </w:p>
    <w:bookmarkEnd w:id="151"/>
    <w:bookmarkStart w:name="z175" w:id="152"/>
    <w:p>
      <w:pPr>
        <w:spacing w:after="0"/>
        <w:ind w:left="0"/>
        <w:jc w:val="left"/>
      </w:pPr>
      <w:r>
        <w:rPr>
          <w:rFonts w:ascii="Times New Roman"/>
          <w:b/>
          <w:i w:val="false"/>
          <w:color w:val="000000"/>
        </w:rPr>
        <w:t xml:space="preserve"> 1-тарау. Жалпы ережелер</w:t>
      </w:r>
    </w:p>
    <w:bookmarkEnd w:id="152"/>
    <w:bookmarkStart w:name="z176" w:id="153"/>
    <w:p>
      <w:pPr>
        <w:spacing w:after="0"/>
        <w:ind w:left="0"/>
        <w:jc w:val="both"/>
      </w:pPr>
      <w:r>
        <w:rPr>
          <w:rFonts w:ascii="Times New Roman"/>
          <w:b w:val="false"/>
          <w:i w:val="false"/>
          <w:color w:val="000000"/>
          <w:sz w:val="28"/>
        </w:rPr>
        <w:t>
      1. "Қазақстан Республикасының Халықаралық мемлекеттік кеме тізілімінде кемелерді мемлекеттік тіркеу" мемлекеттік көрсетілетін қызметі (бұдан әрі – мемлекеттік көрсетілетін қызмет).</w:t>
      </w:r>
    </w:p>
    <w:bookmarkEnd w:id="153"/>
    <w:bookmarkStart w:name="z177" w:id="15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54"/>
    <w:bookmarkStart w:name="z178" w:id="155"/>
    <w:p>
      <w:pPr>
        <w:spacing w:after="0"/>
        <w:ind w:left="0"/>
        <w:jc w:val="both"/>
      </w:pPr>
      <w:r>
        <w:rPr>
          <w:rFonts w:ascii="Times New Roman"/>
          <w:b w:val="false"/>
          <w:i w:val="false"/>
          <w:color w:val="000000"/>
          <w:sz w:val="28"/>
        </w:rPr>
        <w:t>
      3. Мемлекеттік қызметті Порттың теңіз әкімшілігі (бұдан әрі – көрсетілетін қызметті беруші) көрсетеді.</w:t>
      </w:r>
    </w:p>
    <w:bookmarkEnd w:id="15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79" w:id="156"/>
    <w:p>
      <w:pPr>
        <w:spacing w:after="0"/>
        <w:ind w:left="0"/>
        <w:jc w:val="left"/>
      </w:pPr>
      <w:r>
        <w:rPr>
          <w:rFonts w:ascii="Times New Roman"/>
          <w:b/>
          <w:i w:val="false"/>
          <w:color w:val="000000"/>
        </w:rPr>
        <w:t xml:space="preserve"> 2-тарау. Мемлекеттік қызметті көрсету тәртібі</w:t>
      </w:r>
    </w:p>
    <w:bookmarkEnd w:id="156"/>
    <w:bookmarkStart w:name="z180" w:id="157"/>
    <w:p>
      <w:pPr>
        <w:spacing w:after="0"/>
        <w:ind w:left="0"/>
        <w:jc w:val="both"/>
      </w:pPr>
      <w:r>
        <w:rPr>
          <w:rFonts w:ascii="Times New Roman"/>
          <w:b w:val="false"/>
          <w:i w:val="false"/>
          <w:color w:val="000000"/>
          <w:sz w:val="28"/>
        </w:rPr>
        <w:t>
      4. Мемлекеттік қызметті көрсету мерзімі:</w:t>
      </w:r>
    </w:p>
    <w:bookmarkEnd w:id="157"/>
    <w:p>
      <w:pPr>
        <w:spacing w:after="0"/>
        <w:ind w:left="0"/>
        <w:jc w:val="both"/>
      </w:pPr>
      <w:r>
        <w:rPr>
          <w:rFonts w:ascii="Times New Roman"/>
          <w:b w:val="false"/>
          <w:i w:val="false"/>
          <w:color w:val="000000"/>
          <w:sz w:val="28"/>
        </w:rPr>
        <w:t>
      1) көрсетілетін қызметті алушы өтінімді Мемлекеттік корпорацияға берген сәттен бастап – 10 (он) жұмыс күні.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кезекті күтудің рұқсат етілетін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20 (жиырма) минут.</w:t>
      </w:r>
    </w:p>
    <w:bookmarkStart w:name="z181" w:id="158"/>
    <w:p>
      <w:pPr>
        <w:spacing w:after="0"/>
        <w:ind w:left="0"/>
        <w:jc w:val="both"/>
      </w:pPr>
      <w:r>
        <w:rPr>
          <w:rFonts w:ascii="Times New Roman"/>
          <w:b w:val="false"/>
          <w:i w:val="false"/>
          <w:color w:val="000000"/>
          <w:sz w:val="28"/>
        </w:rPr>
        <w:t>
      5. Мемлекеттік қызметті көрсету нысаны: қағаз түрінде.</w:t>
      </w:r>
    </w:p>
    <w:bookmarkEnd w:id="158"/>
    <w:bookmarkStart w:name="z182" w:id="159"/>
    <w:p>
      <w:pPr>
        <w:spacing w:after="0"/>
        <w:ind w:left="0"/>
        <w:jc w:val="both"/>
      </w:pPr>
      <w:r>
        <w:rPr>
          <w:rFonts w:ascii="Times New Roman"/>
          <w:b w:val="false"/>
          <w:i w:val="false"/>
          <w:color w:val="000000"/>
          <w:sz w:val="28"/>
        </w:rPr>
        <w:t>
      6. Мемлекеттік қызметті көрсету нәтижесі:</w:t>
      </w:r>
    </w:p>
    <w:bookmarkEnd w:id="159"/>
    <w:p>
      <w:pPr>
        <w:spacing w:after="0"/>
        <w:ind w:left="0"/>
        <w:jc w:val="both"/>
      </w:pPr>
      <w:r>
        <w:rPr>
          <w:rFonts w:ascii="Times New Roman"/>
          <w:b w:val="false"/>
          <w:i w:val="false"/>
          <w:color w:val="000000"/>
          <w:sz w:val="28"/>
        </w:rPr>
        <w:t>
      1) меншік құқығындағы теңіз кемесі үшін – теңіз кемесінің Қазақстан Республикасының Мемлекеттік туын көтеріп жүзу құқығы туралы куәлікті және кемеге меншік құқығы туралы куәлікті беру немесе осы стандарттың 11-тармағында көзделген негіздер бойынша мемлекеттік қызмет көрсетуден жазбаша дәлелді бас тарту;</w:t>
      </w:r>
    </w:p>
    <w:p>
      <w:pPr>
        <w:spacing w:after="0"/>
        <w:ind w:left="0"/>
        <w:jc w:val="both"/>
      </w:pPr>
      <w:r>
        <w:rPr>
          <w:rFonts w:ascii="Times New Roman"/>
          <w:b w:val="false"/>
          <w:i w:val="false"/>
          <w:color w:val="000000"/>
          <w:sz w:val="28"/>
        </w:rPr>
        <w:t>
      2) бербоут-чартер бойынша пайдалануға ұсынылған теңіз кемесі үшін – бербоут-чартер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 беру немесе осы стандартының 11-тармағында көзделген негіздер бойынша мемлекеттік қызмет көрсетуден жазбаша дәлелді бас тарту.</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83" w:id="160"/>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160"/>
    <w:p>
      <w:pPr>
        <w:spacing w:after="0"/>
        <w:ind w:left="0"/>
        <w:jc w:val="both"/>
      </w:pPr>
      <w:r>
        <w:rPr>
          <w:rFonts w:ascii="Times New Roman"/>
          <w:b w:val="false"/>
          <w:i w:val="false"/>
          <w:color w:val="000000"/>
          <w:sz w:val="28"/>
        </w:rPr>
        <w:t xml:space="preserve">
      Кемелерді мемлекеттік тіркеу үшін алымдар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және тәртіппен жүзеге асырылады. Алым мөлшерлемесі 60 айлық есептік көрсеткішті құрайды.</w:t>
      </w:r>
    </w:p>
    <w:p>
      <w:pPr>
        <w:spacing w:after="0"/>
        <w:ind w:left="0"/>
        <w:jc w:val="both"/>
      </w:pPr>
      <w:r>
        <w:rPr>
          <w:rFonts w:ascii="Times New Roman"/>
          <w:b w:val="false"/>
          <w:i w:val="false"/>
          <w:color w:val="000000"/>
          <w:sz w:val="28"/>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нысандарда жүзеге асырылады.</w:t>
      </w:r>
    </w:p>
    <w:bookmarkStart w:name="z184" w:id="161"/>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сәйкес жексенбі және мереке күндерін қоспағанда, белгіленген жұмыс кестесі бойынша дүйсенбіден сенбі күнін қоса түскі үзіліссіз сағат 9.00-ден 20.00-ге дейін.</w:t>
      </w:r>
    </w:p>
    <w:bookmarkEnd w:id="161"/>
    <w:p>
      <w:pPr>
        <w:spacing w:after="0"/>
        <w:ind w:left="0"/>
        <w:jc w:val="both"/>
      </w:pPr>
      <w:r>
        <w:rPr>
          <w:rFonts w:ascii="Times New Roman"/>
          <w:b w:val="false"/>
          <w:i w:val="false"/>
          <w:color w:val="000000"/>
          <w:sz w:val="28"/>
        </w:rPr>
        <w:t>
      Қабылдау жедел қызмет көрсетусіз, көрсетілетін қызметті алушының таңдауы бойынша "электрондық кезек" тәртібінде жүзеге асырылады, "электрондық үкіметтің" веб-порталы (бұдан әрі - портал) арқылы электрондық кезекті броньдауға болады.</w:t>
      </w:r>
    </w:p>
    <w:bookmarkStart w:name="z185" w:id="162"/>
    <w:p>
      <w:pPr>
        <w:spacing w:after="0"/>
        <w:ind w:left="0"/>
        <w:jc w:val="both"/>
      </w:pPr>
      <w:r>
        <w:rPr>
          <w:rFonts w:ascii="Times New Roman"/>
          <w:b w:val="false"/>
          <w:i w:val="false"/>
          <w:color w:val="000000"/>
          <w:sz w:val="28"/>
        </w:rPr>
        <w:t>
      9. Көрсетілетін қызметті алушының не сенімхат бойынша оның өкілі жеке басын куәландыратын құжат (жеке басын сәйкестендіру үшін) ұсынылған жағдайда мемлекеттік қызметті көрсету үшін қажетті құжаттардың тізбесі:</w:t>
      </w:r>
    </w:p>
    <w:bookmarkEnd w:id="162"/>
    <w:p>
      <w:pPr>
        <w:spacing w:after="0"/>
        <w:ind w:left="0"/>
        <w:jc w:val="both"/>
      </w:pPr>
      <w:r>
        <w:rPr>
          <w:rFonts w:ascii="Times New Roman"/>
          <w:b w:val="false"/>
          <w:i w:val="false"/>
          <w:color w:val="000000"/>
          <w:sz w:val="28"/>
        </w:rPr>
        <w:t>
      меншік құқығындағы теңіз кемесі үшін:</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кеме тізілімінің сауалнамасы;</w:t>
      </w:r>
    </w:p>
    <w:p>
      <w:pPr>
        <w:spacing w:after="0"/>
        <w:ind w:left="0"/>
        <w:jc w:val="both"/>
      </w:pPr>
      <w:r>
        <w:rPr>
          <w:rFonts w:ascii="Times New Roman"/>
          <w:b w:val="false"/>
          <w:i w:val="false"/>
          <w:color w:val="000000"/>
          <w:sz w:val="28"/>
        </w:rPr>
        <w:t>
      3) кемеге меншік құқығын растайтын құжат;</w:t>
      </w:r>
    </w:p>
    <w:p>
      <w:pPr>
        <w:spacing w:after="0"/>
        <w:ind w:left="0"/>
        <w:jc w:val="both"/>
      </w:pPr>
      <w:r>
        <w:rPr>
          <w:rFonts w:ascii="Times New Roman"/>
          <w:b w:val="false"/>
          <w:i w:val="false"/>
          <w:color w:val="000000"/>
          <w:sz w:val="28"/>
        </w:rPr>
        <w:t>
      4) жүзуге жарамдылығы туралы куәлік (қолданылатын жағдайда);</w:t>
      </w:r>
    </w:p>
    <w:p>
      <w:pPr>
        <w:spacing w:after="0"/>
        <w:ind w:left="0"/>
        <w:jc w:val="both"/>
      </w:pPr>
      <w:r>
        <w:rPr>
          <w:rFonts w:ascii="Times New Roman"/>
          <w:b w:val="false"/>
          <w:i w:val="false"/>
          <w:color w:val="000000"/>
          <w:sz w:val="28"/>
        </w:rPr>
        <w:t>
      5) өлшеу куәлігі;</w:t>
      </w:r>
    </w:p>
    <w:p>
      <w:pPr>
        <w:spacing w:after="0"/>
        <w:ind w:left="0"/>
        <w:jc w:val="both"/>
      </w:pPr>
      <w:r>
        <w:rPr>
          <w:rFonts w:ascii="Times New Roman"/>
          <w:b w:val="false"/>
          <w:i w:val="false"/>
          <w:color w:val="000000"/>
          <w:sz w:val="28"/>
        </w:rPr>
        <w:t>
      6) сыныптау куәлігі;</w:t>
      </w:r>
    </w:p>
    <w:p>
      <w:pPr>
        <w:spacing w:after="0"/>
        <w:ind w:left="0"/>
        <w:jc w:val="both"/>
      </w:pPr>
      <w:r>
        <w:rPr>
          <w:rFonts w:ascii="Times New Roman"/>
          <w:b w:val="false"/>
          <w:i w:val="false"/>
          <w:color w:val="000000"/>
          <w:sz w:val="28"/>
        </w:rPr>
        <w:t>
      7) жолаушы куәлігі (жолаушы кемесі үшін);</w:t>
      </w:r>
    </w:p>
    <w:p>
      <w:pPr>
        <w:spacing w:after="0"/>
        <w:ind w:left="0"/>
        <w:jc w:val="both"/>
      </w:pPr>
      <w:r>
        <w:rPr>
          <w:rFonts w:ascii="Times New Roman"/>
          <w:b w:val="false"/>
          <w:i w:val="false"/>
          <w:color w:val="000000"/>
          <w:sz w:val="28"/>
        </w:rPr>
        <w:t>
      8) теңіз кемесін мемлекеттік тіркеу үшін алым сомасын бюджетке төлегенін растайтын құжат;</w:t>
      </w:r>
    </w:p>
    <w:p>
      <w:pPr>
        <w:spacing w:after="0"/>
        <w:ind w:left="0"/>
        <w:jc w:val="both"/>
      </w:pPr>
      <w:r>
        <w:rPr>
          <w:rFonts w:ascii="Times New Roman"/>
          <w:b w:val="false"/>
          <w:i w:val="false"/>
          <w:color w:val="000000"/>
          <w:sz w:val="28"/>
        </w:rPr>
        <w:t>
      9) шет мемлекеттің кемесі осы мемлекеттің туын ауыстырғанға дейін тікелей тіркелген тізілімнен алынып тасталғанын және ипотека ауыртпалығы жоқтығын куәландыратын құжат.</w:t>
      </w:r>
    </w:p>
    <w:p>
      <w:pPr>
        <w:spacing w:after="0"/>
        <w:ind w:left="0"/>
        <w:jc w:val="both"/>
      </w:pPr>
      <w:r>
        <w:rPr>
          <w:rFonts w:ascii="Times New Roman"/>
          <w:b w:val="false"/>
          <w:i w:val="false"/>
          <w:color w:val="000000"/>
          <w:sz w:val="28"/>
        </w:rPr>
        <w:t>
      Теңіз кемелерінің мемлекеттік кеме тізілімінде кеменің тіркелуі жарамды болған жағдайда теңіз кемесінің Қазақстан Республикасының Мемлекеттік туын көтеріп жүзу құқығы туралы куәлік және кемеге меншік құқығы туралы куәлік тек көшірмелері ғана ұсынылады.</w:t>
      </w:r>
    </w:p>
    <w:p>
      <w:pPr>
        <w:spacing w:after="0"/>
        <w:ind w:left="0"/>
        <w:jc w:val="both"/>
      </w:pPr>
      <w:r>
        <w:rPr>
          <w:rFonts w:ascii="Times New Roman"/>
          <w:b w:val="false"/>
          <w:i w:val="false"/>
          <w:color w:val="000000"/>
          <w:sz w:val="28"/>
        </w:rPr>
        <w:t>
      Бербоут-чартер бойынша пайдалануға ұсынылған теңіз кемесі үшін:</w:t>
      </w:r>
    </w:p>
    <w:p>
      <w:pPr>
        <w:spacing w:after="0"/>
        <w:ind w:left="0"/>
        <w:jc w:val="both"/>
      </w:pPr>
      <w:r>
        <w:rPr>
          <w:rFonts w:ascii="Times New Roman"/>
          <w:b w:val="false"/>
          <w:i w:val="false"/>
          <w:color w:val="000000"/>
          <w:sz w:val="28"/>
        </w:rPr>
        <w:t>
      Қазақстан Республикасының Мемлекеттік туын көтеріп жүзу құқығын уақытша беру туралы Министрліктің Көлік комитеті шешімінің көшірмесі;</w:t>
      </w:r>
    </w:p>
    <w:p>
      <w:pPr>
        <w:spacing w:after="0"/>
        <w:ind w:left="0"/>
        <w:jc w:val="both"/>
      </w:pPr>
      <w:r>
        <w:rPr>
          <w:rFonts w:ascii="Times New Roman"/>
          <w:b w:val="false"/>
          <w:i w:val="false"/>
          <w:color w:val="000000"/>
          <w:sz w:val="28"/>
        </w:rPr>
        <w:t>
      теңіз кемесін мемлекеттік тіркеу үшін алым сомасын бюджетке төлегенін растайтын құжат.</w:t>
      </w:r>
    </w:p>
    <w:p>
      <w:pPr>
        <w:spacing w:after="0"/>
        <w:ind w:left="0"/>
        <w:jc w:val="both"/>
      </w:pPr>
      <w:r>
        <w:rPr>
          <w:rFonts w:ascii="Times New Roman"/>
          <w:b w:val="false"/>
          <w:i w:val="false"/>
          <w:color w:val="000000"/>
          <w:sz w:val="28"/>
        </w:rPr>
        <w:t>
      Бербоут-чартер тізілімінде кеменің тіркелуі жарамды болған жағдайда бербоут-чартер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куәліктің көшірмесі ғана ұсынылады.</w:t>
      </w:r>
    </w:p>
    <w:p>
      <w:pPr>
        <w:spacing w:after="0"/>
        <w:ind w:left="0"/>
        <w:jc w:val="both"/>
      </w:pPr>
      <w:r>
        <w:rPr>
          <w:rFonts w:ascii="Times New Roman"/>
          <w:b w:val="false"/>
          <w:i w:val="false"/>
          <w:color w:val="000000"/>
          <w:sz w:val="28"/>
        </w:rPr>
        <w:t>
      Тұлғаны куәландыратын, заңды тұлғаны мемлекеттік тіркеу (қайта тіркеу) туралы мәліметтерді Мемлекеттік корпорацияның қызметкері тиісті мемлекеттік ақпараттық жүйелерден "электрондық үкімет" шлюзы арқылы алады.</w:t>
      </w:r>
    </w:p>
    <w:bookmarkStart w:name="z186" w:id="163"/>
    <w:p>
      <w:pPr>
        <w:spacing w:after="0"/>
        <w:ind w:left="0"/>
        <w:jc w:val="both"/>
      </w:pPr>
      <w:r>
        <w:rPr>
          <w:rFonts w:ascii="Times New Roman"/>
          <w:b w:val="false"/>
          <w:i w:val="false"/>
          <w:color w:val="000000"/>
          <w:sz w:val="28"/>
        </w:rPr>
        <w:t>
      10. Кемелерді мемлекеттік тіркеуге ұсынылатын құжаттарға қойылатын талаптар:</w:t>
      </w:r>
    </w:p>
    <w:bookmarkEnd w:id="163"/>
    <w:p>
      <w:pPr>
        <w:spacing w:after="0"/>
        <w:ind w:left="0"/>
        <w:jc w:val="both"/>
      </w:pPr>
      <w:r>
        <w:rPr>
          <w:rFonts w:ascii="Times New Roman"/>
          <w:b w:val="false"/>
          <w:i w:val="false"/>
          <w:color w:val="000000"/>
          <w:sz w:val="28"/>
        </w:rPr>
        <w:t>
      1) құжаттар мемлекеттік немесе орыс тілдерінде жасалады;</w:t>
      </w:r>
    </w:p>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ресми шетелдік құжаттар Қазақстан Республикасының заңнамасына сәйкес заңдастыруға жатады;</w:t>
      </w:r>
    </w:p>
    <w:p>
      <w:pPr>
        <w:spacing w:after="0"/>
        <w:ind w:left="0"/>
        <w:jc w:val="both"/>
      </w:pPr>
      <w:r>
        <w:rPr>
          <w:rFonts w:ascii="Times New Roman"/>
          <w:b w:val="false"/>
          <w:i w:val="false"/>
          <w:color w:val="000000"/>
          <w:sz w:val="28"/>
        </w:rPr>
        <w:t>
      Қарауға белгіленген тәртіппен расталған, оларға қатысты көрсетілген талаптар орындалған нотариалды куәландарылған құжаттардың көшірмесі қабылдануы мүмкін. Егер ұсынылатын құжаттар шетел тілінде жасалған болса, оларға мемлекеттік немесе орыс тілдеріндегі нотариалды куәландырған аудармасы қоса беріледі.</w:t>
      </w:r>
    </w:p>
    <w:p>
      <w:pPr>
        <w:spacing w:after="0"/>
        <w:ind w:left="0"/>
        <w:jc w:val="both"/>
      </w:pPr>
      <w:r>
        <w:rPr>
          <w:rFonts w:ascii="Times New Roman"/>
          <w:b w:val="false"/>
          <w:i w:val="false"/>
          <w:color w:val="000000"/>
          <w:sz w:val="28"/>
        </w:rPr>
        <w:t>
      3) құжаттардың мәтіндері анық, заңды тұлғалардың атаулары мен деректемелері қысқартусыз жазылуы тиіс;</w:t>
      </w:r>
    </w:p>
    <w:p>
      <w:pPr>
        <w:spacing w:after="0"/>
        <w:ind w:left="0"/>
        <w:jc w:val="both"/>
      </w:pPr>
      <w:r>
        <w:rPr>
          <w:rFonts w:ascii="Times New Roman"/>
          <w:b w:val="false"/>
          <w:i w:val="false"/>
          <w:color w:val="000000"/>
          <w:sz w:val="28"/>
        </w:rPr>
        <w:t>
      4) тазарту не қосып жазу, сызылған сөздер және оларда өзге де ескертілмеген түзетулер бар құжаттар, қарындашпен орындалған құжаттар, сондай-ақ мазмұнын біржақты түсіндіруге мүмкіндік бермейтін бүлінген жерлері бар құжаттар мемлекеттік тіркеуге қабылдауға жатпайды.</w:t>
      </w:r>
    </w:p>
    <w:p>
      <w:pPr>
        <w:spacing w:after="0"/>
        <w:ind w:left="0"/>
        <w:jc w:val="both"/>
      </w:pPr>
      <w:r>
        <w:rPr>
          <w:rFonts w:ascii="Times New Roman"/>
          <w:b w:val="false"/>
          <w:i w:val="false"/>
          <w:color w:val="000000"/>
          <w:sz w:val="28"/>
        </w:rPr>
        <w:t>
      Мемлекеттік корпорация қызметкері мемлекеттік қызмет көрсеткенде, егер Қазақстан Республикасының заңдарымен басқасы қарастырылмаса, ақпараттық жүйелердегі заңмен қорғауды құрайтын құпия мәліметтерді алуға қызмет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мемлекеттік қызмет көрсету нәтижелерін беру қызмет алушы жеке басын куәландыратын құжатты (немесе оның өкілі нотариат куәландырған сенімхат) ұсынған кезде қолхаттың негізінде жүзеге асырылады.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9-тармағымен қарастырылған тізбеге сәйкес толық емес құжаттар топтамасын ұсынған жағдайда Мемлекеттік корпорация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87" w:id="164"/>
    <w:p>
      <w:pPr>
        <w:spacing w:after="0"/>
        <w:ind w:left="0"/>
        <w:jc w:val="both"/>
      </w:pPr>
      <w:r>
        <w:rPr>
          <w:rFonts w:ascii="Times New Roman"/>
          <w:b w:val="false"/>
          <w:i w:val="false"/>
          <w:color w:val="000000"/>
          <w:sz w:val="28"/>
        </w:rPr>
        <w:t>
      11. Мемлекеттік қызметті көрсетуден мынадай негіздер бойынша бас тартылады:</w:t>
      </w:r>
    </w:p>
    <w:bookmarkEnd w:id="16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"Сауда мақсатында теңізде жүзу туралы" 2002 жылғы 17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188" w:id="165"/>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Мемлекеттік корпорацияның және (немесе) оның лауазымды адамдарының шешімдеріне, әрекеттеріне (әрекетсіздіктеріне) шағымдану тәртібі</w:t>
      </w:r>
    </w:p>
    <w:bookmarkEnd w:id="165"/>
    <w:bookmarkStart w:name="z189" w:id="166"/>
    <w:p>
      <w:pPr>
        <w:spacing w:after="0"/>
        <w:ind w:left="0"/>
        <w:jc w:val="both"/>
      </w:pPr>
      <w:r>
        <w:rPr>
          <w:rFonts w:ascii="Times New Roman"/>
          <w:b w:val="false"/>
          <w:i w:val="false"/>
          <w:color w:val="000000"/>
          <w:sz w:val="28"/>
        </w:rPr>
        <w:t>
      12. Мемлекеттік қызмет көрсету мәселесі бойынша көрсетілетін қызметті берушінің, Мемлекеттік корпорацияның және (немесе) оның қызметкерлерінің шешімдеріне, әрекеттеріне (әрекетсіздіктеріне) шағымдану осы мемлекеттік көрсетілетін қызмет стандартының 15-тармағында көрсетілген Мемлекеттік корпорация басшысының атына немесе Министрлік басшысының атына шағым жолданады.</w:t>
      </w:r>
    </w:p>
    <w:bookmarkEnd w:id="166"/>
    <w:p>
      <w:pPr>
        <w:spacing w:after="0"/>
        <w:ind w:left="0"/>
        <w:jc w:val="both"/>
      </w:pPr>
      <w:r>
        <w:rPr>
          <w:rFonts w:ascii="Times New Roman"/>
          <w:b w:val="false"/>
          <w:i w:val="false"/>
          <w:color w:val="000000"/>
          <w:sz w:val="28"/>
        </w:rPr>
        <w:t>
      Шағымдар жазбаша нысанда пошта бойынша не көрсетілетін қызметті берушінің немесе Мемлекеттік корпорация кеңсесі арқылы қолма-қол, сондай-ақ портал арқылы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қабылдану растамасы (мөртаңба, кіріс нөмірі және күні) шағымды қабылдаған тұлғаның тегі және аты-жөні көрсетілген, мерзімі және берілген шағымға жауаптың алынған орнының көрсетілуі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шағымдану Мемлекеттік корпорация басшысына мемлекеттік көрсетілетін қызмет стандартының 15-тармағында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Мемлекеттік корпорацияға қолма-қол, пошта арқылы түскен шағымды қабылдаудың растамасы оны тіркеу (мөртаңбаны,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оны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190" w:id="167"/>
    <w:p>
      <w:pPr>
        <w:spacing w:after="0"/>
        <w:ind w:left="0"/>
        <w:jc w:val="both"/>
      </w:pPr>
      <w:r>
        <w:rPr>
          <w:rFonts w:ascii="Times New Roman"/>
          <w:b w:val="false"/>
          <w:i w:val="false"/>
          <w:color w:val="000000"/>
          <w:sz w:val="28"/>
        </w:rPr>
        <w:t>
      13.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67"/>
    <w:bookmarkStart w:name="z191" w:id="168"/>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көрсетудің ерекшеліктерін есепке ала отырып өзге де талаптары</w:t>
      </w:r>
    </w:p>
    <w:bookmarkEnd w:id="168"/>
    <w:bookmarkStart w:name="z192" w:id="169"/>
    <w:p>
      <w:pPr>
        <w:spacing w:after="0"/>
        <w:ind w:left="0"/>
        <w:jc w:val="both"/>
      </w:pPr>
      <w:r>
        <w:rPr>
          <w:rFonts w:ascii="Times New Roman"/>
          <w:b w:val="false"/>
          <w:i w:val="false"/>
          <w:color w:val="000000"/>
          <w:sz w:val="28"/>
        </w:rPr>
        <w:t>
      14. Өмір сүру әрекетін шектейтін ағза функцияларының тұрақты бұзылуы бар денсаулығында ақау бар көрсетілетін қызметті алушы Бірыңғай байланыс орталығына 1414, 8 800 080 7777 нөмірлері арқылы жүгіну жағдайында құжаттарды қабылдау көрсетілетін қызметті алушының тұрғылықты мекенжайына бару арқылы Мемлекеттік корпорацияның қызметкері жүргізеді.</w:t>
      </w:r>
    </w:p>
    <w:bookmarkEnd w:id="169"/>
    <w:bookmarkStart w:name="z193" w:id="170"/>
    <w:p>
      <w:pPr>
        <w:spacing w:after="0"/>
        <w:ind w:left="0"/>
        <w:jc w:val="both"/>
      </w:pPr>
      <w:r>
        <w:rPr>
          <w:rFonts w:ascii="Times New Roman"/>
          <w:b w:val="false"/>
          <w:i w:val="false"/>
          <w:color w:val="000000"/>
          <w:sz w:val="28"/>
        </w:rPr>
        <w:t>
      15. Мемлекеттік қызметті көрсету орындарының мекенжайлары мынадай интернет-ресурстарда орналасқан:</w:t>
      </w:r>
    </w:p>
    <w:bookmarkEnd w:id="170"/>
    <w:p>
      <w:pPr>
        <w:spacing w:after="0"/>
        <w:ind w:left="0"/>
        <w:jc w:val="both"/>
      </w:pPr>
      <w:r>
        <w:rPr>
          <w:rFonts w:ascii="Times New Roman"/>
          <w:b w:val="false"/>
          <w:i w:val="false"/>
          <w:color w:val="000000"/>
          <w:sz w:val="28"/>
        </w:rPr>
        <w:t>
      1) Министрліктің – www.mіd.gov.kzwww.mіd.gоv.kz, "Мемлекеттік қызметтер" деген бөлімінде;</w:t>
      </w:r>
    </w:p>
    <w:p>
      <w:pPr>
        <w:spacing w:after="0"/>
        <w:ind w:left="0"/>
        <w:jc w:val="both"/>
      </w:pPr>
      <w:r>
        <w:rPr>
          <w:rFonts w:ascii="Times New Roman"/>
          <w:b w:val="false"/>
          <w:i w:val="false"/>
          <w:color w:val="000000"/>
          <w:sz w:val="28"/>
        </w:rPr>
        <w:t>
      2) Мемлекеттік корпорацияның: www.gov4c.kz.</w:t>
      </w:r>
    </w:p>
    <w:bookmarkStart w:name="z194" w:id="171"/>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мемлекеттік қызметті көрсету мәселелері жөніндегі Бірыңғай байланыс орталығы арқылы қашықтықтан қолжетімділік режимінде алу мүмкіндігі бар.</w:t>
      </w:r>
    </w:p>
    <w:bookmarkEnd w:id="171"/>
    <w:bookmarkStart w:name="z195" w:id="172"/>
    <w:p>
      <w:pPr>
        <w:spacing w:after="0"/>
        <w:ind w:left="0"/>
        <w:jc w:val="both"/>
      </w:pPr>
      <w:r>
        <w:rPr>
          <w:rFonts w:ascii="Times New Roman"/>
          <w:b w:val="false"/>
          <w:i w:val="false"/>
          <w:color w:val="000000"/>
          <w:sz w:val="28"/>
        </w:rPr>
        <w:t>
      17. Мемлекеттік қызметті көрсету мәселелері бойынша бірыңғай байланыс орталығының телефоны: 1414 және 8 800 080 7777.</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мемлекеттік кеме</w:t>
            </w:r>
            <w:r>
              <w:br/>
            </w:r>
            <w:r>
              <w:rPr>
                <w:rFonts w:ascii="Times New Roman"/>
                <w:b w:val="false"/>
                <w:i w:val="false"/>
                <w:color w:val="000000"/>
                <w:sz w:val="20"/>
              </w:rPr>
              <w:t>тізілімінде кемелерді</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73"/>
    <w:p>
      <w:pPr>
        <w:spacing w:after="0"/>
        <w:ind w:left="0"/>
        <w:jc w:val="left"/>
      </w:pPr>
      <w:r>
        <w:rPr>
          <w:rFonts w:ascii="Times New Roman"/>
          <w:b/>
          <w:i w:val="false"/>
          <w:color w:val="000000"/>
        </w:rPr>
        <w:t xml:space="preserve"> Кеме тізілімінің сауалнамасы</w:t>
      </w:r>
    </w:p>
    <w:bookmarkEnd w:id="173"/>
    <w:p>
      <w:pPr>
        <w:spacing w:after="0"/>
        <w:ind w:left="0"/>
        <w:jc w:val="both"/>
      </w:pPr>
      <w:r>
        <w:rPr>
          <w:rFonts w:ascii="Times New Roman"/>
          <w:b w:val="false"/>
          <w:i w:val="false"/>
          <w:color w:val="000000"/>
          <w:sz w:val="28"/>
        </w:rPr>
        <w:t>
      1. Кеменің атауы ____________________________________________________</w:t>
      </w:r>
    </w:p>
    <w:p>
      <w:pPr>
        <w:spacing w:after="0"/>
        <w:ind w:left="0"/>
        <w:jc w:val="both"/>
      </w:pPr>
      <w:r>
        <w:rPr>
          <w:rFonts w:ascii="Times New Roman"/>
          <w:b w:val="false"/>
          <w:i w:val="false"/>
          <w:color w:val="000000"/>
          <w:sz w:val="28"/>
        </w:rPr>
        <w:t xml:space="preserve">
      2. Алдыңғы тіркелген порты (орны) және оны жою күні/тоқтатып қою күні </w:t>
      </w:r>
    </w:p>
    <w:p>
      <w:pPr>
        <w:spacing w:after="0"/>
        <w:ind w:left="0"/>
        <w:jc w:val="both"/>
      </w:pPr>
      <w:r>
        <w:rPr>
          <w:rFonts w:ascii="Times New Roman"/>
          <w:b w:val="false"/>
          <w:i w:val="false"/>
          <w:color w:val="000000"/>
          <w:sz w:val="28"/>
        </w:rPr>
        <w:t>
      (егер мұндай жағдай орын алса) ________________________________________</w:t>
      </w:r>
    </w:p>
    <w:p>
      <w:pPr>
        <w:spacing w:after="0"/>
        <w:ind w:left="0"/>
        <w:jc w:val="both"/>
      </w:pPr>
      <w:r>
        <w:rPr>
          <w:rFonts w:ascii="Times New Roman"/>
          <w:b w:val="false"/>
          <w:i w:val="false"/>
          <w:color w:val="000000"/>
          <w:sz w:val="28"/>
        </w:rPr>
        <w:t>
      3. Халықаралық теңіз ұйымының сәйкестендіру нөмірі ____________________</w:t>
      </w:r>
    </w:p>
    <w:p>
      <w:pPr>
        <w:spacing w:after="0"/>
        <w:ind w:left="0"/>
        <w:jc w:val="both"/>
      </w:pPr>
      <w:r>
        <w:rPr>
          <w:rFonts w:ascii="Times New Roman"/>
          <w:b w:val="false"/>
          <w:i w:val="false"/>
          <w:color w:val="000000"/>
          <w:sz w:val="28"/>
        </w:rPr>
        <w:t>
      4. Шақыру сигналы ___________________________________________________</w:t>
      </w:r>
    </w:p>
    <w:p>
      <w:pPr>
        <w:spacing w:after="0"/>
        <w:ind w:left="0"/>
        <w:jc w:val="both"/>
      </w:pPr>
      <w:r>
        <w:rPr>
          <w:rFonts w:ascii="Times New Roman"/>
          <w:b w:val="false"/>
          <w:i w:val="false"/>
          <w:color w:val="000000"/>
          <w:sz w:val="28"/>
        </w:rPr>
        <w:t>
      5. Типі және мақсаты, жүзу ауданы ______________________________________</w:t>
      </w:r>
    </w:p>
    <w:p>
      <w:pPr>
        <w:spacing w:after="0"/>
        <w:ind w:left="0"/>
        <w:jc w:val="both"/>
      </w:pPr>
      <w:r>
        <w:rPr>
          <w:rFonts w:ascii="Times New Roman"/>
          <w:b w:val="false"/>
          <w:i w:val="false"/>
          <w:color w:val="000000"/>
          <w:sz w:val="28"/>
        </w:rPr>
        <w:t xml:space="preserve">
      6. Атауы, коды, сыныптау қоғамы, тізілім нөмірі, класс символы,біліктілік куәлігінің </w:t>
      </w:r>
    </w:p>
    <w:p>
      <w:pPr>
        <w:spacing w:after="0"/>
        <w:ind w:left="0"/>
        <w:jc w:val="both"/>
      </w:pPr>
      <w:r>
        <w:rPr>
          <w:rFonts w:ascii="Times New Roman"/>
          <w:b w:val="false"/>
          <w:i w:val="false"/>
          <w:color w:val="000000"/>
          <w:sz w:val="28"/>
        </w:rPr>
        <w:t>
      қолданылу мерзімі _____________________________</w:t>
      </w:r>
    </w:p>
    <w:p>
      <w:pPr>
        <w:spacing w:after="0"/>
        <w:ind w:left="0"/>
        <w:jc w:val="both"/>
      </w:pPr>
      <w:r>
        <w:rPr>
          <w:rFonts w:ascii="Times New Roman"/>
          <w:b w:val="false"/>
          <w:i w:val="false"/>
          <w:color w:val="000000"/>
          <w:sz w:val="28"/>
        </w:rPr>
        <w:t>
      7. Кеме өлшемі: ұзындығы ___ ені ___ борт биіктігі __________________</w:t>
      </w:r>
    </w:p>
    <w:p>
      <w:pPr>
        <w:spacing w:after="0"/>
        <w:ind w:left="0"/>
        <w:jc w:val="both"/>
      </w:pPr>
      <w:r>
        <w:rPr>
          <w:rFonts w:ascii="Times New Roman"/>
          <w:b w:val="false"/>
          <w:i w:val="false"/>
          <w:color w:val="000000"/>
          <w:sz w:val="28"/>
        </w:rPr>
        <w:t>
      8. Тіркелімдік сыйымдылығы: таза ______ жалпы _______________________</w:t>
      </w:r>
    </w:p>
    <w:p>
      <w:pPr>
        <w:spacing w:after="0"/>
        <w:ind w:left="0"/>
        <w:jc w:val="both"/>
      </w:pPr>
      <w:r>
        <w:rPr>
          <w:rFonts w:ascii="Times New Roman"/>
          <w:b w:val="false"/>
          <w:i w:val="false"/>
          <w:color w:val="000000"/>
          <w:sz w:val="28"/>
        </w:rPr>
        <w:t>
      9. Барынша шөгу: жүк болғанда _______ балласта ______________________</w:t>
      </w:r>
    </w:p>
    <w:p>
      <w:pPr>
        <w:spacing w:after="0"/>
        <w:ind w:left="0"/>
        <w:jc w:val="both"/>
      </w:pPr>
      <w:r>
        <w:rPr>
          <w:rFonts w:ascii="Times New Roman"/>
          <w:b w:val="false"/>
          <w:i w:val="false"/>
          <w:color w:val="000000"/>
          <w:sz w:val="28"/>
        </w:rPr>
        <w:t>
      10. Су үсті бортының биіктігі _______________________________________</w:t>
      </w:r>
    </w:p>
    <w:p>
      <w:pPr>
        <w:spacing w:after="0"/>
        <w:ind w:left="0"/>
        <w:jc w:val="both"/>
      </w:pPr>
      <w:r>
        <w:rPr>
          <w:rFonts w:ascii="Times New Roman"/>
          <w:b w:val="false"/>
          <w:i w:val="false"/>
          <w:color w:val="000000"/>
          <w:sz w:val="28"/>
        </w:rPr>
        <w:t>
      11. Жасалу жылы мен орны, кеме жасау верфінің атауы _______________</w:t>
      </w:r>
    </w:p>
    <w:p>
      <w:pPr>
        <w:spacing w:after="0"/>
        <w:ind w:left="0"/>
        <w:jc w:val="both"/>
      </w:pPr>
      <w:r>
        <w:rPr>
          <w:rFonts w:ascii="Times New Roman"/>
          <w:b w:val="false"/>
          <w:i w:val="false"/>
          <w:color w:val="000000"/>
          <w:sz w:val="28"/>
        </w:rPr>
        <w:t>
      12. Жоба нөмірі _____________________________________________________</w:t>
      </w:r>
    </w:p>
    <w:p>
      <w:pPr>
        <w:spacing w:after="0"/>
        <w:ind w:left="0"/>
        <w:jc w:val="both"/>
      </w:pPr>
      <w:r>
        <w:rPr>
          <w:rFonts w:ascii="Times New Roman"/>
          <w:b w:val="false"/>
          <w:i w:val="false"/>
          <w:color w:val="000000"/>
          <w:sz w:val="28"/>
        </w:rPr>
        <w:t>
      13. Жүк көтерімділігі _______________________________________________</w:t>
      </w:r>
    </w:p>
    <w:p>
      <w:pPr>
        <w:spacing w:after="0"/>
        <w:ind w:left="0"/>
        <w:jc w:val="both"/>
      </w:pPr>
      <w:r>
        <w:rPr>
          <w:rFonts w:ascii="Times New Roman"/>
          <w:b w:val="false"/>
          <w:i w:val="false"/>
          <w:color w:val="000000"/>
          <w:sz w:val="28"/>
        </w:rPr>
        <w:t>
      14. Корпус материалы ________________________________________________</w:t>
      </w:r>
    </w:p>
    <w:p>
      <w:pPr>
        <w:spacing w:after="0"/>
        <w:ind w:left="0"/>
        <w:jc w:val="both"/>
      </w:pPr>
      <w:r>
        <w:rPr>
          <w:rFonts w:ascii="Times New Roman"/>
          <w:b w:val="false"/>
          <w:i w:val="false"/>
          <w:color w:val="000000"/>
          <w:sz w:val="28"/>
        </w:rPr>
        <w:t>
      15. Палубалар саны __________________________________________________</w:t>
      </w:r>
    </w:p>
    <w:p>
      <w:pPr>
        <w:spacing w:after="0"/>
        <w:ind w:left="0"/>
        <w:jc w:val="both"/>
      </w:pPr>
      <w:r>
        <w:rPr>
          <w:rFonts w:ascii="Times New Roman"/>
          <w:b w:val="false"/>
          <w:i w:val="false"/>
          <w:color w:val="000000"/>
          <w:sz w:val="28"/>
        </w:rPr>
        <w:t>
      16. Басты қозғалтқыштың типі және жасалу орны _______________________</w:t>
      </w:r>
    </w:p>
    <w:p>
      <w:pPr>
        <w:spacing w:after="0"/>
        <w:ind w:left="0"/>
        <w:jc w:val="both"/>
      </w:pPr>
      <w:r>
        <w:rPr>
          <w:rFonts w:ascii="Times New Roman"/>
          <w:b w:val="false"/>
          <w:i w:val="false"/>
          <w:color w:val="000000"/>
          <w:sz w:val="28"/>
        </w:rPr>
        <w:t>
      17. Басты қозғалтқыштың қуаты _______________________________________</w:t>
      </w:r>
    </w:p>
    <w:p>
      <w:pPr>
        <w:spacing w:after="0"/>
        <w:ind w:left="0"/>
        <w:jc w:val="both"/>
      </w:pPr>
      <w:r>
        <w:rPr>
          <w:rFonts w:ascii="Times New Roman"/>
          <w:b w:val="false"/>
          <w:i w:val="false"/>
          <w:color w:val="000000"/>
          <w:sz w:val="28"/>
        </w:rPr>
        <w:t>
      18. Жүріс жылдамдығы: жүк ____ буын, балласта ____ буын</w:t>
      </w:r>
    </w:p>
    <w:p>
      <w:pPr>
        <w:spacing w:after="0"/>
        <w:ind w:left="0"/>
        <w:jc w:val="both"/>
      </w:pPr>
      <w:r>
        <w:rPr>
          <w:rFonts w:ascii="Times New Roman"/>
          <w:b w:val="false"/>
          <w:i w:val="false"/>
          <w:color w:val="000000"/>
          <w:sz w:val="28"/>
        </w:rPr>
        <w:t>
      19. Қозғалтқыш түрі, бұрама саны ____________________________________</w:t>
      </w:r>
    </w:p>
    <w:p>
      <w:pPr>
        <w:spacing w:after="0"/>
        <w:ind w:left="0"/>
        <w:jc w:val="both"/>
      </w:pPr>
      <w:r>
        <w:rPr>
          <w:rFonts w:ascii="Times New Roman"/>
          <w:b w:val="false"/>
          <w:i w:val="false"/>
          <w:color w:val="000000"/>
          <w:sz w:val="28"/>
        </w:rPr>
        <w:t>
      20. Отын түрі _______________________________________________________</w:t>
      </w:r>
    </w:p>
    <w:p>
      <w:pPr>
        <w:spacing w:after="0"/>
        <w:ind w:left="0"/>
        <w:jc w:val="both"/>
      </w:pPr>
      <w:r>
        <w:rPr>
          <w:rFonts w:ascii="Times New Roman"/>
          <w:b w:val="false"/>
          <w:i w:val="false"/>
          <w:color w:val="000000"/>
          <w:sz w:val="28"/>
        </w:rPr>
        <w:t>
      21. Танктер сыйымдылығы: отындық _____________, ауыз су _____________</w:t>
      </w:r>
    </w:p>
    <w:p>
      <w:pPr>
        <w:spacing w:after="0"/>
        <w:ind w:left="0"/>
        <w:jc w:val="both"/>
      </w:pPr>
      <w:r>
        <w:rPr>
          <w:rFonts w:ascii="Times New Roman"/>
          <w:b w:val="false"/>
          <w:i w:val="false"/>
          <w:color w:val="000000"/>
          <w:sz w:val="28"/>
        </w:rPr>
        <w:t>
      22. Жүк трюмдерінің (танктерінің) саны, олардың шаршы көлемі ________</w:t>
      </w:r>
    </w:p>
    <w:p>
      <w:pPr>
        <w:spacing w:after="0"/>
        <w:ind w:left="0"/>
        <w:jc w:val="both"/>
      </w:pPr>
      <w:r>
        <w:rPr>
          <w:rFonts w:ascii="Times New Roman"/>
          <w:b w:val="false"/>
          <w:i w:val="false"/>
          <w:color w:val="000000"/>
          <w:sz w:val="28"/>
        </w:rPr>
        <w:t>
      23. Жүктік жарақтану ________________________________________________</w:t>
      </w:r>
    </w:p>
    <w:p>
      <w:pPr>
        <w:spacing w:after="0"/>
        <w:ind w:left="0"/>
        <w:jc w:val="both"/>
      </w:pPr>
      <w:r>
        <w:rPr>
          <w:rFonts w:ascii="Times New Roman"/>
          <w:b w:val="false"/>
          <w:i w:val="false"/>
          <w:color w:val="000000"/>
          <w:sz w:val="28"/>
        </w:rPr>
        <w:t>
      24. Жолаушылар орнының саны ________________________________________</w:t>
      </w:r>
    </w:p>
    <w:p>
      <w:pPr>
        <w:spacing w:after="0"/>
        <w:ind w:left="0"/>
        <w:jc w:val="both"/>
      </w:pPr>
      <w:r>
        <w:rPr>
          <w:rFonts w:ascii="Times New Roman"/>
          <w:b w:val="false"/>
          <w:i w:val="false"/>
          <w:color w:val="000000"/>
          <w:sz w:val="28"/>
        </w:rPr>
        <w:t>
      25. Желкен жарақтарының түрі ________________________________________</w:t>
      </w:r>
    </w:p>
    <w:p>
      <w:pPr>
        <w:spacing w:after="0"/>
        <w:ind w:left="0"/>
        <w:jc w:val="both"/>
      </w:pPr>
      <w:r>
        <w:rPr>
          <w:rFonts w:ascii="Times New Roman"/>
          <w:b w:val="false"/>
          <w:i w:val="false"/>
          <w:color w:val="000000"/>
          <w:sz w:val="28"/>
        </w:rPr>
        <w:t>
      26. Мачта саны ______________________________________________________</w:t>
      </w:r>
    </w:p>
    <w:p>
      <w:pPr>
        <w:spacing w:after="0"/>
        <w:ind w:left="0"/>
        <w:jc w:val="both"/>
      </w:pPr>
      <w:r>
        <w:rPr>
          <w:rFonts w:ascii="Times New Roman"/>
          <w:b w:val="false"/>
          <w:i w:val="false"/>
          <w:color w:val="000000"/>
          <w:sz w:val="28"/>
        </w:rPr>
        <w:t>
      27. Радиостанция, оның қуаттылығы ___________________________________</w:t>
      </w:r>
    </w:p>
    <w:p>
      <w:pPr>
        <w:spacing w:after="0"/>
        <w:ind w:left="0"/>
        <w:jc w:val="both"/>
      </w:pPr>
      <w:r>
        <w:rPr>
          <w:rFonts w:ascii="Times New Roman"/>
          <w:b w:val="false"/>
          <w:i w:val="false"/>
          <w:color w:val="000000"/>
          <w:sz w:val="28"/>
        </w:rPr>
        <w:t>
      28. Құтқару шлюпкаларының ______________ салдардың ____________ саны</w:t>
      </w:r>
    </w:p>
    <w:p>
      <w:pPr>
        <w:spacing w:after="0"/>
        <w:ind w:left="0"/>
        <w:jc w:val="both"/>
      </w:pPr>
      <w:r>
        <w:rPr>
          <w:rFonts w:ascii="Times New Roman"/>
          <w:b w:val="false"/>
          <w:i w:val="false"/>
          <w:color w:val="000000"/>
          <w:sz w:val="28"/>
        </w:rPr>
        <w:t>
      29. Рульдік құрылғы _________________________________________________</w:t>
      </w:r>
    </w:p>
    <w:p>
      <w:pPr>
        <w:spacing w:after="0"/>
        <w:ind w:left="0"/>
        <w:jc w:val="both"/>
      </w:pPr>
      <w:r>
        <w:rPr>
          <w:rFonts w:ascii="Times New Roman"/>
          <w:b w:val="false"/>
          <w:i w:val="false"/>
          <w:color w:val="000000"/>
          <w:sz w:val="28"/>
        </w:rPr>
        <w:t>
      30. Зәкірлік құрылғы ________________________________________________</w:t>
      </w:r>
    </w:p>
    <w:p>
      <w:pPr>
        <w:spacing w:after="0"/>
        <w:ind w:left="0"/>
        <w:jc w:val="both"/>
      </w:pPr>
      <w:r>
        <w:rPr>
          <w:rFonts w:ascii="Times New Roman"/>
          <w:b w:val="false"/>
          <w:i w:val="false"/>
          <w:color w:val="000000"/>
          <w:sz w:val="28"/>
        </w:rPr>
        <w:t>
      31. Су ағызу, өртке қарсы құралдардың саны мен қуаты_________________</w:t>
      </w:r>
    </w:p>
    <w:p>
      <w:pPr>
        <w:spacing w:after="0"/>
        <w:ind w:left="0"/>
        <w:jc w:val="both"/>
      </w:pPr>
      <w:r>
        <w:rPr>
          <w:rFonts w:ascii="Times New Roman"/>
          <w:b w:val="false"/>
          <w:i w:val="false"/>
          <w:color w:val="000000"/>
          <w:sz w:val="28"/>
        </w:rPr>
        <w:t xml:space="preserve">
      32. Өлшеу куәлігі ___________________________________________________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33. Жолаушылар куәлігі 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34. Жүзуге жарамдылық туралы куәлік 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35. Сыныптау куәлігі ________________________________________________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36. Меншік иесі (меншік иелері, меншік иелерінің әрқайсысына тиесілі үлес)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орналасқан жері, қандай мемлекеттің құқығы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бойынша тіркелген, басқару органының мекенжайы (заңды тұлғалар үшін);</w:t>
      </w:r>
    </w:p>
    <w:p>
      <w:pPr>
        <w:spacing w:after="0"/>
        <w:ind w:left="0"/>
        <w:jc w:val="both"/>
      </w:pPr>
      <w:r>
        <w:rPr>
          <w:rFonts w:ascii="Times New Roman"/>
          <w:b w:val="false"/>
          <w:i w:val="false"/>
          <w:color w:val="000000"/>
          <w:sz w:val="28"/>
        </w:rPr>
        <w:t>
      тегі, аты, әкесінің аты, азаматтығы, толық мекенжайы (жеке тұлғалар</w:t>
      </w:r>
    </w:p>
    <w:p>
      <w:pPr>
        <w:spacing w:after="0"/>
        <w:ind w:left="0"/>
        <w:jc w:val="both"/>
      </w:pPr>
      <w:r>
        <w:rPr>
          <w:rFonts w:ascii="Times New Roman"/>
          <w:b w:val="false"/>
          <w:i w:val="false"/>
          <w:color w:val="000000"/>
          <w:sz w:val="28"/>
        </w:rPr>
        <w:t>
      үшін), сондай-ақ телефоны, факсы, телексі, телетайпы, электрондық поштасы)</w:t>
      </w:r>
    </w:p>
    <w:p>
      <w:pPr>
        <w:spacing w:after="0"/>
        <w:ind w:left="0"/>
        <w:jc w:val="both"/>
      </w:pPr>
      <w:r>
        <w:rPr>
          <w:rFonts w:ascii="Times New Roman"/>
          <w:b w:val="false"/>
          <w:i w:val="false"/>
          <w:color w:val="000000"/>
          <w:sz w:val="28"/>
        </w:rPr>
        <w:t>
      37. Кемеге немесе оған меншік құқығындағы үлеске меншік құқығының</w:t>
      </w:r>
    </w:p>
    <w:p>
      <w:pPr>
        <w:spacing w:after="0"/>
        <w:ind w:left="0"/>
        <w:jc w:val="both"/>
      </w:pPr>
      <w:r>
        <w:rPr>
          <w:rFonts w:ascii="Times New Roman"/>
          <w:b w:val="false"/>
          <w:i w:val="false"/>
          <w:color w:val="000000"/>
          <w:sz w:val="28"/>
        </w:rPr>
        <w:t>
      туындау негіздемесі _________________________________________________</w:t>
      </w:r>
    </w:p>
    <w:p>
      <w:pPr>
        <w:spacing w:after="0"/>
        <w:ind w:left="0"/>
        <w:jc w:val="both"/>
      </w:pPr>
      <w:r>
        <w:rPr>
          <w:rFonts w:ascii="Times New Roman"/>
          <w:b w:val="false"/>
          <w:i w:val="false"/>
          <w:color w:val="000000"/>
          <w:sz w:val="28"/>
        </w:rPr>
        <w:t>
      (сатып алу-сату шартының, кеме жасау шартының деректемелері және басқалары)</w:t>
      </w:r>
    </w:p>
    <w:p>
      <w:pPr>
        <w:spacing w:after="0"/>
        <w:ind w:left="0"/>
        <w:jc w:val="both"/>
      </w:pPr>
      <w:r>
        <w:rPr>
          <w:rFonts w:ascii="Times New Roman"/>
          <w:b w:val="false"/>
          <w:i w:val="false"/>
          <w:color w:val="000000"/>
          <w:sz w:val="28"/>
        </w:rPr>
        <w:t>
      38. Кеме иесі (иелері) ______________________________________________</w:t>
      </w:r>
    </w:p>
    <w:p>
      <w:pPr>
        <w:spacing w:after="0"/>
        <w:ind w:left="0"/>
        <w:jc w:val="both"/>
      </w:pPr>
      <w:r>
        <w:rPr>
          <w:rFonts w:ascii="Times New Roman"/>
          <w:b w:val="false"/>
          <w:i w:val="false"/>
          <w:color w:val="000000"/>
          <w:sz w:val="28"/>
        </w:rPr>
        <w:t>
      (атауы, орналасқан жері, қандай мемлекеттің құқығы бойынша тіркелген, басқару органының мекенжайы (заңды тұлғалар үшін); кемені сенімгерлік басқару құқығында, шаруашылық жүргізу құқығында, жедел басқару, бербоут-чартер негізінде иеленушінің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азаматтығы, мекенжайы, төлқұжат деректері </w:t>
      </w:r>
    </w:p>
    <w:p>
      <w:pPr>
        <w:spacing w:after="0"/>
        <w:ind w:left="0"/>
        <w:jc w:val="both"/>
      </w:pPr>
      <w:r>
        <w:rPr>
          <w:rFonts w:ascii="Times New Roman"/>
          <w:b w:val="false"/>
          <w:i w:val="false"/>
          <w:color w:val="000000"/>
          <w:sz w:val="28"/>
        </w:rPr>
        <w:t xml:space="preserve">
      (жеке тұлғалар үшін), сондай-ақ телефоны, факсы, телексі, телетайпы, электрондық </w:t>
      </w:r>
    </w:p>
    <w:p>
      <w:pPr>
        <w:spacing w:after="0"/>
        <w:ind w:left="0"/>
        <w:jc w:val="both"/>
      </w:pPr>
      <w:r>
        <w:rPr>
          <w:rFonts w:ascii="Times New Roman"/>
          <w:b w:val="false"/>
          <w:i w:val="false"/>
          <w:color w:val="000000"/>
          <w:sz w:val="28"/>
        </w:rPr>
        <w:t>
      поштасы)</w:t>
      </w:r>
    </w:p>
    <w:p>
      <w:pPr>
        <w:spacing w:after="0"/>
        <w:ind w:left="0"/>
        <w:jc w:val="both"/>
      </w:pPr>
      <w:r>
        <w:rPr>
          <w:rFonts w:ascii="Times New Roman"/>
          <w:b w:val="false"/>
          <w:i w:val="false"/>
          <w:color w:val="000000"/>
          <w:sz w:val="28"/>
        </w:rPr>
        <w:t>
      39. Кемеге заттық құқығы, ауыртпалығы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(туындау негізі, шарттың немесе құжаттың деректемелері, мерзімі, бенефициары)</w:t>
      </w:r>
    </w:p>
    <w:p>
      <w:pPr>
        <w:spacing w:after="0"/>
        <w:ind w:left="0"/>
        <w:jc w:val="both"/>
      </w:pPr>
      <w:r>
        <w:rPr>
          <w:rFonts w:ascii="Times New Roman"/>
          <w:b w:val="false"/>
          <w:i w:val="false"/>
          <w:color w:val="000000"/>
          <w:sz w:val="28"/>
        </w:rPr>
        <w:t>
      40. Кеменің меншік иесінің немесе уәкілетті адамның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(кім және кім ретінде сауалнамаға қол қояды, сауалнамаға қол қоятын</w:t>
      </w:r>
    </w:p>
    <w:p>
      <w:pPr>
        <w:spacing w:after="0"/>
        <w:ind w:left="0"/>
        <w:jc w:val="both"/>
      </w:pPr>
      <w:r>
        <w:rPr>
          <w:rFonts w:ascii="Times New Roman"/>
          <w:b w:val="false"/>
          <w:i w:val="false"/>
          <w:color w:val="000000"/>
          <w:sz w:val="28"/>
        </w:rPr>
        <w:t>
      адамның өкілеттіктерінің негіздемесі, Т.А.Ә., паспорт деректері)</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мемлекеттік кеме</w:t>
            </w:r>
            <w:r>
              <w:br/>
            </w:r>
            <w:r>
              <w:rPr>
                <w:rFonts w:ascii="Times New Roman"/>
                <w:b w:val="false"/>
                <w:i w:val="false"/>
                <w:color w:val="000000"/>
                <w:sz w:val="20"/>
              </w:rPr>
              <w:t xml:space="preserve">тізілімінде кемелерді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199" w:id="174"/>
    <w:p>
      <w:pPr>
        <w:spacing w:after="0"/>
        <w:ind w:left="0"/>
        <w:jc w:val="left"/>
      </w:pPr>
      <w:r>
        <w:rPr>
          <w:rFonts w:ascii="Times New Roman"/>
          <w:b/>
          <w:i w:val="false"/>
          <w:color w:val="000000"/>
        </w:rPr>
        <w:t xml:space="preserve"> Өтінішті қабылдаудан бас тарту туралы қолхат</w:t>
      </w:r>
    </w:p>
    <w:bookmarkEnd w:id="17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корпорациясы" коммерциялық емес акционерлік қоғамы филиалының № ____ бөлімі (мекен-жайы: ______________________) мемлекеттік көрсетілетін қызмет стандартымен көзделген тізбеге сәйкес құжаттардың толық емес топтамасын ұсыну себебінен ___________________________________________мемлекеттік қызметті көрсетуге өтінішті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Т.А.Ә. (Мемлекеттік корпорациясының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 ______________________ _______________________________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xml:space="preserve">№ 53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558 бұйрығына </w:t>
            </w:r>
            <w:r>
              <w:br/>
            </w:r>
            <w:r>
              <w:rPr>
                <w:rFonts w:ascii="Times New Roman"/>
                <w:b w:val="false"/>
                <w:i w:val="false"/>
                <w:color w:val="000000"/>
                <w:sz w:val="20"/>
              </w:rPr>
              <w:t>8-қосымша</w:t>
            </w:r>
          </w:p>
        </w:tc>
      </w:tr>
    </w:tbl>
    <w:bookmarkStart w:name="z202" w:id="175"/>
    <w:p>
      <w:pPr>
        <w:spacing w:after="0"/>
        <w:ind w:left="0"/>
        <w:jc w:val="left"/>
      </w:pPr>
      <w:r>
        <w:rPr>
          <w:rFonts w:ascii="Times New Roman"/>
          <w:b/>
          <w:i w:val="false"/>
          <w:color w:val="000000"/>
        </w:rPr>
        <w:t xml:space="preserve"> "Теңізде жүзу кітапшасын беру" мемлекеттік көрсетілетін қызмет стандарты</w:t>
      </w:r>
    </w:p>
    <w:bookmarkEnd w:id="175"/>
    <w:bookmarkStart w:name="z203" w:id="176"/>
    <w:p>
      <w:pPr>
        <w:spacing w:after="0"/>
        <w:ind w:left="0"/>
        <w:jc w:val="both"/>
      </w:pPr>
      <w:r>
        <w:rPr>
          <w:rFonts w:ascii="Times New Roman"/>
          <w:b w:val="false"/>
          <w:i w:val="false"/>
          <w:color w:val="ff0000"/>
          <w:sz w:val="28"/>
        </w:rPr>
        <w:t xml:space="preserve">
      Ескерту. 8-қосымшаның күші жойылды – ҚР Индустрия және инфрақұрылымдық даму министрінің 15.05.2020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