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9f60" w14:textId="6a19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жылдың 15 ақпаны мен 2020 жылдың 15 ақпаны аралығында жануарлар дүниесі объектілерін алып қою лимиттерін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2019 жылғы 11 ақпандағы № 59 бұйрығы. Қазақстан Республикасының Әділет министрлігінде 2019 жылғы 12 ақпанда № 18286 болып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балық шаруашылығы су айдындарында балық және басқа су жануарларын 2019 жылдың 15 ақпаны мен 2020 жылдың 15 ақпаны аралығында аулаудың </w:t>
      </w:r>
      <w:r>
        <w:rPr>
          <w:rFonts w:ascii="Times New Roman"/>
          <w:b w:val="false"/>
          <w:i w:val="false"/>
          <w:color w:val="000000"/>
          <w:sz w:val="28"/>
        </w:rPr>
        <w:t>лимиттері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Республикасының Нормативтік құқықтық актілерінің эталондық бақылау банкіне енгізу үшін және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министрлігінің</w:t>
            </w:r>
            <w:r>
              <w:br/>
            </w:r>
            <w:r>
              <w:rPr>
                <w:rFonts w:ascii="Times New Roman"/>
                <w:b w:val="false"/>
                <w:i w:val="false"/>
                <w:color w:val="000000"/>
                <w:sz w:val="20"/>
              </w:rPr>
              <w:t>2019 жылғы 11 ақпандағы</w:t>
            </w:r>
            <w:r>
              <w:br/>
            </w:r>
            <w:r>
              <w:rPr>
                <w:rFonts w:ascii="Times New Roman"/>
                <w:b w:val="false"/>
                <w:i w:val="false"/>
                <w:color w:val="000000"/>
                <w:sz w:val="20"/>
              </w:rPr>
              <w:t>№ 59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Балық шаруашылығы су айдындарында балық және басқа су жануарларын 2019 жылдың 15 ақпаны мен 2020 жылдың 15 ақпаны аралығында аулаудың лимиттері</w:t>
      </w:r>
    </w:p>
    <w:bookmarkEnd w:id="9"/>
    <w:bookmarkStart w:name="z12" w:id="10"/>
    <w:p>
      <w:pPr>
        <w:spacing w:after="0"/>
        <w:ind w:left="0"/>
        <w:jc w:val="left"/>
      </w:pPr>
      <w:r>
        <w:rPr>
          <w:rFonts w:ascii="Times New Roman"/>
          <w:b/>
          <w:i w:val="false"/>
          <w:color w:val="000000"/>
        </w:rPr>
        <w:t xml:space="preserve"> 1-тарау. Халықаралық және республикалық маңызы бар балық шаруашылығы су айдындары</w:t>
      </w:r>
    </w:p>
    <w:bookmarkEnd w:id="10"/>
    <w:bookmarkStart w:name="z13" w:id="11"/>
    <w:p>
      <w:pPr>
        <w:spacing w:after="0"/>
        <w:ind w:left="0"/>
        <w:jc w:val="left"/>
      </w:pPr>
      <w:r>
        <w:rPr>
          <w:rFonts w:ascii="Times New Roman"/>
          <w:b/>
          <w:i w:val="false"/>
          <w:color w:val="000000"/>
        </w:rPr>
        <w:t xml:space="preserve"> 1-параграф. Жайық-Каспий бассейні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(тоннамен)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440"/>
        <w:gridCol w:w="2279"/>
        <w:gridCol w:w="1545"/>
        <w:gridCol w:w="2035"/>
        <w:gridCol w:w="2035"/>
        <w:gridCol w:w="2280"/>
      </w:tblGrid>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ерекше қорғалатын табиғи аумағының буферлік аймағын қоса алғанда, Жайық өзені сағалық кеңістігімен</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өзені сағалық кеңістігімен</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шегінде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Бекірелер, оның ішінде: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4,63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Пілмай</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балықтар, оның ішінде: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968,352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3605,041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5636,223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Көксерке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528,749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902,108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Сазан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1318,292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1601,379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Жайын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502,421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1428,227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807,669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Дөңмандай</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 жергілікті және қолтық балықтар, оның ішінде: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3516,949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2747,101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3733,094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9997,704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569,767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1179,094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2422,871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2584,691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1359,352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5731,163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667,681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1093,598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қанат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174,895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Көктыран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196,491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Айнакөз</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 оның ішінде: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 тәрізділер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оның ішінде: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қарынсауы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Бадырақ көз қарынсауы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Жұмырбасты қарынсау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Кефаль</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4583,773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3715,453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9666,255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17966,677</w:t>
            </w:r>
          </w:p>
        </w:tc>
      </w:tr>
    </w:tbl>
    <w:bookmarkStart w:name="z14" w:id="12"/>
    <w:p>
      <w:pPr>
        <w:spacing w:after="0"/>
        <w:ind w:left="0"/>
        <w:jc w:val="left"/>
      </w:pPr>
      <w:r>
        <w:rPr>
          <w:rFonts w:ascii="Times New Roman"/>
          <w:b/>
          <w:i w:val="false"/>
          <w:color w:val="000000"/>
        </w:rPr>
        <w:t xml:space="preserve"> 2-параграф. Балқаш көлі және Іле өзенінің сағасы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090"/>
        <w:gridCol w:w="3925"/>
        <w:gridCol w:w="2981"/>
        <w:gridCol w:w="2981"/>
      </w:tblGrid>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 сағасының су айдындары</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624,918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223,753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Сазан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7532,671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88,382</w:t>
            </w:r>
          </w:p>
        </w:tc>
      </w:tr>
    </w:tbl>
    <w:bookmarkStart w:name="z15" w:id="13"/>
    <w:p>
      <w:pPr>
        <w:spacing w:after="0"/>
        <w:ind w:left="0"/>
        <w:jc w:val="left"/>
      </w:pPr>
      <w:r>
        <w:rPr>
          <w:rFonts w:ascii="Times New Roman"/>
          <w:b/>
          <w:i w:val="false"/>
          <w:color w:val="000000"/>
        </w:rPr>
        <w:t xml:space="preserve"> 3-параграф. Алакөл көлдері жүйесі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012"/>
        <w:gridCol w:w="3206"/>
        <w:gridCol w:w="4083"/>
        <w:gridCol w:w="3207"/>
      </w:tblGrid>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Қошқаркөл көлі</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көлі</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341,338</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341,992</w:t>
            </w:r>
          </w:p>
        </w:tc>
      </w:tr>
    </w:tbl>
    <w:bookmarkStart w:name="z16" w:id="14"/>
    <w:p>
      <w:pPr>
        <w:spacing w:after="0"/>
        <w:ind w:left="0"/>
        <w:jc w:val="left"/>
      </w:pPr>
      <w:r>
        <w:rPr>
          <w:rFonts w:ascii="Times New Roman"/>
          <w:b/>
          <w:i w:val="false"/>
          <w:color w:val="000000"/>
        </w:rPr>
        <w:t xml:space="preserve"> 4-параграф. Іле өзеніндегі Қапшағай су қоймасы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1864"/>
        <w:gridCol w:w="7543"/>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25,843</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890,741</w:t>
            </w:r>
          </w:p>
        </w:tc>
      </w:tr>
    </w:tbl>
    <w:bookmarkStart w:name="z17" w:id="15"/>
    <w:p>
      <w:pPr>
        <w:spacing w:after="0"/>
        <w:ind w:left="0"/>
        <w:jc w:val="left"/>
      </w:pPr>
      <w:r>
        <w:rPr>
          <w:rFonts w:ascii="Times New Roman"/>
          <w:b/>
          <w:i w:val="false"/>
          <w:color w:val="000000"/>
        </w:rPr>
        <w:t xml:space="preserve"> 5-параграф. Ертіс өзеніндегі Бұқтырма су қоймасы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0"/>
        <w:gridCol w:w="1488"/>
        <w:gridCol w:w="8502"/>
      </w:tblGrid>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213,358</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2313,808</w:t>
            </w:r>
          </w:p>
        </w:tc>
      </w:tr>
    </w:tbl>
    <w:bookmarkStart w:name="z18" w:id="16"/>
    <w:p>
      <w:pPr>
        <w:spacing w:after="0"/>
        <w:ind w:left="0"/>
        <w:jc w:val="left"/>
      </w:pPr>
      <w:r>
        <w:rPr>
          <w:rFonts w:ascii="Times New Roman"/>
          <w:b/>
          <w:i w:val="false"/>
          <w:color w:val="000000"/>
        </w:rPr>
        <w:t xml:space="preserve"> 6-параграф. Жайсан көлі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0"/>
        <w:gridCol w:w="1488"/>
        <w:gridCol w:w="8502"/>
      </w:tblGrid>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6218,35</w:t>
            </w:r>
          </w:p>
        </w:tc>
      </w:tr>
    </w:tbl>
    <w:bookmarkStart w:name="z19" w:id="17"/>
    <w:p>
      <w:pPr>
        <w:spacing w:after="0"/>
        <w:ind w:left="0"/>
        <w:jc w:val="left"/>
      </w:pPr>
      <w:r>
        <w:rPr>
          <w:rFonts w:ascii="Times New Roman"/>
          <w:b/>
          <w:i w:val="false"/>
          <w:color w:val="000000"/>
        </w:rPr>
        <w:t xml:space="preserve"> 7-параграф. Ертіс өзеніндегі Шульба су қоймасы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968"/>
        <w:gridCol w:w="879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w:t>
            </w:r>
          </w:p>
        </w:tc>
      </w:tr>
    </w:tbl>
    <w:bookmarkStart w:name="z20" w:id="18"/>
    <w:p>
      <w:pPr>
        <w:spacing w:after="0"/>
        <w:ind w:left="0"/>
        <w:jc w:val="left"/>
      </w:pPr>
      <w:r>
        <w:rPr>
          <w:rFonts w:ascii="Times New Roman"/>
          <w:b/>
          <w:i w:val="false"/>
          <w:color w:val="000000"/>
        </w:rPr>
        <w:t xml:space="preserve"> 8-параграф. Ертіс өзеніндегі Өскемен су қоймасы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968"/>
        <w:gridCol w:w="879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35,722</w:t>
            </w:r>
          </w:p>
        </w:tc>
      </w:tr>
    </w:tbl>
    <w:bookmarkStart w:name="z21" w:id="19"/>
    <w:p>
      <w:pPr>
        <w:spacing w:after="0"/>
        <w:ind w:left="0"/>
        <w:jc w:val="left"/>
      </w:pPr>
      <w:r>
        <w:rPr>
          <w:rFonts w:ascii="Times New Roman"/>
          <w:b/>
          <w:i w:val="false"/>
          <w:color w:val="000000"/>
        </w:rPr>
        <w:t xml:space="preserve"> 9-параграф. Шығыс Қазақстан облысы шегіндегі Ертіс өзені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2115"/>
        <w:gridCol w:w="8530"/>
      </w:tblGrid>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11,668</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w:t>
            </w:r>
          </w:p>
        </w:tc>
      </w:tr>
    </w:tbl>
    <w:bookmarkStart w:name="z22" w:id="20"/>
    <w:p>
      <w:pPr>
        <w:spacing w:after="0"/>
        <w:ind w:left="0"/>
        <w:jc w:val="left"/>
      </w:pPr>
      <w:r>
        <w:rPr>
          <w:rFonts w:ascii="Times New Roman"/>
          <w:b/>
          <w:i w:val="false"/>
          <w:color w:val="000000"/>
        </w:rPr>
        <w:t xml:space="preserve"> 10-параграф. Арал (Кіші) теңізі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2034"/>
        <w:gridCol w:w="7109"/>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Түйетабан</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Айнакөз</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6678,0</w:t>
            </w:r>
          </w:p>
        </w:tc>
      </w:tr>
    </w:tbl>
    <w:bookmarkStart w:name="z23" w:id="21"/>
    <w:p>
      <w:pPr>
        <w:spacing w:after="0"/>
        <w:ind w:left="0"/>
        <w:jc w:val="left"/>
      </w:pPr>
      <w:r>
        <w:rPr>
          <w:rFonts w:ascii="Times New Roman"/>
          <w:b/>
          <w:i w:val="false"/>
          <w:color w:val="000000"/>
        </w:rPr>
        <w:t xml:space="preserve"> 11-параграф. Арал (Үлкен) теңізі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2434"/>
        <w:gridCol w:w="4638"/>
        <w:gridCol w:w="3901"/>
      </w:tblGrid>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шегінде</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шегінде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r>
    </w:tbl>
    <w:bookmarkStart w:name="z24" w:id="22"/>
    <w:p>
      <w:pPr>
        <w:spacing w:after="0"/>
        <w:ind w:left="0"/>
        <w:jc w:val="left"/>
      </w:pPr>
      <w:r>
        <w:rPr>
          <w:rFonts w:ascii="Times New Roman"/>
          <w:b/>
          <w:i w:val="false"/>
          <w:color w:val="000000"/>
        </w:rPr>
        <w:t xml:space="preserve"> 12-параграф. Сырдария өзені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1927"/>
        <w:gridCol w:w="3599"/>
        <w:gridCol w:w="4433"/>
      </w:tblGrid>
      <w:tr>
        <w:trPr>
          <w:trHeight w:val="30" w:hRule="atLeast"/>
        </w:trPr>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шегінде</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шегінде</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bl>
    <w:bookmarkStart w:name="z25" w:id="23"/>
    <w:p>
      <w:pPr>
        <w:spacing w:after="0"/>
        <w:ind w:left="0"/>
        <w:jc w:val="left"/>
      </w:pPr>
      <w:r>
        <w:rPr>
          <w:rFonts w:ascii="Times New Roman"/>
          <w:b/>
          <w:i w:val="false"/>
          <w:color w:val="000000"/>
        </w:rPr>
        <w:t xml:space="preserve"> 13-параграф. Сырдария өзеніндегі Шардара су қоймасы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2485"/>
        <w:gridCol w:w="6797"/>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Сазан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bl>
    <w:bookmarkStart w:name="z26" w:id="24"/>
    <w:p>
      <w:pPr>
        <w:spacing w:after="0"/>
        <w:ind w:left="0"/>
        <w:jc w:val="left"/>
      </w:pPr>
      <w:r>
        <w:rPr>
          <w:rFonts w:ascii="Times New Roman"/>
          <w:b/>
          <w:i w:val="false"/>
          <w:color w:val="000000"/>
        </w:rPr>
        <w:t xml:space="preserve"> 14-параграф. Есіл өзені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2420"/>
        <w:gridCol w:w="3466"/>
        <w:gridCol w:w="4520"/>
      </w:tblGrid>
      <w:tr>
        <w:trPr>
          <w:trHeight w:val="30" w:hRule="atLeast"/>
        </w:trPr>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Ақмолаоблысы шегінде</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шегінде</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Нәлім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bl>
    <w:bookmarkStart w:name="z27" w:id="25"/>
    <w:p>
      <w:pPr>
        <w:spacing w:after="0"/>
        <w:ind w:left="0"/>
        <w:jc w:val="left"/>
      </w:pPr>
      <w:r>
        <w:rPr>
          <w:rFonts w:ascii="Times New Roman"/>
          <w:b/>
          <w:i w:val="false"/>
          <w:color w:val="000000"/>
        </w:rPr>
        <w:t xml:space="preserve"> 15-параграф. Сілеті өзені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2023"/>
        <w:gridCol w:w="2898"/>
        <w:gridCol w:w="2898"/>
        <w:gridCol w:w="2898"/>
      </w:tblGrid>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рыб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шегінде</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шегінде</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шегінде</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мөңке</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28" w:id="26"/>
    <w:p>
      <w:pPr>
        <w:spacing w:after="0"/>
        <w:ind w:left="0"/>
        <w:jc w:val="left"/>
      </w:pPr>
      <w:r>
        <w:rPr>
          <w:rFonts w:ascii="Times New Roman"/>
          <w:b/>
          <w:i w:val="false"/>
          <w:color w:val="000000"/>
        </w:rPr>
        <w:t xml:space="preserve"> 16-параграф. Тобыл өзені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2804"/>
        <w:gridCol w:w="6692"/>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bl>
    <w:bookmarkStart w:name="z29" w:id="27"/>
    <w:p>
      <w:pPr>
        <w:spacing w:after="0"/>
        <w:ind w:left="0"/>
        <w:jc w:val="left"/>
      </w:pPr>
      <w:r>
        <w:rPr>
          <w:rFonts w:ascii="Times New Roman"/>
          <w:b/>
          <w:i w:val="false"/>
          <w:color w:val="000000"/>
        </w:rPr>
        <w:t xml:space="preserve"> 17-параграф. Нұра өзені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2229"/>
        <w:gridCol w:w="4163"/>
        <w:gridCol w:w="4164"/>
      </w:tblGrid>
      <w:tr>
        <w:trPr>
          <w:trHeight w:val="30" w:hRule="atLeast"/>
        </w:trPr>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шегінде</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шегінде</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Мөнке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Торта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Табан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Оңғақ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Алабұға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bl>
    <w:bookmarkStart w:name="z30" w:id="28"/>
    <w:p>
      <w:pPr>
        <w:spacing w:after="0"/>
        <w:ind w:left="0"/>
        <w:jc w:val="left"/>
      </w:pPr>
      <w:r>
        <w:rPr>
          <w:rFonts w:ascii="Times New Roman"/>
          <w:b/>
          <w:i w:val="false"/>
          <w:color w:val="000000"/>
        </w:rPr>
        <w:t xml:space="preserve"> 18-параграф. Қаныш Сәтпаев атындағы канал</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1082"/>
        <w:gridCol w:w="5301"/>
        <w:gridCol w:w="5071"/>
      </w:tblGrid>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шегінде</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шегінде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14,786</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52,415</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70,164</w:t>
            </w:r>
          </w:p>
        </w:tc>
      </w:tr>
    </w:tbl>
    <w:bookmarkStart w:name="z31" w:id="29"/>
    <w:p>
      <w:pPr>
        <w:spacing w:after="0"/>
        <w:ind w:left="0"/>
        <w:jc w:val="left"/>
      </w:pPr>
      <w:r>
        <w:rPr>
          <w:rFonts w:ascii="Times New Roman"/>
          <w:b/>
          <w:i w:val="false"/>
          <w:color w:val="000000"/>
        </w:rPr>
        <w:t xml:space="preserve"> 2-тарау. Жергілікті маңызы бар балық шаруашылығы су айдындары</w:t>
      </w:r>
    </w:p>
    <w:bookmarkEnd w:id="29"/>
    <w:bookmarkStart w:name="z32" w:id="30"/>
    <w:p>
      <w:pPr>
        <w:spacing w:after="0"/>
        <w:ind w:left="0"/>
        <w:jc w:val="left"/>
      </w:pPr>
      <w:r>
        <w:rPr>
          <w:rFonts w:ascii="Times New Roman"/>
          <w:b/>
          <w:i w:val="false"/>
          <w:color w:val="000000"/>
        </w:rPr>
        <w:t xml:space="preserve"> 1-параграф. Ақмола облысы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1"/>
        <w:gridCol w:w="1245"/>
        <w:gridCol w:w="1047"/>
        <w:gridCol w:w="851"/>
        <w:gridCol w:w="1047"/>
        <w:gridCol w:w="652"/>
        <w:gridCol w:w="851"/>
        <w:gridCol w:w="851"/>
        <w:gridCol w:w="1048"/>
        <w:gridCol w:w="1048"/>
        <w:gridCol w:w="851"/>
        <w:gridCol w:w="653"/>
        <w:gridCol w:w="852"/>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балықтар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Көктеке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Шелқар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Барсен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Қалмақкөл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Бырғыз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Кенетай тоғаны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Ждановский тоғаны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тоғаны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Жарлыкөл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тоғаны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Флоровский тоғаны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Қожакөл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Біртабан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Құмдыкөл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су қоймасы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Терсақан өзені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Ший-Шалқар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Садырбай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Солдаткөл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(Вячеславское) су қоймасы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су қоймасы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Ащысор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Тұздыкөл көлі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 айдындары**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bl>
    <w:bookmarkStart w:name="z33" w:id="31"/>
    <w:p>
      <w:pPr>
        <w:spacing w:after="0"/>
        <w:ind w:left="0"/>
        <w:jc w:val="left"/>
      </w:pPr>
      <w:r>
        <w:rPr>
          <w:rFonts w:ascii="Times New Roman"/>
          <w:b/>
          <w:i w:val="false"/>
          <w:color w:val="000000"/>
        </w:rPr>
        <w:t xml:space="preserve"> 2-параграф. Ақтөбе облысы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936"/>
        <w:gridCol w:w="1426"/>
        <w:gridCol w:w="747"/>
        <w:gridCol w:w="1426"/>
        <w:gridCol w:w="1426"/>
        <w:gridCol w:w="1426"/>
        <w:gridCol w:w="1426"/>
        <w:gridCol w:w="1427"/>
        <w:gridCol w:w="1427"/>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су қоймасы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су қоймасы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су қоймасы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Ащыбек су қоймасы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су қоймасы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Ұлқаяқ өзені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өзені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өзені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өзені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Ілек өзені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 тоғаны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Облденсаулық бөлімінің тоғаны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Мұғалжар ауданы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көлі, Ырғыз ауданы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Күтікөл көлі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Тайпақкөл көлі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Малайдар көлі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Асаубай көлі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Байтақкөл көлі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Қармақкөл көлі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Бөкенкөл көлі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Көккөл көлі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Жаркөл көлі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Жаркөл көлі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Қармақкөл көлі (Мамыр 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Ойсылқара су қоймасы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Қаракөл көлі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1648"/>
        <w:gridCol w:w="2030"/>
        <w:gridCol w:w="2030"/>
        <w:gridCol w:w="1648"/>
        <w:gridCol w:w="1265"/>
        <w:gridCol w:w="12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голавль</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34" w:id="32"/>
    <w:p>
      <w:pPr>
        <w:spacing w:after="0"/>
        <w:ind w:left="0"/>
        <w:jc w:val="left"/>
      </w:pPr>
      <w:r>
        <w:rPr>
          <w:rFonts w:ascii="Times New Roman"/>
          <w:b/>
          <w:i w:val="false"/>
          <w:color w:val="000000"/>
        </w:rPr>
        <w:t xml:space="preserve"> 3 -параграф. Алматы облысы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32"/>
        <w:gridCol w:w="1858"/>
        <w:gridCol w:w="1563"/>
        <w:gridCol w:w="1563"/>
        <w:gridCol w:w="1563"/>
        <w:gridCol w:w="1563"/>
        <w:gridCol w:w="1563"/>
        <w:gridCol w:w="1564"/>
      </w:tblGrid>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көлі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Дубчункөл көлі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көлі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1903"/>
        <w:gridCol w:w="2343"/>
        <w:gridCol w:w="1903"/>
        <w:gridCol w:w="1903"/>
        <w:gridCol w:w="234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bl>
    <w:bookmarkStart w:name="z35" w:id="33"/>
    <w:p>
      <w:pPr>
        <w:spacing w:after="0"/>
        <w:ind w:left="0"/>
        <w:jc w:val="left"/>
      </w:pPr>
      <w:r>
        <w:rPr>
          <w:rFonts w:ascii="Times New Roman"/>
          <w:b/>
          <w:i w:val="false"/>
          <w:color w:val="000000"/>
        </w:rPr>
        <w:t xml:space="preserve"> 4 -параграф. Жамбыл облысы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4"/>
        <w:gridCol w:w="1581"/>
        <w:gridCol w:w="1330"/>
        <w:gridCol w:w="1581"/>
        <w:gridCol w:w="1330"/>
        <w:gridCol w:w="1330"/>
        <w:gridCol w:w="1330"/>
        <w:gridCol w:w="1331"/>
        <w:gridCol w:w="1081"/>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су қоймасы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Билікөл көлі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көлі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Теріс-Ащыбұлақ су қоймасы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су қоймасы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көлі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 өзені бассейнінің су айдындары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өзені бассейнінің су айдындары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 бассейнінің су айдындары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Қамқалы көлі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 көлі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069"/>
        <w:gridCol w:w="1566"/>
        <w:gridCol w:w="1069"/>
        <w:gridCol w:w="1316"/>
        <w:gridCol w:w="1317"/>
        <w:gridCol w:w="1317"/>
        <w:gridCol w:w="1317"/>
        <w:gridCol w:w="1317"/>
        <w:gridCol w:w="69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шармай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34"/>
    <w:p>
      <w:pPr>
        <w:spacing w:after="0"/>
        <w:ind w:left="0"/>
        <w:jc w:val="left"/>
      </w:pPr>
      <w:r>
        <w:rPr>
          <w:rFonts w:ascii="Times New Roman"/>
          <w:b/>
          <w:i w:val="false"/>
          <w:color w:val="000000"/>
        </w:rPr>
        <w:t xml:space="preserve"> 5 -параграф. Шығыс Қазақстан облысы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1747"/>
        <w:gridCol w:w="2431"/>
        <w:gridCol w:w="2431"/>
        <w:gridCol w:w="2432"/>
        <w:gridCol w:w="2432"/>
      </w:tblGrid>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Водоемы</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рыб и других водных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Церковка өзеніндегі № 2 тоған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өзеніндегі су қоймасы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өзеніндегі су қоймасы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Кукуевка өзеніндегі су қоймасы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өзеніндегі су қоймасы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Маховка өзеніндегі тоған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өзеніндегі тоған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r>
    </w:tbl>
    <w:bookmarkStart w:name="z37" w:id="35"/>
    <w:p>
      <w:pPr>
        <w:spacing w:after="0"/>
        <w:ind w:left="0"/>
        <w:jc w:val="left"/>
      </w:pPr>
      <w:r>
        <w:rPr>
          <w:rFonts w:ascii="Times New Roman"/>
          <w:b/>
          <w:i w:val="false"/>
          <w:color w:val="000000"/>
        </w:rPr>
        <w:t xml:space="preserve"> 6 -параграф. Батыс Қазақстан облысы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5"/>
        <w:gridCol w:w="1963"/>
        <w:gridCol w:w="1426"/>
        <w:gridCol w:w="1696"/>
        <w:gridCol w:w="1426"/>
        <w:gridCol w:w="1696"/>
        <w:gridCol w:w="888"/>
        <w:gridCol w:w="1697"/>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голавль</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көлі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көлі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Еділсор көлі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өзеніндегі су қоймасы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су қоймасы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 бөгеті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Үзен өзені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1 өзені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2 өзені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Үзен өзені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су қоймасы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су қоймасы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сокрыл өзені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өзені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су қоймасы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Глубинное көлі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Жаңакүш су қоймасы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302,797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181"/>
        <w:gridCol w:w="1181"/>
        <w:gridCol w:w="1181"/>
        <w:gridCol w:w="1181"/>
        <w:gridCol w:w="993"/>
        <w:gridCol w:w="993"/>
        <w:gridCol w:w="1181"/>
        <w:gridCol w:w="807"/>
        <w:gridCol w:w="994"/>
        <w:gridCol w:w="807"/>
        <w:gridCol w:w="80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түсті мөңке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көктыран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bl>
    <w:bookmarkStart w:name="z38" w:id="36"/>
    <w:p>
      <w:pPr>
        <w:spacing w:after="0"/>
        <w:ind w:left="0"/>
        <w:jc w:val="left"/>
      </w:pPr>
      <w:r>
        <w:rPr>
          <w:rFonts w:ascii="Times New Roman"/>
          <w:b/>
          <w:i w:val="false"/>
          <w:color w:val="000000"/>
        </w:rPr>
        <w:t xml:space="preserve"> 7 -параграф. Қарағанды облысы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177"/>
        <w:gridCol w:w="1952"/>
        <w:gridCol w:w="1333"/>
        <w:gridCol w:w="1333"/>
        <w:gridCol w:w="1641"/>
        <w:gridCol w:w="1333"/>
        <w:gridCol w:w="1642"/>
        <w:gridCol w:w="1023"/>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көлі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Қарқаралы көлі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көлі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су қоймасы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Рудничное көлі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көлі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көлі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 су қоймасы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су қоймасы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Күлса өзені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су қоймасы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су қоймасы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су қоймасы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су қоймасы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көлі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Тоқсымақ көлі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өзені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су қоймасы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су қоймасы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тоғаны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Құрғанкөл көлі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көлі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 тоғандары**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7"/>
        <w:gridCol w:w="2344"/>
        <w:gridCol w:w="2344"/>
        <w:gridCol w:w="1904"/>
        <w:gridCol w:w="1460"/>
        <w:gridCol w:w="146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балықтар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136,99</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bookmarkStart w:name="z39" w:id="37"/>
    <w:p>
      <w:pPr>
        <w:spacing w:after="0"/>
        <w:ind w:left="0"/>
        <w:jc w:val="left"/>
      </w:pPr>
      <w:r>
        <w:rPr>
          <w:rFonts w:ascii="Times New Roman"/>
          <w:b/>
          <w:i w:val="false"/>
          <w:color w:val="000000"/>
        </w:rPr>
        <w:t xml:space="preserve"> 8 -параграф. Солтүстік Қазақстан облысы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384"/>
        <w:gridCol w:w="2176"/>
        <w:gridCol w:w="1879"/>
        <w:gridCol w:w="1580"/>
        <w:gridCol w:w="1581"/>
        <w:gridCol w:w="1284"/>
        <w:gridCol w:w="1582"/>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балықтар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Долгое Большое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Барчинское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Құспек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Қалмақкөл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Құмдыкөл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Курганское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Биесойған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Теңіз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Балыкты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Қоржынкөл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(Богатое)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Каменное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Черепков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(Воскресеновка)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Таранғұл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Горькое (Казанка)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Утиное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Бескамышное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Горькое (Островское)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Екатериновское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Ізбасар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Лагерное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 (Островское)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 (Пресновское)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Семилово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(Сенжарка)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Половинное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Крутое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(Налобин)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Налобинское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Полковниково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СолҰное (Пресновка)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Сумное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Шайтанды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Ұлыкөл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Жалғызтау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Қоскөл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Қоскөл көлі (Шал ақын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су қоймасы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жайылмасы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Пасынки көлі (Жамбыл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Демкин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Шабақты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Лебеденок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Могильное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Құмдыкөл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 тоғандары**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5"/>
        <w:gridCol w:w="2115"/>
        <w:gridCol w:w="1718"/>
        <w:gridCol w:w="2116"/>
        <w:gridCol w:w="2517"/>
        <w:gridCol w:w="17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bl>
    <w:bookmarkStart w:name="z40" w:id="38"/>
    <w:p>
      <w:pPr>
        <w:spacing w:after="0"/>
        <w:ind w:left="0"/>
        <w:jc w:val="left"/>
      </w:pPr>
      <w:r>
        <w:rPr>
          <w:rFonts w:ascii="Times New Roman"/>
          <w:b/>
          <w:i w:val="false"/>
          <w:color w:val="000000"/>
        </w:rPr>
        <w:t xml:space="preserve"> 9 -параграф. Қостанай облысы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069"/>
        <w:gridCol w:w="1773"/>
        <w:gridCol w:w="1773"/>
        <w:gridCol w:w="1211"/>
        <w:gridCol w:w="1773"/>
        <w:gridCol w:w="1491"/>
        <w:gridCol w:w="1211"/>
        <w:gridCol w:w="1212"/>
      </w:tblGrid>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балықтар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тоғаны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 Кандыбайский тоғаны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Қопа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Жаксыжаркөл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Бозщакөл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көлі (Пограничное)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Кишкенкөл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Тобол су қоймасы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су қоймасы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Қарабас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тоғаны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Зоново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Зареченский тоғаны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тоғаны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тоғаны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(Мокрое)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Алтыбай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 қоймасы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Қоскөл көлі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Валерьяновская балка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Тақсор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Шатқалындағы Каракөл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Бабье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Куренное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Ақпас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Коняево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(Большое Неклюдово)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Ұлыкөл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Жол-Жорған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Жаркөл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Тоқтас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Қоскөл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Бүрлі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Тонтігер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Бикен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Карасор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Карасор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Мендайсор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Тентексор (Тынықсор)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көлі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 айдындары**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050"/>
        <w:gridCol w:w="2050"/>
        <w:gridCol w:w="1573"/>
        <w:gridCol w:w="2051"/>
        <w:gridCol w:w="20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bl>
    <w:bookmarkStart w:name="z41" w:id="39"/>
    <w:p>
      <w:pPr>
        <w:spacing w:after="0"/>
        <w:ind w:left="0"/>
        <w:jc w:val="left"/>
      </w:pPr>
      <w:r>
        <w:rPr>
          <w:rFonts w:ascii="Times New Roman"/>
          <w:b/>
          <w:i w:val="false"/>
          <w:color w:val="000000"/>
        </w:rPr>
        <w:t xml:space="preserve"> 10 -параграф. Қызылорда облысы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868"/>
        <w:gridCol w:w="1741"/>
        <w:gridCol w:w="1741"/>
        <w:gridCol w:w="1741"/>
        <w:gridCol w:w="1504"/>
        <w:gridCol w:w="1027"/>
        <w:gridCol w:w="1505"/>
        <w:gridCol w:w="1505"/>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айдындары </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торта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қанат</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 көлдер жүйесі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көлдер жүйесі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Қандыарал көлдер жүйесі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Нансай -Ханқожа көлдер жүйесі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көлдер жүйесі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көлдер жүйесі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Қуаңдария көлдер жүйесі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көлдер жүйесі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Телікөл көлдер жүйесі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Приморский көлі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көлі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 көлі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Халал көлі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 көлі (Жаңақорған ауданы)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804,065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196,757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193,361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064"/>
        <w:gridCol w:w="1559"/>
        <w:gridCol w:w="1064"/>
        <w:gridCol w:w="1559"/>
        <w:gridCol w:w="1559"/>
        <w:gridCol w:w="1311"/>
        <w:gridCol w:w="1560"/>
        <w:gridCol w:w="131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түсті мөңке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bl>
    <w:bookmarkStart w:name="z42" w:id="40"/>
    <w:p>
      <w:pPr>
        <w:spacing w:after="0"/>
        <w:ind w:left="0"/>
        <w:jc w:val="left"/>
      </w:pPr>
      <w:r>
        <w:rPr>
          <w:rFonts w:ascii="Times New Roman"/>
          <w:b/>
          <w:i w:val="false"/>
          <w:color w:val="000000"/>
        </w:rPr>
        <w:t xml:space="preserve"> 11 -параграф. Павлодар облысы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084"/>
        <w:gridCol w:w="2176"/>
        <w:gridCol w:w="1283"/>
        <w:gridCol w:w="1879"/>
        <w:gridCol w:w="1283"/>
        <w:gridCol w:w="1880"/>
        <w:gridCol w:w="1881"/>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жайылма су айдындары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далалық су айдындары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Ащытақыр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 көлі (Аққулы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Қалатұз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 көлі (Ақтоғай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Қызылтұз көлі (Аққулы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көлі (Баянауыл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көлі (Аққулы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Қызылтұз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Айдарша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Ақтөбейсор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Құдайкөл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Қоссор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Ұзынсор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Мұздыкөл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Бұлақтысор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Көксор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Қабантақыр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Мыңшұңқыр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Үлкенсор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Бастұз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Қалша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Ақсор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Клаксор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Балқазы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Табалғасор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Қарасұқ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Қоссор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Төлейбайсор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Балқашсор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Саубайсор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Қарақасқа көлі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1565"/>
        <w:gridCol w:w="1928"/>
        <w:gridCol w:w="1928"/>
        <w:gridCol w:w="2293"/>
        <w:gridCol w:w="229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аққайраң</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артемия жұмырт-қалары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55,989</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bl>
    <w:bookmarkStart w:name="z43" w:id="41"/>
    <w:p>
      <w:pPr>
        <w:spacing w:after="0"/>
        <w:ind w:left="0"/>
        <w:jc w:val="left"/>
      </w:pPr>
      <w:r>
        <w:rPr>
          <w:rFonts w:ascii="Times New Roman"/>
          <w:b/>
          <w:i w:val="false"/>
          <w:color w:val="000000"/>
        </w:rPr>
        <w:t xml:space="preserve"> 12 -параграф. Түркістан облысы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634"/>
        <w:gridCol w:w="1105"/>
        <w:gridCol w:w="1105"/>
        <w:gridCol w:w="1105"/>
        <w:gridCol w:w="847"/>
        <w:gridCol w:w="847"/>
        <w:gridCol w:w="1105"/>
        <w:gridCol w:w="848"/>
        <w:gridCol w:w="848"/>
        <w:gridCol w:w="848"/>
        <w:gridCol w:w="848"/>
        <w:gridCol w:w="848"/>
        <w:gridCol w:w="849"/>
      </w:tblGrid>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r>
              <w:br/>
            </w:r>
            <w:r>
              <w:rPr>
                <w:rFonts w:ascii="Times New Roman"/>
                <w:b w:val="false"/>
                <w:i w:val="false"/>
                <w:color w:val="000000"/>
                <w:sz w:val="20"/>
              </w:rPr>
              <w:t>
түсті мөңке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су қоймасы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Шошқакөл көлдер жүйесі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Отрабат көлдер жүйесі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Баба-Ата су қоймасы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Досан-Қарабас су қоймасы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Көшқорған су қоймасы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xml:space="preserve">
      * ғылыми-зерттеу жұмыстарын ескере отырып; </w:t>
      </w:r>
    </w:p>
    <w:p>
      <w:pPr>
        <w:spacing w:after="0"/>
        <w:ind w:left="0"/>
        <w:jc w:val="both"/>
      </w:pPr>
      <w:r>
        <w:rPr>
          <w:rFonts w:ascii="Times New Roman"/>
          <w:b w:val="false"/>
          <w:i w:val="false"/>
          <w:color w:val="000000"/>
          <w:sz w:val="28"/>
        </w:rPr>
        <w:t>
      ** 3 тоннадан аспайтын балық аулау лимиті бар жергілікті маңызы бар балық шаруашылығы су айдындары;</w:t>
      </w:r>
    </w:p>
    <w:p>
      <w:pPr>
        <w:spacing w:after="0"/>
        <w:ind w:left="0"/>
        <w:jc w:val="both"/>
      </w:pPr>
      <w:r>
        <w:rPr>
          <w:rFonts w:ascii="Times New Roman"/>
          <w:b w:val="false"/>
          <w:i w:val="false"/>
          <w:color w:val="000000"/>
          <w:sz w:val="28"/>
        </w:rPr>
        <w:t>
      *** Қызыл кітапқа енгізілген және құрып кету қаупі төнген балықтар бойынша ғылыми мақсаттарға квота;</w:t>
      </w:r>
    </w:p>
    <w:p>
      <w:pPr>
        <w:spacing w:after="0"/>
        <w:ind w:left="0"/>
        <w:jc w:val="both"/>
      </w:pPr>
      <w:r>
        <w:rPr>
          <w:rFonts w:ascii="Times New Roman"/>
          <w:b w:val="false"/>
          <w:i w:val="false"/>
          <w:color w:val="000000"/>
          <w:sz w:val="28"/>
        </w:rPr>
        <w:t xml:space="preserve">
      **** өсімді молайту мақсатында бекіре балығы түрлерін аулау квотасы; </w:t>
      </w:r>
    </w:p>
    <w:p>
      <w:pPr>
        <w:spacing w:after="0"/>
        <w:ind w:left="0"/>
        <w:jc w:val="both"/>
      </w:pPr>
      <w:r>
        <w:rPr>
          <w:rFonts w:ascii="Times New Roman"/>
          <w:b w:val="false"/>
          <w:i w:val="false"/>
          <w:color w:val="000000"/>
          <w:sz w:val="28"/>
        </w:rPr>
        <w:t>
      ***** ғылыми мақсатта аулау квотасы;</w:t>
      </w:r>
    </w:p>
    <w:p>
      <w:pPr>
        <w:spacing w:after="0"/>
        <w:ind w:left="0"/>
        <w:jc w:val="both"/>
      </w:pPr>
      <w:r>
        <w:rPr>
          <w:rFonts w:ascii="Times New Roman"/>
          <w:b w:val="false"/>
          <w:i w:val="false"/>
          <w:color w:val="000000"/>
          <w:sz w:val="28"/>
        </w:rPr>
        <w:t>
      ****** өсімді молайту және ғылыми мақсаттарда аулау квотасы;</w:t>
      </w:r>
    </w:p>
    <w:p>
      <w:pPr>
        <w:spacing w:after="0"/>
        <w:ind w:left="0"/>
        <w:jc w:val="both"/>
      </w:pPr>
      <w:r>
        <w:rPr>
          <w:rFonts w:ascii="Times New Roman"/>
          <w:b w:val="false"/>
          <w:i w:val="false"/>
          <w:color w:val="000000"/>
          <w:sz w:val="28"/>
        </w:rPr>
        <w:t>
      ******* өсімді молайту мақсатында аулау квотасы.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