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cab1" w14:textId="1c7c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2019 жылғы 14 ақпандағы № 101 бұйрығы. Қазақстан Республикасының Әділет министрлігінде 2019 жылғы 18 ақпанда № 18320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w:t>
      </w:r>
      <w:r>
        <w:rPr>
          <w:rFonts w:ascii="Times New Roman"/>
          <w:b w:val="false"/>
          <w:i w:val="false"/>
          <w:color w:val="000000"/>
          <w:sz w:val="28"/>
        </w:rPr>
        <w:t>тізбесінің сыныптауышы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101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 бекітілген</w:t>
            </w:r>
          </w:p>
        </w:tc>
      </w:tr>
    </w:tbl>
    <w:bookmarkStart w:name="z7" w:id="5"/>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мекемелердiң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p>
          <w:p>
            <w:pPr>
              <w:spacing w:after="20"/>
              <w:ind w:left="20"/>
              <w:jc w:val="both"/>
            </w:pP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p>
          <w:p>
            <w:pPr>
              <w:spacing w:after="20"/>
              <w:ind w:left="20"/>
              <w:jc w:val="both"/>
            </w:pP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w:t>
            </w:r>
          </w:p>
          <w:p>
            <w:pPr>
              <w:spacing w:after="20"/>
              <w:ind w:left="20"/>
              <w:jc w:val="both"/>
            </w:pPr>
            <w:r>
              <w:rPr>
                <w:rFonts w:ascii="Times New Roman"/>
                <w:b w:val="false"/>
                <w:i w:val="false"/>
                <w:color w:val="000000"/>
                <w:sz w:val="20"/>
              </w:rPr>
              <w:t>
8) мектеп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мектеп кештерiн өткiзу;</w:t>
            </w:r>
          </w:p>
          <w:p>
            <w:pPr>
              <w:spacing w:after="20"/>
              <w:ind w:left="20"/>
              <w:jc w:val="both"/>
            </w:pPr>
            <w:r>
              <w:rPr>
                <w:rFonts w:ascii="Times New Roman"/>
                <w:b w:val="false"/>
                <w:i w:val="false"/>
                <w:color w:val="000000"/>
                <w:sz w:val="20"/>
              </w:rPr>
              <w:t>
10) мектептердi, оқу корпустары мен жатақханаларды ағымдағы жөндеу;</w:t>
            </w:r>
          </w:p>
          <w:p>
            <w:pPr>
              <w:spacing w:after="20"/>
              <w:ind w:left="20"/>
              <w:jc w:val="both"/>
            </w:pPr>
            <w:r>
              <w:rPr>
                <w:rFonts w:ascii="Times New Roman"/>
                <w:b w:val="false"/>
                <w:i w:val="false"/>
                <w:color w:val="000000"/>
                <w:sz w:val="20"/>
              </w:rPr>
              <w:t>
11) мектеп жанындағы учаскенi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 -пайдалы еңбекте көзге түскен оқушыларға стипендиялар мен сыйлықақылар беру;</w:t>
            </w:r>
          </w:p>
          <w:p>
            <w:pPr>
              <w:spacing w:after="20"/>
              <w:ind w:left="20"/>
              <w:jc w:val="both"/>
            </w:pPr>
            <w:r>
              <w:rPr>
                <w:rFonts w:ascii="Times New Roman"/>
                <w:b w:val="false"/>
                <w:i w:val="false"/>
                <w:color w:val="000000"/>
                <w:sz w:val="20"/>
              </w:rPr>
              <w:t>
14) сауықтыру iс-шаралары;</w:t>
            </w:r>
          </w:p>
          <w:p>
            <w:pPr>
              <w:spacing w:after="20"/>
              <w:ind w:left="20"/>
              <w:jc w:val="both"/>
            </w:pP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17) секциялар мен үйірме жетекшiлерiнiң еңбегіне ақы төлеу;</w:t>
            </w:r>
          </w:p>
          <w:p>
            <w:pPr>
              <w:spacing w:after="20"/>
              <w:ind w:left="20"/>
              <w:jc w:val="both"/>
            </w:pPr>
            <w:r>
              <w:rPr>
                <w:rFonts w:ascii="Times New Roman"/>
                <w:b w:val="false"/>
                <w:i w:val="false"/>
                <w:color w:val="000000"/>
                <w:sz w:val="20"/>
              </w:rPr>
              <w:t>
18) секцияларды және үйiрмелердi ұйымдастыруға байланысты iс-шаралар;</w:t>
            </w:r>
          </w:p>
          <w:p>
            <w:pPr>
              <w:spacing w:after="20"/>
              <w:ind w:left="20"/>
              <w:jc w:val="both"/>
            </w:pPr>
            <w:r>
              <w:rPr>
                <w:rFonts w:ascii="Times New Roman"/>
                <w:b w:val="false"/>
                <w:i w:val="false"/>
                <w:color w:val="000000"/>
                <w:sz w:val="20"/>
              </w:rPr>
              <w:t>
19)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23)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25) демалыс лагерьлерi тәрбиешiлерiнiң және көмекшi қызметкерлерiнiң еңбегiне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29) iссапар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xml:space="preserve">
МБ </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пайдаланғаны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бiлiм беру мекемелерiнiң энергия қондырғыларымен және бу қазандықтарымен берiлетiн жылу энергиясын жiбергенi үшiн төлем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Оқу-өндiрiстiк шеберханалардың, оқу шаруашылықтары-ның, оқу-тәжiрибе учаскелерiнiң өнiмдерiн өндiруді және өткiзудi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(дәрiстер және дәрiстердiң циклдерi) бойынша бiлiм алушылармен ғылым негiздерiн тереңдетiп зерделеудi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бiлiктiлiгiн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 техникалық және кәсіби бiлiм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кәсiптiк бiлiмi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iшiнде: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дамытуға;</w:t>
            </w:r>
          </w:p>
          <w:p>
            <w:pPr>
              <w:spacing w:after="20"/>
              <w:ind w:left="20"/>
              <w:jc w:val="both"/>
            </w:pPr>
            <w:r>
              <w:rPr>
                <w:rFonts w:ascii="Times New Roman"/>
                <w:b w:val="false"/>
                <w:i w:val="false"/>
                <w:color w:val="000000"/>
                <w:sz w:val="20"/>
              </w:rPr>
              <w:t>
2) өсiмдiктер мен жануарлар дүниесiн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11)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12)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13) табиғат музейлер мен көрмелерді ұйымдастыруға және оларды күтіп ұстауға;</w:t>
            </w:r>
          </w:p>
          <w:p>
            <w:pPr>
              <w:spacing w:after="20"/>
              <w:ind w:left="20"/>
              <w:jc w:val="both"/>
            </w:pPr>
            <w:r>
              <w:rPr>
                <w:rFonts w:ascii="Times New Roman"/>
                <w:b w:val="false"/>
                <w:i w:val="false"/>
                <w:color w:val="000000"/>
                <w:sz w:val="20"/>
              </w:rPr>
              <w:t>
14) рекреациялық аймақтарды дамытуға және абаттандыруға;</w:t>
            </w:r>
          </w:p>
          <w:p>
            <w:pPr>
              <w:spacing w:after="20"/>
              <w:ind w:left="20"/>
              <w:jc w:val="both"/>
            </w:pPr>
            <w:r>
              <w:rPr>
                <w:rFonts w:ascii="Times New Roman"/>
                <w:b w:val="false"/>
                <w:i w:val="false"/>
                <w:color w:val="000000"/>
                <w:sz w:val="20"/>
              </w:rPr>
              <w:t>
15) жарнамалық қызметті жетілдіруге;</w:t>
            </w:r>
          </w:p>
          <w:p>
            <w:pPr>
              <w:spacing w:after="20"/>
              <w:ind w:left="20"/>
              <w:jc w:val="both"/>
            </w:pPr>
            <w:r>
              <w:rPr>
                <w:rFonts w:ascii="Times New Roman"/>
                <w:b w:val="false"/>
                <w:i w:val="false"/>
                <w:color w:val="000000"/>
                <w:sz w:val="20"/>
              </w:rPr>
              <w:t>
16) экологиялық насихатауға;</w:t>
            </w:r>
          </w:p>
          <w:p>
            <w:pPr>
              <w:spacing w:after="20"/>
              <w:ind w:left="20"/>
              <w:jc w:val="both"/>
            </w:pPr>
            <w:r>
              <w:rPr>
                <w:rFonts w:ascii="Times New Roman"/>
                <w:b w:val="false"/>
                <w:i w:val="false"/>
                <w:color w:val="000000"/>
                <w:sz w:val="20"/>
              </w:rPr>
              <w:t>
17) теріс экологиялық зардаптардың алдын алуға және жоюға. (112, 113, 121,122,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қызметiнен, оның iшiнде: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елдi мекендердi көгалдандыру үшiн көшет материалын өсiруден түсетiн табыстар;</w:t>
            </w:r>
          </w:p>
          <w:p>
            <w:pPr>
              <w:spacing w:after="20"/>
              <w:ind w:left="20"/>
              <w:jc w:val="both"/>
            </w:pPr>
            <w:r>
              <w:rPr>
                <w:rFonts w:ascii="Times New Roman"/>
                <w:b w:val="false"/>
                <w:i w:val="false"/>
                <w:color w:val="000000"/>
                <w:sz w:val="20"/>
              </w:rPr>
              <w:t>
5) шектеулi шаруашылық қызмет тауарларын өткiзуден, балықты және балық өнімін өткiзуден, орман дақылдарын, қорғаныштық және көгалдандыру екпелерiн отырғызудан түсетін табыстар;</w:t>
            </w:r>
          </w:p>
          <w:p>
            <w:pPr>
              <w:spacing w:after="20"/>
              <w:ind w:left="20"/>
              <w:jc w:val="both"/>
            </w:pPr>
            <w:r>
              <w:rPr>
                <w:rFonts w:ascii="Times New Roman"/>
                <w:b w:val="false"/>
                <w:i w:val="false"/>
                <w:color w:val="000000"/>
                <w:sz w:val="20"/>
              </w:rPr>
              <w:t>
6) балық шабақтарын өсiруден;</w:t>
            </w:r>
          </w:p>
          <w:p>
            <w:pPr>
              <w:spacing w:after="20"/>
              <w:ind w:left="20"/>
              <w:jc w:val="both"/>
            </w:pPr>
            <w:r>
              <w:rPr>
                <w:rFonts w:ascii="Times New Roman"/>
                <w:b w:val="false"/>
                <w:i w:val="false"/>
                <w:color w:val="000000"/>
                <w:sz w:val="20"/>
              </w:rPr>
              <w:t>
7)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үшiн төленетiн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көбейтiлген өнiм өндiруден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ерiктi жарналары мен қайырымалдықтары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мемлекеттiк мекемелер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өткiзу есебiнен түсетiн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және аң шаруашылығы үшiн мамандар даярлау және бiлiктiлiгiн арттыру;</w:t>
            </w:r>
          </w:p>
          <w:p>
            <w:pPr>
              <w:spacing w:after="20"/>
              <w:ind w:left="20"/>
              <w:jc w:val="both"/>
            </w:pPr>
            <w:r>
              <w:rPr>
                <w:rFonts w:ascii="Times New Roman"/>
                <w:b w:val="false"/>
                <w:i w:val="false"/>
                <w:color w:val="000000"/>
                <w:sz w:val="20"/>
              </w:rPr>
              <w:t>
3) орман мекемелерi қызметкерлерiнiң еңбек көрсеткiштерi үшiн көтермелеу.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p>
          <w:p>
            <w:pPr>
              <w:spacing w:after="20"/>
              <w:ind w:left="20"/>
              <w:jc w:val="both"/>
            </w:pP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орман қоры учаскелерiнде орман шаруашылығы iс-шараларын жүргiзу;</w:t>
            </w:r>
          </w:p>
          <w:p>
            <w:pPr>
              <w:spacing w:after="20"/>
              <w:ind w:left="20"/>
              <w:jc w:val="both"/>
            </w:pPr>
            <w:r>
              <w:rPr>
                <w:rFonts w:ascii="Times New Roman"/>
                <w:b w:val="false"/>
                <w:i w:val="false"/>
                <w:color w:val="000000"/>
                <w:sz w:val="20"/>
              </w:rPr>
              <w:t>
2) орман шаруашылығы жолдарын салу және күтiп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үшiн қажеттi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үшiн мамандар даярлау және олардың бiлiктiлiгiн арттыру;</w:t>
            </w:r>
          </w:p>
          <w:p>
            <w:pPr>
              <w:spacing w:after="20"/>
              <w:ind w:left="20"/>
              <w:jc w:val="both"/>
            </w:pP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кiтапханалар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түрлерiнiң, көшiрмелерiн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Мүмкiндiгi шектеулi азаматтар үшiн материалдар дайындау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өңдеудi орындау және қосымша библиография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кiтаптарды және құжаттарды қалпына келтiру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Көшпелi ақпараттық-көрме iс-шараларын ұйымдастыру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және аударма қызметтерi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кiтаптарға сараптама жасау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көрсетудi, фото және бейне түсiрiлiмдердi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Кiтапхана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мұражайлар мен мұражай-қорықтар көрсететiн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Жеткiзгiштердiң, форматтардың, стандарттардың барлық түрлерiнен көшiрмелер дайындау және оларды өңдеу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(124, 131, 135,144,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негiзiнде Интернет желiсiнiң қызметтерiн ұсыну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түсiрiлiмдер жүргiзу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өнiмдерiн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 шығарған оқу-әдiстемелiк әдебиеттi және басқа да оқу құралдарын өткiзу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мекемелердің сұрыптарды сынақтан өткізу станциялары мен учаскелерінде ауыл шаруашылығы жұмыстарын және зертханалық зерттеулерді жүргізуге;</w:t>
            </w:r>
          </w:p>
          <w:p>
            <w:pPr>
              <w:spacing w:after="20"/>
              <w:ind w:left="20"/>
              <w:jc w:val="both"/>
            </w:pPr>
            <w:r>
              <w:rPr>
                <w:rFonts w:ascii="Times New Roman"/>
                <w:b w:val="false"/>
                <w:i w:val="false"/>
                <w:color w:val="000000"/>
                <w:sz w:val="20"/>
              </w:rPr>
              <w:t>
2) мемлекеттік мекемелердің материалдық-техникалық базасын жарақтандыру үшін ауыл шаруашылығы техникасын, ауыл шаруашылығы, зертханалық жабдықтарды және механизмдерді сатып алуға;</w:t>
            </w:r>
          </w:p>
          <w:p>
            <w:pPr>
              <w:spacing w:after="20"/>
              <w:ind w:left="20"/>
              <w:jc w:val="both"/>
            </w:pPr>
            <w:r>
              <w:rPr>
                <w:rFonts w:ascii="Times New Roman"/>
                <w:b w:val="false"/>
                <w:i w:val="false"/>
                <w:color w:val="000000"/>
                <w:sz w:val="20"/>
              </w:rPr>
              <w:t>
3) ауыл шаруашылығы өсімдіктерінің сұрыптарды сынақтан өткізу саласындағы ғылыми зерттеулерді жүргізуге;</w:t>
            </w:r>
          </w:p>
          <w:p>
            <w:pPr>
              <w:spacing w:after="20"/>
              <w:ind w:left="20"/>
              <w:jc w:val="both"/>
            </w:pPr>
            <w:r>
              <w:rPr>
                <w:rFonts w:ascii="Times New Roman"/>
                <w:b w:val="false"/>
                <w:i w:val="false"/>
                <w:color w:val="000000"/>
                <w:sz w:val="20"/>
              </w:rPr>
              <w:t>
4) ауыл шаруашылығы өсімдіктерінің сұрыптарын сынақтан өткізу саласында ауыл шаруашылығы және зертханалық жұмыстарды жүргізу үшін мемлекеттік мекемелер тартатын штаттан тыс маусымдық мамандар мен жұмысшылардың қызметтеріне, еңбегіне ақы төлеуге;</w:t>
            </w:r>
          </w:p>
          <w:p>
            <w:pPr>
              <w:spacing w:after="20"/>
              <w:ind w:left="20"/>
              <w:jc w:val="both"/>
            </w:pPr>
            <w:r>
              <w:rPr>
                <w:rFonts w:ascii="Times New Roman"/>
                <w:b w:val="false"/>
                <w:i w:val="false"/>
                <w:color w:val="000000"/>
                <w:sz w:val="20"/>
              </w:rPr>
              <w:t>
5) тауарлы материалдық құндылықтарды: жанар-жағармай материалдарын, ауыл шаруашылығы өсімдіктері сұрыптарының тұқымдары мен отырғызу материалдарын,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қорғаныш құралдарын, сондай-ақ мемлекеттік мекемелердің ағымдағы сұрыптарды сынақтан өткізу мақсаттары үшін басқа да заттар мен материалдарды сатып алуға;</w:t>
            </w:r>
          </w:p>
          <w:p>
            <w:pPr>
              <w:spacing w:after="20"/>
              <w:ind w:left="20"/>
              <w:jc w:val="both"/>
            </w:pPr>
            <w:r>
              <w:rPr>
                <w:rFonts w:ascii="Times New Roman"/>
                <w:b w:val="false"/>
                <w:i w:val="false"/>
                <w:color w:val="000000"/>
                <w:sz w:val="20"/>
              </w:rPr>
              <w:t>
6) көлік, почта және байланыстың басқа да түрлерінің қызметтеріне, коммуналдық қызметтерге, әкімшілік және қойма үй-жайларын жалға алу, топырақты агрохимиялық зерттеу және мелиорациялық іс-шараларды жүргізу бойынша,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p>
          <w:p>
            <w:pPr>
              <w:spacing w:after="20"/>
              <w:ind w:left="20"/>
              <w:jc w:val="both"/>
            </w:pPr>
            <w:r>
              <w:rPr>
                <w:rFonts w:ascii="Times New Roman"/>
                <w:b w:val="false"/>
                <w:i w:val="false"/>
                <w:color w:val="000000"/>
                <w:sz w:val="20"/>
              </w:rPr>
              <w:t>
7) мемлекеттік мекемелердің сұрыптық тектік қоры бойынша материалдарды толықтыру үшін баспа басылымдарын, ғылыми, әдістемелік және арнайы әдебиеттерді сатып алуға;</w:t>
            </w:r>
          </w:p>
          <w:p>
            <w:pPr>
              <w:spacing w:after="20"/>
              <w:ind w:left="20"/>
              <w:jc w:val="both"/>
            </w:pPr>
            <w:r>
              <w:rPr>
                <w:rFonts w:ascii="Times New Roman"/>
                <w:b w:val="false"/>
                <w:i w:val="false"/>
                <w:color w:val="000000"/>
                <w:sz w:val="20"/>
              </w:rPr>
              <w:t>
8) мемлекеттік мекемелердің ғылыми, әдістемелік материалдарын және ресми бюллетендерін шығаруға;</w:t>
            </w:r>
          </w:p>
          <w:p>
            <w:pPr>
              <w:spacing w:after="20"/>
              <w:ind w:left="20"/>
              <w:jc w:val="both"/>
            </w:pPr>
            <w:r>
              <w:rPr>
                <w:rFonts w:ascii="Times New Roman"/>
                <w:b w:val="false"/>
                <w:i w:val="false"/>
                <w:color w:val="000000"/>
                <w:sz w:val="20"/>
              </w:rPr>
              <w:t>
9) мемлекеттік мекемелердің мамандарын даярлауға және олардың біліктілігін арттыруға;</w:t>
            </w:r>
          </w:p>
          <w:p>
            <w:pPr>
              <w:spacing w:after="20"/>
              <w:ind w:left="20"/>
              <w:jc w:val="both"/>
            </w:pPr>
            <w:r>
              <w:rPr>
                <w:rFonts w:ascii="Times New Roman"/>
                <w:b w:val="false"/>
                <w:i w:val="false"/>
                <w:color w:val="000000"/>
                <w:sz w:val="20"/>
              </w:rPr>
              <w:t>
10) ауыл шаруашылығы өсімдіктерінің сұрыптарды сынақтан өткізу саласындағы нәтижелердің деректерін автоматты өңдеуді арнайы бағдарламалық қамтамасыз етуді сатып алуға және енгізуге;</w:t>
            </w:r>
          </w:p>
          <w:p>
            <w:pPr>
              <w:spacing w:after="20"/>
              <w:ind w:left="20"/>
              <w:jc w:val="both"/>
            </w:pPr>
            <w:r>
              <w:rPr>
                <w:rFonts w:ascii="Times New Roman"/>
                <w:b w:val="false"/>
                <w:i w:val="false"/>
                <w:color w:val="000000"/>
                <w:sz w:val="20"/>
              </w:rPr>
              <w:t>
11) мемлекеттік мекемелер үшін шетелдік хат-хабарлар мен ғылыми құжаттамалар аудармашыларының көрсетілетін қызметтерін сатып алуға;</w:t>
            </w:r>
          </w:p>
          <w:p>
            <w:pPr>
              <w:spacing w:after="20"/>
              <w:ind w:left="20"/>
              <w:jc w:val="both"/>
            </w:pPr>
            <w:r>
              <w:rPr>
                <w:rFonts w:ascii="Times New Roman"/>
                <w:b w:val="false"/>
                <w:i w:val="false"/>
                <w:color w:val="000000"/>
                <w:sz w:val="20"/>
              </w:rPr>
              <w:t>
12) ауыл шаруашылығы өсімдіктерінің неғұрлым перспективалы және бағалы сұрыптарын жарнамалау және насихаттау бойынша бұқаралық іс-шараларды өткізуге (егіс күні, семинарлар, көрмелер, экскурсиялар мен тұсаукесерлер);</w:t>
            </w:r>
          </w:p>
          <w:p>
            <w:pPr>
              <w:spacing w:after="20"/>
              <w:ind w:left="20"/>
              <w:jc w:val="both"/>
            </w:pP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жөндеуге;</w:t>
            </w:r>
          </w:p>
          <w:p>
            <w:pPr>
              <w:spacing w:after="20"/>
              <w:ind w:left="20"/>
              <w:jc w:val="both"/>
            </w:pP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шығыстарына;</w:t>
            </w:r>
          </w:p>
          <w:p>
            <w:pPr>
              <w:spacing w:after="20"/>
              <w:ind w:left="20"/>
              <w:jc w:val="both"/>
            </w:pPr>
            <w:r>
              <w:rPr>
                <w:rFonts w:ascii="Times New Roman"/>
                <w:b w:val="false"/>
                <w:i w:val="false"/>
                <w:color w:val="000000"/>
                <w:sz w:val="20"/>
              </w:rPr>
              <w:t>
15) мемлекеттік мекемелердің қызметкерлерін еңбек көрсеткіштері үшін көтермелеуге жұмсалады. (112, 121, 122,123, 124, 131, 135, 136, 144, 149, 151, 152, 153, 154, 156,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xml:space="preserve">,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оқу жабдығы және құралдарын сатып алуға;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ұстауға (жалақы, тамақ өнiмдерiн сатып алу, жабдық пен құралдарды сатып алу, күрделi жөндеу және басқа да шығыстар);</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арбитрлардың (төрешiлердiң) және медицина жұмыскерлерiнiң еңбегiне ақы төлеу жөнiндегi шығыстарды жабуға;</w:t>
            </w:r>
          </w:p>
          <w:p>
            <w:pPr>
              <w:spacing w:after="20"/>
              <w:ind w:left="20"/>
              <w:jc w:val="both"/>
            </w:pPr>
            <w:r>
              <w:rPr>
                <w:rFonts w:ascii="Times New Roman"/>
                <w:b w:val="false"/>
                <w:i w:val="false"/>
                <w:color w:val="000000"/>
                <w:sz w:val="20"/>
              </w:rPr>
              <w:t>
8) үйiрме (спорттық топтардың) жетекшiлерiнiң еңбегiне ақы төлеуге;</w:t>
            </w:r>
          </w:p>
          <w:p>
            <w:pPr>
              <w:spacing w:after="20"/>
              <w:ind w:left="20"/>
              <w:jc w:val="both"/>
            </w:pPr>
            <w:r>
              <w:rPr>
                <w:rFonts w:ascii="Times New Roman"/>
                <w:b w:val="false"/>
                <w:i w:val="false"/>
                <w:color w:val="000000"/>
                <w:sz w:val="20"/>
              </w:rPr>
              <w:t>
9) үйiрмелердi (спорттық топтарды) ұйымдастыруға байланысты iс-шараларға;</w:t>
            </w:r>
          </w:p>
          <w:p>
            <w:pPr>
              <w:spacing w:after="20"/>
              <w:ind w:left="20"/>
              <w:jc w:val="both"/>
            </w:pPr>
            <w:r>
              <w:rPr>
                <w:rFonts w:ascii="Times New Roman"/>
                <w:b w:val="false"/>
                <w:i w:val="false"/>
                <w:color w:val="000000"/>
                <w:sz w:val="20"/>
              </w:rPr>
              <w:t>
10)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жабдықты, құралдарды (оның iшiнде жұмсақ) және спорттық киiм-кешекті сатып алуға;</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оқу-жаттығу орталықтардың қызметiне байланысты, оның iшiнде осы қызметпен айналысатын жұмыскерлерге еңбекақы төлеуге жұмсалатын шығындарға;</w:t>
            </w:r>
          </w:p>
          <w:p>
            <w:pPr>
              <w:spacing w:after="20"/>
              <w:ind w:left="20"/>
              <w:jc w:val="both"/>
            </w:pPr>
            <w:r>
              <w:rPr>
                <w:rFonts w:ascii="Times New Roman"/>
                <w:b w:val="false"/>
                <w:i w:val="false"/>
                <w:color w:val="000000"/>
                <w:sz w:val="20"/>
              </w:rPr>
              <w:t>
16) iссапар шығыстарына жұмсалады.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24-бабының </w:t>
            </w:r>
            <w:r>
              <w:rPr>
                <w:rFonts w:ascii="Times New Roman"/>
                <w:b w:val="false"/>
                <w:i w:val="false"/>
                <w:color w:val="000000"/>
                <w:sz w:val="20"/>
              </w:rPr>
              <w:t>2-тармағы</w:t>
            </w:r>
            <w:r>
              <w:rPr>
                <w:rFonts w:ascii="Times New Roman"/>
                <w:b w:val="false"/>
                <w:i w:val="false"/>
                <w:color w:val="000000"/>
                <w:sz w:val="20"/>
              </w:rPr>
              <w:t xml:space="preserve">,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15555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сыйақы беру;</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w:t>
            </w:r>
          </w:p>
          <w:p>
            <w:pPr>
              <w:spacing w:after="20"/>
              <w:ind w:left="20"/>
              <w:jc w:val="both"/>
            </w:pPr>
            <w:r>
              <w:rPr>
                <w:rFonts w:ascii="Times New Roman"/>
                <w:b w:val="false"/>
                <w:i w:val="false"/>
                <w:color w:val="000000"/>
                <w:sz w:val="20"/>
              </w:rPr>
              <w:t>
6) ғылыми зерттеулер жүргізу шеңберіндегі түзетулер;</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w:t>
            </w:r>
          </w:p>
          <w:p>
            <w:pPr>
              <w:spacing w:after="20"/>
              <w:ind w:left="20"/>
              <w:jc w:val="both"/>
            </w:pPr>
            <w:r>
              <w:rPr>
                <w:rFonts w:ascii="Times New Roman"/>
                <w:b w:val="false"/>
                <w:i w:val="false"/>
                <w:color w:val="000000"/>
                <w:sz w:val="20"/>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w:t>
            </w:r>
          </w:p>
          <w:p>
            <w:pPr>
              <w:spacing w:after="20"/>
              <w:ind w:left="20"/>
              <w:jc w:val="both"/>
            </w:pPr>
            <w:r>
              <w:rPr>
                <w:rFonts w:ascii="Times New Roman"/>
                <w:b w:val="false"/>
                <w:i w:val="false"/>
                <w:color w:val="000000"/>
                <w:sz w:val="20"/>
              </w:rPr>
              <w:t>
15) мамандардың біліктілігін арттыру;</w:t>
            </w:r>
          </w:p>
          <w:p>
            <w:pPr>
              <w:spacing w:after="20"/>
              <w:ind w:left="20"/>
              <w:jc w:val="both"/>
            </w:pPr>
            <w:r>
              <w:rPr>
                <w:rFonts w:ascii="Times New Roman"/>
                <w:b w:val="false"/>
                <w:i w:val="false"/>
                <w:color w:val="000000"/>
                <w:sz w:val="20"/>
              </w:rPr>
              <w:t>
16) оқу-материалдық базаны нығайту;</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w:t>
            </w:r>
          </w:p>
          <w:p>
            <w:pPr>
              <w:spacing w:after="20"/>
              <w:ind w:left="20"/>
              <w:jc w:val="both"/>
            </w:pPr>
            <w:r>
              <w:rPr>
                <w:rFonts w:ascii="Times New Roman"/>
                <w:b w:val="false"/>
                <w:i w:val="false"/>
                <w:color w:val="000000"/>
                <w:sz w:val="20"/>
              </w:rPr>
              <w:t>
20) көрсетілетін көлік қызметтерін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w:t>
            </w:r>
          </w:p>
          <w:p>
            <w:pPr>
              <w:spacing w:after="20"/>
              <w:ind w:left="20"/>
              <w:jc w:val="both"/>
            </w:pPr>
            <w:r>
              <w:rPr>
                <w:rFonts w:ascii="Times New Roman"/>
                <w:b w:val="false"/>
                <w:i w:val="false"/>
                <w:color w:val="000000"/>
                <w:sz w:val="20"/>
              </w:rPr>
              <w:t>
23) оқыту тренингтерін, семинарларын өткізу;</w:t>
            </w:r>
          </w:p>
          <w:p>
            <w:pPr>
              <w:spacing w:after="20"/>
              <w:ind w:left="20"/>
              <w:jc w:val="both"/>
            </w:pPr>
            <w:r>
              <w:rPr>
                <w:rFonts w:ascii="Times New Roman"/>
                <w:b w:val="false"/>
                <w:i w:val="false"/>
                <w:color w:val="000000"/>
                <w:sz w:val="20"/>
              </w:rPr>
              <w:t>
24) оқу және ғылыми мақсаттар үшін бейнероликтерді, бейнефильмдерді, аудиожазбаларды дайындау. (111, 112, 113, 121, 122, 124, 131, 132, 135, 136, 141, 142, 143,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Республикасының Қорғаныс министрінің 2018 жылдың 3 қарашадағы № 751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17730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функционалдық тағайындалуы бойынша ғылыми-эксперименттік, оқу-материалдық, спорттық базаны, сондай-ақ конференц-залдарды, брифинг-залдарды,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 мен орта буынның мамандарын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2007 жылғы 27 шілдедегі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Республикасының 2005 жылғы 7 қаңтардағы "Қазақстан Республикасының қорғанысы және Қарулы Күштері туралы" Заңының </w:t>
            </w:r>
            <w:r>
              <w:rPr>
                <w:rFonts w:ascii="Times New Roman"/>
                <w:b w:val="false"/>
                <w:i w:val="false"/>
                <w:color w:val="000000"/>
                <w:sz w:val="20"/>
              </w:rPr>
              <w:t>17-бабы</w:t>
            </w: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 пен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материалдарын және жабдықты сатып алу;</w:t>
            </w:r>
          </w:p>
          <w:p>
            <w:pPr>
              <w:spacing w:after="20"/>
              <w:ind w:left="20"/>
              <w:jc w:val="both"/>
            </w:pPr>
            <w:r>
              <w:rPr>
                <w:rFonts w:ascii="Times New Roman"/>
                <w:b w:val="false"/>
                <w:i w:val="false"/>
                <w:color w:val="000000"/>
                <w:sz w:val="20"/>
              </w:rPr>
              <w:t>
3) оқу процесі үшін оқу құралдарын, көрнекілік материалдарды сатып алу;</w:t>
            </w:r>
          </w:p>
          <w:p>
            <w:pPr>
              <w:spacing w:after="20"/>
              <w:ind w:left="20"/>
              <w:jc w:val="both"/>
            </w:pPr>
            <w:r>
              <w:rPr>
                <w:rFonts w:ascii="Times New Roman"/>
                <w:b w:val="false"/>
                <w:i w:val="false"/>
                <w:color w:val="000000"/>
                <w:sz w:val="20"/>
              </w:rPr>
              <w:t>
4) жарияланымдар дайындау және ғылыми зерттеулер нәтижелерін жария ету;</w:t>
            </w:r>
          </w:p>
          <w:p>
            <w:pPr>
              <w:spacing w:after="20"/>
              <w:ind w:left="20"/>
              <w:jc w:val="both"/>
            </w:pPr>
            <w:r>
              <w:rPr>
                <w:rFonts w:ascii="Times New Roman"/>
                <w:b w:val="false"/>
                <w:i w:val="false"/>
                <w:color w:val="000000"/>
                <w:sz w:val="20"/>
              </w:rPr>
              <w:t>
5) оқу-материалдық базасын нығайту;</w:t>
            </w:r>
          </w:p>
          <w:p>
            <w:pPr>
              <w:spacing w:after="20"/>
              <w:ind w:left="20"/>
              <w:jc w:val="both"/>
            </w:pPr>
            <w:r>
              <w:rPr>
                <w:rFonts w:ascii="Times New Roman"/>
                <w:b w:val="false"/>
                <w:i w:val="false"/>
                <w:color w:val="000000"/>
                <w:sz w:val="20"/>
              </w:rPr>
              <w:t>
6) Ұлттық қауіпсіздік органдары оқу орындарының ғылыми зерттеулерін іске асыру үшін тартылатын штаттан тыс мамандардың еңбегіне ақы төлеу;</w:t>
            </w:r>
          </w:p>
          <w:p>
            <w:pPr>
              <w:spacing w:after="20"/>
              <w:ind w:left="20"/>
              <w:jc w:val="both"/>
            </w:pPr>
            <w:r>
              <w:rPr>
                <w:rFonts w:ascii="Times New Roman"/>
                <w:b w:val="false"/>
                <w:i w:val="false"/>
                <w:color w:val="000000"/>
                <w:sz w:val="20"/>
              </w:rPr>
              <w:t>
7) Ұлттық қауіпсіздік органдары оқу орынының оқу, ғылыми және әдістемелік материалдарын шығару;</w:t>
            </w:r>
          </w:p>
          <w:p>
            <w:pPr>
              <w:spacing w:after="20"/>
              <w:ind w:left="20"/>
              <w:jc w:val="both"/>
            </w:pPr>
            <w:r>
              <w:rPr>
                <w:rFonts w:ascii="Times New Roman"/>
                <w:b w:val="false"/>
                <w:i w:val="false"/>
                <w:color w:val="000000"/>
                <w:sz w:val="20"/>
              </w:rPr>
              <w:t>
8) Ұлттық қауіпсіздік органдары оқу орындары қызметкерлерінің, әскери қызметшілерінің және жұмыскерлерінің біліктіліктерін арттыру;</w:t>
            </w:r>
          </w:p>
          <w:p>
            <w:pPr>
              <w:spacing w:after="20"/>
              <w:ind w:left="20"/>
              <w:jc w:val="both"/>
            </w:pPr>
            <w:r>
              <w:rPr>
                <w:rFonts w:ascii="Times New Roman"/>
                <w:b w:val="false"/>
                <w:i w:val="false"/>
                <w:color w:val="000000"/>
                <w:sz w:val="20"/>
              </w:rPr>
              <w:t>
9) Ұлттық қауіпсіздік органдары оқу орындарымен ғылыми (конференциялар, семинарлар, дөңгелек үстелдер) оның ішінде, халықаралық іс-шаралар, сондай-ақ кофе-брейктер өткізуге, кәдесый өнімін, естелік сыйлықтар сатып алу;</w:t>
            </w:r>
          </w:p>
          <w:p>
            <w:pPr>
              <w:spacing w:after="20"/>
              <w:ind w:left="20"/>
              <w:jc w:val="both"/>
            </w:pPr>
            <w:r>
              <w:rPr>
                <w:rFonts w:ascii="Times New Roman"/>
                <w:b w:val="false"/>
                <w:i w:val="false"/>
                <w:color w:val="000000"/>
                <w:sz w:val="20"/>
              </w:rPr>
              <w:t>
10) Қазақстан Республикасы заңнамасында белгіленген іссапар шығыстарын өтеу нормалары шегінде зерттеулер өткізуге байланысты іссапарлар, оның ішінде халықаралық ғылыми конференцияларға, семинарларға, көрмелерге қатысу;</w:t>
            </w:r>
          </w:p>
          <w:p>
            <w:pPr>
              <w:spacing w:after="20"/>
              <w:ind w:left="20"/>
              <w:jc w:val="both"/>
            </w:pPr>
            <w:r>
              <w:rPr>
                <w:rFonts w:ascii="Times New Roman"/>
                <w:b w:val="false"/>
                <w:i w:val="false"/>
                <w:color w:val="000000"/>
                <w:sz w:val="20"/>
              </w:rPr>
              <w:t>
11)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12) оқыту тренингтерін, семинарларын өткізу;</w:t>
            </w:r>
          </w:p>
          <w:p>
            <w:pPr>
              <w:spacing w:after="20"/>
              <w:ind w:left="20"/>
              <w:jc w:val="both"/>
            </w:pPr>
            <w:r>
              <w:rPr>
                <w:rFonts w:ascii="Times New Roman"/>
                <w:b w:val="false"/>
                <w:i w:val="false"/>
                <w:color w:val="000000"/>
                <w:sz w:val="20"/>
              </w:rPr>
              <w:t>
13) оқу және ғылыми мақсаттар үшін бейнероликтерді, бейнефильмдерді, аудиожазбаларды дайындау. (131, 135, 149,153, 154, 159, 161, 162, 169, 414, 416,419).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 (111, 112, 113,121,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туралы" 2007 жылғы 27 шiлдедегi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 (111, 112, 113,121,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 (мамандардың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w:t>
            </w:r>
          </w:p>
          <w:p>
            <w:pPr>
              <w:spacing w:after="20"/>
              <w:ind w:left="20"/>
              <w:jc w:val="both"/>
            </w:pPr>
            <w:r>
              <w:rPr>
                <w:rFonts w:ascii="Times New Roman"/>
                <w:b w:val="false"/>
                <w:i w:val="false"/>
                <w:color w:val="000000"/>
                <w:sz w:val="20"/>
              </w:rPr>
              <w:t>
2) мамандардың біліктілігін арттыру;</w:t>
            </w:r>
          </w:p>
          <w:p>
            <w:pPr>
              <w:spacing w:after="20"/>
              <w:ind w:left="20"/>
              <w:jc w:val="both"/>
            </w:pPr>
            <w:r>
              <w:rPr>
                <w:rFonts w:ascii="Times New Roman"/>
                <w:b w:val="false"/>
                <w:i w:val="false"/>
                <w:color w:val="000000"/>
                <w:sz w:val="20"/>
              </w:rPr>
              <w:t>
3) оқыту тренингтерін, семинарлар өткізу;</w:t>
            </w:r>
          </w:p>
          <w:p>
            <w:pPr>
              <w:spacing w:after="20"/>
              <w:ind w:left="20"/>
              <w:jc w:val="both"/>
            </w:pPr>
            <w:r>
              <w:rPr>
                <w:rFonts w:ascii="Times New Roman"/>
                <w:b w:val="false"/>
                <w:i w:val="false"/>
                <w:color w:val="000000"/>
                <w:sz w:val="20"/>
              </w:rPr>
              <w:t>
4) ғылыми зерттеулер және өзге іс-шаралар өткізуге қажет шығыс материалдарын, жабдықты және бағдарламалық қамтамасыз етуді сатып алу;</w:t>
            </w:r>
          </w:p>
          <w:p>
            <w:pPr>
              <w:spacing w:after="20"/>
              <w:ind w:left="20"/>
              <w:jc w:val="both"/>
            </w:pPr>
            <w:r>
              <w:rPr>
                <w:rFonts w:ascii="Times New Roman"/>
                <w:b w:val="false"/>
                <w:i w:val="false"/>
                <w:color w:val="000000"/>
                <w:sz w:val="20"/>
              </w:rPr>
              <w:t>
5) жарияланымдарды даярлаудың және ғылыми зерттеулердің нәтижелерін басқа баспаларда жариялау;</w:t>
            </w:r>
          </w:p>
          <w:p>
            <w:pPr>
              <w:spacing w:after="20"/>
              <w:ind w:left="20"/>
              <w:jc w:val="both"/>
            </w:pPr>
            <w:r>
              <w:rPr>
                <w:rFonts w:ascii="Times New Roman"/>
                <w:b w:val="false"/>
                <w:i w:val="false"/>
                <w:color w:val="000000"/>
                <w:sz w:val="20"/>
              </w:rPr>
              <w:t>
6) ғылыми еңбектердің, оқу құралдарының корректурасы;</w:t>
            </w:r>
          </w:p>
          <w:p>
            <w:pPr>
              <w:spacing w:after="20"/>
              <w:ind w:left="20"/>
              <w:jc w:val="both"/>
            </w:pPr>
            <w:r>
              <w:rPr>
                <w:rFonts w:ascii="Times New Roman"/>
                <w:b w:val="false"/>
                <w:i w:val="false"/>
                <w:color w:val="000000"/>
                <w:sz w:val="20"/>
              </w:rPr>
              <w:t>
7) зерттеулерді және оларға қосалқы іс-шараларды өткізу үшін үй-жайларды, жабдықтарды және техникаларды жалға алу;</w:t>
            </w:r>
          </w:p>
          <w:p>
            <w:pPr>
              <w:spacing w:after="20"/>
              <w:ind w:left="20"/>
              <w:jc w:val="both"/>
            </w:pPr>
            <w:r>
              <w:rPr>
                <w:rFonts w:ascii="Times New Roman"/>
                <w:b w:val="false"/>
                <w:i w:val="false"/>
                <w:color w:val="000000"/>
                <w:sz w:val="20"/>
              </w:rPr>
              <w:t>
8) зерттеулерді іске асыру үшін қолданылатын жабдықтар мен техниканы ұстау шығыстары;</w:t>
            </w:r>
          </w:p>
          <w:p>
            <w:pPr>
              <w:spacing w:after="20"/>
              <w:ind w:left="20"/>
              <w:jc w:val="both"/>
            </w:pPr>
            <w:r>
              <w:rPr>
                <w:rFonts w:ascii="Times New Roman"/>
                <w:b w:val="false"/>
                <w:i w:val="false"/>
                <w:color w:val="000000"/>
                <w:sz w:val="20"/>
              </w:rPr>
              <w:t>
9) бейнероликтер, бейнефильмдер, фонограммалар дайындау;</w:t>
            </w:r>
          </w:p>
          <w:p>
            <w:pPr>
              <w:spacing w:after="20"/>
              <w:ind w:left="20"/>
              <w:jc w:val="both"/>
            </w:pPr>
            <w:r>
              <w:rPr>
                <w:rFonts w:ascii="Times New Roman"/>
                <w:b w:val="false"/>
                <w:i w:val="false"/>
                <w:color w:val="000000"/>
                <w:sz w:val="20"/>
              </w:rPr>
              <w:t>
10) тысқары пайдаланушының абонементтерін, оның ішінде отандық және шетелдік электрондық базалар деректерін (ресурстарын) сатып алу;</w:t>
            </w:r>
          </w:p>
          <w:p>
            <w:pPr>
              <w:spacing w:after="20"/>
              <w:ind w:left="20"/>
              <w:jc w:val="both"/>
            </w:pPr>
            <w:r>
              <w:rPr>
                <w:rFonts w:ascii="Times New Roman"/>
                <w:b w:val="false"/>
                <w:i w:val="false"/>
                <w:color w:val="000000"/>
                <w:sz w:val="20"/>
              </w:rPr>
              <w:t>
11) конференциялар, семинарлар, дөңгелек үстелдер, конкурстар, сайыстар, оның ішінде халықаралық іс-шаралар өткізу шеңберінде кофе-брейктер өткізу, кәдесыйлық өнімдерді, ескерткіш сыйлықтарын сатып алу;</w:t>
            </w:r>
          </w:p>
          <w:p>
            <w:pPr>
              <w:spacing w:after="20"/>
              <w:ind w:left="20"/>
              <w:jc w:val="both"/>
            </w:pPr>
            <w:r>
              <w:rPr>
                <w:rFonts w:ascii="Times New Roman"/>
                <w:b w:val="false"/>
                <w:i w:val="false"/>
                <w:color w:val="000000"/>
                <w:sz w:val="20"/>
              </w:rPr>
              <w:t>
12) ақылы қызметтер мен жұмыстарды өткізуге тартылған мамандардың еңбегіне ақы төлеу;</w:t>
            </w:r>
          </w:p>
          <w:p>
            <w:pPr>
              <w:spacing w:after="20"/>
              <w:ind w:left="20"/>
              <w:jc w:val="both"/>
            </w:pPr>
            <w:r>
              <w:rPr>
                <w:rFonts w:ascii="Times New Roman"/>
                <w:b w:val="false"/>
                <w:i w:val="false"/>
                <w:color w:val="000000"/>
                <w:sz w:val="20"/>
              </w:rPr>
              <w:t>
13) Қазақстан Республикасының заңнамасында белгіленген ісcапарлар шығыстарын өтеу нормалары шегінде зерттеулер жүргізуге, ғылыми конференцияларға, семинарларға, көрмелерге, оның ішінде халықаралық іс-шараларға қатысуға байланысты іс-cапарлар;</w:t>
            </w:r>
          </w:p>
          <w:p>
            <w:pPr>
              <w:spacing w:after="20"/>
              <w:ind w:left="20"/>
              <w:jc w:val="both"/>
            </w:pPr>
            <w:r>
              <w:rPr>
                <w:rFonts w:ascii="Times New Roman"/>
                <w:b w:val="false"/>
                <w:i w:val="false"/>
                <w:color w:val="000000"/>
                <w:sz w:val="20"/>
              </w:rPr>
              <w:t>
14) шетелдік хат-хабар алмасу және ғылыми құжаттамаларға аудармашылық қызметтерді сатып алу;</w:t>
            </w:r>
          </w:p>
          <w:p>
            <w:pPr>
              <w:spacing w:after="20"/>
              <w:ind w:left="20"/>
              <w:jc w:val="both"/>
            </w:pPr>
            <w:r>
              <w:rPr>
                <w:rFonts w:ascii="Times New Roman"/>
                <w:b w:val="false"/>
                <w:i w:val="false"/>
                <w:color w:val="000000"/>
                <w:sz w:val="20"/>
              </w:rPr>
              <w:t>
15) шаруашылық шығыстар (байланыс қызметіне төлемақы; көлік қызметіне төлемақы; мемлекеттік архивтің ағымдағы нысаналарына заттар мен материалдарды сатып алу). (111, 121, 122,124, 131, 135, 136, 149, 151, 152, 153,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қызметтерді өткізу үшін тартылатын мамандардың еңбегіне 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 (111, 121, 122,124, 144, 149, 151, 152, 153, 154, 159,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0"/>
              </w:rPr>
              <w:t>1-тармағы</w:t>
            </w:r>
            <w:r>
              <w:rPr>
                <w:rFonts w:ascii="Times New Roman"/>
                <w:b w:val="false"/>
                <w:i w:val="false"/>
                <w:color w:val="000000"/>
                <w:sz w:val="20"/>
              </w:rPr>
              <w:t xml:space="preserve">,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w:t>
            </w:r>
            <w:r>
              <w:rPr>
                <w:rFonts w:ascii="Times New Roman"/>
                <w:b w:val="false"/>
                <w:i w:val="false"/>
                <w:color w:val="000000"/>
                <w:sz w:val="20"/>
              </w:rPr>
              <w:t>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734</w:t>
            </w:r>
          </w:p>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