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d365" w14:textId="fa3d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корпорациясының зейнетақымен және әлеуметтік қамсыздандыру саласындағы статистикалық және өзге де есептік ақпаратты ұсыну қағидаларын бекіту туралы" Қазақстан Республикасы Денсаулық сақтау және әлеуметтік даму министрі міндетін атқарушының 2016 жылғы 15 қаңтардағы № 19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20 ақпандағы № 87 бұйрығы. Қазақстан Республикасының Әділет министрлігінде 2019 жылғы 22 ақпанда № 18341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7-бабының </w:t>
      </w:r>
      <w:r>
        <w:rPr>
          <w:rFonts w:ascii="Times New Roman"/>
          <w:b w:val="false"/>
          <w:i w:val="false"/>
          <w:color w:val="000000"/>
          <w:sz w:val="28"/>
        </w:rPr>
        <w:t>6-4)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корпорациясының зейнетақымен және әлеуметтік қамсыздандыру саласындағы статистикалық және өзге де есептік ақпаратты ұсыну қағидаларын бекіту туралы" Қазақстан Республикасы Денсаулық сақтау және даму министрінің міндетін атқарушының 2016 жылғы 15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құқықтар актілерді мемлекеттік тіркеу тізілімінде № 13197 болып тіркелген, 2016 жылғы 14 наурызда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"Азаматтарға арналған үкімет" мемлекеттік корпорациясының зейнетақымен және әлеуметтік қамсыздандыру саласындағы статистикалық және өзге де есептік ақпаратты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xml:space="preserve">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мемлекеттік қызметтерді электрондық нысанда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6"/>
    <w:p>
      <w:pPr>
        <w:spacing w:after="0"/>
        <w:ind w:left="0"/>
        <w:jc w:val="both"/>
      </w:pPr>
      <w:r>
        <w:rPr>
          <w:rFonts w:ascii="Times New Roman"/>
          <w:b w:val="false"/>
          <w:i w:val="false"/>
          <w:color w:val="000000"/>
          <w:sz w:val="28"/>
        </w:rPr>
        <w:t>
      "2-тарау. "Азаматтарға арналған үкімет" мемлекеттік корпорациясының зейнетақымен және әлеуметтік қамсыздандыру саласындағы статистикалық және өзге де есептік ақпаратты ұсыну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"4. Мемлекеттік корпорация есептік ақпаратты Қазақстан Республикасының Еңбек және халықты әлеуметтік қорғау министрлігіне әкімшілік нысандарға және оларды толтыру жөніндегі түсіндірмелерге сәйкес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41, 42 және 43-қосымшаларға сәйкес ұсынады.";</w:t>
      </w:r>
    </w:p>
    <w:bookmarkEnd w:id="7"/>
    <w:bookmarkStart w:name="z12"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 қосымша</w:t>
      </w:r>
      <w:r>
        <w:rPr>
          <w:rFonts w:ascii="Times New Roman"/>
          <w:b w:val="false"/>
          <w:i w:val="false"/>
          <w:color w:val="000000"/>
          <w:sz w:val="28"/>
        </w:rPr>
        <w:t xml:space="preserve"> осы бұйрыққа </w:t>
      </w:r>
      <w:r>
        <w:rPr>
          <w:rFonts w:ascii="Times New Roman"/>
          <w:b w:val="false"/>
          <w:i w:val="false"/>
          <w:color w:val="000000"/>
          <w:sz w:val="28"/>
        </w:rPr>
        <w:t>3- 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 қосымша</w:t>
      </w:r>
      <w:r>
        <w:rPr>
          <w:rFonts w:ascii="Times New Roman"/>
          <w:b w:val="false"/>
          <w:i w:val="false"/>
          <w:color w:val="000000"/>
          <w:sz w:val="28"/>
        </w:rPr>
        <w:t xml:space="preserve"> осы бұйрыққа </w:t>
      </w:r>
      <w:r>
        <w:rPr>
          <w:rFonts w:ascii="Times New Roman"/>
          <w:b w:val="false"/>
          <w:i w:val="false"/>
          <w:color w:val="000000"/>
          <w:sz w:val="28"/>
        </w:rPr>
        <w:t>4- қосымшаға</w:t>
      </w:r>
      <w:r>
        <w:rPr>
          <w:rFonts w:ascii="Times New Roman"/>
          <w:b w:val="false"/>
          <w:i w:val="false"/>
          <w:color w:val="000000"/>
          <w:sz w:val="28"/>
        </w:rPr>
        <w:t xml:space="preserve"> сәйкес жаңа редакцияда жазылсын</w:t>
      </w:r>
    </w:p>
    <w:bookmarkEnd w:id="11"/>
    <w:bookmarkStart w:name="z16"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30-қосымша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637"/>
        <w:gridCol w:w="637"/>
        <w:gridCol w:w="638"/>
        <w:gridCol w:w="638"/>
        <w:gridCol w:w="638"/>
        <w:gridCol w:w="638"/>
        <w:gridCol w:w="638"/>
        <w:gridCol w:w="638"/>
        <w:gridCol w:w="638"/>
        <w:gridCol w:w="638"/>
        <w:gridCol w:w="638"/>
        <w:gridCol w:w="638"/>
        <w:gridCol w:w="638"/>
        <w:gridCol w:w="638"/>
        <w:gridCol w:w="638"/>
        <w:gridCol w:w="638"/>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4"/>
    <w:p>
      <w:pPr>
        <w:spacing w:after="0"/>
        <w:ind w:left="0"/>
        <w:jc w:val="both"/>
      </w:pPr>
      <w:r>
        <w:rPr>
          <w:rFonts w:ascii="Times New Roman"/>
          <w:b w:val="false"/>
          <w:i w:val="false"/>
          <w:color w:val="000000"/>
          <w:sz w:val="28"/>
        </w:rPr>
        <w:t>
      деген 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682"/>
        <w:gridCol w:w="682"/>
        <w:gridCol w:w="682"/>
        <w:gridCol w:w="682"/>
        <w:gridCol w:w="682"/>
        <w:gridCol w:w="682"/>
        <w:gridCol w:w="683"/>
        <w:gridCol w:w="683"/>
        <w:gridCol w:w="683"/>
        <w:gridCol w:w="683"/>
        <w:gridCol w:w="683"/>
        <w:gridCol w:w="683"/>
        <w:gridCol w:w="683"/>
        <w:gridCol w:w="683"/>
        <w:gridCol w:w="683"/>
        <w:gridCol w:w="683"/>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598"/>
        <w:gridCol w:w="598"/>
        <w:gridCol w:w="598"/>
        <w:gridCol w:w="598"/>
        <w:gridCol w:w="598"/>
        <w:gridCol w:w="598"/>
        <w:gridCol w:w="599"/>
        <w:gridCol w:w="599"/>
        <w:gridCol w:w="599"/>
        <w:gridCol w:w="599"/>
        <w:gridCol w:w="599"/>
        <w:gridCol w:w="599"/>
        <w:gridCol w:w="599"/>
        <w:gridCol w:w="599"/>
        <w:gridCol w:w="599"/>
        <w:gridCol w:w="599"/>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5"/>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598"/>
        <w:gridCol w:w="598"/>
        <w:gridCol w:w="598"/>
        <w:gridCol w:w="598"/>
        <w:gridCol w:w="598"/>
        <w:gridCol w:w="598"/>
        <w:gridCol w:w="599"/>
        <w:gridCol w:w="599"/>
        <w:gridCol w:w="599"/>
        <w:gridCol w:w="599"/>
        <w:gridCol w:w="599"/>
        <w:gridCol w:w="599"/>
        <w:gridCol w:w="599"/>
        <w:gridCol w:w="599"/>
        <w:gridCol w:w="599"/>
        <w:gridCol w:w="599"/>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41-қосымшамен толықтырылсын;</w:t>
      </w:r>
    </w:p>
    <w:bookmarkEnd w:id="17"/>
    <w:bookmarkStart w:name="z23" w:id="1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42-қосымшамен толықтырылсын;</w:t>
      </w:r>
    </w:p>
    <w:bookmarkEnd w:id="18"/>
    <w:bookmarkStart w:name="z24"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43-қосымшамен толықтырылсын;</w:t>
      </w:r>
    </w:p>
    <w:bookmarkEnd w:id="19"/>
    <w:bookmarkStart w:name="z25" w:id="2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Қаржы департаменті заңнамада белгіленген тәртіппен:</w:t>
      </w:r>
    </w:p>
    <w:bookmarkEnd w:id="20"/>
    <w:bookmarkStart w:name="z26"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27" w:id="2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қазақ және орыс тілдерінде "Республикалық құқықтық ақпарат орталығы" шаруашылық жүргізу құқығындағы республикалық мемлекеттік кәсіпорнына жіберуді;</w:t>
      </w:r>
    </w:p>
    <w:bookmarkEnd w:id="22"/>
    <w:bookmarkStart w:name="z28" w:id="23"/>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3"/>
    <w:bookmarkStart w:name="z29" w:id="24"/>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4"/>
    <w:bookmarkStart w:name="z30" w:id="2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25"/>
    <w:bookmarkStart w:name="z31"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кейін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w:t>
            </w:r>
            <w:r>
              <w:br/>
            </w: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87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Зейнетақылар мен жәрдемақыларды алушылардың саны және оларға тағайындалған айлық зейнетақылар мен жәрдемақылардың сомасы туралы есеп</w:t>
      </w:r>
    </w:p>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3-соц</w:t>
      </w:r>
    </w:p>
    <w:p>
      <w:pPr>
        <w:spacing w:after="0"/>
        <w:ind w:left="0"/>
        <w:jc w:val="both"/>
      </w:pPr>
      <w:r>
        <w:rPr>
          <w:rFonts w:ascii="Times New Roman"/>
          <w:b w:val="false"/>
          <w:i w:val="false"/>
          <w:color w:val="000000"/>
          <w:sz w:val="28"/>
        </w:rPr>
        <w:t>
      Кезеңділігі: жартыжылдық</w:t>
      </w:r>
    </w:p>
    <w:p>
      <w:pPr>
        <w:spacing w:after="0"/>
        <w:ind w:left="0"/>
        <w:jc w:val="both"/>
      </w:pPr>
      <w:r>
        <w:rPr>
          <w:rFonts w:ascii="Times New Roman"/>
          <w:b w:val="false"/>
          <w:i w:val="false"/>
          <w:color w:val="000000"/>
          <w:sz w:val="28"/>
        </w:rPr>
        <w:t>
      Ұсынатын адамдар тобы: "Азаматтарға арналған үкімет" мемлекеттік корпорациясы</w:t>
      </w:r>
    </w:p>
    <w:p>
      <w:pPr>
        <w:spacing w:after="0"/>
        <w:ind w:left="0"/>
        <w:jc w:val="both"/>
      </w:pPr>
      <w:r>
        <w:rPr>
          <w:rFonts w:ascii="Times New Roman"/>
          <w:b w:val="false"/>
          <w:i w:val="false"/>
          <w:color w:val="000000"/>
          <w:sz w:val="28"/>
        </w:rPr>
        <w:t>
      Кімге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30 қаңтарға және 30 шілдеге дейін</w:t>
      </w:r>
    </w:p>
    <w:p>
      <w:pPr>
        <w:spacing w:after="0"/>
        <w:ind w:left="0"/>
        <w:jc w:val="both"/>
      </w:pPr>
      <w:r>
        <w:rPr>
          <w:rFonts w:ascii="Times New Roman"/>
          <w:b w:val="false"/>
          <w:i w:val="false"/>
          <w:color w:val="000000"/>
          <w:sz w:val="28"/>
        </w:rPr>
        <w:t>
      1-БӨЛІМ. Зейнетақы мен жәрдемақы алушылардың саны және оларға тағайындалған айлық зейнетақылар мен жәрдемақылардың сомасы 20__ жылғы __ жартыжылдық.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9"/>
        <w:gridCol w:w="883"/>
        <w:gridCol w:w="799"/>
        <w:gridCol w:w="1310"/>
        <w:gridCol w:w="587"/>
        <w:gridCol w:w="800"/>
        <w:gridCol w:w="1183"/>
        <w:gridCol w:w="589"/>
      </w:tblGrid>
      <w:tr>
        <w:trPr>
          <w:trHeight w:val="30" w:hRule="atLeast"/>
        </w:trPr>
        <w:tc>
          <w:tcPr>
            <w:tcW w:w="6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 алушылардың санаттары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алатын зейнеткерлердің барлық санаты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 алатындардың барлық санаты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зейнеткерлер (01 жолынан)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ең төмен мөлшерде зейнетақы алатындар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мөлшерде зейнетақы алатындардың базалық зейнетақы төлемі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мөлшерде зейнетақы алатындардың ішінде: әйелдер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Соғысқа қатысушылар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соғыс мүгедектері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Соғысқа қатысушылардың ішінде: жалпы ауру бойынша мүгедектер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жеңілдікпен алатындар 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зейнеткерлер (17-жолдан)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(17 жолынан)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тізім бойынша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тізім бойынша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(20, 21-жолдарынан)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және өндірістің кейбір салаларындағы жұмыскердің басқа жеңілдікті зейнетақылары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және ашық кен жұмыстарындағы жұмыскерлердің жеңілдікті зейнетақылары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балалары бар көп балалы аналар, 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аналар және "Алтын алқа" алтын медалімен марапатталғандар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аналар және "Күміс алқа" күміс медалімен марапатталғандар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мүгедек аналар (05-жолдан)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толық көлемде алатын зейнеткерлер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толық көлемде алатын зейнеткерлердің базалық зейнетақы төлемі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өтілі толық емес төлем алатын зейнеткерлер (31+34+37+40 бет)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өтілі толық емес төлем алатын зейнеткерлердің базалық зейнетақы төлемі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15 жылға дейін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20 жылға дейін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 ер кісілер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және радиациялық қауіптілігі аса жоғары аймақтарда тұрғандар ретінде "Семей ядролық сынақ полигонындағы ядролық сынақтардың салдарынан зардап шеккен азаматтарды әлеуметтік қорғау туралы" Қазақстан Республикасының Заңға сәйкес зейнетақы алатын зейнеткерлер (29-жолдан)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зейнеткерлер - 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қызметкерлер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мүгедектері мен интернационалист жауынгерлерден басқа ерекше еңбегі үшін зейнетақы алатын зейнеткерлер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санынан (01-жолдан):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жауынгерлердің қайта некеге тұрмаған жесірлері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соғыс мүгедектерінің, соғысқа қатысушылардың және оларға теңестірілген адамдардың қайта некеге тұрмаған жесірлері, "Ленинградты қорғағаны үшін" медалімен және "Блокадалық Ленинград тұрғыны" белгісімен марапатталған, жалпы ауру, еңбек жарақаты және өзге де себептер бойынша мүгедек болып танылған адамдар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соғысқа қатысушылардың жалғызілікті жесірлері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фашистік концлагердің тұтқындары, оның ішінде тұтқындалу кезінде кәмелетке толмағандар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"Ленинградты қорғағаны үшін" медалімен және "Блокадалық Ленинградтың тұрғыны" белгісімен марапатталған азаматтар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жылдарында тылдағы көрсеткен қажырлы еңбегі және мінсіз әскери қызметі үшін мемлекеттік наградалармен марапатталған адамдар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үшін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 мен мүгедектері үшін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 Мемлекеттік әлеуметтік жәрдемақы алушылардың саны және оларға тағайындалған айлық жәрдемақылардың сомасы 20__ жылғы __ жартыжылдық.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6"/>
        <w:gridCol w:w="1079"/>
        <w:gridCol w:w="777"/>
        <w:gridCol w:w="1274"/>
        <w:gridCol w:w="571"/>
        <w:gridCol w:w="901"/>
        <w:gridCol w:w="1150"/>
        <w:gridCol w:w="572"/>
      </w:tblGrid>
      <w:tr>
        <w:trPr>
          <w:trHeight w:val="30" w:hRule="atLeast"/>
        </w:trPr>
        <w:tc>
          <w:tcPr>
            <w:tcW w:w="5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 алушылардың санаттары</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жәрдемақыларды алушылар, барлығы: (07+43 жолдар)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ішінде:әйелдер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жерлерде тұратын алушыларға берілетін жәрдемақылар (1 жолдан)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ішінде:әйелдер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мүгедектік бойынша жәрдемақылар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мүгедектік бойынша базалық зейнетақы төлемін алушылар, барлығы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07-a</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 әйелдер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жерлерде тұратын мүгедектер (7 жолдан)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ауру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жарақаты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аурулар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балаларға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жасынан мүгедектерге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әскери қызметті өткеру кезінде жаралану, салдарынан пайда болған мерзімді қызметтегі әскери қызметшілер қатарындағы мүгедектерге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азаматтық немесе әскери мақсатта салынған ядролық объектілердегі апаттардың салдарын жою кезінде немесе ядролық объектілердегі апаттық жағдайлар салдарынан пайда болған азаматтарға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әскери қызметшінің міндеттерін атқарумен байланысты емес жазатайым оқиға салдарынан пайда болған әскери қызметшілер (мерзімді қызметтегі әскери қызметшілерді қоспағанда), ішкі істер органдарының басшы және қатардағы құрамның адамдары арасындағы мүгедектерге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әскери қызметті өткеру кезінде жаралану салдарынан пайда болған әскери қызметшілер (мерзімді қызметтегі әскери қызметшілерді қоспағанда), ішкі істер органдарының қызметкерлер арасындағы мүгедектерге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отбасыларын ескере отырып, асыраушысынан айырылу жағдайы бойынша берілетін жәрдемақы (46+47+48+49+50 жолдары)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ішінде:әйелдер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жерлерде тұратындар (43 жолдан)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1 мүшесі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2 мүшесі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3 мүшесі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4 мүшесі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5 мүшесі және одан да артық мүшесі бар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(43 жолдан)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уақытында қаза тапқан әскери қызметшілердің отбасыларына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әрекеттер кезінде қаза тапқан әскери қызметшілердің отбасыларына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қаза тапқан әскери қызметшілердің отбасыларына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жалпы саны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жауынгерлердің қайта некеге тұрмаған жесірлеріне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соғыс мүгедектерінің, соғысқа қатысушылардың және оларға теңестірілген азаматтардың қайта некеге тұрмаған жесірлеріне, "Ленинградты қорғағаны үшін" медалімен және "Блокадалық Ленинградтың тұрғыны" белгісімен марапатталған, жалпы ауру, еңбек жарақаты және өзге де себептер бойынша мүгедектер болып танылған азаматтарға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Соғысқа қатысушылардың жалғызілікті жесірлеріне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апаттан салдарынан болған мүгедектер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әскери қызметті өткеру кезінде болған қызметтегі әскери қызметшілер қатарындағы Чернобыль атом электростанциясының мүгедектеріне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жасқа дейінгі мүгедек бала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аралас жәрдемақы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және 1 қарауындағы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және 2 қарауындағы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және 3 қарауындағы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және 4 қарауындағы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жетім және 1 қарауындағы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жетім және 2 қарауындағы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жетім және 3 қарауындағы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жетім және 1 қарауындағы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жетім және 2 қарауындағы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жетім және 1 қарауындағы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жетім және одан да көп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асыраушыдан айырылу бойынша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 БӨЛІМ. Әлеуетті құрылымдар қатарындағы зейнетақы мен жәрдемақы алушылардың саны және оларға тағайындалған айлық зейнетақы мен жәрдемақылардың сомасы 20__ жылғы __ жартыжылдық.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1036"/>
        <w:gridCol w:w="938"/>
        <w:gridCol w:w="2086"/>
        <w:gridCol w:w="1238"/>
        <w:gridCol w:w="1637"/>
        <w:gridCol w:w="1937"/>
        <w:gridCol w:w="1389"/>
      </w:tblGrid>
      <w:tr>
        <w:trPr>
          <w:trHeight w:val="30" w:hRule="atLeast"/>
        </w:trPr>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 алушылардың санаттары</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зейнетақылар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алушылардың саны (адам)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сомасы (мың теңге)</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 үшін берілетін зейнетақы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жерлерде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алушылардың қатарынан: әйелдер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 берілетін жәрдемақының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жерлерде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алушылардың қатарынан: әйелдер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 берілетін жәрдемақы алушылардың базалық зейнетақы төлемі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топ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топ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топ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Асыраушыдан айырылу жағдайы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жерлерде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алушылардың қатарынан: әйелдер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1 мүшесі бар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2 мүшесі бар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3 мүшесі бар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4 мүшесі бар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5 және одан да артық мүшесі барларға төленетін жәрдемақы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берілетін жәрдемақы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жылдарға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асыраушыдан айырылу бойынша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берілетін біржолғы жәрдемақы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 БӨЛІМ. Арнаулы мемлекеттік жәрдемақы алушылардың саны және оларға тағайындалған айлық жәрдемақылардың сомасы 20__ жылғы __ жартыжылдық.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6"/>
        <w:gridCol w:w="848"/>
        <w:gridCol w:w="950"/>
        <w:gridCol w:w="1557"/>
        <w:gridCol w:w="850"/>
        <w:gridCol w:w="1102"/>
        <w:gridCol w:w="1406"/>
        <w:gridCol w:w="851"/>
      </w:tblGrid>
      <w:tr>
        <w:trPr>
          <w:trHeight w:val="30" w:hRule="atLeast"/>
        </w:trPr>
        <w:tc>
          <w:tcPr>
            <w:tcW w:w="4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санаттары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зейнетақылар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халық алушылар қатарынан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мүгедектері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мүгедектеріне теңестірілген азаматтар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қатысушыларына теңестірілген азаматтар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жесірлері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 мүгедектерінің әйелдері мен күйеулері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үш дәрежелі Еңбек Даңқы ордендерінің иегерлері, "Қазақстанның ғарышкер-ұшқышы" құрметті атағына ие болған адамдар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жұбайлары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Тылдың марапатталған еңбеккерлері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салдарын жоюшылар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топтағы мүгедектер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мүгедектер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4 және одан да көп кәмелетке толмаған балалары бар көп балалы отбасылар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сіңірген еңбегі үшін зейнетақы тағайындалған азаматтар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барлығы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жерлерде тұратындар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жалпы санынан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құрылымдардағы алушылар қатарынан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мүгедектері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мүгедектеріне теңестірілген азаматтар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қатысушыларына теңестірілген азаматтар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жесірлері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қайтыс болған мүгедектерінің әйелдері мен күйеулері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үш дәрежелі Еңбек Даңқы ордендерінің иегерлері, "Қазақстанның ғарышкер-ұшқышы" құрметті атағына ие болған адамдар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жұбайлары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Тылдың марапатталған еңбеккерлері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салдарын жоюшылар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топтағы мүгедектер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мүгедектер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4 және одан да көп кәмелетке толмаған балалары бар көп балалы отбасылар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сіңірген еңбегі үшін зейнетақы тағайындалған азаматтар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барлығы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жерлерде тұратындар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жалпы санынан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 БӨЛІМ. Мемлекеттік арнаулы жәрдемақы алушылардың саны және оларға тағайындалған айлық жәрдемақылардың сомасы 20__ жылғы __ жартыжылдық.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895"/>
        <w:gridCol w:w="1002"/>
        <w:gridCol w:w="1644"/>
        <w:gridCol w:w="897"/>
        <w:gridCol w:w="1163"/>
        <w:gridCol w:w="1484"/>
        <w:gridCol w:w="899"/>
      </w:tblGrid>
      <w:tr>
        <w:trPr>
          <w:trHeight w:val="30" w:hRule="atLeast"/>
        </w:trPr>
        <w:tc>
          <w:tcPr>
            <w:tcW w:w="4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 алушылардың санаттары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ерекше қауіпті және ерекше ауыр жерасты және ашық тау-кен жұмыстарында жұмыс істеген азаматтарға № 1 тізім бойынша берілетін мемлекеттік арнаулы жәрдемақылар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жерлерде тұратын алушылар қатарынан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ауыр жұмыстарында жұмыс істеген азаматтарға № 2 тізім бойынша берілетін мемлекеттік арнаулы жәрдемақы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жерлерде тұратын алушылар қатарынан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тізім бойынша жерлеу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тізім бойынша жерлеу</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6-БӨЛІМ. Жас санаттары бойынша әйелдер мен ер адамдар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3"/>
        <w:gridCol w:w="1767"/>
        <w:gridCol w:w="2930"/>
      </w:tblGrid>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алушылардың саны (адам)</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алатын зейнеткерлер қатарынан (І бөлім, 1-баған, 01-жол):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 жасқа дейінгі әйелдер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жасқа дейінгі ер адамдар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зейнетақы алатын зейнеткерлер қатарынан (І бөлім, 1-баған, 17-жол):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 жасқа дейінгі әйелдер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жасқа дейінгі ер адамдар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 жәрдемақы алушылардың қатарынан (ІІ бөлім, 1 баған, 07 жол):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 жасқа дейінгі әйелдер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59/63-ден асқан әйелдер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жасқа дейінгі ер адамдар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63-тен асқан ер адамдар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 жасқа дейінгі әйелдер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59/63-ден асқан әйелдер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жасқа дейінгі ер адамдар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63-тен асқан ер адамдар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 жасқа дейінгі әйелдер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59/63-ден асқан әйелдер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жасқа дейінгі ер адамдар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63-тен асқан ер адамдар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 Мекенжайы ____________________________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Элеқтрондық почтаның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1-БӨЛІМ. Зейнетақы мен жәрдемақы алушылардың саны және оларға тағайындалған айлық зейнетақылар мен жәрдемақылардың сомасы 20__ жылғы __ жартыжылдық.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3"/>
        <w:gridCol w:w="103"/>
        <w:gridCol w:w="135"/>
        <w:gridCol w:w="202"/>
        <w:gridCol w:w="277"/>
        <w:gridCol w:w="6"/>
        <w:gridCol w:w="13"/>
        <w:gridCol w:w="1"/>
        <w:gridCol w:w="11"/>
        <w:gridCol w:w="224"/>
        <w:gridCol w:w="199"/>
        <w:gridCol w:w="190"/>
        <w:gridCol w:w="280"/>
        <w:gridCol w:w="546"/>
        <w:gridCol w:w="155"/>
        <w:gridCol w:w="180"/>
        <w:gridCol w:w="208"/>
        <w:gridCol w:w="525"/>
        <w:gridCol w:w="585"/>
        <w:gridCol w:w="781"/>
        <w:gridCol w:w="327"/>
        <w:gridCol w:w="543"/>
        <w:gridCol w:w="310"/>
        <w:gridCol w:w="159"/>
        <w:gridCol w:w="70"/>
        <w:gridCol w:w="22"/>
        <w:gridCol w:w="2"/>
        <w:gridCol w:w="176"/>
        <w:gridCol w:w="147"/>
        <w:gridCol w:w="211"/>
        <w:gridCol w:w="281"/>
        <w:gridCol w:w="543"/>
        <w:gridCol w:w="119"/>
        <w:gridCol w:w="148"/>
        <w:gridCol w:w="337"/>
        <w:gridCol w:w="473"/>
        <w:gridCol w:w="512"/>
        <w:gridCol w:w="659"/>
        <w:gridCol w:w="315"/>
        <w:gridCol w:w="340"/>
        <w:gridCol w:w="334"/>
        <w:gridCol w:w="335"/>
        <w:gridCol w:w="124"/>
        <w:gridCol w:w="43"/>
        <w:gridCol w:w="18"/>
        <w:gridCol w:w="5"/>
        <w:gridCol w:w="2"/>
        <w:gridCol w:w="52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Зейнетақы алатын зейнеткерлердің барлығы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 Базалық зейнетақы төлемін алатындардың барлығы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оның ішінде: әйелдер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Ауылды жерде тұратын зейнеткерлер (01 жолынан)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оның ішінде: әйелдер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жасына байланысты, барлығы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оның ішінде: зейнетақыларды ең төмен мөлшерде алатындар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 Зейнетақыларды ең төмен мөлшерде алатын зейнеткерлердің базалық зейнетақы төлемі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зейнетақыларды ең төмен мөлшерде алатындардың ішінде: әйелдер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Соғысқа қатысушылар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оның ішінде: соғыс мүгедектері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ІІ топтағы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ІІІ топтағы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Соғысқа қатысушылар қатарынан ішінде: жалпы ауру бойынша мүгедектер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оның ішінде: І топтағы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ІІ топтағы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ІІІ топтағы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Зейнетақыны жеңілдік шарттарымен алатындар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Ауылды жерде тұратын зейнеткерлер (17-жолдан)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әйелдер (17-жолдан)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1 тізім бойынша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 тізім бойынша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оның ішінде: әйелдер (20, 21-жолдарынан)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Ауылшаруашылығы және өндірістің кейбір салаларындағы жұмысшылардың басқа жеңілдікті зейнетақылары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Жерасты және ашық кен жұмысы жұмысшыларының жеңілдікті зейнетақылары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және одан да көп балалары бар көп балалы аналар, барлығы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оның ішінде: батыр-аналар және "Алтын алқа" алтын медалімен марапатталғандар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көп балалы аналар және "Күміс алқа" күміс медалімен марапатталғандар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Балалары бар мүгедек аналар (05-жолдан)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Төлемдерді толық көлемде алатын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 Төлемдерді толық көлемде алатын зейнеткерлердің базалық зейнетақы төлемі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Еңбек өтілі толық емес төлем алатын зейнеткерлер (31+34+37+40-жолдардан)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30-а Еңбек өтілі толық емес төлем алатын зейнеткерлердің базалық зейнетақы төлемі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 жылға дейін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әйелдер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 жылдан 15 жылға дейін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әйелдер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 жылдан 20 жылға дейін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әйелдер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 жылдан жоғары, 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Төтенше және радиациялық қауіптілігі аса жоғары аймақтарда тұратындар ретінде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 ескере отырып зейнетақы алатын зейнеткерлер (29-жолдан)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Еңбек сіңірген жылдары үшін зейнеткерлер барлығы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оның ішінде: мемлекеттік қызметшілер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Ұлы Отан соғысының мүгедектері мен интернационалист жауынгерлерден басқа ерекше еңбегі үшін зейнетақы алатын зейнеткерлер (45+46-жолдар)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оның ішінде: Қазақстан Республикасы алдында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жергілікті маңызы бар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Жалпы зейнеткерлер қатарынан (01-жолдан): қайтыс болған жауынгерлердің некеге қайта тұрмаған жесірлері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Қаза болған соғыс мүгедектерінің, соғысқа қатысушылардың және оларға теңестірілген азаматтардың қайта некеге тұрмаған жесірлері, "Ленинградты қорғағаны үшін" медалімен және "Блокадалық Ленинградтың тұрғыны" белгісімен марапатталған, жалпы ауру, еңбек жарақаты және өзге де себептер бойынша мүгедектер болып танылған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Ұлы Отан соғысына қатысушылардың жалғызілікті жесірлері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Фашистік концлагердің тұтқындары, оның ішінде тұтқындалу кезінде кәмелетке толмағандар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"Ленинградты қорғағаны үшін" медалімен және "Блокадалық Ленинградтың тұрғыны" белгісімен марапатталған адамдар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Ақталғандар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Ұлы Отан соғысы жылдарында тылда көрсеткен қажырлы еңбегі мен қалтқысыз әскери қызметі үшін мемлекеттік наградалармен марапатталған адамдар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Жерлеу, барлығы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зейнеткерлер үшін</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Ұлы Отан соғысына қатысушылары мен мүгедектері үшін</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зейнетақы тағайындалған зейнеткерлер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Зейнеткерлердің саны (адам)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орташа мөлшері,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 БӨЛІМ. Мемлекеттік әлеуметтік жәрдемақы алушылардың саны және оларға тағайындалған айлық жәрдемақылардың сомасы 20_ жылғы _ жартыжылдық.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7"/>
        <w:gridCol w:w="114"/>
        <w:gridCol w:w="143"/>
        <w:gridCol w:w="152"/>
        <w:gridCol w:w="160"/>
        <w:gridCol w:w="168"/>
        <w:gridCol w:w="3"/>
        <w:gridCol w:w="1"/>
        <w:gridCol w:w="3"/>
        <w:gridCol w:w="120"/>
        <w:gridCol w:w="133"/>
        <w:gridCol w:w="158"/>
        <w:gridCol w:w="208"/>
        <w:gridCol w:w="384"/>
        <w:gridCol w:w="733"/>
        <w:gridCol w:w="110"/>
        <w:gridCol w:w="305"/>
        <w:gridCol w:w="332"/>
        <w:gridCol w:w="275"/>
        <w:gridCol w:w="282"/>
        <w:gridCol w:w="302"/>
        <w:gridCol w:w="164"/>
        <w:gridCol w:w="19"/>
        <w:gridCol w:w="15"/>
        <w:gridCol w:w="7"/>
        <w:gridCol w:w="3"/>
        <w:gridCol w:w="441"/>
        <w:gridCol w:w="445"/>
        <w:gridCol w:w="216"/>
        <w:gridCol w:w="196"/>
        <w:gridCol w:w="198"/>
        <w:gridCol w:w="198"/>
        <w:gridCol w:w="1"/>
        <w:gridCol w:w="116"/>
        <w:gridCol w:w="116"/>
        <w:gridCol w:w="304"/>
        <w:gridCol w:w="449"/>
        <w:gridCol w:w="875"/>
        <w:gridCol w:w="28"/>
        <w:gridCol w:w="47"/>
        <w:gridCol w:w="59"/>
        <w:gridCol w:w="22"/>
        <w:gridCol w:w="11"/>
        <w:gridCol w:w="760"/>
        <w:gridCol w:w="295"/>
        <w:gridCol w:w="391"/>
        <w:gridCol w:w="581"/>
        <w:gridCol w:w="584"/>
        <w:gridCol w:w="1"/>
        <w:gridCol w:w="1"/>
        <w:gridCol w:w="9"/>
        <w:gridCol w:w="5"/>
        <w:gridCol w:w="3"/>
        <w:gridCol w:w="84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Мемлекеттік әлеуметтік жәрдемақы төлемдерін алушылардың барлығы (05+07+43-жолдар)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оның ішінде: әйелдер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Ауылды жерлерде тұратын алушыларға берілетін жәрдемақылар (1-жолдан)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оның ішінде: әйелдер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оның ішінде: әйелдер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Барлық санаттағы мүгедектік бойынша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07-а Барлық санаттағы мүгедектік бойынша базалық зейнетақы төлемін алушылар, барлығы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оның ішінде: мүгедек әйелдер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Ауылды жерлерде тұратын мүгедектер (7-жолдан)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Жалпы ауру бойынша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 жарақаты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ІІІ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Кәсіби аурулар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ІІІ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 жасқа дейінгі мүгедек балаларға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лардың орташа мөлшері,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Бала жасынан мүгедектерге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ІІІ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Мүгедектігі әскери қызметті өткеру кезінде жаралану, салдарынан пайда болған мерзімді қызметтегі әскери қызметшілер қатарындағы мүгедектерге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ІІІ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Мүгедектігі азаматтық немесе әскери мақсатта салынған ядролық объектілердегі апаттардың салдарын жою кезінде немесе ядролық объектілердегі апаттық жағдайлар салдарынан пайда болған адамдарға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ІІІ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Мүгедектігі әскери қызметшінің міндеттерін атқарумен байланысты емес жазатайым оқиға салдарынан пайда болған әскери қызметшілер (мерзімді қызметтегі әскери қызметшілерді қоспағанда), ішкі істер органдарының басшы және қатардағы құрамның адамдары қатарындағы мүгедектерге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ІІІ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Мүгедектігі әскери қызметті өткеру кезінде жаралану салдарынан пайда болған әскери қызметшілері (мерзімді қызметтегі әскери қызметшілерді қоспағанда), ішкі істер органдарының қызметкерлері арасындағы мүгедектерге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ІІІ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Әскери қызметшілердің отбасыларын ескере отырып, асыраушысынан айырылу жағдайы бойынша берілетін жәрдемақы (46+47+48+49+50-жолдары)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оның ішінде: әйелдер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Ауылды жерлерде тұратындар (43 жолдан)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еңбекке жарамсыз 1 мүшесі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еңбекке жарамсыз 2 мүшесі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еңбекке жарамсыз 3 мүшесі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еңбекке жарамсыз 4 мүшесі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еңбекке жарамсыз 5 мүшесі және одан да артық мүшесі бар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Қаза тапқан әскери қызметшілердің отбасыларына (43-жолдан)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оның ішінде: бейбіт уақытында қаза тапқан әскери қызметшілердің отбасыларына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әскери әрекеттер кезінде қаза тапқан әскери қызметшілердің отбасыларына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Ұлы Отан соғысы кезінде қаза тапқан әскери қызметшілердің отбасыларына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Жәрдемақы алушылардың жалпы саны ішінде: қаза тапқан жауынгерлердің қайта некеге тұрмаған жесірлеріне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Қаза тапқан соғыс мүгедектерінің, соғысқа қатысушылардың және оларға теңестірілген азаматтардың қайта некеге тұрмаған жесірлеріне, "Ленинградты қорғағаны үшін" медалімен және "Блокадалық Ленинградтың тұрғыны" белгісімен марапатталған, жалпы ауру, еңбек жарақаты бойынша мүгедектер болып танылған азаматтарға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Ұлы Отан соғысына қатысушылардың жалғызілікті жесірлеріне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Өзгелері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Экологиялық апат салдарынан болған мүгедектер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лардың орташа мөлшері,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ІІ топтағы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лардың орташа мөлшері,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ІІІ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Мүгедектігі Чернобыль атом электростанциясында апатты жою кезінде әскери қызметті өткеру кезінде болған қызметтегі әскери қызметшілер қатарындағы мүгедектер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ІІІ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16-18 жасқа дейінгі мүгедек балалар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оның ішінде: 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ІІІ топтағы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Асыраушысынан айырылуы бойынша төлемдердің аралас түрлері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 жетім және 1 қарайтын адам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 жетім және 2 қарайтын адам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 жетім және 3 қарайтын адам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жетім және 4 қарайтын адам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 жетім және 1 қарайтын адам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 жетім және 2 қарайтын адам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 жетім және 3 қарайтын адам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 жетім және 1 қарайтын адам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 жетім және 2 қарайтын адам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 жетім және 1 қарайтын адам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 жетім және одан да көп</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Жерлеу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мүгедектігі бойынша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асыраушыдан айырылу жағдайы бойынша</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 БӨЛІМ. Әлеуетті құрылымдар қатарындағы зейнетақы мен жәрдемақы алушылардың саны және оларға тағайындалған айлық зейнетақы мен жәрдемақылардың сомасы 20__ жылғы _ жартыжылдық.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
        <w:gridCol w:w="51"/>
        <w:gridCol w:w="51"/>
        <w:gridCol w:w="51"/>
        <w:gridCol w:w="51"/>
        <w:gridCol w:w="51"/>
        <w:gridCol w:w="51"/>
        <w:gridCol w:w="56"/>
        <w:gridCol w:w="56"/>
        <w:gridCol w:w="59"/>
        <w:gridCol w:w="51"/>
        <w:gridCol w:w="51"/>
        <w:gridCol w:w="52"/>
        <w:gridCol w:w="52"/>
        <w:gridCol w:w="58"/>
        <w:gridCol w:w="58"/>
        <w:gridCol w:w="97"/>
        <w:gridCol w:w="97"/>
        <w:gridCol w:w="97"/>
        <w:gridCol w:w="100"/>
        <w:gridCol w:w="1"/>
        <w:gridCol w:w="1"/>
        <w:gridCol w:w="1"/>
        <w:gridCol w:w="1"/>
        <w:gridCol w:w="3"/>
        <w:gridCol w:w="179"/>
        <w:gridCol w:w="118"/>
        <w:gridCol w:w="118"/>
        <w:gridCol w:w="176"/>
        <w:gridCol w:w="176"/>
        <w:gridCol w:w="176"/>
        <w:gridCol w:w="181"/>
        <w:gridCol w:w="1"/>
        <w:gridCol w:w="1"/>
        <w:gridCol w:w="4"/>
        <w:gridCol w:w="3"/>
        <w:gridCol w:w="4"/>
        <w:gridCol w:w="265"/>
        <w:gridCol w:w="266"/>
        <w:gridCol w:w="269"/>
        <w:gridCol w:w="269"/>
        <w:gridCol w:w="273"/>
        <w:gridCol w:w="1"/>
        <w:gridCol w:w="1"/>
        <w:gridCol w:w="6"/>
        <w:gridCol w:w="1"/>
        <w:gridCol w:w="6"/>
        <w:gridCol w:w="3"/>
        <w:gridCol w:w="3"/>
        <w:gridCol w:w="168"/>
        <w:gridCol w:w="168"/>
        <w:gridCol w:w="170"/>
        <w:gridCol w:w="170"/>
        <w:gridCol w:w="170"/>
        <w:gridCol w:w="124"/>
        <w:gridCol w:w="124"/>
        <w:gridCol w:w="97"/>
        <w:gridCol w:w="97"/>
        <w:gridCol w:w="97"/>
        <w:gridCol w:w="1"/>
        <w:gridCol w:w="1"/>
        <w:gridCol w:w="227"/>
        <w:gridCol w:w="227"/>
        <w:gridCol w:w="230"/>
        <w:gridCol w:w="230"/>
        <w:gridCol w:w="230"/>
        <w:gridCol w:w="1"/>
        <w:gridCol w:w="3"/>
        <w:gridCol w:w="1"/>
        <w:gridCol w:w="1"/>
        <w:gridCol w:w="231"/>
        <w:gridCol w:w="231"/>
        <w:gridCol w:w="232"/>
        <w:gridCol w:w="234"/>
        <w:gridCol w:w="234"/>
        <w:gridCol w:w="3"/>
        <w:gridCol w:w="1"/>
        <w:gridCol w:w="1"/>
        <w:gridCol w:w="3"/>
        <w:gridCol w:w="1"/>
        <w:gridCol w:w="1"/>
        <w:gridCol w:w="190"/>
        <w:gridCol w:w="155"/>
        <w:gridCol w:w="155"/>
        <w:gridCol w:w="228"/>
        <w:gridCol w:w="229"/>
        <w:gridCol w:w="229"/>
        <w:gridCol w:w="183"/>
        <w:gridCol w:w="1"/>
        <w:gridCol w:w="1"/>
        <w:gridCol w:w="244"/>
        <w:gridCol w:w="195"/>
        <w:gridCol w:w="215"/>
        <w:gridCol w:w="317"/>
        <w:gridCol w:w="476"/>
        <w:gridCol w:w="479"/>
        <w:gridCol w:w="6"/>
        <w:gridCol w:w="6"/>
        <w:gridCol w:w="1"/>
        <w:gridCol w:w="4"/>
        <w:gridCol w:w="6"/>
        <w:gridCol w:w="3"/>
        <w:gridCol w:w="982"/>
      </w:tblGrid>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Еңбек сіңірген жылдар үшін зейнетақы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зейнетақылардың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 алушылардың саны (адам)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 Базалық зейнетақы төлемін алушылар, барлығы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зейнетақылардың (жәрдемақылар)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 алушылардың саны (адам)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оның ішінде: ауылды жерлерде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2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жалпы алушылардың қатарынан: әйелдер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Мүгедектік бойынша жәрдемақы барлығы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оның ішінде: ауылды жерлерде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жалпы алушылардың қатарынан: әйелдер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6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 Мүгедектік бойынша жәрдемақы алушылардың базалық зейнетақы төлемі, барлығы</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І топ </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6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ІІ топ </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0"/>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ІІІ топ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6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Асыраушыдан айырылу жағдайы бойынша жәрдемақы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6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оның ішінде: ауылды жерлерде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алушылардың қатарынан: әйелдер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еңбекке жарамсыз 1 мүшесі бар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еңбекке жарамсыз 2 мүшесі бар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еңбекке жарамсыз 3 мүшесі бар</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еңбекке жарамсыз 4 мүшесі бар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еңбекке жарамсыз 5 және одан да артық мүшесі бар отбасыларына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Алушылардың барлығы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 орташа мөлшері,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Жерлеуге берілетін жәрдемақы</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еңбек сіңірген жылдарға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зейнетақылар (жәрдемақылар)</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зейнетақылар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алушылардың саны (адам)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сомасы (мың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алушылардың саны (адам)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сомасы (мың теңге)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мүгедектік бойынша</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асыраушыдан айырылу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зейнетақылар (жәрдемақылар)</w:t>
            </w: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зейнетақылар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алушылардың саны (адам)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сомасы (мың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алушылардың саны (адам)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сомасы (мың теңге)</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Жерлеуге берілетін біржолғы жәрдемақы</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6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зейнетақылар (жәрдемақылар)</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алушылардың саны (адам)</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сомасы (мың теңге)</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2400"/>
        <w:gridCol w:w="1720"/>
        <w:gridCol w:w="2029"/>
        <w:gridCol w:w="2401"/>
        <w:gridCol w:w="17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оның ішінде: жұбайына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отбасы мүшелеріне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зейнетақылар (жәрдемақылар)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зейнетақылар (жәрдемақылар)</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алушылардың саны (адам)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сомасы (мың теңге)</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алушылардың саны (адам)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сомасы (мың теңге)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 БӨЛІМ.Арнаулы мемлекеттік жәрдемақы алушылардың саны және оларға тағайындалған айлық жәрдемақылардың сомасы 20__ жылғы __ жартыжылдық.</w:t>
      </w:r>
    </w:p>
    <w:p>
      <w:pPr>
        <w:spacing w:after="0"/>
        <w:ind w:left="0"/>
        <w:jc w:val="both"/>
      </w:pPr>
      <w:r>
        <w:rPr>
          <w:rFonts w:ascii="Times New Roman"/>
          <w:b w:val="false"/>
          <w:i w:val="false"/>
          <w:color w:val="000000"/>
          <w:sz w:val="28"/>
        </w:rPr>
        <w:t>
      Азаматтық халық алушылар қатарынан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66"/>
        <w:gridCol w:w="249"/>
        <w:gridCol w:w="489"/>
        <w:gridCol w:w="238"/>
        <w:gridCol w:w="427"/>
        <w:gridCol w:w="514"/>
        <w:gridCol w:w="426"/>
        <w:gridCol w:w="563"/>
        <w:gridCol w:w="646"/>
        <w:gridCol w:w="793"/>
        <w:gridCol w:w="953"/>
        <w:gridCol w:w="431"/>
        <w:gridCol w:w="16"/>
        <w:gridCol w:w="674"/>
        <w:gridCol w:w="496"/>
        <w:gridCol w:w="316"/>
        <w:gridCol w:w="524"/>
        <w:gridCol w:w="779"/>
        <w:gridCol w:w="608"/>
        <w:gridCol w:w="756"/>
        <w:gridCol w:w="988"/>
        <w:gridCol w:w="19"/>
        <w:gridCol w:w="6"/>
        <w:gridCol w:w="613"/>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Ұлы Отан соғысы мүгедектері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Ұлы Отан соғысына қатысушылар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Ұлы Отан соғысы мүгедектеріне теңестірілген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Ұлы Отан соғысы қатысушыларына теңестірілген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Ұлы Отан соғысында қаза тапқан (қайтыс болған, хабарсыз кеткен) жауынгерлердiң жесірлері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Ұлы Отан соғысында қайтыс болған мүгедектерінің әйелдері мен күйеулері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Кеңес Одағының Батырлары, Социалистік Еңбек Ерлері, үш дәрежелі Даңқ, үш дәрежелі Еңбек Даңқы ордендерінің иегерлері, "Қазақстанның ғарышкер-ұшқышы" құрметті атағына ие болған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Қаза тапқан әскери қызметшілердің отбасылары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Тылдың марапатталған еңбеккерлері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Чернобыль АЭС апатты салдарын жоюға қатысушылар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 және ІІ топтағы мүгедектер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ІІІ топтағы мүгедектер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 жасқа дейінгі мүгедек балалар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Бірге тұратын 4 және одан да көп кәмелетке толмаған балалары бар көп балалы отбасылар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Ақталған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Ерекше сіңірген еңбегі үшін зейнетақы тағайындалған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Алушылардың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оның ішінде: ауылды жерлерде тұратындар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әйелдердің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Әлеуетті құрылымдардағы алушылар қатарынан арнаулы мемлекеттік жәрдемақылар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282"/>
        <w:gridCol w:w="561"/>
        <w:gridCol w:w="487"/>
        <w:gridCol w:w="599"/>
        <w:gridCol w:w="644"/>
        <w:gridCol w:w="762"/>
        <w:gridCol w:w="1085"/>
        <w:gridCol w:w="1255"/>
        <w:gridCol w:w="605"/>
        <w:gridCol w:w="677"/>
        <w:gridCol w:w="797"/>
        <w:gridCol w:w="881"/>
        <w:gridCol w:w="1031"/>
        <w:gridCol w:w="1127"/>
        <w:gridCol w:w="20"/>
        <w:gridCol w:w="79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Ұлы Отан соғысы мүгедектері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Ұлы Отан соғысына қатысушылар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Ұлы Отан соғысы мүгедектеріне теңестірілген адамдар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Ұлы Отан соғысы қатысушыларына теңестірілген адамдар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Ұлы Отан соғысында қаза тапқан (қайтыс болған, хабарсыз кеткен) жауынгерлердің жесірлері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Ұлы Отан соғысында қайтыс болған мүгедектердің әйелдері мен күйеулері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Кеңес Одағының Батырлары, Социалистік Еңбек Ерлері, үш дәрежелі Даңқ, үш дәрежелі Еңбек Даңқы ордендерінің иегерлері, "Қазақстанның ғарышкер-ұшқышы" құрметті атағына ие болған адамдар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Қаза тапқан әскери қызметшілердің отбасы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Тылдың марапатталған еңбеккерлері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Чернобыль АЭС апаттың салдарын жоюға қатысушылар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І және ІІ топтағы мүгедектер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ІІІ топтағы мүгедектер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 жасқа дейінгі мүгедек балалар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Бірге тұратын 4 және одан да көп кәмелетке толмаған балалары бар көп балалы отбасылар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Ақталған азаматтар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Ерекше сіңірген еңбегі үшін зейнетақы тағайындалған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лардың орташа мөлшері, теңге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Алушылардың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оның ішінде: ауылды жерлерде тұратындар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әйелдердің жалпы санынан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Азаматтық халық және Әлеуетті құрылымдардың түрлері бойынша алушылардың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40"/>
        <w:gridCol w:w="207"/>
        <w:gridCol w:w="413"/>
        <w:gridCol w:w="228"/>
        <w:gridCol w:w="362"/>
        <w:gridCol w:w="435"/>
        <w:gridCol w:w="360"/>
        <w:gridCol w:w="476"/>
        <w:gridCol w:w="547"/>
        <w:gridCol w:w="671"/>
        <w:gridCol w:w="807"/>
        <w:gridCol w:w="902"/>
        <w:gridCol w:w="327"/>
        <w:gridCol w:w="366"/>
        <w:gridCol w:w="359"/>
        <w:gridCol w:w="466"/>
        <w:gridCol w:w="308"/>
        <w:gridCol w:w="577"/>
        <w:gridCol w:w="565"/>
        <w:gridCol w:w="615"/>
        <w:gridCol w:w="541"/>
        <w:gridCol w:w="735"/>
        <w:gridCol w:w="714"/>
        <w:gridCol w:w="105"/>
        <w:gridCol w:w="29"/>
        <w:gridCol w:w="9"/>
        <w:gridCol w:w="520"/>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Ұлы Отан соғысы мүгедектері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Ұлы Отан соғысына қатысушылар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Ұлы Отан соғысы мүгедектеріне теңестірілген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Ұлы Отан соғысы қатысушыларына теңестірілген адамдар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w:t>
            </w:r>
            <w:r>
              <w:br/>
            </w:r>
            <w:r>
              <w:rPr>
                <w:rFonts w:ascii="Times New Roman"/>
                <w:b w:val="false"/>
                <w:i w:val="false"/>
                <w:color w:val="000000"/>
                <w:sz w:val="20"/>
              </w:rPr>
              <w:t>
теңге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Ұлы Отан соғысында қаза тапқан (қайтыс болған, хабарсыз кеткен) жауынгерлердің жесірлері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Ұлы Отан соғысында қайтыс болған мүгедектердің әйелдері мен күйеулері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Кеңес Одағының Батырлары, Социалистік Еңбек Ерлері, үш дәрежелі Даңқ, үш дәрежелі Еңбек Даңқы ордендерінің иегерлері, "Қазақстанның ғарышкер-ұшқышы" құрметті атағына ие болған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Қаза тапқан әскери қызметшілердің отбасы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Тылдың марапатталған еңбеккерлері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Чернобыль АЭСіндегі апаттың салдарын жоюға қатысушылар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І және ІІ топтағы мүгедектер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ІІІ топтағы мүгедектер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 жасқа дейінгі мүгедек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"Алтын алқамен", "Күміс алқамен" марапатталған көп балалы 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Бірге тұратын 4 және одан да көп кәмелетке толмаған балалары бар көп балалы отбасылар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Ақталған азаматтар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Ерекше сіңірген еңбегі үшін зейнетақы тағайындалған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Алушылардың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оның ішінде: ауылды жерлерде тұратындар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әйелдердің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 БӨЛІМ. Мемлекеттік арнаулы жәрдемақы алушылардың саны және оларға тағайындалған айлық жәрдемақылардың сомасы 20__ жылғы _ жартыжылдық.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66"/>
        <w:gridCol w:w="244"/>
        <w:gridCol w:w="487"/>
        <w:gridCol w:w="268"/>
        <w:gridCol w:w="426"/>
        <w:gridCol w:w="513"/>
        <w:gridCol w:w="425"/>
        <w:gridCol w:w="562"/>
        <w:gridCol w:w="645"/>
        <w:gridCol w:w="791"/>
        <w:gridCol w:w="951"/>
        <w:gridCol w:w="430"/>
        <w:gridCol w:w="16"/>
        <w:gridCol w:w="673"/>
        <w:gridCol w:w="495"/>
        <w:gridCol w:w="316"/>
        <w:gridCol w:w="523"/>
        <w:gridCol w:w="777"/>
        <w:gridCol w:w="606"/>
        <w:gridCol w:w="755"/>
        <w:gridCol w:w="985"/>
        <w:gridCol w:w="19"/>
        <w:gridCol w:w="6"/>
        <w:gridCol w:w="61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Еңбек жағдайлары ерекше қауіпті және ерекше ауыр жерасты және ашық тау-кен жұмыстарында жұмыс істеген азаматтарға № 1 тізім бойынша берілетін мемлекеттік арнаулы жәрдемақылары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Ауылды жерлерде тұратын алушылар қатарынан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Еңбек жағдайлары зиянды және ауыр жұмыстарында жұмыс істеген азаматтарға № 2 тізім бойынша берілетін мемлекеттік арнаулы жәрдемақы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Ауылды жерлерде тұратын алушылар қатарынан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1 тізім бойынша жерлеу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2 тізім бойынша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жалпы сомасы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тағайындалған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жәрдемақылардың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Жәрдемақылардың орташа мөлшері, теңге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6-БӨЛІМ. Жас санаттары бойынша әйелдер мен ерлер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341"/>
        <w:gridCol w:w="679"/>
        <w:gridCol w:w="590"/>
        <w:gridCol w:w="2018"/>
        <w:gridCol w:w="1911"/>
        <w:gridCol w:w="196"/>
        <w:gridCol w:w="2047"/>
        <w:gridCol w:w="4"/>
        <w:gridCol w:w="2041"/>
        <w:gridCol w:w="4"/>
        <w:gridCol w:w="1634"/>
      </w:tblGrid>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алатын зейнеткерлер қатарынан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зейнетақы алатын зейнеткерлер қатарынан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r>
              <w:br/>
            </w:r>
            <w:r>
              <w:rPr>
                <w:rFonts w:ascii="Times New Roman"/>
                <w:b w:val="false"/>
                <w:i w:val="false"/>
                <w:color w:val="000000"/>
                <w:sz w:val="20"/>
              </w:rPr>
              <w:t>
59/63 жасқа дейінгі әйелдер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r>
              <w:br/>
            </w:r>
            <w:r>
              <w:rPr>
                <w:rFonts w:ascii="Times New Roman"/>
                <w:b w:val="false"/>
                <w:i w:val="false"/>
                <w:color w:val="000000"/>
                <w:sz w:val="20"/>
              </w:rPr>
              <w:t>
63 жасқа дейінгі ер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r>
              <w:br/>
            </w:r>
            <w:r>
              <w:rPr>
                <w:rFonts w:ascii="Times New Roman"/>
                <w:b w:val="false"/>
                <w:i w:val="false"/>
                <w:color w:val="000000"/>
                <w:sz w:val="20"/>
              </w:rPr>
              <w:t>
59/63 жасқа дейінгі әйелдер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r>
              <w:br/>
            </w:r>
            <w:r>
              <w:rPr>
                <w:rFonts w:ascii="Times New Roman"/>
                <w:b w:val="false"/>
                <w:i w:val="false"/>
                <w:color w:val="000000"/>
                <w:sz w:val="20"/>
              </w:rPr>
              <w:t>
63 жасқа дейінгі ер адамдар</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 жәрдемақы алушылардың қатарынан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r>
              <w:br/>
            </w:r>
            <w:r>
              <w:rPr>
                <w:rFonts w:ascii="Times New Roman"/>
                <w:b w:val="false"/>
                <w:i w:val="false"/>
                <w:color w:val="000000"/>
                <w:sz w:val="20"/>
              </w:rPr>
              <w:t>
59/63 жасқа дейінгі әйелдер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r>
              <w:br/>
            </w:r>
            <w:r>
              <w:rPr>
                <w:rFonts w:ascii="Times New Roman"/>
                <w:b w:val="false"/>
                <w:i w:val="false"/>
                <w:color w:val="000000"/>
                <w:sz w:val="20"/>
              </w:rPr>
              <w:t>
жасы 59/63-ден асқан әйелдер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r>
              <w:br/>
            </w:r>
            <w:r>
              <w:rPr>
                <w:rFonts w:ascii="Times New Roman"/>
                <w:b w:val="false"/>
                <w:i w:val="false"/>
                <w:color w:val="000000"/>
                <w:sz w:val="20"/>
              </w:rPr>
              <w:t>
63 жасқа дейінгі ер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жасы 63-тен асқан ер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877"/>
        <w:gridCol w:w="1197"/>
        <w:gridCol w:w="1364"/>
        <w:gridCol w:w="1711"/>
        <w:gridCol w:w="1877"/>
        <w:gridCol w:w="1198"/>
        <w:gridCol w:w="1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 жәрдемақы алушылардың қатарынан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 жәрдемақы алушылардың қатарынан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r>
              <w:br/>
            </w:r>
            <w:r>
              <w:rPr>
                <w:rFonts w:ascii="Times New Roman"/>
                <w:b w:val="false"/>
                <w:i w:val="false"/>
                <w:color w:val="000000"/>
                <w:sz w:val="20"/>
              </w:rPr>
              <w:t>
59/63 жасқа дейінгі әйелдер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жасы 59/63-ден асқан әйелдер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63 жасқа дейінгі ер адамдар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жасы 63-тен асқан ер адамдар</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59/63 жасқа дейінгі әйелдер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жасы 59/63-ден асқан әйелдер</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63 жасқа дейінгі ер адамдар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br/>
            </w:r>
            <w:r>
              <w:rPr>
                <w:rFonts w:ascii="Times New Roman"/>
                <w:b w:val="false"/>
                <w:i w:val="false"/>
                <w:color w:val="000000"/>
                <w:sz w:val="20"/>
              </w:rPr>
              <w:t>
жасы 63-тен асқан ер адамдар</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"Зейнетақылар мен жәрдемақыларды</w:t>
            </w:r>
            <w:r>
              <w:br/>
            </w:r>
            <w:r>
              <w:rPr>
                <w:rFonts w:ascii="Times New Roman"/>
                <w:b w:val="false"/>
                <w:i w:val="false"/>
                <w:color w:val="000000"/>
                <w:sz w:val="20"/>
              </w:rPr>
              <w:t>алушылардың саны және оларға</w:t>
            </w:r>
            <w:r>
              <w:br/>
            </w:r>
            <w:r>
              <w:rPr>
                <w:rFonts w:ascii="Times New Roman"/>
                <w:b w:val="false"/>
                <w:i w:val="false"/>
                <w:color w:val="000000"/>
                <w:sz w:val="20"/>
              </w:rPr>
              <w:t>тағайындалған айлық зейнетақылар</w:t>
            </w:r>
            <w:r>
              <w:br/>
            </w:r>
            <w:r>
              <w:rPr>
                <w:rFonts w:ascii="Times New Roman"/>
                <w:b w:val="false"/>
                <w:i w:val="false"/>
                <w:color w:val="000000"/>
                <w:sz w:val="20"/>
              </w:rPr>
              <w:t>мен жәрдемақылардың сомасы</w:t>
            </w:r>
            <w:r>
              <w:br/>
            </w:r>
            <w:r>
              <w:rPr>
                <w:rFonts w:ascii="Times New Roman"/>
                <w:b w:val="false"/>
                <w:i w:val="false"/>
                <w:color w:val="000000"/>
                <w:sz w:val="20"/>
              </w:rPr>
              <w:t>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35" w:id="27"/>
    <w:p>
      <w:pPr>
        <w:spacing w:after="0"/>
        <w:ind w:left="0"/>
        <w:jc w:val="left"/>
      </w:pPr>
      <w:r>
        <w:rPr>
          <w:rFonts w:ascii="Times New Roman"/>
          <w:b/>
          <w:i w:val="false"/>
          <w:color w:val="000000"/>
        </w:rPr>
        <w:t xml:space="preserve"> "Зейнетақылар мен жәрдемақыларды алушылардың саны және оларға тағайындалған айлық зейнетақылар мен жәрдемақылардың сомасы туралы есеп" әкімшілік деректерін жинауға арналған нысанды толтыру бойынша түсіндірме</w:t>
      </w:r>
    </w:p>
    <w:bookmarkEnd w:id="27"/>
    <w:bookmarkStart w:name="z36" w:id="28"/>
    <w:p>
      <w:pPr>
        <w:spacing w:after="0"/>
        <w:ind w:left="0"/>
        <w:jc w:val="left"/>
      </w:pPr>
      <w:r>
        <w:rPr>
          <w:rFonts w:ascii="Times New Roman"/>
          <w:b/>
          <w:i w:val="false"/>
          <w:color w:val="000000"/>
        </w:rPr>
        <w:t xml:space="preserve"> 1. Жалпы ережелер</w:t>
      </w:r>
    </w:p>
    <w:bookmarkEnd w:id="28"/>
    <w:bookmarkStart w:name="z37" w:id="29"/>
    <w:p>
      <w:pPr>
        <w:spacing w:after="0"/>
        <w:ind w:left="0"/>
        <w:jc w:val="both"/>
      </w:pPr>
      <w:r>
        <w:rPr>
          <w:rFonts w:ascii="Times New Roman"/>
          <w:b w:val="false"/>
          <w:i w:val="false"/>
          <w:color w:val="000000"/>
          <w:sz w:val="28"/>
        </w:rPr>
        <w:t>
      1. Осы түсіндірме Зейнетақылар мен жәрдемақыларды алушылардың саны және оларға тағайындалған айлық зейнетақылар мен жәрдемақылардың сомасы туралы нысанды (бұдан әрі – Нысан) толтыру жөніндегі бірыңғай талаптарды айқындайды.</w:t>
      </w:r>
    </w:p>
    <w:bookmarkEnd w:id="29"/>
    <w:bookmarkStart w:name="z38" w:id="30"/>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30 қаңтарға және 30 шілдеге дейін ұсынады.</w:t>
      </w:r>
    </w:p>
    <w:bookmarkEnd w:id="30"/>
    <w:bookmarkStart w:name="z39" w:id="31"/>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міндеттерін атқаратын адам қол қояды.</w:t>
      </w:r>
    </w:p>
    <w:bookmarkEnd w:id="31"/>
    <w:bookmarkStart w:name="z40" w:id="32"/>
    <w:p>
      <w:pPr>
        <w:spacing w:after="0"/>
        <w:ind w:left="0"/>
        <w:jc w:val="left"/>
      </w:pPr>
      <w:r>
        <w:rPr>
          <w:rFonts w:ascii="Times New Roman"/>
          <w:b/>
          <w:i w:val="false"/>
          <w:color w:val="000000"/>
        </w:rPr>
        <w:t xml:space="preserve"> 2. Нысанды толтыру бойынша түсіндірме</w:t>
      </w:r>
    </w:p>
    <w:bookmarkEnd w:id="32"/>
    <w:bookmarkStart w:name="z41" w:id="33"/>
    <w:p>
      <w:pPr>
        <w:spacing w:after="0"/>
        <w:ind w:left="0"/>
        <w:jc w:val="both"/>
      </w:pPr>
      <w:r>
        <w:rPr>
          <w:rFonts w:ascii="Times New Roman"/>
          <w:b w:val="false"/>
          <w:i w:val="false"/>
          <w:color w:val="000000"/>
          <w:sz w:val="28"/>
        </w:rPr>
        <w:t>
      4. Есептің 1-бағанында Мемлекеттік корпорацияда есепте тұрған зейнеткерлердің саны туралы мәліметтер көрсетіледі.</w:t>
      </w:r>
    </w:p>
    <w:bookmarkEnd w:id="33"/>
    <w:p>
      <w:pPr>
        <w:spacing w:after="0"/>
        <w:ind w:left="0"/>
        <w:jc w:val="both"/>
      </w:pPr>
      <w:r>
        <w:rPr>
          <w:rFonts w:ascii="Times New Roman"/>
          <w:b w:val="false"/>
          <w:i w:val="false"/>
          <w:color w:val="000000"/>
          <w:sz w:val="28"/>
        </w:rPr>
        <w:t>
      Тағайындалған айлық зейнетақылар мен жәрдемақылардың сомалары туралы көрсеткіштерде алушыларға, оның ішінде қарттар мен мүгедектерге арналған медициналық-әлеуметтік мекемелерде тұратын адамдарға тағайындалған зейнетақылар мен жәрдемақылар туралы мәліметтер көрсетіледі.</w:t>
      </w:r>
    </w:p>
    <w:p>
      <w:pPr>
        <w:spacing w:after="0"/>
        <w:ind w:left="0"/>
        <w:jc w:val="both"/>
      </w:pPr>
      <w:r>
        <w:rPr>
          <w:rFonts w:ascii="Times New Roman"/>
          <w:b w:val="false"/>
          <w:i w:val="false"/>
          <w:color w:val="000000"/>
          <w:sz w:val="28"/>
        </w:rPr>
        <w:t>
      Тағайындалған айлық зейнетақылар мен жәрдемақылардың сомалары туралы мәліметтер есепте 0,1 дейінгі дәлдікпен мың теңге түрінде көрсетіледі.</w:t>
      </w:r>
    </w:p>
    <w:p>
      <w:pPr>
        <w:spacing w:after="0"/>
        <w:ind w:left="0"/>
        <w:jc w:val="both"/>
      </w:pPr>
      <w:r>
        <w:rPr>
          <w:rFonts w:ascii="Times New Roman"/>
          <w:b w:val="false"/>
          <w:i w:val="false"/>
          <w:color w:val="000000"/>
          <w:sz w:val="28"/>
        </w:rPr>
        <w:t>
      4 және 5-бағандарда зейнетақылар мен жәрдемақыларды алушылардың саны және оларға есепті кезеңде тағайындалған айлық зейнетақылар мен жәрдемақылардың сомасы көрсетіледі. Жаңа тағайындау зейнетақы мен жәрдемақыны алғаш тағайындаған күнге сәйкес айқындалады.</w:t>
      </w:r>
    </w:p>
    <w:bookmarkStart w:name="z42" w:id="34"/>
    <w:p>
      <w:pPr>
        <w:spacing w:after="0"/>
        <w:ind w:left="0"/>
        <w:jc w:val="both"/>
      </w:pPr>
      <w:r>
        <w:rPr>
          <w:rFonts w:ascii="Times New Roman"/>
          <w:b w:val="false"/>
          <w:i w:val="false"/>
          <w:color w:val="000000"/>
          <w:sz w:val="28"/>
        </w:rPr>
        <w:t>
      5. 1-бөлімде зейнетақылар мен жәрдемақыларды алушылардың саны және оларға тағайындаған айлық зейнетақылар мен жәрдемақылардың сомасы ескеріледі.</w:t>
      </w:r>
    </w:p>
    <w:bookmarkEnd w:id="34"/>
    <w:p>
      <w:pPr>
        <w:spacing w:after="0"/>
        <w:ind w:left="0"/>
        <w:jc w:val="both"/>
      </w:pPr>
      <w:r>
        <w:rPr>
          <w:rFonts w:ascii="Times New Roman"/>
          <w:b w:val="false"/>
          <w:i w:val="false"/>
          <w:color w:val="000000"/>
          <w:sz w:val="28"/>
        </w:rPr>
        <w:t>
      01-жолда "Қазақстан Республикасында зейнетақымен қамсыздандыру туралы" 2013 жылғы 21 маусымдағы № 105 Қазақстан Республикасының Заңына сәйкес зейнетақы алатын зейнеткерлер бойынша мәліметтер ескеріледі.</w:t>
      </w:r>
    </w:p>
    <w:p>
      <w:pPr>
        <w:spacing w:after="0"/>
        <w:ind w:left="0"/>
        <w:jc w:val="both"/>
      </w:pPr>
      <w:r>
        <w:rPr>
          <w:rFonts w:ascii="Times New Roman"/>
          <w:b w:val="false"/>
          <w:i w:val="false"/>
          <w:color w:val="000000"/>
          <w:sz w:val="28"/>
        </w:rPr>
        <w:t>
      01-а жолда базалық зейнетақы төлемін алушылардың жалпы саны көрсетіледі.</w:t>
      </w:r>
    </w:p>
    <w:p>
      <w:pPr>
        <w:spacing w:after="0"/>
        <w:ind w:left="0"/>
        <w:jc w:val="both"/>
      </w:pPr>
      <w:r>
        <w:rPr>
          <w:rFonts w:ascii="Times New Roman"/>
          <w:b w:val="false"/>
          <w:i w:val="false"/>
          <w:color w:val="000000"/>
          <w:sz w:val="28"/>
        </w:rPr>
        <w:t>
      02-жолда зейнеткерлердің жалпы санындағы әйелдер туралы мәліметтер көрсетіледі.</w:t>
      </w:r>
    </w:p>
    <w:p>
      <w:pPr>
        <w:spacing w:after="0"/>
        <w:ind w:left="0"/>
        <w:jc w:val="both"/>
      </w:pPr>
      <w:r>
        <w:rPr>
          <w:rFonts w:ascii="Times New Roman"/>
          <w:b w:val="false"/>
          <w:i w:val="false"/>
          <w:color w:val="000000"/>
          <w:sz w:val="28"/>
        </w:rPr>
        <w:t>
      03-жолда ауылдық жерде тұратын зейнеткерлер бойынша мәліметтер көрсетіледі.</w:t>
      </w:r>
    </w:p>
    <w:p>
      <w:pPr>
        <w:spacing w:after="0"/>
        <w:ind w:left="0"/>
        <w:jc w:val="both"/>
      </w:pPr>
      <w:r>
        <w:rPr>
          <w:rFonts w:ascii="Times New Roman"/>
          <w:b w:val="false"/>
          <w:i w:val="false"/>
          <w:color w:val="000000"/>
          <w:sz w:val="28"/>
        </w:rPr>
        <w:t>
      04-жолда ауылдық жерде тұратын зейнеткерлердің жалпы санындағы әйелдердің мәліметтері көрсетіледі.</w:t>
      </w:r>
    </w:p>
    <w:p>
      <w:pPr>
        <w:spacing w:after="0"/>
        <w:ind w:left="0"/>
        <w:jc w:val="both"/>
      </w:pPr>
      <w:r>
        <w:rPr>
          <w:rFonts w:ascii="Times New Roman"/>
          <w:b w:val="false"/>
          <w:i w:val="false"/>
          <w:color w:val="000000"/>
          <w:sz w:val="28"/>
        </w:rPr>
        <w:t>
      05-жолда жасына байланысты зейнетақы тағайындалған зейнеткерлер бойынша мәліметтер көрсетіледі.</w:t>
      </w:r>
    </w:p>
    <w:p>
      <w:pPr>
        <w:spacing w:after="0"/>
        <w:ind w:left="0"/>
        <w:jc w:val="both"/>
      </w:pPr>
      <w:r>
        <w:rPr>
          <w:rFonts w:ascii="Times New Roman"/>
          <w:b w:val="false"/>
          <w:i w:val="false"/>
          <w:color w:val="000000"/>
          <w:sz w:val="28"/>
        </w:rPr>
        <w:t>
      06-жолда тиісті жылға арналған Республикалық бюджет туралы заңда белгіленген ең төмен мөлшерде зейнетақы алатын зейнеткерлер бойынша мәліметтер көрсетіледі.</w:t>
      </w:r>
    </w:p>
    <w:p>
      <w:pPr>
        <w:spacing w:after="0"/>
        <w:ind w:left="0"/>
        <w:jc w:val="both"/>
      </w:pPr>
      <w:r>
        <w:rPr>
          <w:rFonts w:ascii="Times New Roman"/>
          <w:b w:val="false"/>
          <w:i w:val="false"/>
          <w:color w:val="000000"/>
          <w:sz w:val="28"/>
        </w:rPr>
        <w:t>
      06-а жолда базалық зейнетақы төлемін алушылар, тиісті жылға арналған Республикалық бюджет туралы заңда белгіленген ең төмен мөлшерде зейнетақы алатын зейнеткерлер бойынша мәліметтер көрсетіледі.</w:t>
      </w:r>
    </w:p>
    <w:p>
      <w:pPr>
        <w:spacing w:after="0"/>
        <w:ind w:left="0"/>
        <w:jc w:val="both"/>
      </w:pPr>
      <w:r>
        <w:rPr>
          <w:rFonts w:ascii="Times New Roman"/>
          <w:b w:val="false"/>
          <w:i w:val="false"/>
          <w:color w:val="000000"/>
          <w:sz w:val="28"/>
        </w:rPr>
        <w:t>
      07-жолда ең төмен мөлшерде зейнетақы алатындар қатарындағы әйелдердің мәліметтері көрсетіледі.</w:t>
      </w:r>
    </w:p>
    <w:p>
      <w:pPr>
        <w:spacing w:after="0"/>
        <w:ind w:left="0"/>
        <w:jc w:val="both"/>
      </w:pPr>
      <w:r>
        <w:rPr>
          <w:rFonts w:ascii="Times New Roman"/>
          <w:b w:val="false"/>
          <w:i w:val="false"/>
          <w:color w:val="000000"/>
          <w:sz w:val="28"/>
        </w:rPr>
        <w:t>
      08-28-жолдарда жаңа тағайындауды есепке алмай, 1998 жылғы 1 қаңтарға дейінгі (жасына байланысты, еңбек сіңірген жылдары үшін және ерекше еңбегі үшін) зейнеткелер туралы мәліметтер көрсетіледі.</w:t>
      </w:r>
    </w:p>
    <w:p>
      <w:pPr>
        <w:spacing w:after="0"/>
        <w:ind w:left="0"/>
        <w:jc w:val="both"/>
      </w:pPr>
      <w:r>
        <w:rPr>
          <w:rFonts w:ascii="Times New Roman"/>
          <w:b w:val="false"/>
          <w:i w:val="false"/>
          <w:color w:val="000000"/>
          <w:sz w:val="28"/>
        </w:rPr>
        <w:t>
      08-16-жолдарда Ұлы Отан соғысына қатысушы және мүгедек зейнеткерлер бойынша мәліметтер көрсетіледі.</w:t>
      </w:r>
    </w:p>
    <w:p>
      <w:pPr>
        <w:spacing w:after="0"/>
        <w:ind w:left="0"/>
        <w:jc w:val="both"/>
      </w:pPr>
      <w:r>
        <w:rPr>
          <w:rFonts w:ascii="Times New Roman"/>
          <w:b w:val="false"/>
          <w:i w:val="false"/>
          <w:color w:val="000000"/>
          <w:sz w:val="28"/>
        </w:rPr>
        <w:t>
      17-27 жолдарда жеңілдікті шарттарда зейнетақы алатын адамдар туралы мәліметтер көрсетіледі.</w:t>
      </w:r>
    </w:p>
    <w:p>
      <w:pPr>
        <w:spacing w:after="0"/>
        <w:ind w:left="0"/>
        <w:jc w:val="both"/>
      </w:pPr>
      <w:r>
        <w:rPr>
          <w:rFonts w:ascii="Times New Roman"/>
          <w:b w:val="false"/>
          <w:i w:val="false"/>
          <w:color w:val="000000"/>
          <w:sz w:val="28"/>
        </w:rPr>
        <w:t>
      28-жолда жасына байланысты зейнеткерлердің жалпы санынан балалары бар мүгедек әйелдер туралы мәліметтер көрсетіледі.</w:t>
      </w:r>
    </w:p>
    <w:p>
      <w:pPr>
        <w:spacing w:after="0"/>
        <w:ind w:left="0"/>
        <w:jc w:val="both"/>
      </w:pPr>
      <w:r>
        <w:rPr>
          <w:rFonts w:ascii="Times New Roman"/>
          <w:b w:val="false"/>
          <w:i w:val="false"/>
          <w:color w:val="000000"/>
          <w:sz w:val="28"/>
        </w:rPr>
        <w:t>
      29-40-жолдарда жасына байланысты зейнеткерлердің жалпы санынан толық және толық емес өтілі бар адамдар туралы мәліметтер көрсетіледі.</w:t>
      </w:r>
    </w:p>
    <w:p>
      <w:pPr>
        <w:spacing w:after="0"/>
        <w:ind w:left="0"/>
        <w:jc w:val="both"/>
      </w:pPr>
      <w:r>
        <w:rPr>
          <w:rFonts w:ascii="Times New Roman"/>
          <w:b w:val="false"/>
          <w:i w:val="false"/>
          <w:color w:val="000000"/>
          <w:sz w:val="28"/>
        </w:rPr>
        <w:t>
      41-жолда "Семей ядролық сынақ полигонындағы ядролық сынақтардың салдарынан зардап шеккен азаматтарды әлеуметтік қорғау туралы" 1992 жылғы 18 желтоқсандағы №1788-XII Қазақстан Республикасының Заңын ескере отырып, төтенше және ең жоғары радиациялық қауiптi аймақтарда тұратын адамдар ретінде зейнетақы алатын зейнеткерлер бойынша мәліметтер көрсетіледі.</w:t>
      </w:r>
    </w:p>
    <w:p>
      <w:pPr>
        <w:spacing w:after="0"/>
        <w:ind w:left="0"/>
        <w:jc w:val="both"/>
      </w:pPr>
      <w:r>
        <w:rPr>
          <w:rFonts w:ascii="Times New Roman"/>
          <w:b w:val="false"/>
          <w:i w:val="false"/>
          <w:color w:val="000000"/>
          <w:sz w:val="28"/>
        </w:rPr>
        <w:t>
      42-43-жолдарда еңбек сіңірген жылдары үшін зейнеткерлер бойынша мәліметтер көрсетіледі.</w:t>
      </w:r>
    </w:p>
    <w:p>
      <w:pPr>
        <w:spacing w:after="0"/>
        <w:ind w:left="0"/>
        <w:jc w:val="both"/>
      </w:pPr>
      <w:r>
        <w:rPr>
          <w:rFonts w:ascii="Times New Roman"/>
          <w:b w:val="false"/>
          <w:i w:val="false"/>
          <w:color w:val="000000"/>
          <w:sz w:val="28"/>
        </w:rPr>
        <w:t>
      44-46-жолдарда ҰОС мүгедектері мен интернационалист жауынгерлерден басқа, ерекше еңбегі үшін зейнетақы алатын зейнеткерлер бойынша мәліметтер көрсетіледі.</w:t>
      </w:r>
    </w:p>
    <w:p>
      <w:pPr>
        <w:spacing w:after="0"/>
        <w:ind w:left="0"/>
        <w:jc w:val="both"/>
      </w:pPr>
      <w:r>
        <w:rPr>
          <w:rFonts w:ascii="Times New Roman"/>
          <w:b w:val="false"/>
          <w:i w:val="false"/>
          <w:color w:val="000000"/>
          <w:sz w:val="28"/>
        </w:rPr>
        <w:t>
      47-53-жолдарда зейнеткерлердің жалпы санындағы зейнетақы төлемдерін алушылардың өзге санаттары көрсетіледі.</w:t>
      </w:r>
    </w:p>
    <w:p>
      <w:pPr>
        <w:spacing w:after="0"/>
        <w:ind w:left="0"/>
        <w:jc w:val="both"/>
      </w:pPr>
      <w:r>
        <w:rPr>
          <w:rFonts w:ascii="Times New Roman"/>
          <w:b w:val="false"/>
          <w:i w:val="false"/>
          <w:color w:val="000000"/>
          <w:sz w:val="28"/>
        </w:rPr>
        <w:t>
      54-56-жолдарда есепті кезеңдегі жерлеуге арналған жәрдемақы алушылар бойынша мәліметтер көрсетіледі.</w:t>
      </w:r>
    </w:p>
    <w:bookmarkStart w:name="z43" w:id="35"/>
    <w:p>
      <w:pPr>
        <w:spacing w:after="0"/>
        <w:ind w:left="0"/>
        <w:jc w:val="both"/>
      </w:pPr>
      <w:r>
        <w:rPr>
          <w:rFonts w:ascii="Times New Roman"/>
          <w:b w:val="false"/>
          <w:i w:val="false"/>
          <w:color w:val="000000"/>
          <w:sz w:val="28"/>
        </w:rPr>
        <w:t>
      6. 2-бөлімде мемлекеттік әлеуметтік жәрдемақы алушылардың саны және оларға тағайындалған айлық жәрдемақылардың сомасы ескеріледі.</w:t>
      </w:r>
    </w:p>
    <w:bookmarkEnd w:id="35"/>
    <w:p>
      <w:pPr>
        <w:spacing w:after="0"/>
        <w:ind w:left="0"/>
        <w:jc w:val="both"/>
      </w:pPr>
      <w:r>
        <w:rPr>
          <w:rFonts w:ascii="Times New Roman"/>
          <w:b w:val="false"/>
          <w:i w:val="false"/>
          <w:color w:val="000000"/>
          <w:sz w:val="28"/>
        </w:rPr>
        <w:t>
      01-жолда мемлекеттік әлеуметтік жәрдемақы алушылардың жалпы саны көрсетіледі.</w:t>
      </w:r>
    </w:p>
    <w:p>
      <w:pPr>
        <w:spacing w:after="0"/>
        <w:ind w:left="0"/>
        <w:jc w:val="both"/>
      </w:pPr>
      <w:r>
        <w:rPr>
          <w:rFonts w:ascii="Times New Roman"/>
          <w:b w:val="false"/>
          <w:i w:val="false"/>
          <w:color w:val="000000"/>
          <w:sz w:val="28"/>
        </w:rPr>
        <w:t>
      02-жолда әйелдер қатарынан мемлекеттік әлеуметтік жәрдемақы алушылардың мәліметтері көрсетіледі.</w:t>
      </w:r>
    </w:p>
    <w:p>
      <w:pPr>
        <w:spacing w:after="0"/>
        <w:ind w:left="0"/>
        <w:jc w:val="both"/>
      </w:pPr>
      <w:r>
        <w:rPr>
          <w:rFonts w:ascii="Times New Roman"/>
          <w:b w:val="false"/>
          <w:i w:val="false"/>
          <w:color w:val="000000"/>
          <w:sz w:val="28"/>
        </w:rPr>
        <w:t>
      03-жолда ауылдық жерде тұратын мемлекеттік әлеуметтік жәрдемақыларды алушылар туралы мәліметтер көрсетіледі.</w:t>
      </w:r>
    </w:p>
    <w:p>
      <w:pPr>
        <w:spacing w:after="0"/>
        <w:ind w:left="0"/>
        <w:jc w:val="both"/>
      </w:pPr>
      <w:r>
        <w:rPr>
          <w:rFonts w:ascii="Times New Roman"/>
          <w:b w:val="false"/>
          <w:i w:val="false"/>
          <w:color w:val="000000"/>
          <w:sz w:val="28"/>
        </w:rPr>
        <w:t>
      04-жолда ауылдық жерде тұратын мемлекеттік әлеуметтік жәрдемақы алушылар қатарындағы әйелдер туралы мәліметтер көрсетіледі.</w:t>
      </w:r>
    </w:p>
    <w:p>
      <w:pPr>
        <w:spacing w:after="0"/>
        <w:ind w:left="0"/>
        <w:jc w:val="both"/>
      </w:pPr>
      <w:r>
        <w:rPr>
          <w:rFonts w:ascii="Times New Roman"/>
          <w:b w:val="false"/>
          <w:i w:val="false"/>
          <w:color w:val="000000"/>
          <w:sz w:val="28"/>
        </w:rPr>
        <w:t>
      07-жолда барлық санаттағы мүгедектік бойынша жәрдемақы алушылар туралы мәліметтер көрсетіледі.</w:t>
      </w:r>
    </w:p>
    <w:p>
      <w:pPr>
        <w:spacing w:after="0"/>
        <w:ind w:left="0"/>
        <w:jc w:val="both"/>
      </w:pPr>
      <w:r>
        <w:rPr>
          <w:rFonts w:ascii="Times New Roman"/>
          <w:b w:val="false"/>
          <w:i w:val="false"/>
          <w:color w:val="000000"/>
          <w:sz w:val="28"/>
        </w:rPr>
        <w:t>
      07-а жолда барлық санаттағы мүгедектік бойынша базалық зейнетақы төлемін алушылардың барлығы көрсетіледі.</w:t>
      </w:r>
    </w:p>
    <w:p>
      <w:pPr>
        <w:spacing w:after="0"/>
        <w:ind w:left="0"/>
        <w:jc w:val="both"/>
      </w:pPr>
      <w:r>
        <w:rPr>
          <w:rFonts w:ascii="Times New Roman"/>
          <w:b w:val="false"/>
          <w:i w:val="false"/>
          <w:color w:val="000000"/>
          <w:sz w:val="28"/>
        </w:rPr>
        <w:t>
      08-жолда мүгедек әйелдер туралы мәліметтер көрсетіледі.</w:t>
      </w:r>
    </w:p>
    <w:p>
      <w:pPr>
        <w:spacing w:after="0"/>
        <w:ind w:left="0"/>
        <w:jc w:val="both"/>
      </w:pPr>
      <w:r>
        <w:rPr>
          <w:rFonts w:ascii="Times New Roman"/>
          <w:b w:val="false"/>
          <w:i w:val="false"/>
          <w:color w:val="000000"/>
          <w:sz w:val="28"/>
        </w:rPr>
        <w:t>
      09-жолда ауылдық жерде тұратын мүгедектер көрсетіледі.</w:t>
      </w:r>
    </w:p>
    <w:p>
      <w:pPr>
        <w:spacing w:after="0"/>
        <w:ind w:left="0"/>
        <w:jc w:val="both"/>
      </w:pPr>
      <w:r>
        <w:rPr>
          <w:rFonts w:ascii="Times New Roman"/>
          <w:b w:val="false"/>
          <w:i w:val="false"/>
          <w:color w:val="000000"/>
          <w:sz w:val="28"/>
        </w:rPr>
        <w:t>
      10-42, 56-67-жолдарда мүгедектіктің түрлері мен топтары бойынша жәрдемақы алушылар көрсетіледі.</w:t>
      </w:r>
    </w:p>
    <w:p>
      <w:pPr>
        <w:spacing w:after="0"/>
        <w:ind w:left="0"/>
        <w:jc w:val="both"/>
      </w:pPr>
      <w:r>
        <w:rPr>
          <w:rFonts w:ascii="Times New Roman"/>
          <w:b w:val="false"/>
          <w:i w:val="false"/>
          <w:color w:val="000000"/>
          <w:sz w:val="28"/>
        </w:rPr>
        <w:t>
      43-58-жолдарда әскери қызметшілердің отбасыларын ескере отырып, асыраушысынан айырылу жағдайы бойынша жәрдемақы алушылар туралы мәліметтер көрсетіледі.</w:t>
      </w:r>
    </w:p>
    <w:p>
      <w:pPr>
        <w:spacing w:after="0"/>
        <w:ind w:left="0"/>
        <w:jc w:val="both"/>
      </w:pPr>
      <w:r>
        <w:rPr>
          <w:rFonts w:ascii="Times New Roman"/>
          <w:b w:val="false"/>
          <w:i w:val="false"/>
          <w:color w:val="000000"/>
          <w:sz w:val="28"/>
        </w:rPr>
        <w:t>
      71-82-жолдарда төлемнің аралас түрлері бойынша мәліметтер көрсетіледі.</w:t>
      </w:r>
    </w:p>
    <w:p>
      <w:pPr>
        <w:spacing w:after="0"/>
        <w:ind w:left="0"/>
        <w:jc w:val="both"/>
      </w:pPr>
      <w:r>
        <w:rPr>
          <w:rFonts w:ascii="Times New Roman"/>
          <w:b w:val="false"/>
          <w:i w:val="false"/>
          <w:color w:val="000000"/>
          <w:sz w:val="28"/>
        </w:rPr>
        <w:t>
      83-86-жолдарда есепті кезең үшін жәрдемақылардың түрлері бойынша жерлеуге арналған төлем көрсетіледі.</w:t>
      </w:r>
    </w:p>
    <w:bookmarkStart w:name="z44" w:id="36"/>
    <w:p>
      <w:pPr>
        <w:spacing w:after="0"/>
        <w:ind w:left="0"/>
        <w:jc w:val="both"/>
      </w:pPr>
      <w:r>
        <w:rPr>
          <w:rFonts w:ascii="Times New Roman"/>
          <w:b w:val="false"/>
          <w:i w:val="false"/>
          <w:color w:val="000000"/>
          <w:sz w:val="28"/>
        </w:rPr>
        <w:t>
      7. 3-бөлімде ауылдық жерде тұратын алушылар мен әйелдерді бөліп көрсете отырып, әлеуетті құрылымдар желісі бойынша зейнетақылар мен жәрдемақыларды алушылардың саны және оларға тағайындалған айлық зейнетақылар мен жәрдемақылардың сомасы ескеріледі.</w:t>
      </w:r>
    </w:p>
    <w:bookmarkEnd w:id="36"/>
    <w:p>
      <w:pPr>
        <w:spacing w:after="0"/>
        <w:ind w:left="0"/>
        <w:jc w:val="both"/>
      </w:pPr>
      <w:r>
        <w:rPr>
          <w:rFonts w:ascii="Times New Roman"/>
          <w:b w:val="false"/>
          <w:i w:val="false"/>
          <w:color w:val="000000"/>
          <w:sz w:val="28"/>
        </w:rPr>
        <w:t>
      01-жолда еңбек сіңірген жылдары үшін зейнетақы туралы мәліметтер көрсетіледі.</w:t>
      </w:r>
    </w:p>
    <w:p>
      <w:pPr>
        <w:spacing w:after="0"/>
        <w:ind w:left="0"/>
        <w:jc w:val="both"/>
      </w:pPr>
      <w:r>
        <w:rPr>
          <w:rFonts w:ascii="Times New Roman"/>
          <w:b w:val="false"/>
          <w:i w:val="false"/>
          <w:color w:val="000000"/>
          <w:sz w:val="28"/>
        </w:rPr>
        <w:t>
      01-а жолда еңбек сіңірген жылдары үшін зейнетақы алушылардың базалық зейнетақы төлемі көрсетіледі.</w:t>
      </w:r>
    </w:p>
    <w:p>
      <w:pPr>
        <w:spacing w:after="0"/>
        <w:ind w:left="0"/>
        <w:jc w:val="both"/>
      </w:pPr>
      <w:r>
        <w:rPr>
          <w:rFonts w:ascii="Times New Roman"/>
          <w:b w:val="false"/>
          <w:i w:val="false"/>
          <w:color w:val="000000"/>
          <w:sz w:val="28"/>
        </w:rPr>
        <w:t>
      02-жолда ауылдық жерде тұратын зейнеткерлер туралы мәліметтер көрсетіледі.</w:t>
      </w:r>
    </w:p>
    <w:p>
      <w:pPr>
        <w:spacing w:after="0"/>
        <w:ind w:left="0"/>
        <w:jc w:val="both"/>
      </w:pPr>
      <w:r>
        <w:rPr>
          <w:rFonts w:ascii="Times New Roman"/>
          <w:b w:val="false"/>
          <w:i w:val="false"/>
          <w:color w:val="000000"/>
          <w:sz w:val="28"/>
        </w:rPr>
        <w:t>
      03-жолда еңбек сіңірген жылдары үшін зейнеткерлердің жалпы санындағы әйелдер туралы мәліметтер көрсетіледі.</w:t>
      </w:r>
    </w:p>
    <w:p>
      <w:pPr>
        <w:spacing w:after="0"/>
        <w:ind w:left="0"/>
        <w:jc w:val="both"/>
      </w:pPr>
      <w:r>
        <w:rPr>
          <w:rFonts w:ascii="Times New Roman"/>
          <w:b w:val="false"/>
          <w:i w:val="false"/>
          <w:color w:val="000000"/>
          <w:sz w:val="28"/>
        </w:rPr>
        <w:t>
      04-жолда мүгедектік бойынша жәрдемақы туралы мәліметтер көрсетіледі.</w:t>
      </w:r>
    </w:p>
    <w:p>
      <w:pPr>
        <w:spacing w:after="0"/>
        <w:ind w:left="0"/>
        <w:jc w:val="both"/>
      </w:pPr>
      <w:r>
        <w:rPr>
          <w:rFonts w:ascii="Times New Roman"/>
          <w:b w:val="false"/>
          <w:i w:val="false"/>
          <w:color w:val="000000"/>
          <w:sz w:val="28"/>
        </w:rPr>
        <w:t>
      05-жолда ауылдық жерде тұратын, мүгедектігі бойынша жәрдемақы алушылар туралы мәліметтер көрсетіледі.</w:t>
      </w:r>
    </w:p>
    <w:p>
      <w:pPr>
        <w:spacing w:after="0"/>
        <w:ind w:left="0"/>
        <w:jc w:val="both"/>
      </w:pPr>
      <w:r>
        <w:rPr>
          <w:rFonts w:ascii="Times New Roman"/>
          <w:b w:val="false"/>
          <w:i w:val="false"/>
          <w:color w:val="000000"/>
          <w:sz w:val="28"/>
        </w:rPr>
        <w:t>
      06-жолда мүгедектігі бойынша жәрдемақы алушылардың жалпы санындағы әйелдер туралы мәліметтер көрсетіледі.</w:t>
      </w:r>
    </w:p>
    <w:p>
      <w:pPr>
        <w:spacing w:after="0"/>
        <w:ind w:left="0"/>
        <w:jc w:val="both"/>
      </w:pPr>
      <w:r>
        <w:rPr>
          <w:rFonts w:ascii="Times New Roman"/>
          <w:b w:val="false"/>
          <w:i w:val="false"/>
          <w:color w:val="000000"/>
          <w:sz w:val="28"/>
        </w:rPr>
        <w:t>
      06-а-09-жолдарда мүгедектігі бойынша жәрдемақы алушылардың базалық зейнетақы төлемі көрсетіледі.</w:t>
      </w:r>
    </w:p>
    <w:p>
      <w:pPr>
        <w:spacing w:after="0"/>
        <w:ind w:left="0"/>
        <w:jc w:val="both"/>
      </w:pPr>
      <w:r>
        <w:rPr>
          <w:rFonts w:ascii="Times New Roman"/>
          <w:b w:val="false"/>
          <w:i w:val="false"/>
          <w:color w:val="000000"/>
          <w:sz w:val="28"/>
        </w:rPr>
        <w:t>
      10-17-жолдарда асыраушысынан айырылуы бойынша жәрдемақы алушылар көрсетіледі.</w:t>
      </w:r>
    </w:p>
    <w:p>
      <w:pPr>
        <w:spacing w:after="0"/>
        <w:ind w:left="0"/>
        <w:jc w:val="both"/>
      </w:pPr>
      <w:r>
        <w:rPr>
          <w:rFonts w:ascii="Times New Roman"/>
          <w:b w:val="false"/>
          <w:i w:val="false"/>
          <w:color w:val="000000"/>
          <w:sz w:val="28"/>
        </w:rPr>
        <w:t>
      18-жолдарда еңбек сіңірген жылдары үшін, мүгедектігі және асыраушысынан айырылуы бойынша зейнетақы мен жәрдемақы алушылардың барлығы көрсетіледі.</w:t>
      </w:r>
    </w:p>
    <w:p>
      <w:pPr>
        <w:spacing w:after="0"/>
        <w:ind w:left="0"/>
        <w:jc w:val="both"/>
      </w:pPr>
      <w:r>
        <w:rPr>
          <w:rFonts w:ascii="Times New Roman"/>
          <w:b w:val="false"/>
          <w:i w:val="false"/>
          <w:color w:val="000000"/>
          <w:sz w:val="28"/>
        </w:rPr>
        <w:t>
      19-22-жолдарда есепті кезеңге түрлері бойынша жерлеуге арналған төлемді алушылар көрсетіледі.</w:t>
      </w:r>
    </w:p>
    <w:p>
      <w:pPr>
        <w:spacing w:after="0"/>
        <w:ind w:left="0"/>
        <w:jc w:val="both"/>
      </w:pPr>
      <w:r>
        <w:rPr>
          <w:rFonts w:ascii="Times New Roman"/>
          <w:b w:val="false"/>
          <w:i w:val="false"/>
          <w:color w:val="000000"/>
          <w:sz w:val="28"/>
        </w:rPr>
        <w:t>
      23-25-жолдарда жерлеуге арналған біржолғы өтемақы бойынша мәліметтер көрсетіледі.</w:t>
      </w:r>
    </w:p>
    <w:bookmarkStart w:name="z45" w:id="37"/>
    <w:p>
      <w:pPr>
        <w:spacing w:after="0"/>
        <w:ind w:left="0"/>
        <w:jc w:val="both"/>
      </w:pPr>
      <w:r>
        <w:rPr>
          <w:rFonts w:ascii="Times New Roman"/>
          <w:b w:val="false"/>
          <w:i w:val="false"/>
          <w:color w:val="000000"/>
          <w:sz w:val="28"/>
        </w:rPr>
        <w:t>
      8. 4-бөлімде азаматтық халық пен әлеуетті құрылымдардағы алушылардың қатарындағылардың жәрдемақысын, сондай-ақ ауылдық жерде тұратын алушылардың жәрдемақысын бөле отырып, арнаулы мемлекеттік жәрдемақы алушылардың саны және оларға тағайындалған айлық зейнетақы мен жәрдемақылардың сомасы ескеріледі.</w:t>
      </w:r>
    </w:p>
    <w:bookmarkEnd w:id="37"/>
    <w:p>
      <w:pPr>
        <w:spacing w:after="0"/>
        <w:ind w:left="0"/>
        <w:jc w:val="both"/>
      </w:pPr>
      <w:r>
        <w:rPr>
          <w:rFonts w:ascii="Times New Roman"/>
          <w:b w:val="false"/>
          <w:i w:val="false"/>
          <w:color w:val="000000"/>
          <w:sz w:val="28"/>
        </w:rPr>
        <w:t>
      01-19-жолдарда азаматтық халық арасындағы алушылар қатарынан арнаулы мемлекеттік жәрдемақыларды алушылар ескеріледі.</w:t>
      </w:r>
    </w:p>
    <w:p>
      <w:pPr>
        <w:spacing w:after="0"/>
        <w:ind w:left="0"/>
        <w:jc w:val="both"/>
      </w:pPr>
      <w:r>
        <w:rPr>
          <w:rFonts w:ascii="Times New Roman"/>
          <w:b w:val="false"/>
          <w:i w:val="false"/>
          <w:color w:val="000000"/>
          <w:sz w:val="28"/>
        </w:rPr>
        <w:t>
      20-38-жолдарда әлуетті құрылымдар арсындағы алушылар қатарынан арнаулы мемлекеттік жәрдемақыларды алушылар ескеріледі.</w:t>
      </w:r>
    </w:p>
    <w:bookmarkStart w:name="z46" w:id="38"/>
    <w:p>
      <w:pPr>
        <w:spacing w:after="0"/>
        <w:ind w:left="0"/>
        <w:jc w:val="both"/>
      </w:pPr>
      <w:r>
        <w:rPr>
          <w:rFonts w:ascii="Times New Roman"/>
          <w:b w:val="false"/>
          <w:i w:val="false"/>
          <w:color w:val="000000"/>
          <w:sz w:val="28"/>
        </w:rPr>
        <w:t>
      9. 5-бөлімде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алушылардың саны және ауылдық жерде тұратындар мен әйелдерді бөліп көрсете отырып, оларға тағайындалған айлық зейнетақылар мен жәрдемақылар ескеріледі.</w:t>
      </w:r>
    </w:p>
    <w:bookmarkEnd w:id="38"/>
    <w:p>
      <w:pPr>
        <w:spacing w:after="0"/>
        <w:ind w:left="0"/>
        <w:jc w:val="both"/>
      </w:pPr>
      <w:r>
        <w:rPr>
          <w:rFonts w:ascii="Times New Roman"/>
          <w:b w:val="false"/>
          <w:i w:val="false"/>
          <w:color w:val="000000"/>
          <w:sz w:val="28"/>
        </w:rPr>
        <w:t>
      01-жолда № 1 тізім бойынша мемлекеттік арнайы жәрдемақы алушылардың мәліметтері көрсетіледі.</w:t>
      </w:r>
    </w:p>
    <w:p>
      <w:pPr>
        <w:spacing w:after="0"/>
        <w:ind w:left="0"/>
        <w:jc w:val="both"/>
      </w:pPr>
      <w:r>
        <w:rPr>
          <w:rFonts w:ascii="Times New Roman"/>
          <w:b w:val="false"/>
          <w:i w:val="false"/>
          <w:color w:val="000000"/>
          <w:sz w:val="28"/>
        </w:rPr>
        <w:t>
      02-жолда № 1 тізім бойынша мемлекеттік арнайы жәрдемақы алушылардың жалпы санындағы әйелдер туралы мәліметтер көрсетіледі.</w:t>
      </w:r>
    </w:p>
    <w:p>
      <w:pPr>
        <w:spacing w:after="0"/>
        <w:ind w:left="0"/>
        <w:jc w:val="both"/>
      </w:pPr>
      <w:r>
        <w:rPr>
          <w:rFonts w:ascii="Times New Roman"/>
          <w:b w:val="false"/>
          <w:i w:val="false"/>
          <w:color w:val="000000"/>
          <w:sz w:val="28"/>
        </w:rPr>
        <w:t>
      03-жолда ауылдық жерде тұратын, № 1 тізім бойынша мемлекеттік арнайы жәрдемақы алушылардың мәліметтері көрсетіледі.</w:t>
      </w:r>
    </w:p>
    <w:p>
      <w:pPr>
        <w:spacing w:after="0"/>
        <w:ind w:left="0"/>
        <w:jc w:val="both"/>
      </w:pPr>
      <w:r>
        <w:rPr>
          <w:rFonts w:ascii="Times New Roman"/>
          <w:b w:val="false"/>
          <w:i w:val="false"/>
          <w:color w:val="000000"/>
          <w:sz w:val="28"/>
        </w:rPr>
        <w:t>
      04-жолда № 2 тізім бойынша мемлекеттік арнайы жәрдемақы алушылар көрсетіледі.</w:t>
      </w:r>
    </w:p>
    <w:p>
      <w:pPr>
        <w:spacing w:after="0"/>
        <w:ind w:left="0"/>
        <w:jc w:val="both"/>
      </w:pPr>
      <w:r>
        <w:rPr>
          <w:rFonts w:ascii="Times New Roman"/>
          <w:b w:val="false"/>
          <w:i w:val="false"/>
          <w:color w:val="000000"/>
          <w:sz w:val="28"/>
        </w:rPr>
        <w:t>
      05-жолда № 1 тізім бойынша мемлекеттік арнайы жәрдемақы алушылардың жалпы санындағы әйелдер туралы мәліметтері көрсетіледі.</w:t>
      </w:r>
    </w:p>
    <w:p>
      <w:pPr>
        <w:spacing w:after="0"/>
        <w:ind w:left="0"/>
        <w:jc w:val="both"/>
      </w:pPr>
      <w:r>
        <w:rPr>
          <w:rFonts w:ascii="Times New Roman"/>
          <w:b w:val="false"/>
          <w:i w:val="false"/>
          <w:color w:val="000000"/>
          <w:sz w:val="28"/>
        </w:rPr>
        <w:t>
      06-жолда ауылдық жерде тұратын, № 2 тізім бойынша мемлекеттік арнайы жәрдемақы алушылардың мәліметтері көрсетіледі.</w:t>
      </w:r>
    </w:p>
    <w:p>
      <w:pPr>
        <w:spacing w:after="0"/>
        <w:ind w:left="0"/>
        <w:jc w:val="both"/>
      </w:pPr>
      <w:r>
        <w:rPr>
          <w:rFonts w:ascii="Times New Roman"/>
          <w:b w:val="false"/>
          <w:i w:val="false"/>
          <w:color w:val="000000"/>
          <w:sz w:val="28"/>
        </w:rPr>
        <w:t>
      07-08-жолдарда № 1, № 2 тізімдер бойынша мемлекеттік арнайы жәрдемақы алушыларды жерлеуге берілетін төлемдер көрсетіледі.</w:t>
      </w:r>
    </w:p>
    <w:bookmarkStart w:name="z47" w:id="39"/>
    <w:p>
      <w:pPr>
        <w:spacing w:after="0"/>
        <w:ind w:left="0"/>
        <w:jc w:val="both"/>
      </w:pPr>
      <w:r>
        <w:rPr>
          <w:rFonts w:ascii="Times New Roman"/>
          <w:b w:val="false"/>
          <w:i w:val="false"/>
          <w:color w:val="000000"/>
          <w:sz w:val="28"/>
        </w:rPr>
        <w:t>
      10. 6-бөлімде жас санаттары бойынша әйелдер мен ерлер жөнінде мәліметтер ескеріледі.</w:t>
      </w:r>
    </w:p>
    <w:bookmarkEnd w:id="39"/>
    <w:p>
      <w:pPr>
        <w:spacing w:after="0"/>
        <w:ind w:left="0"/>
        <w:jc w:val="both"/>
      </w:pPr>
      <w:r>
        <w:rPr>
          <w:rFonts w:ascii="Times New Roman"/>
          <w:b w:val="false"/>
          <w:i w:val="false"/>
          <w:color w:val="000000"/>
          <w:sz w:val="28"/>
        </w:rPr>
        <w:t>
      01-04-жолдарда зейнетақы алатын зейнеткелер қатарындағы зейнеткерлік жасқа дейінгі әйелдер мен ерлер туралы мәліметтер көрсетіледі.</w:t>
      </w:r>
    </w:p>
    <w:p>
      <w:pPr>
        <w:spacing w:after="0"/>
        <w:ind w:left="0"/>
        <w:jc w:val="both"/>
      </w:pPr>
      <w:r>
        <w:rPr>
          <w:rFonts w:ascii="Times New Roman"/>
          <w:b w:val="false"/>
          <w:i w:val="false"/>
          <w:color w:val="000000"/>
          <w:sz w:val="28"/>
        </w:rPr>
        <w:t>
      05-16-жолдарда І, ІІ, ІІІ топ мүгедектігі бойынша жәрдемақы алушылар қатарынан зейнеткерлік жасқа дейінгі және одан жоғары жастағы әйелдер мен ерлер көрсетіледі.</w:t>
      </w:r>
    </w:p>
    <w:bookmarkStart w:name="z48" w:id="40"/>
    <w:p>
      <w:pPr>
        <w:spacing w:after="0"/>
        <w:ind w:left="0"/>
        <w:jc w:val="both"/>
      </w:pPr>
      <w:r>
        <w:rPr>
          <w:rFonts w:ascii="Times New Roman"/>
          <w:b w:val="false"/>
          <w:i w:val="false"/>
          <w:color w:val="000000"/>
          <w:sz w:val="28"/>
        </w:rPr>
        <w:t>
      11. Осы түсіндірменің 1-4-тармақтарында көрсетілген мәліметтер облыстар, Астана, Алматы, Шымкент қалалары бөлінісіндегі нысан бойынша ұқсас түрде толтырылады.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87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Зейнетақылар мен жәрдемақыларды тағайындау және төлеу туралы есеп</w:t>
      </w:r>
    </w:p>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1-собес</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Еңбек және хылықты әлеуметтік қорғау министрлігі</w:t>
      </w:r>
    </w:p>
    <w:p>
      <w:pPr>
        <w:spacing w:after="0"/>
        <w:ind w:left="0"/>
        <w:jc w:val="both"/>
      </w:pPr>
      <w:r>
        <w:rPr>
          <w:rFonts w:ascii="Times New Roman"/>
          <w:b w:val="false"/>
          <w:i w:val="false"/>
          <w:color w:val="000000"/>
          <w:sz w:val="28"/>
        </w:rPr>
        <w:t>
      Ұсыну мерзімі: тоқсан сайын, есепті кезеңнен кейінгі айдың 30-күні</w:t>
      </w:r>
    </w:p>
    <w:p>
      <w:pPr>
        <w:spacing w:after="0"/>
        <w:ind w:left="0"/>
        <w:jc w:val="both"/>
      </w:pPr>
      <w:r>
        <w:rPr>
          <w:rFonts w:ascii="Times New Roman"/>
          <w:b w:val="false"/>
          <w:i w:val="false"/>
          <w:color w:val="000000"/>
          <w:sz w:val="28"/>
        </w:rPr>
        <w:t>
      1-БӨЛІМ. Зейнетақыларды тағайындау және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654"/>
        <w:gridCol w:w="971"/>
        <w:gridCol w:w="1160"/>
        <w:gridCol w:w="876"/>
        <w:gridCol w:w="909"/>
        <w:gridCol w:w="1256"/>
        <w:gridCol w:w="909"/>
        <w:gridCol w:w="1257"/>
      </w:tblGrid>
      <w:tr>
        <w:trPr>
          <w:trHeight w:val="30"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 (жәрдемақыларды) санаттар бойынша төлеу</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орташа саны, адам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орта айлық мөлшері, теңге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алатын зейнеткерлердің барлығы: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 алушылардың барлығы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 тұратын зейнеткерлерге төленетін төлемдер (01 жолынан)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мөлшерде зейнетақы алатын зейнеткерлер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мөлшерде зейнетақы алатын зейнеткерлердің базалық зейнетақы төлемі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бала туып, оларды 8 жасқа дейін тәрбиелеген көп балалы аналарға берілетін төлемдер (01 жолдан)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төленетін төлемдер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Өтілі толық емес зейнеткерлерге берілетін төлемдер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ең жоғары радиациялық қатер аймақтарында тұрғандар ретінде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 ескере отырып, зейнетақы алатын зейнеткерлерге берілетін төлемдер (01 жолдан)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мүгедектері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берілетін төлемдер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үшін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 үшін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берілетін төлемдер мен зейнетақылардың барлығы (01 +10 жолдан)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 Мемлекеттік әлеуметтік жәрдемақыларды тағайындау және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600"/>
        <w:gridCol w:w="1104"/>
        <w:gridCol w:w="3"/>
        <w:gridCol w:w="2"/>
        <w:gridCol w:w="608"/>
        <w:gridCol w:w="360"/>
        <w:gridCol w:w="359"/>
        <w:gridCol w:w="645"/>
        <w:gridCol w:w="492"/>
        <w:gridCol w:w="571"/>
        <w:gridCol w:w="665"/>
        <w:gridCol w:w="414"/>
        <w:gridCol w:w="200"/>
        <w:gridCol w:w="67"/>
        <w:gridCol w:w="383"/>
        <w:gridCol w:w="673"/>
        <w:gridCol w:w="466"/>
        <w:gridCol w:w="465"/>
        <w:gridCol w:w="671"/>
        <w:gridCol w:w="337"/>
        <w:gridCol w:w="448"/>
        <w:gridCol w:w="226"/>
        <w:gridCol w:w="2"/>
        <w:gridCol w:w="936"/>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 (жәрдемақыларды) санаттар бойынша төлеу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орта айлық мөлшері,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 төлемдерінің барлығы: (5+6+40 жолдар)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жерлерде тұратын алушыларға берілетін жәрдемақылар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ішінде:әйелдерге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мүгедектік бойынша жәрдемақылар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мүгедектік бойынша базалық зейнетақы төлемін алушылар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ауру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жарақаты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жасынан мүгедектерге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әскери қызметті өткеру кезінде жаралану, контузия, мертігу, ауру салдарынан пайда болған мерзімді қызметтегі әскери қызметшілер арасындағы мүгедектерге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Мүгедектгігі азаматтық немесе әскери мақсатта салынған ядролық объектілердегі апаттардың салдарын жою кезінде немесе ядролық объектілердегі апаттық жағдайлар салдарынан пайда болған азаматтарға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әскери қызметшінің міндеттерін атқарумен байланысты емес жазатайым оқиға салдарынан пайда болған әскери қызметшілер (мерзімді қызметтегі әскери қызметшілерді қоспағанда), ішкі істер органдарының басшы және қатардағы құрамның тұлғалары арасындағы мүгедектерге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әскери қызметті өткеру кезінде жаралану, контузия, мертігу, ауру салдарынан пайда болған әскери қызметшілер (мерзімді қызметтегі әскери қызметшілерді қоспағанда), ішкі істер органдарының қызметкерлері арасындағы мүгедектерге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отбасыларын ескере отырып, асыраушысынан айырылу жағдайы бойынша берілетін жәрдемақы (41+42+43+44+45 жолдары)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1 мүшесі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2 мүшесі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3 мүшесі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4 мүшесі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5 мүшесі және одан да артық мүшесі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 (жәрдемақыларды) санаттар бойынша төлеу</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(40-жолдан)</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уақытында қаза тапқан әскери қызметшілердің отбасыларына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әрекеттер кезінде қаза тапқан әскери қызметшілердің отбасыларына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қаза тапқан әскери қызметшілердің отбасыларына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алушылардың жалпы саны ішінде: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жауынгерлердің қайта некеге тұрмаған жесірлеріне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 тапқан соғыс мүгедектерінің, соғысқа қатысушылардың және оларға теңестірілген азаматтардың қайта некеге тұрмаған жесірлеріне, "Ленинградты қорғағаны үшін" және "Блокадалық Ленинградтың тұрғыны" белгісімен марапатталған, жалпы ауру, еңбек жарақаты және өзге де себептер бойынша мүгедектер болып танылған азаматтарға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соғысқа қатысушылардың жалғызілікті жесірлеріне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апаттан ауырған мүгедектер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әскери қызметті өткеру кезінде болған қызметтегі әскери қызметшілер арасындағы Чернобыль атом электростанциясының мүгедектеріне</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 (жәрдемақыларды) санаттар бойынша төлеу</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орташа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орта айлық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жасқа дейінгі мүгедек бала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аралас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және 1 асыраушідағы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және 2 асыраушідағы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және 3 асыраушідағы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және 4 асыраушідағы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жетім және 1 асыраушідағы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жетім және 2 асыраушідағы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жетім және 3 асыраушідағы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жетім және 1 асыраушідағы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жетім және 2 асыраушідағы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жетім және 1 асыраушідағы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жетім және одан да көп</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бойынша</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жәрдемақылар мен өзге төлемдердің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3–БӨЛІМ. Әлеуетті құрылымдарда зейнетақы мен жәрдемақы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867"/>
        <w:gridCol w:w="1287"/>
        <w:gridCol w:w="1538"/>
        <w:gridCol w:w="1162"/>
        <w:gridCol w:w="1205"/>
        <w:gridCol w:w="1664"/>
        <w:gridCol w:w="1205"/>
        <w:gridCol w:w="1665"/>
      </w:tblGrid>
      <w:tr>
        <w:trPr>
          <w:trHeight w:val="30"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 (жәрдемақыларды) санаттар бойынша төлеу</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орташа саны, адам</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орта айлық мөлшері, теңге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 үшін берілетін зейнетақы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 үшін берілетін зейнетақының базалық зейнетақы төлемі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 берілетін жәрдемақының барлығы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 берілетін жәрдемақының базалық зейнетақы төлемі</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топ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топ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топ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Асыраушысындан айырылу жағдайы бойынша жәрдемақы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1 мүшесі бар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2 мүшесі бар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3 мүшесі бар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4 мүшесі бар</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5 және одан да артық мүшесі барларға төленетін жәрдемақы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берілетін жәрдемақы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жылдарға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асыраушыдан айырылу бойынша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берілетін біржолғы жәрдемақы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 (еріне)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 БӨЛІМ. Арнаулы мемлекеттік жәрдемақыларды тағайындау және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564"/>
        <w:gridCol w:w="1037"/>
        <w:gridCol w:w="1240"/>
        <w:gridCol w:w="936"/>
        <w:gridCol w:w="1342"/>
        <w:gridCol w:w="1342"/>
        <w:gridCol w:w="1342"/>
        <w:gridCol w:w="1342"/>
      </w:tblGrid>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 (жәрдемақыларды) санаттар бойынша төлеу</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 алушылардың орташа саны, адам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зейнтақылардың (жәрдемақылардың) жалпы сомасы, мың теңге</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теңестірілген адамдар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адамдар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жауынгерлердiң жесірлері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мүгедектерін әйелдері мен ерлері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үш дәрежелі Еңбек Даңқы ордендерінің иегерлері, "Қазақстанның ғарышкер-ұшқышы" құрметті атағына ие болған адамдар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Тылдың марапатталған еңбеккерлері</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 салдарын жоюға қатысушылар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топтағы мүгедектер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 мүгедектер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4 және одан да көп кәмелетке толмаған балалары бар көп балалы отбасылар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азаматтар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сіңірген еңбегі үшін зейнетақы тағайындалған азаматтар</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 БӨЛІМ. Мемлекеттік арнаулы жәрдемақыларды тағайындау және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3"/>
        <w:gridCol w:w="585"/>
        <w:gridCol w:w="1075"/>
        <w:gridCol w:w="1285"/>
        <w:gridCol w:w="970"/>
        <w:gridCol w:w="1390"/>
        <w:gridCol w:w="1390"/>
        <w:gridCol w:w="1391"/>
        <w:gridCol w:w="1391"/>
      </w:tblGrid>
      <w:tr>
        <w:trPr>
          <w:trHeight w:val="30" w:hRule="atLeast"/>
        </w:trPr>
        <w:tc>
          <w:tcPr>
            <w:tcW w:w="2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 (жәрдемақыларды) санаттар бойынша төлеу</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 алушылардың орташа саны, адам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 орта айлық мөлшері, теңге</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зейнтақылардың (жәрдемақылардың) жалпы сомасы, мың теңге</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ерекше қауіпті және ерекше ауыр жерасты және ашық тау-кен жұмыстарында жұмыс істеген азаматтарға № 1 тізім бойынша берілетін мемлекеттік арнаулы жәрдемақылар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ішінде:әйелдерге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жерлерде тұратын алушыларға берілетін жәрдемақылар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ауыр жұмыстарында жұмыс істеген азаматтарға № 2 тізім бойынша берілетін мемлекеттік арнаулы жәрдемақылар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ішінде:әйелдерге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жерлерде тұратын алушыларға берілетін жәрдемақылар</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тізім бойынша жерлеу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тізім бойынша жерлеу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____________________мекенжайы ____________________________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Элеқтрондық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1 – БӨЛІМ. Зейнетақыларды тағайындау және төлеу 201_ жылғы _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00"/>
        <w:gridCol w:w="399"/>
        <w:gridCol w:w="346"/>
        <w:gridCol w:w="426"/>
        <w:gridCol w:w="751"/>
        <w:gridCol w:w="894"/>
        <w:gridCol w:w="7"/>
        <w:gridCol w:w="1073"/>
        <w:gridCol w:w="2"/>
        <w:gridCol w:w="2"/>
        <w:gridCol w:w="809"/>
        <w:gridCol w:w="583"/>
        <w:gridCol w:w="1164"/>
        <w:gridCol w:w="778"/>
        <w:gridCol w:w="1163"/>
        <w:gridCol w:w="876"/>
        <w:gridCol w:w="1162"/>
        <w:gridCol w:w="5"/>
        <w:gridCol w:w="1169"/>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Жасына байланысты зейнетақы алатын зейнеткерлердің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зейнтақылардың (жәрдемақылардың) жалпы сомасы, мың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 Базалық зейнетақы төлемін алушылардың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оның ішінде: әйелдер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Ауылды жерде тұратын зейнеткерлерге төленетін төлемдер (01-жолдан)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 орта айлық мөлшері,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Ең төмен мөлшерде зейнетақы алатын зейнеткерлер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04-а Ең төмен мөлшерде зейнетақы алатын зейнеткерлердің базалық зейнетақы төлемі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5 және одан да көп бала туып, оларды 8 жасқа дейін тәрбиелеген көп балалы аналарға берілетін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Өтілі толық емес зейнеткерлерге берілетін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 орта айлық мөлшері,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Төтенше және ең жоғары радиациялық қатер аймақтарында тұрғандар ретінде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 ескере отырып зейнетақы алатын зейнеткерлерге берілетін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 орта айлық мөлшері,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Ұлы Отан соғысының қатысушылары мен мүгедектері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 орта айлық мөлшері,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Жерлеуге берілетін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зейнтақылардың (жәрдемақылардың) жалпы сомасы, мың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Ұлы Отан соғысының қатысушылары мен мүгедектері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Жерлеуге берілетін төлемдер мен зейнетақылардың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 БӨЛІМ. Мемлекеттік әлеуметтік жәрдемақыларды тағайындау және төлеу 20__ жылғы __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9"/>
        <w:gridCol w:w="146"/>
        <w:gridCol w:w="292"/>
        <w:gridCol w:w="161"/>
        <w:gridCol w:w="256"/>
        <w:gridCol w:w="308"/>
        <w:gridCol w:w="419"/>
        <w:gridCol w:w="557"/>
        <w:gridCol w:w="649"/>
        <w:gridCol w:w="578"/>
        <w:gridCol w:w="685"/>
        <w:gridCol w:w="770"/>
        <w:gridCol w:w="468"/>
        <w:gridCol w:w="525"/>
        <w:gridCol w:w="563"/>
        <w:gridCol w:w="36"/>
        <w:gridCol w:w="9"/>
        <w:gridCol w:w="858"/>
        <w:gridCol w:w="434"/>
        <w:gridCol w:w="434"/>
        <w:gridCol w:w="864"/>
        <w:gridCol w:w="496"/>
        <w:gridCol w:w="578"/>
        <w:gridCol w:w="858"/>
        <w:gridCol w:w="8"/>
        <w:gridCol w:w="2"/>
        <w:gridCol w:w="8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Мемлекеттік әлеуметтік жәрдемақы төлемдерінің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(жәрдемақылардың) зейнетақылардың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оның ішінде: әйелдерге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Ауылды жерлерде тұратын алушыларға берілетін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оның ішінде: әйелдерге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Барлық санаттағы мүгедектік бойынша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Жалпы ауру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оның ішінде: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 жарақаты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оның ішінде: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ІІІ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Кәсіптін аурулар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оның ішінде: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ІІІ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 жасқа дейінгі мүгедек балаларға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Бала жасынан мүгедектерге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оның ішінде: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ІІІ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Мүгедектігі әскери қызметті өткеру кезінде жаралану салдарынан пайда болған мерзімді қызметтегі әскери қызметшілер арасындағы мүгедектерге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оның ішінде: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ІІІ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Мүгедектігі азаматтық немесе әскери мақсаттағы ядролық объектілердегі авариялардың салдарын жою кезінде немесе ядролық объектілердегі авариялық жағдайлар салдарынан пайда болған адамдарға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оның ішінде: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оның ішінде: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ІІІ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Мүгедектігі әскери қызметті өткеру кезінде жаралану салдарынан пайда болған әскери қызметшілер ( мерзімді қызметтегі әскери қызметшілерді қоспағанда), ішкі істер органдарының қызметкерлер арасындағы мүгедектерге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оның ішінде: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ІІІ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Әскери қызметшілердің отбасыларын ескере отырып, асыраушысынан айырылу жағдайы бойынша берілетін жәрдемақы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еңбекке жарамсыз 1 мүшесі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орта (жәрдемақылардың) айлық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еңбекке жарамсыз 2 мүшесі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еңбекке жарамсыз 3 мүшесі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еңбекке жарамсыз 4 мүшесі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еңбекке жарамсыз 5 мүшесі және одан да артық мүшесі бар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Қаза тапқан әскери қызметшілердің отбасыларына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орта (жәрдемақылардың)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оның ішінде: бейбіт уақытында қаза тапқан әскери қызметшілердің отбасыларына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Ұрыс қимылдары кезінде қаза тапқан әскери қызметшілердің отбасыларына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Ұлы Отан соғысы кезінде қаза тапқан әскери қызметшілердің отбасыларына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Қаза тапқан жауынгерлердің қайта некеге тұрмаған жесірлеріне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Қаза тапқан Ұлы Отан соғысы мүгедектерінің, соғысқа қатысушылардың және оларға теңестірілген адамдардың қайта некеге тұрмаған жесірлеріне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Ұлы Отан соғысқа қатысушылардың жалғызілікті жесірлеріне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Басқалары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Экологиялық апат салдарынан мүгедек болғандар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оның ішінде: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ІІІ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Мүгедектігі Чернобыль атом электр станциясындағы апат салдарын жою кезiнде басталған әскери міндеттілер қатарындағы мүгедектер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оның ішінде: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ІІІ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16-18 жасқа дейінгі мүгедек бала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оның ішінде 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ІІІ топтағы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Асыраушысынан айырылу жағдайы бойынша берілетін аралас жәрдемақы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 жетім және 1 асырауындағы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 жетім және 2 асырауындағы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 жетім және 3 асырауындағы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жетім және 4 асырауындағы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 жетім және 1 асырауындағы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 жетім және 2 қарауындағы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 жетім және 3 асырауындағы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 жетім және 1 асырауындағы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 жетім және 2 асырауындағы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 жетім және 1 асырауындағы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 жетім және одан да көп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Жерлеу,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мүгедектігі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асыраушысынан айырылу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Мемлекеттік жәрдемақылар мен өзге төлемдердің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 БӨЛІМ. Әлеуетті құрылымдарда зейнетақы мен жәрдемақы төлеу 201_ жылғы _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108"/>
        <w:gridCol w:w="159"/>
        <w:gridCol w:w="318"/>
        <w:gridCol w:w="176"/>
        <w:gridCol w:w="279"/>
        <w:gridCol w:w="336"/>
        <w:gridCol w:w="457"/>
        <w:gridCol w:w="608"/>
        <w:gridCol w:w="707"/>
        <w:gridCol w:w="630"/>
        <w:gridCol w:w="746"/>
        <w:gridCol w:w="839"/>
        <w:gridCol w:w="510"/>
        <w:gridCol w:w="573"/>
        <w:gridCol w:w="97"/>
        <w:gridCol w:w="5"/>
        <w:gridCol w:w="559"/>
        <w:gridCol w:w="943"/>
        <w:gridCol w:w="379"/>
        <w:gridCol w:w="629"/>
        <w:gridCol w:w="938"/>
        <w:gridCol w:w="8"/>
        <w:gridCol w:w="4"/>
        <w:gridCol w:w="940"/>
        <w:gridCol w:w="2"/>
        <w:gridCol w:w="2"/>
        <w:gridCol w:w="9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Еңбек сіңірген жылдар үшін берілетін зейнетақы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01-а Еңбек сіңірген жылдар үшін берілетінның базалық зейнетақы төлемі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Мүгедектік бойынша берілетін жәрдемақы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 Мүгедектік бойынша жәрдемақы алушылардың базалық зейнетақы төлемі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орта айлық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І топ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ІІ топ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ІІІ топ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Асыраушысынан айырылу жағдайы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еңбекке жарамсыз 1 мүшесі бар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еңбекке жарамсыз 2 мүшесі бар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еңбекке жарамсыз 3 мүшесі бар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еңбекке жарамсыз 4 мүшесі бар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еңбекке жарамсыз 5 және одан да артық мүшесі барларға төленетін жәрдемақы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Жерлеуге берілетін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 (жәрдемақылардың) 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оның ішінде: еңбек сіңірген жылдары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мүгедектік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асыраушысынан айырылу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Жерлеуге берілетін біржолғы жәрдемақы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оның ішінде: жұбайына (күйеуіне)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отбасы мүшелеріне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 БӨЛІМ. Арнаулы мемлекеттік жәрдемақылар тағайындау және төлеу 201_ жылғы _тоқсан.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81"/>
        <w:gridCol w:w="359"/>
        <w:gridCol w:w="4"/>
        <w:gridCol w:w="390"/>
        <w:gridCol w:w="406"/>
        <w:gridCol w:w="811"/>
        <w:gridCol w:w="647"/>
        <w:gridCol w:w="968"/>
        <w:gridCol w:w="550"/>
        <w:gridCol w:w="729"/>
        <w:gridCol w:w="840"/>
        <w:gridCol w:w="1046"/>
        <w:gridCol w:w="876"/>
        <w:gridCol w:w="1045"/>
        <w:gridCol w:w="901"/>
        <w:gridCol w:w="1044"/>
        <w:gridCol w:w="8"/>
        <w:gridCol w:w="10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Ұлы Отан соғысының мүгедектері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Ұлы Отан соғысына қатысушылар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Ұлы Отан соғысының мүгедектеріне теңестірілген азаматтар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Ұлы Отан соғысына қатысушыларға теңестірілген азаматтар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Ұлы Отан соғысында қаза тапқан (қайтыс болған, хабарсыз кеткен) жауынгерлердiң жесірлері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объектілерд34 жіктеуіші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Ұлы Отан соғысынының қайтыс болған мүгедектердінің әйелдері мен күйеулері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орта (жәрдемақылардың) айлық мөлшері,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Кеңес Одағының Батырлары, Социалистік Еңбек Ерлері, үш дәрежелі Даңқ, үш дәрежелі Еңбек Даңқы ордендерінің иегерлері, "Қазақстанның ғарышкер-ұшқышы" құрметті атағына ие болған адамдар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Қаза тапқан әскери қызметшілердің отбасы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Тылдың марапатталған еңбеккерлері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Чернобыль АЭС-індегі апаттардың салдарын жоюға қатысушылар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 және 2 топтағы мүгедектер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ІІІ топтағы мүгедектер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 жасқа дейінгі мүгедек балалар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Бірге тұратын 4 және одан да көп кәмелетке толмаған балалары бар көп балалы отбасылар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Ақталған азаматтар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Ерекше сіңірген еңбегі үшін зейнетақы тағайындалған адамдар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Барлығы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 БӨЛІМ. Мемлекеттік арнаулы жәрдемақыларды тағайындау және төлеу 201_ жылғы _ тоқсан.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566"/>
        <w:gridCol w:w="606"/>
        <w:gridCol w:w="1262"/>
        <w:gridCol w:w="1509"/>
        <w:gridCol w:w="1139"/>
        <w:gridCol w:w="1632"/>
        <w:gridCol w:w="1633"/>
        <w:gridCol w:w="1633"/>
        <w:gridCol w:w="1633"/>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Өндірістердің, жұмыстардың, кәсіптердің, лауазымдар мен көрсеткілітердің №1 тізім бойынша жерасты және ашық пен жұмыстарында, еңбек жағдайлары ерекше зиянды және ерекше ауыр жұмытар бойынша мемлекеттік арнайы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алушылардың (жәрдемақылардың)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оның ішінде: әйелдерге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Ауылды жерлерде тұратын алушыларға берілетін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Өндірістердің, жұмыстардың, кәсіптердің, лауазымдар мен көрсеткілітердің №2 тізім бойынша жерасты және ашық пен жұмыстарында, еңбек жағдайлары ерекше зиянды және ерекше ауыр жұмытар бойынша мемлекеттік арнайы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оның ішінде: әйелдерге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Ауылды жерлерде тұратын алушыларға берілетін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1 тізім бойынша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2 тізім бойынша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201_ жылғы _ тоқсанғы қарапайым халық пен әлеуетті құрылым қатарынан жалпы зейнетақы мен жәрдемақы алушылардың жалпы контингент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566"/>
        <w:gridCol w:w="606"/>
        <w:gridCol w:w="1262"/>
        <w:gridCol w:w="1509"/>
        <w:gridCol w:w="1139"/>
        <w:gridCol w:w="1632"/>
        <w:gridCol w:w="1633"/>
        <w:gridCol w:w="1633"/>
        <w:gridCol w:w="1633"/>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бойынша мемлекеттік әлеуметтік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201_ жылғы _ тоқсанға қарапайым халық пен әлеуметтік құрылым қатарынан асыраушысынан айырылу бойынша жалпы контингент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566"/>
        <w:gridCol w:w="606"/>
        <w:gridCol w:w="1262"/>
        <w:gridCol w:w="1509"/>
        <w:gridCol w:w="1139"/>
        <w:gridCol w:w="1632"/>
        <w:gridCol w:w="1633"/>
        <w:gridCol w:w="1633"/>
        <w:gridCol w:w="1633"/>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1 мүшесі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2 мүшесі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3 мүшесі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4 мүшесі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орта (жәрдемақылардың)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 5 және одан да көп мүшесі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топтағы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топтағы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 жәрдемақылар,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(жәрдемақы) алушылардың саны, адам</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айлық зейнетақылардың (жәрдемақылардың) жалпы сомасы, мың теңге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Зейнетақылардың (жәрдемақылардың) орташа мөлшері, теңге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 (жәрдемақылардың) алушылардың орташа саны, адам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жалпы сомасы, мың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төленген зейнетақылардың (жәрдемақылардың) орта айлық мөлшері, теңге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зейнетақылардың (жәрдемақылардың) жалпы сомасы, мың теңге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"Зейнетақылар мен</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төлеу 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2" w:id="41"/>
    <w:p>
      <w:pPr>
        <w:spacing w:after="0"/>
        <w:ind w:left="0"/>
        <w:jc w:val="left"/>
      </w:pPr>
      <w:r>
        <w:rPr>
          <w:rFonts w:ascii="Times New Roman"/>
          <w:b/>
          <w:i w:val="false"/>
          <w:color w:val="000000"/>
        </w:rPr>
        <w:t xml:space="preserve"> "Зейнетақылар мен жәрдемақыларды тағайындау және төлеу туралы есеп" әкімшілік деректерін жинауға арналған нысанды толтыру бойынша түсіндірме</w:t>
      </w:r>
    </w:p>
    <w:bookmarkEnd w:id="41"/>
    <w:bookmarkStart w:name="z53" w:id="42"/>
    <w:p>
      <w:pPr>
        <w:spacing w:after="0"/>
        <w:ind w:left="0"/>
        <w:jc w:val="left"/>
      </w:pPr>
      <w:r>
        <w:rPr>
          <w:rFonts w:ascii="Times New Roman"/>
          <w:b/>
          <w:i w:val="false"/>
          <w:color w:val="000000"/>
        </w:rPr>
        <w:t xml:space="preserve"> 1. Жалпы ережелер</w:t>
      </w:r>
    </w:p>
    <w:bookmarkEnd w:id="42"/>
    <w:bookmarkStart w:name="z54" w:id="43"/>
    <w:p>
      <w:pPr>
        <w:spacing w:after="0"/>
        <w:ind w:left="0"/>
        <w:jc w:val="both"/>
      </w:pPr>
      <w:r>
        <w:rPr>
          <w:rFonts w:ascii="Times New Roman"/>
          <w:b w:val="false"/>
          <w:i w:val="false"/>
          <w:color w:val="000000"/>
          <w:sz w:val="28"/>
        </w:rPr>
        <w:t>
      1. Осы Түсіндірме зейнетақылар мен жәрдемақыларды тағайындау және төлеу туралы нысанды (бұдан әрі – Нысан) толтыру жөніндегі бірыңғай талаптарды айқындайды.</w:t>
      </w:r>
    </w:p>
    <w:bookmarkEnd w:id="43"/>
    <w:bookmarkStart w:name="z55" w:id="44"/>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тоқсан сайын, төлеу айынан кейінгі айдың 30-күні ұсынады.</w:t>
      </w:r>
    </w:p>
    <w:bookmarkEnd w:id="44"/>
    <w:bookmarkStart w:name="z56" w:id="45"/>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міндеттерін атқаратын адам қол қояды.</w:t>
      </w:r>
    </w:p>
    <w:bookmarkEnd w:id="45"/>
    <w:bookmarkStart w:name="z57" w:id="46"/>
    <w:p>
      <w:pPr>
        <w:spacing w:after="0"/>
        <w:ind w:left="0"/>
        <w:jc w:val="left"/>
      </w:pPr>
      <w:r>
        <w:rPr>
          <w:rFonts w:ascii="Times New Roman"/>
          <w:b/>
          <w:i w:val="false"/>
          <w:color w:val="000000"/>
        </w:rPr>
        <w:t xml:space="preserve"> 2. Нысанды толтыру бойынша түсіндірме</w:t>
      </w:r>
    </w:p>
    <w:bookmarkEnd w:id="46"/>
    <w:bookmarkStart w:name="z58" w:id="47"/>
    <w:p>
      <w:pPr>
        <w:spacing w:after="0"/>
        <w:ind w:left="0"/>
        <w:jc w:val="both"/>
      </w:pPr>
      <w:r>
        <w:rPr>
          <w:rFonts w:ascii="Times New Roman"/>
          <w:b w:val="false"/>
          <w:i w:val="false"/>
          <w:color w:val="000000"/>
          <w:sz w:val="28"/>
        </w:rPr>
        <w:t>
      4. 1-баған бойынша "Қазақстан Республикасында зейнетақымен қамсыздандыру туралы" 2013 жылғы 21 маусымдағы Қазақстан Республикасының Заңына сәйкес зейнетақы "Қазақстан Республикасында мүгедектiгi бойынша және асыраушысынан айрылу жағдайы бойынша берiлетiн мемлекеттiк әлеуметтiк жәрдемақылар туралы" 1997 жылғы 16 маусымдағы Қазақстан Республикасының Заңына сәйкес мүгедектігі бойынша, асыраушысынан айрылу жағдайы бойынша берілетін мемлекеттік әлеуметтік жәрдемақылары,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Заңына сәйкес мемлекеттік арнайы жәрдемақылары және "Қазақстан Республикасындағы арнаулы мемлекеттік жәрдемақы туралы" 1999 жылғы 5 сәуірдегі Қазақстан Республикасының Заңына сәйкес арнаулы мемлекеттік жәрдемақылар алушылардың саны көрсетіледі.</w:t>
      </w:r>
    </w:p>
    <w:bookmarkEnd w:id="47"/>
    <w:bookmarkStart w:name="z59" w:id="48"/>
    <w:p>
      <w:pPr>
        <w:spacing w:after="0"/>
        <w:ind w:left="0"/>
        <w:jc w:val="both"/>
      </w:pPr>
      <w:r>
        <w:rPr>
          <w:rFonts w:ascii="Times New Roman"/>
          <w:b w:val="false"/>
          <w:i w:val="false"/>
          <w:color w:val="000000"/>
          <w:sz w:val="28"/>
        </w:rPr>
        <w:t>
      5. 2-бағанда есепті кезеңнен кейінгі айдың бірінші күніндегі жағдай бойынша тағайындалған зейнетақылар мен жәрдемақылардың жалпы сомасы көрсетіледі.</w:t>
      </w:r>
    </w:p>
    <w:bookmarkEnd w:id="48"/>
    <w:bookmarkStart w:name="z60" w:id="49"/>
    <w:p>
      <w:pPr>
        <w:spacing w:after="0"/>
        <w:ind w:left="0"/>
        <w:jc w:val="both"/>
      </w:pPr>
      <w:r>
        <w:rPr>
          <w:rFonts w:ascii="Times New Roman"/>
          <w:b w:val="false"/>
          <w:i w:val="false"/>
          <w:color w:val="000000"/>
          <w:sz w:val="28"/>
        </w:rPr>
        <w:t>
      6. 3-бағанда есепті күнге қалыптасқан, тағайындалған (айлық) зейнетақылар мен жәрдемақылардың орташа мөлшері көрсетіледі.</w:t>
      </w:r>
    </w:p>
    <w:bookmarkEnd w:id="49"/>
    <w:bookmarkStart w:name="z61" w:id="50"/>
    <w:p>
      <w:pPr>
        <w:spacing w:after="0"/>
        <w:ind w:left="0"/>
        <w:jc w:val="both"/>
      </w:pPr>
      <w:r>
        <w:rPr>
          <w:rFonts w:ascii="Times New Roman"/>
          <w:b w:val="false"/>
          <w:i w:val="false"/>
          <w:color w:val="000000"/>
          <w:sz w:val="28"/>
        </w:rPr>
        <w:t>
      7. 4-бағанда есепті тоқсанда төленген зейнетақылар мен жәрдемақыларды алушылардың орташа саны көрсетіледі.</w:t>
      </w:r>
    </w:p>
    <w:bookmarkEnd w:id="50"/>
    <w:bookmarkStart w:name="z62" w:id="51"/>
    <w:p>
      <w:pPr>
        <w:spacing w:after="0"/>
        <w:ind w:left="0"/>
        <w:jc w:val="both"/>
      </w:pPr>
      <w:r>
        <w:rPr>
          <w:rFonts w:ascii="Times New Roman"/>
          <w:b w:val="false"/>
          <w:i w:val="false"/>
          <w:color w:val="000000"/>
          <w:sz w:val="28"/>
        </w:rPr>
        <w:t>
      8. 5-бағанда есепті тоқсанда төленген зейнетақылар мен жәрдемақылардың жалпы сомасы көрсетіледі.</w:t>
      </w:r>
    </w:p>
    <w:bookmarkEnd w:id="51"/>
    <w:bookmarkStart w:name="z63" w:id="52"/>
    <w:p>
      <w:pPr>
        <w:spacing w:after="0"/>
        <w:ind w:left="0"/>
        <w:jc w:val="both"/>
      </w:pPr>
      <w:r>
        <w:rPr>
          <w:rFonts w:ascii="Times New Roman"/>
          <w:b w:val="false"/>
          <w:i w:val="false"/>
          <w:color w:val="000000"/>
          <w:sz w:val="28"/>
        </w:rPr>
        <w:t>
      9. 6-бағанда есепті тоқсанда төленген зейнетақылар мен жәрдемақылардың орташа айлық мөлшері көрсетіледі.</w:t>
      </w:r>
    </w:p>
    <w:bookmarkEnd w:id="52"/>
    <w:bookmarkStart w:name="z64" w:id="53"/>
    <w:p>
      <w:pPr>
        <w:spacing w:after="0"/>
        <w:ind w:left="0"/>
        <w:jc w:val="both"/>
      </w:pPr>
      <w:r>
        <w:rPr>
          <w:rFonts w:ascii="Times New Roman"/>
          <w:b w:val="false"/>
          <w:i w:val="false"/>
          <w:color w:val="000000"/>
          <w:sz w:val="28"/>
        </w:rPr>
        <w:t>
      10. 7-бағанда төленген зейнетақылар мен жәрдемақылардың жалпы сомасы жыл басынан бергі өспелі қорытындысымен көрсетіледі.</w:t>
      </w:r>
    </w:p>
    <w:bookmarkEnd w:id="53"/>
    <w:bookmarkStart w:name="z65" w:id="54"/>
    <w:p>
      <w:pPr>
        <w:spacing w:after="0"/>
        <w:ind w:left="0"/>
        <w:jc w:val="both"/>
      </w:pPr>
      <w:r>
        <w:rPr>
          <w:rFonts w:ascii="Times New Roman"/>
          <w:b w:val="false"/>
          <w:i w:val="false"/>
          <w:color w:val="000000"/>
          <w:sz w:val="28"/>
        </w:rPr>
        <w:t>
      11. 1-бөлімде "Қазақстан Республикасында зейнетақымен қамсыздандыру туралы" Қазақстан Республикасының Заңын ескере отырып зейнетақыларды тағайындау және төлеу жөніндегі деректер көрсетіледі.</w:t>
      </w:r>
    </w:p>
    <w:bookmarkEnd w:id="54"/>
    <w:p>
      <w:pPr>
        <w:spacing w:after="0"/>
        <w:ind w:left="0"/>
        <w:jc w:val="both"/>
      </w:pPr>
      <w:r>
        <w:rPr>
          <w:rFonts w:ascii="Times New Roman"/>
          <w:b w:val="false"/>
          <w:i w:val="false"/>
          <w:color w:val="000000"/>
          <w:sz w:val="28"/>
        </w:rPr>
        <w:t>
      01-жолда – жасына байланысты зейнетақы алатын барлық зейнеткерлер ескеріледі.</w:t>
      </w:r>
    </w:p>
    <w:p>
      <w:pPr>
        <w:spacing w:after="0"/>
        <w:ind w:left="0"/>
        <w:jc w:val="both"/>
      </w:pPr>
      <w:r>
        <w:rPr>
          <w:rFonts w:ascii="Times New Roman"/>
          <w:b w:val="false"/>
          <w:i w:val="false"/>
          <w:color w:val="000000"/>
          <w:sz w:val="28"/>
        </w:rPr>
        <w:t>
      01-а жолда – базалық зейнетақы төлемін алушылардың барлығы ескеріледі.</w:t>
      </w:r>
    </w:p>
    <w:p>
      <w:pPr>
        <w:spacing w:after="0"/>
        <w:ind w:left="0"/>
        <w:jc w:val="both"/>
      </w:pPr>
      <w:r>
        <w:rPr>
          <w:rFonts w:ascii="Times New Roman"/>
          <w:b w:val="false"/>
          <w:i w:val="false"/>
          <w:color w:val="000000"/>
          <w:sz w:val="28"/>
        </w:rPr>
        <w:t>
      02-жолда – жасына байланысты зейнеткерлердің жалпы санындағы әйелдер көрсетіледі.</w:t>
      </w:r>
    </w:p>
    <w:p>
      <w:pPr>
        <w:spacing w:after="0"/>
        <w:ind w:left="0"/>
        <w:jc w:val="both"/>
      </w:pPr>
      <w:r>
        <w:rPr>
          <w:rFonts w:ascii="Times New Roman"/>
          <w:b w:val="false"/>
          <w:i w:val="false"/>
          <w:color w:val="000000"/>
          <w:sz w:val="28"/>
        </w:rPr>
        <w:t>
      03-жолда – ауылдық жерде тұратын зейнеткерлер бойынша деректер ескеріледі.</w:t>
      </w:r>
    </w:p>
    <w:p>
      <w:pPr>
        <w:spacing w:after="0"/>
        <w:ind w:left="0"/>
        <w:jc w:val="both"/>
      </w:pPr>
      <w:r>
        <w:rPr>
          <w:rFonts w:ascii="Times New Roman"/>
          <w:b w:val="false"/>
          <w:i w:val="false"/>
          <w:color w:val="000000"/>
          <w:sz w:val="28"/>
        </w:rPr>
        <w:t>
      04-жолда – ең төмен мөлшерде зейнетақы алатын зейнеткерлер.</w:t>
      </w:r>
    </w:p>
    <w:p>
      <w:pPr>
        <w:spacing w:after="0"/>
        <w:ind w:left="0"/>
        <w:jc w:val="both"/>
      </w:pPr>
      <w:r>
        <w:rPr>
          <w:rFonts w:ascii="Times New Roman"/>
          <w:b w:val="false"/>
          <w:i w:val="false"/>
          <w:color w:val="000000"/>
          <w:sz w:val="28"/>
        </w:rPr>
        <w:t>
      04-а жолда – ең төмен мөлшерде зейнетақы алушылардың төлемі ескеріледі.</w:t>
      </w:r>
    </w:p>
    <w:p>
      <w:pPr>
        <w:spacing w:after="0"/>
        <w:ind w:left="0"/>
        <w:jc w:val="both"/>
      </w:pPr>
      <w:r>
        <w:rPr>
          <w:rFonts w:ascii="Times New Roman"/>
          <w:b w:val="false"/>
          <w:i w:val="false"/>
          <w:color w:val="000000"/>
          <w:sz w:val="28"/>
        </w:rPr>
        <w:t>
      05-жолда – 5 және одан көп бала туған және оларды сегіз жасқа дейін тәрбиелеген көп балалы аналар туралы деректер ескеріледі.</w:t>
      </w:r>
    </w:p>
    <w:p>
      <w:pPr>
        <w:spacing w:after="0"/>
        <w:ind w:left="0"/>
        <w:jc w:val="both"/>
      </w:pPr>
      <w:r>
        <w:rPr>
          <w:rFonts w:ascii="Times New Roman"/>
          <w:b w:val="false"/>
          <w:i w:val="false"/>
          <w:color w:val="000000"/>
          <w:sz w:val="28"/>
        </w:rPr>
        <w:t>
      06-жолда зейнетақы 1998 жылғы 1 қаңтарға дейін тағайындалған мемлекеттік қызметшілер көрсетіледі.</w:t>
      </w:r>
    </w:p>
    <w:p>
      <w:pPr>
        <w:spacing w:after="0"/>
        <w:ind w:left="0"/>
        <w:jc w:val="both"/>
      </w:pPr>
      <w:r>
        <w:rPr>
          <w:rFonts w:ascii="Times New Roman"/>
          <w:b w:val="false"/>
          <w:i w:val="false"/>
          <w:color w:val="000000"/>
          <w:sz w:val="28"/>
        </w:rPr>
        <w:t>
      07-жолда – жұмыс өтілі толық болмаған кезде жағдайында зейнетақы алатын зейнеткерлер туралы деректер көрсетіледі.</w:t>
      </w:r>
    </w:p>
    <w:p>
      <w:pPr>
        <w:spacing w:after="0"/>
        <w:ind w:left="0"/>
        <w:jc w:val="both"/>
      </w:pPr>
      <w:r>
        <w:rPr>
          <w:rFonts w:ascii="Times New Roman"/>
          <w:b w:val="false"/>
          <w:i w:val="false"/>
          <w:color w:val="000000"/>
          <w:sz w:val="28"/>
        </w:rPr>
        <w:t>
      08-жолда – "Семей ядролық сынақ полигонындағы ядролық сынақтардың салдарынан зардап шеккен азаматтарды әлеуметтік қорғау туралы" 1992 жылғы 18 желтоқсандағы №17788-И Қазақстан Республикасының Заңын ескере отырып, төтенше және ең жоғары радиациялық қауiптi аймақтарда тұрған адамдар ретінде зейнетақы алатын зейнеткерлер туралы деректер көрсетіледі.</w:t>
      </w:r>
    </w:p>
    <w:p>
      <w:pPr>
        <w:spacing w:after="0"/>
        <w:ind w:left="0"/>
        <w:jc w:val="both"/>
      </w:pPr>
      <w:r>
        <w:rPr>
          <w:rFonts w:ascii="Times New Roman"/>
          <w:b w:val="false"/>
          <w:i w:val="false"/>
          <w:color w:val="000000"/>
          <w:sz w:val="28"/>
        </w:rPr>
        <w:t>
      09-жолда - Ұлы Отан соғысының қатысушылары мен мүгедектері бойынша деректер көрсетіледі.</w:t>
      </w:r>
    </w:p>
    <w:p>
      <w:pPr>
        <w:spacing w:after="0"/>
        <w:ind w:left="0"/>
        <w:jc w:val="both"/>
      </w:pPr>
      <w:r>
        <w:rPr>
          <w:rFonts w:ascii="Times New Roman"/>
          <w:b w:val="false"/>
          <w:i w:val="false"/>
          <w:color w:val="000000"/>
          <w:sz w:val="28"/>
        </w:rPr>
        <w:t>
      10-жолда – жерлеуге арналған төлемдер жалпы, оның ішінде 11-жол бойынша зейнеткерлерге, 12-жол бойынша Ұлы Отан соғысының қатысушылары мен мүгедектеріне төленетін төлемдер көрсетіледі</w:t>
      </w:r>
    </w:p>
    <w:bookmarkStart w:name="z66" w:id="55"/>
    <w:p>
      <w:pPr>
        <w:spacing w:after="0"/>
        <w:ind w:left="0"/>
        <w:jc w:val="both"/>
      </w:pPr>
      <w:r>
        <w:rPr>
          <w:rFonts w:ascii="Times New Roman"/>
          <w:b w:val="false"/>
          <w:i w:val="false"/>
          <w:color w:val="000000"/>
          <w:sz w:val="28"/>
        </w:rPr>
        <w:t>
      12. 2-бөлімде "Қазақстан Республикасында мүгедектiгi бойынша және асыраушысынан айырылу жағдайы бойынша берiлетiн мемлекеттiк әлеуметтiк жәрдемақылар туралы" 1997 жылғы 16 маусымдағы Қазақстан Республикасының Заңын ескере отырып, мемлекеттік әлеуметтік жәрдемақыларды тағайындау және төлеу жөніндегі деректер көрсетіледі.</w:t>
      </w:r>
    </w:p>
    <w:bookmarkEnd w:id="55"/>
    <w:p>
      <w:pPr>
        <w:spacing w:after="0"/>
        <w:ind w:left="0"/>
        <w:jc w:val="both"/>
      </w:pPr>
      <w:r>
        <w:rPr>
          <w:rFonts w:ascii="Times New Roman"/>
          <w:b w:val="false"/>
          <w:i w:val="false"/>
          <w:color w:val="000000"/>
          <w:sz w:val="28"/>
        </w:rPr>
        <w:t>
      1-7-бағандарда тағайындау және төлеу туралы деректер "Зейнетақылар мен жәрдемақыларды тағайындау және төлеу туралы есеп" 1-Собес нысанының 1-бөлімінің бағандарына ұқсас толтырылады.</w:t>
      </w:r>
    </w:p>
    <w:p>
      <w:pPr>
        <w:spacing w:after="0"/>
        <w:ind w:left="0"/>
        <w:jc w:val="both"/>
      </w:pPr>
      <w:r>
        <w:rPr>
          <w:rFonts w:ascii="Times New Roman"/>
          <w:b w:val="false"/>
          <w:i w:val="false"/>
          <w:color w:val="000000"/>
          <w:sz w:val="28"/>
        </w:rPr>
        <w:t>
      05-45-жолдарда –мемлекеттік әлеуметтік жәрдемақы алушылардың санаттары мен тағайындалған айлық жәрдемақылардың мөлшері көрсетіледі.</w:t>
      </w:r>
    </w:p>
    <w:p>
      <w:pPr>
        <w:spacing w:after="0"/>
        <w:ind w:left="0"/>
        <w:jc w:val="both"/>
      </w:pPr>
      <w:r>
        <w:rPr>
          <w:rFonts w:ascii="Times New Roman"/>
          <w:b w:val="false"/>
          <w:i w:val="false"/>
          <w:color w:val="000000"/>
          <w:sz w:val="28"/>
        </w:rPr>
        <w:t>
      46-49-жолдарда асыраушысынан айрылу жағдайы бойынша жәрдемақы алушылар қатарындағы бейбіт уақытта, әскери ұрыс-қимылдарда, Ұлы Отан соғысы кезеңінде қаза тапқан әскери қызметшілердің отбасылары бойынша деректер көрсетіледі.</w:t>
      </w:r>
    </w:p>
    <w:p>
      <w:pPr>
        <w:spacing w:after="0"/>
        <w:ind w:left="0"/>
        <w:jc w:val="both"/>
      </w:pPr>
      <w:r>
        <w:rPr>
          <w:rFonts w:ascii="Times New Roman"/>
          <w:b w:val="false"/>
          <w:i w:val="false"/>
          <w:color w:val="000000"/>
          <w:sz w:val="28"/>
        </w:rPr>
        <w:t>
      50-52-жолдарда – жәрдемақы алушылардың жалпы санынан: қаза тапқан жауынгерлердің қайтадан некеге тұрмаған жесірлері қайтыс болған соғыс мүгедектерінің, соғысқа қатысушылардың және соларға теңестірілген адамдардың қайтадан некеге тұрмаған, "Ленинградты қорғағаны үшін" медалімен немесе "Қоршаудағы Ленинград тұрғыны" белгісімен марапатталған, жалпы аурудың, еңбек жарақатының салдарынан және басқа да себептерден мүгедек деп танылған азаматтардың жесірлері, соғысқа қатысушылардың жалғызілікті жесірлері бөлінді.</w:t>
      </w:r>
    </w:p>
    <w:p>
      <w:pPr>
        <w:spacing w:after="0"/>
        <w:ind w:left="0"/>
        <w:jc w:val="both"/>
      </w:pPr>
      <w:r>
        <w:rPr>
          <w:rFonts w:ascii="Times New Roman"/>
          <w:b w:val="false"/>
          <w:i w:val="false"/>
          <w:color w:val="000000"/>
          <w:sz w:val="28"/>
        </w:rPr>
        <w:t>
      53-56-жолдарда – мемлекеттік әлеуметтік жәрдемақының түрлері бойынша алушыларды жерлеуге берілетін төлемдер.</w:t>
      </w:r>
    </w:p>
    <w:bookmarkStart w:name="z67" w:id="56"/>
    <w:p>
      <w:pPr>
        <w:spacing w:after="0"/>
        <w:ind w:left="0"/>
        <w:jc w:val="both"/>
      </w:pPr>
      <w:r>
        <w:rPr>
          <w:rFonts w:ascii="Times New Roman"/>
          <w:b w:val="false"/>
          <w:i w:val="false"/>
          <w:color w:val="000000"/>
          <w:sz w:val="28"/>
        </w:rPr>
        <w:t>
      13. 3-бөлімде әлуетті құрылымдар желісі бойынша зейнетақылар мен жәрдемақыларды алушылардың деректері көрсетіледі.</w:t>
      </w:r>
    </w:p>
    <w:bookmarkEnd w:id="56"/>
    <w:p>
      <w:pPr>
        <w:spacing w:after="0"/>
        <w:ind w:left="0"/>
        <w:jc w:val="both"/>
      </w:pPr>
      <w:r>
        <w:rPr>
          <w:rFonts w:ascii="Times New Roman"/>
          <w:b w:val="false"/>
          <w:i w:val="false"/>
          <w:color w:val="000000"/>
          <w:sz w:val="28"/>
        </w:rPr>
        <w:t>
      01-жолда – еңбек сіңірген жылдары үшін зейнетақы алатын барлық зейнеткерлер ескеріледі.</w:t>
      </w:r>
    </w:p>
    <w:p>
      <w:pPr>
        <w:spacing w:after="0"/>
        <w:ind w:left="0"/>
        <w:jc w:val="both"/>
      </w:pPr>
      <w:r>
        <w:rPr>
          <w:rFonts w:ascii="Times New Roman"/>
          <w:b w:val="false"/>
          <w:i w:val="false"/>
          <w:color w:val="000000"/>
          <w:sz w:val="28"/>
        </w:rPr>
        <w:t>
      01-а жолда – еңбек сіңірген жылдары үшін зейнетақы алатын алушылардың базалық зейнетақы төлемі көрсетіледі.</w:t>
      </w:r>
    </w:p>
    <w:p>
      <w:pPr>
        <w:spacing w:after="0"/>
        <w:ind w:left="0"/>
        <w:jc w:val="both"/>
      </w:pPr>
      <w:r>
        <w:rPr>
          <w:rFonts w:ascii="Times New Roman"/>
          <w:b w:val="false"/>
          <w:i w:val="false"/>
          <w:color w:val="000000"/>
          <w:sz w:val="28"/>
        </w:rPr>
        <w:t>
      02-05 жолдарда – мемлекеттік әлеуметтік жәрдемақы алушылар мүгедектік топтарды бойынша көрсетіледі.</w:t>
      </w:r>
    </w:p>
    <w:p>
      <w:pPr>
        <w:spacing w:after="0"/>
        <w:ind w:left="0"/>
        <w:jc w:val="both"/>
      </w:pPr>
      <w:r>
        <w:rPr>
          <w:rFonts w:ascii="Times New Roman"/>
          <w:b w:val="false"/>
          <w:i w:val="false"/>
          <w:color w:val="000000"/>
          <w:sz w:val="28"/>
        </w:rPr>
        <w:t>
      02-а – жолда мүгедектігі бойынша мемлекеттік әлеуметтік жәрдемақы алушылардың базалық зейнетақы төлемі көрсетіледі.</w:t>
      </w:r>
    </w:p>
    <w:p>
      <w:pPr>
        <w:spacing w:after="0"/>
        <w:ind w:left="0"/>
        <w:jc w:val="both"/>
      </w:pPr>
      <w:r>
        <w:rPr>
          <w:rFonts w:ascii="Times New Roman"/>
          <w:b w:val="false"/>
          <w:i w:val="false"/>
          <w:color w:val="000000"/>
          <w:sz w:val="28"/>
        </w:rPr>
        <w:t>
      06-11-жолдарда – асыраушысынан айрылуы бойынша мемлекеттік әлеуметтік жәрдемақы алушылар туралы деректер көрсетіледі.</w:t>
      </w:r>
    </w:p>
    <w:p>
      <w:pPr>
        <w:spacing w:after="0"/>
        <w:ind w:left="0"/>
        <w:jc w:val="both"/>
      </w:pPr>
      <w:r>
        <w:rPr>
          <w:rFonts w:ascii="Times New Roman"/>
          <w:b w:val="false"/>
          <w:i w:val="false"/>
          <w:color w:val="000000"/>
          <w:sz w:val="28"/>
        </w:rPr>
        <w:t>
      12-жолда – әлеуетті құрылымдар желісі бойынша зейнетақы мен жәрдемақы алушылардың барлығының деректері көрсетіледі.</w:t>
      </w:r>
    </w:p>
    <w:p>
      <w:pPr>
        <w:spacing w:after="0"/>
        <w:ind w:left="0"/>
        <w:jc w:val="both"/>
      </w:pPr>
      <w:r>
        <w:rPr>
          <w:rFonts w:ascii="Times New Roman"/>
          <w:b w:val="false"/>
          <w:i w:val="false"/>
          <w:color w:val="000000"/>
          <w:sz w:val="28"/>
        </w:rPr>
        <w:t>
      13-16-жолдарда – әлеуетті құрылымдар желісі бойынша түрлеріне қарай алушыларды жерлеуге берілетін төлемді алушылар көрсетіледі.</w:t>
      </w:r>
    </w:p>
    <w:p>
      <w:pPr>
        <w:spacing w:after="0"/>
        <w:ind w:left="0"/>
        <w:jc w:val="both"/>
      </w:pPr>
      <w:r>
        <w:rPr>
          <w:rFonts w:ascii="Times New Roman"/>
          <w:b w:val="false"/>
          <w:i w:val="false"/>
          <w:color w:val="000000"/>
          <w:sz w:val="28"/>
        </w:rPr>
        <w:t>
      17-19-жолдарда –жерлеуге арналған біржолғы өтемақы төлемін алушылар көрсетіледі.</w:t>
      </w:r>
    </w:p>
    <w:bookmarkStart w:name="z68" w:id="57"/>
    <w:p>
      <w:pPr>
        <w:spacing w:after="0"/>
        <w:ind w:left="0"/>
        <w:jc w:val="both"/>
      </w:pPr>
      <w:r>
        <w:rPr>
          <w:rFonts w:ascii="Times New Roman"/>
          <w:b w:val="false"/>
          <w:i w:val="false"/>
          <w:color w:val="000000"/>
          <w:sz w:val="28"/>
        </w:rPr>
        <w:t>
      14. 4-бөлімде арнаулы мемлекеттік жәрдемақыларды тағайындау және төлеу жөніндегі деректер көрсетіледі.</w:t>
      </w:r>
    </w:p>
    <w:bookmarkEnd w:id="57"/>
    <w:p>
      <w:pPr>
        <w:spacing w:after="0"/>
        <w:ind w:left="0"/>
        <w:jc w:val="both"/>
      </w:pPr>
      <w:r>
        <w:rPr>
          <w:rFonts w:ascii="Times New Roman"/>
          <w:b w:val="false"/>
          <w:i w:val="false"/>
          <w:color w:val="000000"/>
          <w:sz w:val="28"/>
        </w:rPr>
        <w:t>
      01-16-жолдарда – арнаулы мемлекеттік жәрдемақыларды алушылар ескеріледі.</w:t>
      </w:r>
    </w:p>
    <w:p>
      <w:pPr>
        <w:spacing w:after="0"/>
        <w:ind w:left="0"/>
        <w:jc w:val="both"/>
      </w:pPr>
      <w:r>
        <w:rPr>
          <w:rFonts w:ascii="Times New Roman"/>
          <w:b w:val="false"/>
          <w:i w:val="false"/>
          <w:color w:val="000000"/>
          <w:sz w:val="28"/>
        </w:rPr>
        <w:t>
      17-жолда 01-жолдан 16-жолға дейінгі деректер ескеріледі.</w:t>
      </w:r>
    </w:p>
    <w:bookmarkStart w:name="z69" w:id="58"/>
    <w:p>
      <w:pPr>
        <w:spacing w:after="0"/>
        <w:ind w:left="0"/>
        <w:jc w:val="both"/>
      </w:pPr>
      <w:r>
        <w:rPr>
          <w:rFonts w:ascii="Times New Roman"/>
          <w:b w:val="false"/>
          <w:i w:val="false"/>
          <w:color w:val="000000"/>
          <w:sz w:val="28"/>
        </w:rPr>
        <w:t>
      15. 5-бөлімде мемлекеттік арнайы жәрдемақыларды тағайындау және төлеу жөніндегі деректер көрсетіледі.</w:t>
      </w:r>
    </w:p>
    <w:bookmarkEnd w:id="58"/>
    <w:p>
      <w:pPr>
        <w:spacing w:after="0"/>
        <w:ind w:left="0"/>
        <w:jc w:val="both"/>
      </w:pPr>
      <w:r>
        <w:rPr>
          <w:rFonts w:ascii="Times New Roman"/>
          <w:b w:val="false"/>
          <w:i w:val="false"/>
          <w:color w:val="000000"/>
          <w:sz w:val="28"/>
        </w:rPr>
        <w:t>
      01- жолда – № 1 тізім бойынша мемлекеттік арнайы жәрдемақыны алушылар ескеріледі.</w:t>
      </w:r>
    </w:p>
    <w:p>
      <w:pPr>
        <w:spacing w:after="0"/>
        <w:ind w:left="0"/>
        <w:jc w:val="both"/>
      </w:pPr>
      <w:r>
        <w:rPr>
          <w:rFonts w:ascii="Times New Roman"/>
          <w:b w:val="false"/>
          <w:i w:val="false"/>
          <w:color w:val="000000"/>
          <w:sz w:val="28"/>
        </w:rPr>
        <w:t>
      02-жолда – № 1 тізім бойынша мемлекеттік арнайы жәрдемақы алушылардың жалпы санындағы әйелдер.</w:t>
      </w:r>
    </w:p>
    <w:p>
      <w:pPr>
        <w:spacing w:after="0"/>
        <w:ind w:left="0"/>
        <w:jc w:val="both"/>
      </w:pPr>
      <w:r>
        <w:rPr>
          <w:rFonts w:ascii="Times New Roman"/>
          <w:b w:val="false"/>
          <w:i w:val="false"/>
          <w:color w:val="000000"/>
          <w:sz w:val="28"/>
        </w:rPr>
        <w:t>
      03-жолда –ауылдық жерде тұратын, № 1 тізім бойынша мемлекеттік арнайы жәрдемақы алушылар ескеріледі.</w:t>
      </w:r>
    </w:p>
    <w:p>
      <w:pPr>
        <w:spacing w:after="0"/>
        <w:ind w:left="0"/>
        <w:jc w:val="both"/>
      </w:pPr>
      <w:r>
        <w:rPr>
          <w:rFonts w:ascii="Times New Roman"/>
          <w:b w:val="false"/>
          <w:i w:val="false"/>
          <w:color w:val="000000"/>
          <w:sz w:val="28"/>
        </w:rPr>
        <w:t>
      04-жолда –№ 2 тізім бойынша мемлекеттік арнайы жәрдемақы алушылар ескеріледі.</w:t>
      </w:r>
    </w:p>
    <w:p>
      <w:pPr>
        <w:spacing w:after="0"/>
        <w:ind w:left="0"/>
        <w:jc w:val="both"/>
      </w:pPr>
      <w:r>
        <w:rPr>
          <w:rFonts w:ascii="Times New Roman"/>
          <w:b w:val="false"/>
          <w:i w:val="false"/>
          <w:color w:val="000000"/>
          <w:sz w:val="28"/>
        </w:rPr>
        <w:t>
      05-жолда – № 2 тізім бойынша мемлекеттік арнайы жәрдемақылар алушылар қатарындағы әйелдер.</w:t>
      </w:r>
    </w:p>
    <w:p>
      <w:pPr>
        <w:spacing w:after="0"/>
        <w:ind w:left="0"/>
        <w:jc w:val="both"/>
      </w:pPr>
      <w:r>
        <w:rPr>
          <w:rFonts w:ascii="Times New Roman"/>
          <w:b w:val="false"/>
          <w:i w:val="false"/>
          <w:color w:val="000000"/>
          <w:sz w:val="28"/>
        </w:rPr>
        <w:t>
      06-жолда – ауылдық жерде тұратын, № 2 тізім бойынша мемлекеттік арнайы жәрдемақы алушылар ескеріледі.</w:t>
      </w:r>
    </w:p>
    <w:p>
      <w:pPr>
        <w:spacing w:after="0"/>
        <w:ind w:left="0"/>
        <w:jc w:val="both"/>
      </w:pPr>
      <w:r>
        <w:rPr>
          <w:rFonts w:ascii="Times New Roman"/>
          <w:b w:val="false"/>
          <w:i w:val="false"/>
          <w:color w:val="000000"/>
          <w:sz w:val="28"/>
        </w:rPr>
        <w:t>
      07-08-жолдарда – № 1, № 2 тізімдер бойынша мемлекеттік арнайы жәрдемақы алушыларды жерлеуге берілетін төлемдер көрсетіледі.</w:t>
      </w:r>
    </w:p>
    <w:bookmarkStart w:name="z70" w:id="59"/>
    <w:p>
      <w:pPr>
        <w:spacing w:after="0"/>
        <w:ind w:left="0"/>
        <w:jc w:val="both"/>
      </w:pPr>
      <w:r>
        <w:rPr>
          <w:rFonts w:ascii="Times New Roman"/>
          <w:b w:val="false"/>
          <w:i w:val="false"/>
          <w:color w:val="000000"/>
          <w:sz w:val="28"/>
        </w:rPr>
        <w:t>
      16. Осы түсіндірменің 1-4-тармақтарында көрсетілген деректер облыстар, Астана, Алматы, Шымкент қалаларының бөлінісіндегі нысан бойынша ұқсас түрде толтырылады.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87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"Азаматтарға арналған үкімет"</w:t>
            </w:r>
            <w:r>
              <w:br/>
            </w:r>
            <w:r>
              <w:rPr>
                <w:rFonts w:ascii="Times New Roman"/>
                <w:b w:val="false"/>
                <w:i w:val="false"/>
                <w:color w:val="000000"/>
                <w:sz w:val="20"/>
              </w:rPr>
              <w:t xml:space="preserve"> 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3" w:id="60"/>
    <w:p>
      <w:pPr>
        <w:spacing w:after="0"/>
        <w:ind w:left="0"/>
        <w:jc w:val="left"/>
      </w:pPr>
      <w:r>
        <w:rPr>
          <w:rFonts w:ascii="Times New Roman"/>
          <w:b/>
          <w:i w:val="false"/>
          <w:color w:val="000000"/>
        </w:rPr>
        <w:t xml:space="preserve"> Зейнетақылар мен әлеуметтік төлемдерді алушылар санының динамикасы туралы мәліметтер</w:t>
      </w:r>
    </w:p>
    <w:bookmarkEnd w:id="60"/>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3-ДС</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есепті кезеңнен кейінгі айдың 5-күніне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6028"/>
        <w:gridCol w:w="749"/>
        <w:gridCol w:w="750"/>
        <w:gridCol w:w="750"/>
        <w:gridCol w:w="750"/>
        <w:gridCol w:w="332"/>
        <w:gridCol w:w="1027"/>
        <w:gridCol w:w="751"/>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 бойынша мемлекеттік әлеуметтік жәрдемақы (бұдан әрі- МӘЖ)</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МӘЖ</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(бұдан әрі- ҰОС) қатысушылары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мүгедектерi</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мүгедектерiне теңестiрiлген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теңестiрiлген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ҰОС-да жылдары қаза болған жауынгерлердің жесірлері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ҰОС мүгедектерінің әйелдері (күйеулері)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 еңбеккерлерi</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 мүгедектері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 мүгедектері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дейiнгi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1 топтағы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2 топтағы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3 топтағы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болып қалған немесе зейнеткерлер саяси қуғын-сүргін құрбандар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айрықша еңбегі үшін зейнетақы тағайындалған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684"/>
        <w:gridCol w:w="296"/>
        <w:gridCol w:w="2017"/>
        <w:gridCol w:w="2022"/>
        <w:gridCol w:w="2266"/>
        <w:gridCol w:w="7"/>
        <w:gridCol w:w="600"/>
        <w:gridCol w:w="600"/>
        <w:gridCol w:w="296"/>
        <w:gridCol w:w="304"/>
        <w:gridCol w:w="600"/>
        <w:gridCol w:w="266"/>
        <w:gridCol w:w="822"/>
        <w:gridCol w:w="60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үш дәрежелі Даңқ, үш дәрежелі Еңбек Даңқы ордендерінің иегерлеріне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қатарындағы Социалистік Еңбек Ерлері, үш дәрежелі Еңбек Даңқы ордендерінің иегерлері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үш дәрежелі Еңбек Даңқы ордендерінің иегерлері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балалары бар көп балалы отбасылар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тізім бойынша еңбек жағдайлары зиянды және ауыр жұмыстарда істеген үшін арнайы мемлекеттік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тізім бойынша еңбек жағдайлары зиянды және ауыр жұмыстарда істеген үшін арнайы мемлекеттік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берілетiн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бiр жасқа толық толғанға дейiн оның күтiмiне байланысты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(мүгедек балаларды) тәрбиелеп отырған анаға немесе әкеге, бала асырап алушыға, қорғаншыға (қамқоршыға)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 бойынша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080"/>
        <w:gridCol w:w="224"/>
        <w:gridCol w:w="1540"/>
        <w:gridCol w:w="1544"/>
        <w:gridCol w:w="7"/>
        <w:gridCol w:w="947"/>
        <w:gridCol w:w="947"/>
        <w:gridCol w:w="467"/>
        <w:gridCol w:w="479"/>
        <w:gridCol w:w="948"/>
        <w:gridCol w:w="420"/>
        <w:gridCol w:w="649"/>
        <w:gridCol w:w="649"/>
        <w:gridCol w:w="94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жерлерге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жәрдемақылар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біржолғы жәрдемақылар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тұрғын үй сатып алуы үшiн қаражат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жерiне көшіп келуі бойынша ықтимал шығыстар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төлемдер алған адамдарға ай сайынғы төлемдер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жөніндегі төлемдерді капиталдандыру кезеңі аяқталғаннан кейін тәртіппен ай сайынғы төлемдер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субсидиялау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субсидиялау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725"/>
        <w:gridCol w:w="1956"/>
        <w:gridCol w:w="1956"/>
        <w:gridCol w:w="2191"/>
        <w:gridCol w:w="1956"/>
        <w:gridCol w:w="19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жерлерге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____________________мекенжайы 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Элеқтрондық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"Зейнетақылар мен әлеуметтік</w:t>
            </w:r>
            <w:r>
              <w:br/>
            </w:r>
            <w:r>
              <w:rPr>
                <w:rFonts w:ascii="Times New Roman"/>
                <w:b w:val="false"/>
                <w:i w:val="false"/>
                <w:color w:val="000000"/>
                <w:sz w:val="20"/>
              </w:rPr>
              <w:t>төлемдері алушылар санының</w:t>
            </w:r>
            <w:r>
              <w:br/>
            </w:r>
            <w:r>
              <w:rPr>
                <w:rFonts w:ascii="Times New Roman"/>
                <w:b w:val="false"/>
                <w:i w:val="false"/>
                <w:color w:val="000000"/>
                <w:sz w:val="20"/>
              </w:rPr>
              <w:t>динамикасы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5" w:id="61"/>
    <w:p>
      <w:pPr>
        <w:spacing w:after="0"/>
        <w:ind w:left="0"/>
        <w:jc w:val="left"/>
      </w:pPr>
      <w:r>
        <w:rPr>
          <w:rFonts w:ascii="Times New Roman"/>
          <w:b/>
          <w:i w:val="false"/>
          <w:color w:val="000000"/>
        </w:rPr>
        <w:t xml:space="preserve"> "Зейнетақылар мен әлеуметтік төлемдерді алушылар санының динамикасы туралы мәліметтер" әкімшілік деректерін жинауға арналған нысанды толтыру бойынша түсіндірме</w:t>
      </w:r>
    </w:p>
    <w:bookmarkEnd w:id="61"/>
    <w:bookmarkStart w:name="z76" w:id="62"/>
    <w:p>
      <w:pPr>
        <w:spacing w:after="0"/>
        <w:ind w:left="0"/>
        <w:jc w:val="left"/>
      </w:pPr>
      <w:r>
        <w:rPr>
          <w:rFonts w:ascii="Times New Roman"/>
          <w:b/>
          <w:i w:val="false"/>
          <w:color w:val="000000"/>
        </w:rPr>
        <w:t xml:space="preserve"> 1. Жалпы ережелер</w:t>
      </w:r>
    </w:p>
    <w:bookmarkEnd w:id="62"/>
    <w:bookmarkStart w:name="z77" w:id="63"/>
    <w:p>
      <w:pPr>
        <w:spacing w:after="0"/>
        <w:ind w:left="0"/>
        <w:jc w:val="both"/>
      </w:pPr>
      <w:r>
        <w:rPr>
          <w:rFonts w:ascii="Times New Roman"/>
          <w:b w:val="false"/>
          <w:i w:val="false"/>
          <w:color w:val="000000"/>
          <w:sz w:val="28"/>
        </w:rPr>
        <w:t>
      1. Осы Түсіндірме зейнетақы мен әлеуметтік төлемдерді жаңадан тағайындалған алушылар санының динамикасы туралы нысанды (бұдан әрі – Нысан) толтыру жөніндегі бірыңғай талаптарды айқындайды.</w:t>
      </w:r>
    </w:p>
    <w:bookmarkEnd w:id="63"/>
    <w:bookmarkStart w:name="z78" w:id="64"/>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ай сайын, есепті кезеңнен кейінгі айдың 5-күніне қарай ұсынады.</w:t>
      </w:r>
    </w:p>
    <w:bookmarkEnd w:id="64"/>
    <w:bookmarkStart w:name="z79" w:id="65"/>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міндеттерін атқаратын адам қол қояды.</w:t>
      </w:r>
    </w:p>
    <w:bookmarkEnd w:id="65"/>
    <w:bookmarkStart w:name="z80" w:id="66"/>
    <w:p>
      <w:pPr>
        <w:spacing w:after="0"/>
        <w:ind w:left="0"/>
        <w:jc w:val="left"/>
      </w:pPr>
      <w:r>
        <w:rPr>
          <w:rFonts w:ascii="Times New Roman"/>
          <w:b/>
          <w:i w:val="false"/>
          <w:color w:val="000000"/>
        </w:rPr>
        <w:t xml:space="preserve"> 2. Нысанды толтыру бойынша түсіндірме</w:t>
      </w:r>
    </w:p>
    <w:bookmarkEnd w:id="66"/>
    <w:bookmarkStart w:name="z81" w:id="67"/>
    <w:p>
      <w:pPr>
        <w:spacing w:after="0"/>
        <w:ind w:left="0"/>
        <w:jc w:val="both"/>
      </w:pPr>
      <w:r>
        <w:rPr>
          <w:rFonts w:ascii="Times New Roman"/>
          <w:b w:val="false"/>
          <w:i w:val="false"/>
          <w:color w:val="000000"/>
          <w:sz w:val="28"/>
        </w:rPr>
        <w:t>
      4. "Өткен айдағы саны" бағанында өткен айға жаңадан тағайындалған зейнетақы мен әлеуметтік төлемдерді алушылардың саны көрсетіледі.</w:t>
      </w:r>
    </w:p>
    <w:bookmarkEnd w:id="67"/>
    <w:bookmarkStart w:name="z82" w:id="68"/>
    <w:p>
      <w:pPr>
        <w:spacing w:after="0"/>
        <w:ind w:left="0"/>
        <w:jc w:val="both"/>
      </w:pPr>
      <w:r>
        <w:rPr>
          <w:rFonts w:ascii="Times New Roman"/>
          <w:b w:val="false"/>
          <w:i w:val="false"/>
          <w:color w:val="000000"/>
          <w:sz w:val="28"/>
        </w:rPr>
        <w:t>
      5. "Есепті айдағы саны" бағанында есепті айға жаңадан тағайындалған зейнетақы мен әлеуметтік төлемдерді алушылардың саны көрсетіледі.</w:t>
      </w:r>
    </w:p>
    <w:bookmarkEnd w:id="68"/>
    <w:bookmarkStart w:name="z83" w:id="69"/>
    <w:p>
      <w:pPr>
        <w:spacing w:after="0"/>
        <w:ind w:left="0"/>
        <w:jc w:val="both"/>
      </w:pPr>
      <w:r>
        <w:rPr>
          <w:rFonts w:ascii="Times New Roman"/>
          <w:b w:val="false"/>
          <w:i w:val="false"/>
          <w:color w:val="000000"/>
          <w:sz w:val="28"/>
        </w:rPr>
        <w:t>
      6. "Тағайындау" бағанында жаңадан тағайындалған зейнетақы мен әлеуметтік төлемдерді алушылардың саны көрсетіледі.</w:t>
      </w:r>
    </w:p>
    <w:bookmarkEnd w:id="69"/>
    <w:bookmarkStart w:name="z84" w:id="70"/>
    <w:p>
      <w:pPr>
        <w:spacing w:after="0"/>
        <w:ind w:left="0"/>
        <w:jc w:val="both"/>
      </w:pPr>
      <w:r>
        <w:rPr>
          <w:rFonts w:ascii="Times New Roman"/>
          <w:b w:val="false"/>
          <w:i w:val="false"/>
          <w:color w:val="000000"/>
          <w:sz w:val="28"/>
        </w:rPr>
        <w:t>
      7. "Өлім-жітім" бағанында қайтыс болған зейнетақылар мен әлеуметтік төлемдерді алушылардың саны көрсетіледі.</w:t>
      </w:r>
    </w:p>
    <w:bookmarkEnd w:id="70"/>
    <w:bookmarkStart w:name="z85" w:id="71"/>
    <w:p>
      <w:pPr>
        <w:spacing w:after="0"/>
        <w:ind w:left="0"/>
        <w:jc w:val="both"/>
      </w:pPr>
      <w:r>
        <w:rPr>
          <w:rFonts w:ascii="Times New Roman"/>
          <w:b w:val="false"/>
          <w:i w:val="false"/>
          <w:color w:val="000000"/>
          <w:sz w:val="28"/>
        </w:rPr>
        <w:t>
      8. "Келгендердің саны" бағанында Қазақстан Республикасынан тыс жерлерден және Қазақстан Республикасы бойынша келген зейнетақы мен әлеуметтік төлемдерді алушылардың саны көрсетіледі.</w:t>
      </w:r>
    </w:p>
    <w:bookmarkEnd w:id="71"/>
    <w:bookmarkStart w:name="z86" w:id="72"/>
    <w:p>
      <w:pPr>
        <w:spacing w:after="0"/>
        <w:ind w:left="0"/>
        <w:jc w:val="both"/>
      </w:pPr>
      <w:r>
        <w:rPr>
          <w:rFonts w:ascii="Times New Roman"/>
          <w:b w:val="false"/>
          <w:i w:val="false"/>
          <w:color w:val="000000"/>
          <w:sz w:val="28"/>
        </w:rPr>
        <w:t>
      9. "Шығып кеткендердің саны" бағанында Қазақстан Республикасынан тыс жерлерге және Қазақстан Республикасы бойынша шығып кеткен зейнетақылар мен әлеуметтік төлемдерді алушылардың саны көрсетіледі.</w:t>
      </w:r>
    </w:p>
    <w:bookmarkEnd w:id="72"/>
    <w:bookmarkStart w:name="z87" w:id="73"/>
    <w:p>
      <w:pPr>
        <w:spacing w:after="0"/>
        <w:ind w:left="0"/>
        <w:jc w:val="both"/>
      </w:pPr>
      <w:r>
        <w:rPr>
          <w:rFonts w:ascii="Times New Roman"/>
          <w:b w:val="false"/>
          <w:i w:val="false"/>
          <w:color w:val="000000"/>
          <w:sz w:val="28"/>
        </w:rPr>
        <w:t>
      10. "Ауысу (келгендер)" бағанында зейнетақы мен әлеуметтік төлемдерді алушылардың бір санатынан басқа санатына өткен алушылардың саны көрсетіледі.</w:t>
      </w:r>
    </w:p>
    <w:bookmarkEnd w:id="73"/>
    <w:bookmarkStart w:name="z88" w:id="74"/>
    <w:p>
      <w:pPr>
        <w:spacing w:after="0"/>
        <w:ind w:left="0"/>
        <w:jc w:val="both"/>
      </w:pPr>
      <w:r>
        <w:rPr>
          <w:rFonts w:ascii="Times New Roman"/>
          <w:b w:val="false"/>
          <w:i w:val="false"/>
          <w:color w:val="000000"/>
          <w:sz w:val="28"/>
        </w:rPr>
        <w:t>
      11. "Ауысу (шығып кеткендер)" бағанында зейнетақы мен әлеуметтік төлемдерді алушылардың бір санатынан басқа санатына шығып кеткен алушылардың саны көрсетіледі.</w:t>
      </w:r>
    </w:p>
    <w:bookmarkEnd w:id="74"/>
    <w:bookmarkStart w:name="z89" w:id="75"/>
    <w:p>
      <w:pPr>
        <w:spacing w:after="0"/>
        <w:ind w:left="0"/>
        <w:jc w:val="both"/>
      </w:pPr>
      <w:r>
        <w:rPr>
          <w:rFonts w:ascii="Times New Roman"/>
          <w:b w:val="false"/>
          <w:i w:val="false"/>
          <w:color w:val="000000"/>
          <w:sz w:val="28"/>
        </w:rPr>
        <w:t>
      12. "Қалыпқа келтірілгендер" бағанында қалыпқа келтірілген зейнетақы мен әлеуметтік төлемдерді алушылардың саны көрсетіледі</w:t>
      </w:r>
    </w:p>
    <w:bookmarkEnd w:id="75"/>
    <w:bookmarkStart w:name="z90" w:id="76"/>
    <w:p>
      <w:pPr>
        <w:spacing w:after="0"/>
        <w:ind w:left="0"/>
        <w:jc w:val="both"/>
      </w:pPr>
      <w:r>
        <w:rPr>
          <w:rFonts w:ascii="Times New Roman"/>
          <w:b w:val="false"/>
          <w:i w:val="false"/>
          <w:color w:val="000000"/>
          <w:sz w:val="28"/>
        </w:rPr>
        <w:t>
      13. "Шығарылғандар" бағанында зейнетақы мен әлеуметтік төлемдерді алушылардың шығарылған саны көрсетіледі.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87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"Азаматтарға арналған үкімет"</w:t>
            </w:r>
            <w:r>
              <w:br/>
            </w:r>
            <w:r>
              <w:rPr>
                <w:rFonts w:ascii="Times New Roman"/>
                <w:b w:val="false"/>
                <w:i w:val="false"/>
                <w:color w:val="000000"/>
                <w:sz w:val="20"/>
              </w:rPr>
              <w:t xml:space="preserve"> 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3" w:id="77"/>
    <w:p>
      <w:pPr>
        <w:spacing w:after="0"/>
        <w:ind w:left="0"/>
        <w:jc w:val="left"/>
      </w:pPr>
      <w:r>
        <w:rPr>
          <w:rFonts w:ascii="Times New Roman"/>
          <w:b/>
          <w:i w:val="false"/>
          <w:color w:val="000000"/>
        </w:rPr>
        <w:t xml:space="preserve"> Зейнетақылар мен әлеуметтік төлемдер жаңадан тағайындалған алушылар санының динамикасы туралы мәліметтер</w:t>
      </w:r>
    </w:p>
    <w:bookmarkEnd w:id="77"/>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4-ДВН</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есепті кезеңнен кейінгі айдың 5-күніне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6028"/>
        <w:gridCol w:w="749"/>
        <w:gridCol w:w="750"/>
        <w:gridCol w:w="750"/>
        <w:gridCol w:w="750"/>
        <w:gridCol w:w="332"/>
        <w:gridCol w:w="1027"/>
        <w:gridCol w:w="751"/>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 бойынша мемлекеттік әлеуметтік жәрдемақы (бұдан әрі- МӘЖ)</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МӘЖ</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(бұдан әрі- ҰОС) қатысушылары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мүгедектерi</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мүгедектерiне теңестiрiлген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теңестiрiлген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ҰОС-да жылдары қаза болған жауынгерлердің жесірлері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ҰОС мүгедектерінің әйелдері (күйеулері)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 еңбеккерлерi</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 мүгедектері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 мүгедектері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дейiнгi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1 топтағы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2 топтағы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3 топтағы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болып қалған немесе зейнеткер саяси қуғын-сүргін құрбандар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айрықша еңбегі үшін зейнетақы тағайындалған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684"/>
        <w:gridCol w:w="296"/>
        <w:gridCol w:w="2017"/>
        <w:gridCol w:w="2022"/>
        <w:gridCol w:w="2266"/>
        <w:gridCol w:w="7"/>
        <w:gridCol w:w="600"/>
        <w:gridCol w:w="600"/>
        <w:gridCol w:w="296"/>
        <w:gridCol w:w="304"/>
        <w:gridCol w:w="600"/>
        <w:gridCol w:w="266"/>
        <w:gridCol w:w="822"/>
        <w:gridCol w:w="60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үш дәрежелі Даңқ, үш дәрежелі Еңбек Даңқы ордендерінің иегерлеріне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қатарындағы Социалистік Еңбек Ерлері, үш дәрежелі Еңбек Даңқы ордендерінің иегерлері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үш дәрежелі Еңбек Даңқы ордендерінің иегерлері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балалары бар көп балалы отбасылар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тізім бойынша еңбек жағдайлары зиянды және ауыр жұмыстарда істеген үшін арнайы мемлекеттік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тізім бойынша еңбек жағдайлары зиянды және ауыр жұмыстарда істеген үшін арнайы мемлекеттік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берілетiн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бiр жасқа толық толғанға дейiн оның күтiмiне байланысты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(мүгедек балаларды) тәрбиелеп отырған анаға немесе әкеге, бала асырап алушыға, қорғаншыға (қамқоршыға)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 бойынша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080"/>
        <w:gridCol w:w="224"/>
        <w:gridCol w:w="1540"/>
        <w:gridCol w:w="1544"/>
        <w:gridCol w:w="7"/>
        <w:gridCol w:w="947"/>
        <w:gridCol w:w="947"/>
        <w:gridCol w:w="467"/>
        <w:gridCol w:w="479"/>
        <w:gridCol w:w="948"/>
        <w:gridCol w:w="420"/>
        <w:gridCol w:w="649"/>
        <w:gridCol w:w="649"/>
        <w:gridCol w:w="94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жерлерге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жәрдемақылар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біржолғы жәрдемақылар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тұрғын үй сатып алуы үшiн қаражат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жерiне көшіп келуі бойынша ықтимал шығыстар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төлемдер алған адамдарға ай сайынғы төлемдер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жөніндегі төлемдерді капиталдандыру кезеңі аяқталғаннан кейін тәртіппен ай сайынғы төлемдер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субсидиялау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субсидиялау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725"/>
        <w:gridCol w:w="1956"/>
        <w:gridCol w:w="1956"/>
        <w:gridCol w:w="2191"/>
        <w:gridCol w:w="1956"/>
        <w:gridCol w:w="19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жерлерге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 мекенжайы 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Элеқтрондық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Зейнетақылар мен әлеуметтік</w:t>
            </w:r>
            <w:r>
              <w:br/>
            </w:r>
            <w:r>
              <w:rPr>
                <w:rFonts w:ascii="Times New Roman"/>
                <w:b w:val="false"/>
                <w:i w:val="false"/>
                <w:color w:val="000000"/>
                <w:sz w:val="20"/>
              </w:rPr>
              <w:t xml:space="preserve">төлемдерді жаңадан </w:t>
            </w:r>
            <w:r>
              <w:br/>
            </w:r>
            <w:r>
              <w:rPr>
                <w:rFonts w:ascii="Times New Roman"/>
                <w:b w:val="false"/>
                <w:i w:val="false"/>
                <w:color w:val="000000"/>
                <w:sz w:val="20"/>
              </w:rPr>
              <w:t xml:space="preserve">тағайындалған алушылар </w:t>
            </w:r>
            <w:r>
              <w:br/>
            </w:r>
            <w:r>
              <w:rPr>
                <w:rFonts w:ascii="Times New Roman"/>
                <w:b w:val="false"/>
                <w:i w:val="false"/>
                <w:color w:val="000000"/>
                <w:sz w:val="20"/>
              </w:rPr>
              <w:t>санының динамикасы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95" w:id="78"/>
    <w:p>
      <w:pPr>
        <w:spacing w:after="0"/>
        <w:ind w:left="0"/>
        <w:jc w:val="left"/>
      </w:pPr>
      <w:r>
        <w:rPr>
          <w:rFonts w:ascii="Times New Roman"/>
          <w:b/>
          <w:i w:val="false"/>
          <w:color w:val="000000"/>
        </w:rPr>
        <w:t xml:space="preserve"> "Зейнетақылар мен әлеуметтік төлемдер жаңадан тағайындалған алушылар санының динамикасы туралы мәліметтер" әкімшілік деректерін жинауға арналған нысанды толтыру бойынша түсіндірме</w:t>
      </w:r>
    </w:p>
    <w:bookmarkEnd w:id="78"/>
    <w:bookmarkStart w:name="z96" w:id="79"/>
    <w:p>
      <w:pPr>
        <w:spacing w:after="0"/>
        <w:ind w:left="0"/>
        <w:jc w:val="left"/>
      </w:pPr>
      <w:r>
        <w:rPr>
          <w:rFonts w:ascii="Times New Roman"/>
          <w:b/>
          <w:i w:val="false"/>
          <w:color w:val="000000"/>
        </w:rPr>
        <w:t xml:space="preserve"> 1. Жалпы ережелер</w:t>
      </w:r>
    </w:p>
    <w:bookmarkEnd w:id="79"/>
    <w:bookmarkStart w:name="z97" w:id="80"/>
    <w:p>
      <w:pPr>
        <w:spacing w:after="0"/>
        <w:ind w:left="0"/>
        <w:jc w:val="both"/>
      </w:pPr>
      <w:r>
        <w:rPr>
          <w:rFonts w:ascii="Times New Roman"/>
          <w:b w:val="false"/>
          <w:i w:val="false"/>
          <w:color w:val="000000"/>
          <w:sz w:val="28"/>
        </w:rPr>
        <w:t>
      1. Осы Түсіндірме зейнетақы мен әлеуметтік төлемдер жаңадан тағайындалған алушылар санының динамикасы туралы нысанды (бұдан әрі – Нысан) толтыру жөніндегі бірыңғай талаптарды айқындайды.</w:t>
      </w:r>
    </w:p>
    <w:bookmarkEnd w:id="80"/>
    <w:bookmarkStart w:name="z98" w:id="81"/>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ай сайын, есепті кезеңнен кейінгі айдың 5-күніне қарай ұсынады.</w:t>
      </w:r>
    </w:p>
    <w:bookmarkEnd w:id="81"/>
    <w:bookmarkStart w:name="z99" w:id="82"/>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міндеттерін атқаратын адам қол қояды.</w:t>
      </w:r>
    </w:p>
    <w:bookmarkEnd w:id="82"/>
    <w:bookmarkStart w:name="z100" w:id="83"/>
    <w:p>
      <w:pPr>
        <w:spacing w:after="0"/>
        <w:ind w:left="0"/>
        <w:jc w:val="left"/>
      </w:pPr>
      <w:r>
        <w:rPr>
          <w:rFonts w:ascii="Times New Roman"/>
          <w:b/>
          <w:i w:val="false"/>
          <w:color w:val="000000"/>
        </w:rPr>
        <w:t xml:space="preserve"> 2. Нысанды толтыру бойынша түсіндірме</w:t>
      </w:r>
    </w:p>
    <w:bookmarkEnd w:id="83"/>
    <w:bookmarkStart w:name="z101" w:id="84"/>
    <w:p>
      <w:pPr>
        <w:spacing w:after="0"/>
        <w:ind w:left="0"/>
        <w:jc w:val="both"/>
      </w:pPr>
      <w:r>
        <w:rPr>
          <w:rFonts w:ascii="Times New Roman"/>
          <w:b w:val="false"/>
          <w:i w:val="false"/>
          <w:color w:val="000000"/>
          <w:sz w:val="28"/>
        </w:rPr>
        <w:t>
      4. "Өткен айдағы саны" бағанында өткен айға жаңадан тағайындалған зейнетақы мен әлеуметтік төлемдерді алушылардың саны көрсетіледі.</w:t>
      </w:r>
    </w:p>
    <w:bookmarkEnd w:id="84"/>
    <w:bookmarkStart w:name="z102" w:id="85"/>
    <w:p>
      <w:pPr>
        <w:spacing w:after="0"/>
        <w:ind w:left="0"/>
        <w:jc w:val="both"/>
      </w:pPr>
      <w:r>
        <w:rPr>
          <w:rFonts w:ascii="Times New Roman"/>
          <w:b w:val="false"/>
          <w:i w:val="false"/>
          <w:color w:val="000000"/>
          <w:sz w:val="28"/>
        </w:rPr>
        <w:t>
      5. "Есепті айдағы саны" бағанында есепті айға жаңадан тағайындалған зейнетақы мен әлеуметтік төлемдерді алушылардың саны көрсетіледі.</w:t>
      </w:r>
    </w:p>
    <w:bookmarkEnd w:id="85"/>
    <w:bookmarkStart w:name="z103" w:id="86"/>
    <w:p>
      <w:pPr>
        <w:spacing w:after="0"/>
        <w:ind w:left="0"/>
        <w:jc w:val="both"/>
      </w:pPr>
      <w:r>
        <w:rPr>
          <w:rFonts w:ascii="Times New Roman"/>
          <w:b w:val="false"/>
          <w:i w:val="false"/>
          <w:color w:val="000000"/>
          <w:sz w:val="28"/>
        </w:rPr>
        <w:t>
      6. "Тағайындау" бағанында жаңадан тағайындалған зейнетақы мен әлеуметтік төлемдерді алушылардың саны көрсетіледі.</w:t>
      </w:r>
    </w:p>
    <w:bookmarkEnd w:id="86"/>
    <w:bookmarkStart w:name="z104" w:id="87"/>
    <w:p>
      <w:pPr>
        <w:spacing w:after="0"/>
        <w:ind w:left="0"/>
        <w:jc w:val="both"/>
      </w:pPr>
      <w:r>
        <w:rPr>
          <w:rFonts w:ascii="Times New Roman"/>
          <w:b w:val="false"/>
          <w:i w:val="false"/>
          <w:color w:val="000000"/>
          <w:sz w:val="28"/>
        </w:rPr>
        <w:t>
      7. "Өлім-жітім" бағанында қайтыс болған зейнетақылар мен әлеуметтік төлемдерді алушылардың саны көрсетіледі.</w:t>
      </w:r>
    </w:p>
    <w:bookmarkEnd w:id="87"/>
    <w:bookmarkStart w:name="z105" w:id="88"/>
    <w:p>
      <w:pPr>
        <w:spacing w:after="0"/>
        <w:ind w:left="0"/>
        <w:jc w:val="both"/>
      </w:pPr>
      <w:r>
        <w:rPr>
          <w:rFonts w:ascii="Times New Roman"/>
          <w:b w:val="false"/>
          <w:i w:val="false"/>
          <w:color w:val="000000"/>
          <w:sz w:val="28"/>
        </w:rPr>
        <w:t>
      8. "Келгендердің саны" бағанында Қазақстан Республикасынан тыс жерлерден және Қазақстан Республикасы бойынша келген зейнетақы мен әлеуметтік төлемдерді алушылардың саны көрсетіледі.</w:t>
      </w:r>
    </w:p>
    <w:bookmarkEnd w:id="88"/>
    <w:bookmarkStart w:name="z106" w:id="89"/>
    <w:p>
      <w:pPr>
        <w:spacing w:after="0"/>
        <w:ind w:left="0"/>
        <w:jc w:val="both"/>
      </w:pPr>
      <w:r>
        <w:rPr>
          <w:rFonts w:ascii="Times New Roman"/>
          <w:b w:val="false"/>
          <w:i w:val="false"/>
          <w:color w:val="000000"/>
          <w:sz w:val="28"/>
        </w:rPr>
        <w:t>
      9. "Шығып кеткендердің саны" бағанында Қазақстан Республикасынан тыс жерлерге және Қазақстан Республикасы бойынша шығып кеткен зейнетақылар мен әлеуметтік төлемдерді алушылардың саны көрсетіледі.</w:t>
      </w:r>
    </w:p>
    <w:bookmarkEnd w:id="89"/>
    <w:bookmarkStart w:name="z107" w:id="90"/>
    <w:p>
      <w:pPr>
        <w:spacing w:after="0"/>
        <w:ind w:left="0"/>
        <w:jc w:val="both"/>
      </w:pPr>
      <w:r>
        <w:rPr>
          <w:rFonts w:ascii="Times New Roman"/>
          <w:b w:val="false"/>
          <w:i w:val="false"/>
          <w:color w:val="000000"/>
          <w:sz w:val="28"/>
        </w:rPr>
        <w:t>
      10. "Ауысу (келгендер)" бағанында зейнетақы мен әлеуметтік төлемдерді алушылардың бір санатынан басқа санатына өткен алушылардың саны көрсетіледі.</w:t>
      </w:r>
    </w:p>
    <w:bookmarkEnd w:id="90"/>
    <w:bookmarkStart w:name="z108" w:id="91"/>
    <w:p>
      <w:pPr>
        <w:spacing w:after="0"/>
        <w:ind w:left="0"/>
        <w:jc w:val="both"/>
      </w:pPr>
      <w:r>
        <w:rPr>
          <w:rFonts w:ascii="Times New Roman"/>
          <w:b w:val="false"/>
          <w:i w:val="false"/>
          <w:color w:val="000000"/>
          <w:sz w:val="28"/>
        </w:rPr>
        <w:t>
      11. "Ауысу (шығып кеткендер)" бағанында зейнетақы мен әлеуметтік төлемдерді алушылардың бір санатынан басқа санатына шығып кеткен алушылардың саны көрсетіледі.</w:t>
      </w:r>
    </w:p>
    <w:bookmarkEnd w:id="91"/>
    <w:bookmarkStart w:name="z109" w:id="92"/>
    <w:p>
      <w:pPr>
        <w:spacing w:after="0"/>
        <w:ind w:left="0"/>
        <w:jc w:val="both"/>
      </w:pPr>
      <w:r>
        <w:rPr>
          <w:rFonts w:ascii="Times New Roman"/>
          <w:b w:val="false"/>
          <w:i w:val="false"/>
          <w:color w:val="000000"/>
          <w:sz w:val="28"/>
        </w:rPr>
        <w:t>
      12. "Қалыпқа келтірілгендер" бағанында қалыпқа келтірілген зейнетақы мен әлеуметтік төлемдерді алушылардың саны көрсетіледі</w:t>
      </w:r>
    </w:p>
    <w:bookmarkEnd w:id="92"/>
    <w:bookmarkStart w:name="z110" w:id="93"/>
    <w:p>
      <w:pPr>
        <w:spacing w:after="0"/>
        <w:ind w:left="0"/>
        <w:jc w:val="both"/>
      </w:pPr>
      <w:r>
        <w:rPr>
          <w:rFonts w:ascii="Times New Roman"/>
          <w:b w:val="false"/>
          <w:i w:val="false"/>
          <w:color w:val="000000"/>
          <w:sz w:val="28"/>
        </w:rPr>
        <w:t>
      13. "Шығарылғандар" бағанында зейнетақы мен әлеуметтік төлемдерді алушылардың шығарылған саны көрсетіледі.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87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 xml:space="preserve"> 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3" w:id="94"/>
    <w:p>
      <w:pPr>
        <w:spacing w:after="0"/>
        <w:ind w:left="0"/>
        <w:jc w:val="left"/>
      </w:pPr>
      <w:r>
        <w:rPr>
          <w:rFonts w:ascii="Times New Roman"/>
          <w:b/>
          <w:i w:val="false"/>
          <w:color w:val="000000"/>
        </w:rPr>
        <w:t xml:space="preserve"> Зейнетақылар мен әлеуметтік төлемдер жаңадан тағайындалған алушылар санының динамикасы туралы мәліметтер</w:t>
      </w:r>
    </w:p>
    <w:bookmarkEnd w:id="94"/>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4-ДВН</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есепті кезеңнен кейінгі айдың 5-күніне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6028"/>
        <w:gridCol w:w="749"/>
        <w:gridCol w:w="750"/>
        <w:gridCol w:w="750"/>
        <w:gridCol w:w="750"/>
        <w:gridCol w:w="332"/>
        <w:gridCol w:w="1027"/>
        <w:gridCol w:w="751"/>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 бойынша мемлекеттік әлеуметтік жәрдемақы (бұдан әрі- МӘЖ)</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 МӘЖ</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(бұдан әрі- ҰОС) қатысушылары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мүгедектерi</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мүгедектерiне теңестiрiлген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теңестiрiлген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ҰОС-да жылдары қаза болған жауынгерлердің жесірлері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ҰОС мүгедектерінің әйелдері (күйеулері)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 еңбеккерлерi</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 мүгедектері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 мүгедектері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дейiнгi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1 топтағы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2 топтағы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3 топтағы мүгедек балалар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болып қалған немесе зейнеткер саяси қуғын-сүргін құрбандар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айрықша еңбегі үшін зейнетақы тағайындалған адамдар</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684"/>
        <w:gridCol w:w="296"/>
        <w:gridCol w:w="2017"/>
        <w:gridCol w:w="2022"/>
        <w:gridCol w:w="2266"/>
        <w:gridCol w:w="7"/>
        <w:gridCol w:w="600"/>
        <w:gridCol w:w="600"/>
        <w:gridCol w:w="296"/>
        <w:gridCol w:w="304"/>
        <w:gridCol w:w="600"/>
        <w:gridCol w:w="266"/>
        <w:gridCol w:w="822"/>
        <w:gridCol w:w="60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үш дәрежелі Даңқ, үш дәрежелі Еңбек Даңқы ордендерінің иегерлеріне</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қатарындағы Социалистік Еңбек Ерлері, үш дәрежелі Еңбек Даңқы ордендерінің иегерлері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үш дәрежелі Еңбек Даңқы ордендерінің иегерлері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балалары бар көп балалы отбасылар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тізім бойынша еңбек жағдайлары зиянды және ауыр жұмыстарда істеген үшін арнайы мемлекеттік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тізім бойынша еңбек жағдайлары зиянды және ауыр жұмыстарда істеген үшін арнайы мемлекеттік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берілетiн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бiр жасқа толық толғанға дейiн оның күтiмiне байланысты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(мүгедек балаларды) тәрбиелеп отырған анаға немесе әкеге, бала асырап алушыға, қорғаншыға (қамқоршыға)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 бойынша жәрдемақы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080"/>
        <w:gridCol w:w="224"/>
        <w:gridCol w:w="1540"/>
        <w:gridCol w:w="1544"/>
        <w:gridCol w:w="7"/>
        <w:gridCol w:w="947"/>
        <w:gridCol w:w="947"/>
        <w:gridCol w:w="467"/>
        <w:gridCol w:w="479"/>
        <w:gridCol w:w="948"/>
        <w:gridCol w:w="420"/>
        <w:gridCol w:w="649"/>
        <w:gridCol w:w="649"/>
        <w:gridCol w:w="94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жерлерге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атауы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саны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келгендер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жерлерден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жәрдемақылар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біржолғы жәрдемақылар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тұрғын үй сатып алуы үшiн қаражат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тұратын жерiне көшіп келуі бойынша ықтимал шығыстар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төлемдер алған адамдарға ай сайынғы төлемдер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жөніндегі төлемдерді капиталдандыру кезеңі аяқталғаннан кейін тәртіппен ай сайынғы төлемдер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субсидиялау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 субсидиялау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725"/>
        <w:gridCol w:w="1956"/>
        <w:gridCol w:w="1956"/>
        <w:gridCol w:w="2191"/>
        <w:gridCol w:w="1956"/>
        <w:gridCol w:w="195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кеткендер саны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(келгендер)</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(шығып кеткендер)</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келтірілгендер</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шығарылғандар</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ҚР-дан тыс жерлерге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 мекенжайы 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Элеқтрондық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"Зейнетақылар мен әлеуметтік</w:t>
            </w:r>
            <w:r>
              <w:br/>
            </w:r>
            <w:r>
              <w:rPr>
                <w:rFonts w:ascii="Times New Roman"/>
                <w:b w:val="false"/>
                <w:i w:val="false"/>
                <w:color w:val="000000"/>
                <w:sz w:val="20"/>
              </w:rPr>
              <w:t xml:space="preserve">төлемдерді жаңадан </w:t>
            </w:r>
            <w:r>
              <w:br/>
            </w:r>
            <w:r>
              <w:rPr>
                <w:rFonts w:ascii="Times New Roman"/>
                <w:b w:val="false"/>
                <w:i w:val="false"/>
                <w:color w:val="000000"/>
                <w:sz w:val="20"/>
              </w:rPr>
              <w:t xml:space="preserve">тағайындалған алушылар </w:t>
            </w:r>
            <w:r>
              <w:br/>
            </w:r>
            <w:r>
              <w:rPr>
                <w:rFonts w:ascii="Times New Roman"/>
                <w:b w:val="false"/>
                <w:i w:val="false"/>
                <w:color w:val="000000"/>
                <w:sz w:val="20"/>
              </w:rPr>
              <w:t>санының динамикасы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115" w:id="95"/>
    <w:p>
      <w:pPr>
        <w:spacing w:after="0"/>
        <w:ind w:left="0"/>
        <w:jc w:val="left"/>
      </w:pPr>
      <w:r>
        <w:rPr>
          <w:rFonts w:ascii="Times New Roman"/>
          <w:b/>
          <w:i w:val="false"/>
          <w:color w:val="000000"/>
        </w:rPr>
        <w:t xml:space="preserve"> "Зейнетақылар мен әлеуметтік төлемдер жаңадан тағайындалған алушылар санының динамикасы туралы мәліметтер" әкімшілік деректерін жинауға арналған нысанды толтыру бойынша түсіндірме</w:t>
      </w:r>
    </w:p>
    <w:bookmarkEnd w:id="95"/>
    <w:bookmarkStart w:name="z116" w:id="96"/>
    <w:p>
      <w:pPr>
        <w:spacing w:after="0"/>
        <w:ind w:left="0"/>
        <w:jc w:val="left"/>
      </w:pPr>
      <w:r>
        <w:rPr>
          <w:rFonts w:ascii="Times New Roman"/>
          <w:b/>
          <w:i w:val="false"/>
          <w:color w:val="000000"/>
        </w:rPr>
        <w:t xml:space="preserve"> 1. Жалпы ережелер</w:t>
      </w:r>
    </w:p>
    <w:bookmarkEnd w:id="96"/>
    <w:bookmarkStart w:name="z117" w:id="97"/>
    <w:p>
      <w:pPr>
        <w:spacing w:after="0"/>
        <w:ind w:left="0"/>
        <w:jc w:val="both"/>
      </w:pPr>
      <w:r>
        <w:rPr>
          <w:rFonts w:ascii="Times New Roman"/>
          <w:b w:val="false"/>
          <w:i w:val="false"/>
          <w:color w:val="000000"/>
          <w:sz w:val="28"/>
        </w:rPr>
        <w:t>
      1. Осы Түсіндірме зейнетақы мен әлеуметтік төлемдер жаңадан тағайындалған алушылар санының динамикасы туралы нысанды (бұдан әрі – Нысан) толтыру жөніндегі бірыңғай талаптарды айқындайды.</w:t>
      </w:r>
    </w:p>
    <w:bookmarkEnd w:id="97"/>
    <w:bookmarkStart w:name="z118" w:id="98"/>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ай сайын, есепті кезеңнен кейінгі айдың 5-күніне қарай ұсынады.</w:t>
      </w:r>
    </w:p>
    <w:bookmarkEnd w:id="98"/>
    <w:bookmarkStart w:name="z119" w:id="99"/>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міндеттерін атқаратын адам қол қояды.</w:t>
      </w:r>
    </w:p>
    <w:bookmarkEnd w:id="99"/>
    <w:bookmarkStart w:name="z120" w:id="100"/>
    <w:p>
      <w:pPr>
        <w:spacing w:after="0"/>
        <w:ind w:left="0"/>
        <w:jc w:val="left"/>
      </w:pPr>
      <w:r>
        <w:rPr>
          <w:rFonts w:ascii="Times New Roman"/>
          <w:b/>
          <w:i w:val="false"/>
          <w:color w:val="000000"/>
        </w:rPr>
        <w:t xml:space="preserve"> 2. Нысанды толтыру бойынша түсіндірме</w:t>
      </w:r>
    </w:p>
    <w:bookmarkEnd w:id="100"/>
    <w:bookmarkStart w:name="z121" w:id="101"/>
    <w:p>
      <w:pPr>
        <w:spacing w:after="0"/>
        <w:ind w:left="0"/>
        <w:jc w:val="both"/>
      </w:pPr>
      <w:r>
        <w:rPr>
          <w:rFonts w:ascii="Times New Roman"/>
          <w:b w:val="false"/>
          <w:i w:val="false"/>
          <w:color w:val="000000"/>
          <w:sz w:val="28"/>
        </w:rPr>
        <w:t>
      4. "Өткен айдағы саны" бағанында өткен айға жаңадан тағайындалған зейнетақы мен әлеуметтік төлемдерді алушылардың саны көрсетіледі.</w:t>
      </w:r>
    </w:p>
    <w:bookmarkEnd w:id="101"/>
    <w:bookmarkStart w:name="z122" w:id="102"/>
    <w:p>
      <w:pPr>
        <w:spacing w:after="0"/>
        <w:ind w:left="0"/>
        <w:jc w:val="both"/>
      </w:pPr>
      <w:r>
        <w:rPr>
          <w:rFonts w:ascii="Times New Roman"/>
          <w:b w:val="false"/>
          <w:i w:val="false"/>
          <w:color w:val="000000"/>
          <w:sz w:val="28"/>
        </w:rPr>
        <w:t>
      5. "Есепті айдағы саны" бағанында есепті айға жаңадан тағайындалған зейнетақы мен әлеуметтік төлемдерді алушылардың саны көрсетіледі.</w:t>
      </w:r>
    </w:p>
    <w:bookmarkEnd w:id="102"/>
    <w:bookmarkStart w:name="z123" w:id="103"/>
    <w:p>
      <w:pPr>
        <w:spacing w:after="0"/>
        <w:ind w:left="0"/>
        <w:jc w:val="both"/>
      </w:pPr>
      <w:r>
        <w:rPr>
          <w:rFonts w:ascii="Times New Roman"/>
          <w:b w:val="false"/>
          <w:i w:val="false"/>
          <w:color w:val="000000"/>
          <w:sz w:val="28"/>
        </w:rPr>
        <w:t>
      6. "Тағайындау" бағанында жаңадан тағайындалған зейнетақы мен әлеуметтік төлемдерді алушылардың саны көрсетіледі.</w:t>
      </w:r>
    </w:p>
    <w:bookmarkEnd w:id="103"/>
    <w:bookmarkStart w:name="z124" w:id="104"/>
    <w:p>
      <w:pPr>
        <w:spacing w:after="0"/>
        <w:ind w:left="0"/>
        <w:jc w:val="both"/>
      </w:pPr>
      <w:r>
        <w:rPr>
          <w:rFonts w:ascii="Times New Roman"/>
          <w:b w:val="false"/>
          <w:i w:val="false"/>
          <w:color w:val="000000"/>
          <w:sz w:val="28"/>
        </w:rPr>
        <w:t>
      7. "Өлім-жітім" бағанында қайтыс болған зейнетақылар мен әлеуметтік төлемдерді алушылардың саны көрсетіледі.</w:t>
      </w:r>
    </w:p>
    <w:bookmarkEnd w:id="104"/>
    <w:bookmarkStart w:name="z125" w:id="105"/>
    <w:p>
      <w:pPr>
        <w:spacing w:after="0"/>
        <w:ind w:left="0"/>
        <w:jc w:val="both"/>
      </w:pPr>
      <w:r>
        <w:rPr>
          <w:rFonts w:ascii="Times New Roman"/>
          <w:b w:val="false"/>
          <w:i w:val="false"/>
          <w:color w:val="000000"/>
          <w:sz w:val="28"/>
        </w:rPr>
        <w:t>
      8. "Келгендердің саны" бағанында Қазақстан Республикасынан тыс жерлерден және Қазақстан Республикасы бойынша келген зейнетақы мен әлеуметтік төлемдерді алушылардың саны көрсетіледі.</w:t>
      </w:r>
    </w:p>
    <w:bookmarkEnd w:id="105"/>
    <w:bookmarkStart w:name="z126" w:id="106"/>
    <w:p>
      <w:pPr>
        <w:spacing w:after="0"/>
        <w:ind w:left="0"/>
        <w:jc w:val="both"/>
      </w:pPr>
      <w:r>
        <w:rPr>
          <w:rFonts w:ascii="Times New Roman"/>
          <w:b w:val="false"/>
          <w:i w:val="false"/>
          <w:color w:val="000000"/>
          <w:sz w:val="28"/>
        </w:rPr>
        <w:t>
      9. "Шығып кеткендердің саны" бағанында Қазақстан Республикасынан тыс жерлерге және Қазақстан Республикасы бойынша шығып кеткен зейнетақылар мен әлеуметтік төлемдерді алушылардың саны көрсетіледі.</w:t>
      </w:r>
    </w:p>
    <w:bookmarkEnd w:id="106"/>
    <w:bookmarkStart w:name="z127" w:id="107"/>
    <w:p>
      <w:pPr>
        <w:spacing w:after="0"/>
        <w:ind w:left="0"/>
        <w:jc w:val="both"/>
      </w:pPr>
      <w:r>
        <w:rPr>
          <w:rFonts w:ascii="Times New Roman"/>
          <w:b w:val="false"/>
          <w:i w:val="false"/>
          <w:color w:val="000000"/>
          <w:sz w:val="28"/>
        </w:rPr>
        <w:t>
      10. "Ауысу (келгендер)" бағанында зейнетақы мен әлеуметтік төлемдерді алушылардың бір санатынан басқа санатына өткен алушылардың саны көрсетіледі.</w:t>
      </w:r>
    </w:p>
    <w:bookmarkEnd w:id="107"/>
    <w:bookmarkStart w:name="z128" w:id="108"/>
    <w:p>
      <w:pPr>
        <w:spacing w:after="0"/>
        <w:ind w:left="0"/>
        <w:jc w:val="both"/>
      </w:pPr>
      <w:r>
        <w:rPr>
          <w:rFonts w:ascii="Times New Roman"/>
          <w:b w:val="false"/>
          <w:i w:val="false"/>
          <w:color w:val="000000"/>
          <w:sz w:val="28"/>
        </w:rPr>
        <w:t>
      11. "Ауысу (шығып кеткендер)" бағанында зейнетақы мен әлеуметтік төлемдерді алушылардың бір санатынан басқа санатына шығып кеткен алушылардың саны көрсетіледі.</w:t>
      </w:r>
    </w:p>
    <w:bookmarkEnd w:id="108"/>
    <w:bookmarkStart w:name="z129" w:id="109"/>
    <w:p>
      <w:pPr>
        <w:spacing w:after="0"/>
        <w:ind w:left="0"/>
        <w:jc w:val="both"/>
      </w:pPr>
      <w:r>
        <w:rPr>
          <w:rFonts w:ascii="Times New Roman"/>
          <w:b w:val="false"/>
          <w:i w:val="false"/>
          <w:color w:val="000000"/>
          <w:sz w:val="28"/>
        </w:rPr>
        <w:t>
      12. "Қалыпқа келтірілгендер" бағанында қалыпқа келтірілген зейнетақы мен әлеуметтік төлемдерді алушылардың саны көрсетіледі</w:t>
      </w:r>
    </w:p>
    <w:bookmarkEnd w:id="109"/>
    <w:bookmarkStart w:name="z130" w:id="110"/>
    <w:p>
      <w:pPr>
        <w:spacing w:after="0"/>
        <w:ind w:left="0"/>
        <w:jc w:val="both"/>
      </w:pPr>
      <w:r>
        <w:rPr>
          <w:rFonts w:ascii="Times New Roman"/>
          <w:b w:val="false"/>
          <w:i w:val="false"/>
          <w:color w:val="000000"/>
          <w:sz w:val="28"/>
        </w:rPr>
        <w:t>
      13. "Шығарылғандар" бағанында зейнетақы мен әлеуметтік төлемдерді алушылардың шығарылған саны көрсетіледі.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87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Зейнетақылар мен жәрдемақыларды төлеу бойынша облыстар бөлінісіндегі жедел мәліметтер</w:t>
      </w:r>
    </w:p>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5-ОД</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есепті кезеңнен кейінгі айдың 3-күніне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863"/>
        <w:gridCol w:w="863"/>
        <w:gridCol w:w="863"/>
        <w:gridCol w:w="863"/>
        <w:gridCol w:w="863"/>
        <w:gridCol w:w="863"/>
        <w:gridCol w:w="863"/>
        <w:gridCol w:w="863"/>
        <w:gridCol w:w="863"/>
        <w:gridCol w:w="863"/>
        <w:gridCol w:w="863"/>
        <w:gridCol w:w="864"/>
      </w:tblGrid>
      <w:tr>
        <w:trPr>
          <w:trHeight w:val="30" w:hRule="atLeast"/>
        </w:trPr>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32"/>
        <w:gridCol w:w="632"/>
        <w:gridCol w:w="313"/>
        <w:gridCol w:w="621"/>
        <w:gridCol w:w="419"/>
        <w:gridCol w:w="212"/>
        <w:gridCol w:w="633"/>
        <w:gridCol w:w="313"/>
        <w:gridCol w:w="621"/>
        <w:gridCol w:w="420"/>
        <w:gridCol w:w="213"/>
        <w:gridCol w:w="633"/>
        <w:gridCol w:w="313"/>
        <w:gridCol w:w="621"/>
        <w:gridCol w:w="420"/>
        <w:gridCol w:w="213"/>
        <w:gridCol w:w="633"/>
        <w:gridCol w:w="5"/>
        <w:gridCol w:w="633"/>
        <w:gridCol w:w="633"/>
        <w:gridCol w:w="633"/>
        <w:gridCol w:w="634"/>
        <w:gridCol w:w="634"/>
        <w:gridCol w:w="63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жинақтаушы зейнетақы қорларындағы міндетті зейнетақы жарналарынының сақталуына мемлекеттік кепілдіктер бойынша төлемдер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281"/>
        <w:gridCol w:w="558"/>
        <w:gridCol w:w="377"/>
        <w:gridCol w:w="553"/>
        <w:gridCol w:w="425"/>
        <w:gridCol w:w="548"/>
        <w:gridCol w:w="452"/>
        <w:gridCol w:w="542"/>
        <w:gridCol w:w="473"/>
        <w:gridCol w:w="537"/>
        <w:gridCol w:w="484"/>
        <w:gridCol w:w="532"/>
        <w:gridCol w:w="495"/>
        <w:gridCol w:w="527"/>
        <w:gridCol w:w="505"/>
        <w:gridCol w:w="522"/>
        <w:gridCol w:w="511"/>
        <w:gridCol w:w="522"/>
        <w:gridCol w:w="511"/>
        <w:gridCol w:w="522"/>
        <w:gridCol w:w="47"/>
        <w:gridCol w:w="619"/>
        <w:gridCol w:w="61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жинақтаушы зейнетақы қорларындағы міндетті зейнетақы жарналарынының сақталуына мемлекеттік кепілдіктер бойынша төлемдер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берілетін зейнетақыға қоса үстеме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408"/>
        <w:gridCol w:w="525"/>
        <w:gridCol w:w="433"/>
        <w:gridCol w:w="520"/>
        <w:gridCol w:w="454"/>
        <w:gridCol w:w="515"/>
        <w:gridCol w:w="464"/>
        <w:gridCol w:w="510"/>
        <w:gridCol w:w="474"/>
        <w:gridCol w:w="505"/>
        <w:gridCol w:w="484"/>
        <w:gridCol w:w="500"/>
        <w:gridCol w:w="490"/>
        <w:gridCol w:w="500"/>
        <w:gridCol w:w="490"/>
        <w:gridCol w:w="500"/>
        <w:gridCol w:w="490"/>
        <w:gridCol w:w="500"/>
        <w:gridCol w:w="490"/>
        <w:gridCol w:w="56"/>
        <w:gridCol w:w="546"/>
        <w:gridCol w:w="613"/>
        <w:gridCol w:w="61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берілетін зейнетақыға қоса үстеме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 бойынша мемлекеттік әлеуметтік жәрдемақы (бұдан әрі - МӘЖ)</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32"/>
        <w:gridCol w:w="632"/>
        <w:gridCol w:w="632"/>
        <w:gridCol w:w="313"/>
        <w:gridCol w:w="620"/>
        <w:gridCol w:w="419"/>
        <w:gridCol w:w="614"/>
        <w:gridCol w:w="473"/>
        <w:gridCol w:w="609"/>
        <w:gridCol w:w="23"/>
        <w:gridCol w:w="632"/>
        <w:gridCol w:w="313"/>
        <w:gridCol w:w="621"/>
        <w:gridCol w:w="420"/>
        <w:gridCol w:w="615"/>
        <w:gridCol w:w="473"/>
        <w:gridCol w:w="159"/>
        <w:gridCol w:w="633"/>
        <w:gridCol w:w="313"/>
        <w:gridCol w:w="621"/>
        <w:gridCol w:w="420"/>
        <w:gridCol w:w="213"/>
        <w:gridCol w:w="634"/>
        <w:gridCol w:w="634"/>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Мүгедектiгi бойынша мемлекеттік әлеуметтік жәрдемақы (бұдан әрі - МӘЖ)</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МӘЖ</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460"/>
        <w:gridCol w:w="155"/>
        <w:gridCol w:w="616"/>
        <w:gridCol w:w="305"/>
        <w:gridCol w:w="605"/>
        <w:gridCol w:w="409"/>
        <w:gridCol w:w="599"/>
        <w:gridCol w:w="461"/>
        <w:gridCol w:w="155"/>
        <w:gridCol w:w="616"/>
        <w:gridCol w:w="305"/>
        <w:gridCol w:w="605"/>
        <w:gridCol w:w="409"/>
        <w:gridCol w:w="207"/>
        <w:gridCol w:w="616"/>
        <w:gridCol w:w="305"/>
        <w:gridCol w:w="605"/>
        <w:gridCol w:w="409"/>
        <w:gridCol w:w="600"/>
        <w:gridCol w:w="17"/>
        <w:gridCol w:w="617"/>
        <w:gridCol w:w="617"/>
        <w:gridCol w:w="618"/>
        <w:gridCol w:w="618"/>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МӘЖ</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ерекше зиянды және ерекше ауыр жұмыстарда істеген адамдарға арнайы мемлекеттік жәрдемақы (№ 1 Тізім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380"/>
        <w:gridCol w:w="490"/>
        <w:gridCol w:w="404"/>
        <w:gridCol w:w="485"/>
        <w:gridCol w:w="423"/>
        <w:gridCol w:w="480"/>
        <w:gridCol w:w="433"/>
        <w:gridCol w:w="476"/>
        <w:gridCol w:w="442"/>
        <w:gridCol w:w="471"/>
        <w:gridCol w:w="452"/>
        <w:gridCol w:w="466"/>
        <w:gridCol w:w="457"/>
        <w:gridCol w:w="466"/>
        <w:gridCol w:w="457"/>
        <w:gridCol w:w="466"/>
        <w:gridCol w:w="457"/>
        <w:gridCol w:w="466"/>
        <w:gridCol w:w="457"/>
        <w:gridCol w:w="467"/>
        <w:gridCol w:w="457"/>
        <w:gridCol w:w="467"/>
        <w:gridCol w:w="85"/>
        <w:gridCol w:w="1064"/>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ерекше зиянды және ерекше ауыр жұмыстарда істеген адамдарға арнайы мемлекеттік жәрдемақы (№ 1 Тізім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ерекше зиянды және ерекше ауыр жұмыстарда істеген адамдарға арнайы мемлекеттік жәрдемақы (№ 2 Тізім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285"/>
        <w:gridCol w:w="564"/>
        <w:gridCol w:w="10"/>
        <w:gridCol w:w="575"/>
        <w:gridCol w:w="285"/>
        <w:gridCol w:w="564"/>
        <w:gridCol w:w="382"/>
        <w:gridCol w:w="559"/>
        <w:gridCol w:w="430"/>
        <w:gridCol w:w="554"/>
        <w:gridCol w:w="457"/>
        <w:gridCol w:w="548"/>
        <w:gridCol w:w="479"/>
        <w:gridCol w:w="543"/>
        <w:gridCol w:w="489"/>
        <w:gridCol w:w="538"/>
        <w:gridCol w:w="500"/>
        <w:gridCol w:w="533"/>
        <w:gridCol w:w="511"/>
        <w:gridCol w:w="528"/>
        <w:gridCol w:w="517"/>
        <w:gridCol w:w="118"/>
        <w:gridCol w:w="1181"/>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ерекше зиянды және ерекше ауыр жұмыстарда істеген адамдарға арнайы мемлекеттік жәрдемақы (№ 2 Тізім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(бұдан әрі ҰОС) мүгедектеріне арнаулы мемлекеттік жәрдемақы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300"/>
        <w:gridCol w:w="595"/>
        <w:gridCol w:w="402"/>
        <w:gridCol w:w="590"/>
        <w:gridCol w:w="453"/>
        <w:gridCol w:w="584"/>
        <w:gridCol w:w="482"/>
        <w:gridCol w:w="578"/>
        <w:gridCol w:w="28"/>
        <w:gridCol w:w="607"/>
        <w:gridCol w:w="300"/>
        <w:gridCol w:w="596"/>
        <w:gridCol w:w="403"/>
        <w:gridCol w:w="590"/>
        <w:gridCol w:w="454"/>
        <w:gridCol w:w="584"/>
        <w:gridCol w:w="482"/>
        <w:gridCol w:w="579"/>
        <w:gridCol w:w="505"/>
        <w:gridCol w:w="102"/>
        <w:gridCol w:w="631"/>
        <w:gridCol w:w="637"/>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(бұдан әрі ҰОС) мүгедектеріне арнаулы мемлекеттік жәрдемақы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қатысушыларына арнаулы мемлекетік жәрдемақы арнаулы мемлекеттік жәрдемақы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601"/>
        <w:gridCol w:w="601"/>
        <w:gridCol w:w="298"/>
        <w:gridCol w:w="590"/>
        <w:gridCol w:w="399"/>
        <w:gridCol w:w="585"/>
        <w:gridCol w:w="450"/>
        <w:gridCol w:w="579"/>
        <w:gridCol w:w="478"/>
        <w:gridCol w:w="574"/>
        <w:gridCol w:w="28"/>
        <w:gridCol w:w="602"/>
        <w:gridCol w:w="298"/>
        <w:gridCol w:w="590"/>
        <w:gridCol w:w="399"/>
        <w:gridCol w:w="585"/>
        <w:gridCol w:w="450"/>
        <w:gridCol w:w="580"/>
        <w:gridCol w:w="478"/>
        <w:gridCol w:w="123"/>
        <w:gridCol w:w="603"/>
        <w:gridCol w:w="603"/>
        <w:gridCol w:w="604"/>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қатысушыларына арнаулы мемлекетік жәрдемақы арнаулы мемлекеттік жәрдемақы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мүгедектеріне теңестірілген адамдарға арнаулы мемлекеттік жәрдемақы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563"/>
        <w:gridCol w:w="564"/>
        <w:gridCol w:w="279"/>
        <w:gridCol w:w="553"/>
        <w:gridCol w:w="374"/>
        <w:gridCol w:w="548"/>
        <w:gridCol w:w="421"/>
        <w:gridCol w:w="543"/>
        <w:gridCol w:w="448"/>
        <w:gridCol w:w="537"/>
        <w:gridCol w:w="469"/>
        <w:gridCol w:w="532"/>
        <w:gridCol w:w="479"/>
        <w:gridCol w:w="527"/>
        <w:gridCol w:w="490"/>
        <w:gridCol w:w="522"/>
        <w:gridCol w:w="501"/>
        <w:gridCol w:w="517"/>
        <w:gridCol w:w="47"/>
        <w:gridCol w:w="565"/>
        <w:gridCol w:w="565"/>
        <w:gridCol w:w="565"/>
        <w:gridCol w:w="56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мүгедектеріне теңестірілген адамдарға арнаулы мемлекеттік жәрдемақы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қатысушыларына теңестірілген адамдарға арнаулы мемлекеттік жәрдемақы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8"/>
        <w:gridCol w:w="568"/>
        <w:gridCol w:w="281"/>
        <w:gridCol w:w="558"/>
        <w:gridCol w:w="377"/>
        <w:gridCol w:w="553"/>
        <w:gridCol w:w="425"/>
        <w:gridCol w:w="547"/>
        <w:gridCol w:w="452"/>
        <w:gridCol w:w="542"/>
        <w:gridCol w:w="473"/>
        <w:gridCol w:w="537"/>
        <w:gridCol w:w="484"/>
        <w:gridCol w:w="531"/>
        <w:gridCol w:w="494"/>
        <w:gridCol w:w="526"/>
        <w:gridCol w:w="505"/>
        <w:gridCol w:w="521"/>
        <w:gridCol w:w="511"/>
        <w:gridCol w:w="521"/>
        <w:gridCol w:w="47"/>
        <w:gridCol w:w="570"/>
        <w:gridCol w:w="570"/>
        <w:gridCol w:w="571"/>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қатысушыларына теңестірілген адамдарға арнаулы мемлекеттік жәрдемақы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ҰОС-нда қаза тапқан жауынгерлердің жесірлеріне арнаулы мемлекеттік жәрдемақы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281"/>
        <w:gridCol w:w="558"/>
        <w:gridCol w:w="377"/>
        <w:gridCol w:w="553"/>
        <w:gridCol w:w="425"/>
        <w:gridCol w:w="548"/>
        <w:gridCol w:w="452"/>
        <w:gridCol w:w="542"/>
        <w:gridCol w:w="473"/>
        <w:gridCol w:w="537"/>
        <w:gridCol w:w="484"/>
        <w:gridCol w:w="532"/>
        <w:gridCol w:w="495"/>
        <w:gridCol w:w="527"/>
        <w:gridCol w:w="505"/>
        <w:gridCol w:w="522"/>
        <w:gridCol w:w="511"/>
        <w:gridCol w:w="522"/>
        <w:gridCol w:w="511"/>
        <w:gridCol w:w="522"/>
        <w:gridCol w:w="47"/>
        <w:gridCol w:w="619"/>
        <w:gridCol w:w="61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ҰОС-нда қаза тапқан жауынгерлердің жесірлеріне арнаулы мемлекеттік жәрдемақы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соғысынының қайтыс болған мүгедектерінің әйелдері (күйеулері) арнаулы мемлекеттік жәрдемақы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408"/>
        <w:gridCol w:w="525"/>
        <w:gridCol w:w="433"/>
        <w:gridCol w:w="520"/>
        <w:gridCol w:w="454"/>
        <w:gridCol w:w="515"/>
        <w:gridCol w:w="464"/>
        <w:gridCol w:w="510"/>
        <w:gridCol w:w="474"/>
        <w:gridCol w:w="505"/>
        <w:gridCol w:w="484"/>
        <w:gridCol w:w="500"/>
        <w:gridCol w:w="490"/>
        <w:gridCol w:w="500"/>
        <w:gridCol w:w="490"/>
        <w:gridCol w:w="500"/>
        <w:gridCol w:w="490"/>
        <w:gridCol w:w="500"/>
        <w:gridCol w:w="490"/>
        <w:gridCol w:w="56"/>
        <w:gridCol w:w="546"/>
        <w:gridCol w:w="5"/>
        <w:gridCol w:w="613"/>
        <w:gridCol w:w="614"/>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соғысынының қайтыс болған мүгедектерінің әйелдері (күйеулері) арнаулы мемлекеттік жәрдемақы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үш дәрежелі Даңқ, үш дәрежелі Еңбек Даңқы ордендерінің иегерлеріне арнаулы мемлекеттік жәрдемақы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380"/>
        <w:gridCol w:w="490"/>
        <w:gridCol w:w="404"/>
        <w:gridCol w:w="485"/>
        <w:gridCol w:w="423"/>
        <w:gridCol w:w="480"/>
        <w:gridCol w:w="433"/>
        <w:gridCol w:w="476"/>
        <w:gridCol w:w="442"/>
        <w:gridCol w:w="471"/>
        <w:gridCol w:w="452"/>
        <w:gridCol w:w="466"/>
        <w:gridCol w:w="457"/>
        <w:gridCol w:w="466"/>
        <w:gridCol w:w="457"/>
        <w:gridCol w:w="466"/>
        <w:gridCol w:w="457"/>
        <w:gridCol w:w="466"/>
        <w:gridCol w:w="457"/>
        <w:gridCol w:w="467"/>
        <w:gridCol w:w="457"/>
        <w:gridCol w:w="467"/>
        <w:gridCol w:w="85"/>
        <w:gridCol w:w="1064"/>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үш дәрежелі Даңқ, үш дәрежелі Еңбек Даңқы ордендерінің иегерлеріне арнаулы мемлекеттік жәрдемақы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 арнаулы мемлекеттік жәрдемақы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380"/>
        <w:gridCol w:w="490"/>
        <w:gridCol w:w="404"/>
        <w:gridCol w:w="485"/>
        <w:gridCol w:w="423"/>
        <w:gridCol w:w="480"/>
        <w:gridCol w:w="433"/>
        <w:gridCol w:w="476"/>
        <w:gridCol w:w="442"/>
        <w:gridCol w:w="471"/>
        <w:gridCol w:w="452"/>
        <w:gridCol w:w="466"/>
        <w:gridCol w:w="457"/>
        <w:gridCol w:w="466"/>
        <w:gridCol w:w="457"/>
        <w:gridCol w:w="466"/>
        <w:gridCol w:w="457"/>
        <w:gridCol w:w="466"/>
        <w:gridCol w:w="457"/>
        <w:gridCol w:w="467"/>
        <w:gridCol w:w="457"/>
        <w:gridCol w:w="467"/>
        <w:gridCol w:w="85"/>
        <w:gridCol w:w="1064"/>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 арнаулы мемлекеттік жәрдемақы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қатысушылар, қоныс аудару күніне құрсақта болған балаларды қоса алғанда, оқшаулау және қоныс аудару Қазақстан Республикасына қоныс аударған адамдар арнаулы мемлекеттік жәрдемақы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82"/>
        <w:gridCol w:w="288"/>
        <w:gridCol w:w="571"/>
        <w:gridCol w:w="386"/>
        <w:gridCol w:w="566"/>
        <w:gridCol w:w="435"/>
        <w:gridCol w:w="561"/>
        <w:gridCol w:w="21"/>
        <w:gridCol w:w="582"/>
        <w:gridCol w:w="288"/>
        <w:gridCol w:w="572"/>
        <w:gridCol w:w="386"/>
        <w:gridCol w:w="566"/>
        <w:gridCol w:w="436"/>
        <w:gridCol w:w="561"/>
        <w:gridCol w:w="463"/>
        <w:gridCol w:w="556"/>
        <w:gridCol w:w="485"/>
        <w:gridCol w:w="550"/>
        <w:gridCol w:w="496"/>
        <w:gridCol w:w="545"/>
        <w:gridCol w:w="507"/>
        <w:gridCol w:w="147"/>
        <w:gridCol w:w="1168"/>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қатысушылар, қоныс аудару күніне құрсақта болған балаларды қоса алғанда, оқшаулау және қоныс аудару Қазақстан Республикасына қоныс аударған адамдар арнаулы мемлекеттік жәрдемақы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 еңбеккерлерi арнаулы мемлекеттік жәрдемақы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420"/>
        <w:gridCol w:w="541"/>
        <w:gridCol w:w="447"/>
        <w:gridCol w:w="536"/>
        <w:gridCol w:w="468"/>
        <w:gridCol w:w="531"/>
        <w:gridCol w:w="478"/>
        <w:gridCol w:w="526"/>
        <w:gridCol w:w="489"/>
        <w:gridCol w:w="520"/>
        <w:gridCol w:w="499"/>
        <w:gridCol w:w="63"/>
        <w:gridCol w:w="563"/>
        <w:gridCol w:w="278"/>
        <w:gridCol w:w="552"/>
        <w:gridCol w:w="373"/>
        <w:gridCol w:w="547"/>
        <w:gridCol w:w="421"/>
        <w:gridCol w:w="542"/>
        <w:gridCol w:w="447"/>
        <w:gridCol w:w="537"/>
        <w:gridCol w:w="26"/>
        <w:gridCol w:w="622"/>
        <w:gridCol w:w="623"/>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 еңбеккерлерi арнаулы мемлекеттік жәрдемақы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575"/>
        <w:gridCol w:w="285"/>
        <w:gridCol w:w="564"/>
        <w:gridCol w:w="10"/>
        <w:gridCol w:w="575"/>
        <w:gridCol w:w="285"/>
        <w:gridCol w:w="564"/>
        <w:gridCol w:w="382"/>
        <w:gridCol w:w="559"/>
        <w:gridCol w:w="430"/>
        <w:gridCol w:w="554"/>
        <w:gridCol w:w="457"/>
        <w:gridCol w:w="548"/>
        <w:gridCol w:w="479"/>
        <w:gridCol w:w="543"/>
        <w:gridCol w:w="489"/>
        <w:gridCol w:w="538"/>
        <w:gridCol w:w="500"/>
        <w:gridCol w:w="533"/>
        <w:gridCol w:w="511"/>
        <w:gridCol w:w="528"/>
        <w:gridCol w:w="517"/>
        <w:gridCol w:w="118"/>
        <w:gridCol w:w="1181"/>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 мүгедектері арнаулы мемлекеттік жәрдемақы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281"/>
        <w:gridCol w:w="558"/>
        <w:gridCol w:w="377"/>
        <w:gridCol w:w="553"/>
        <w:gridCol w:w="425"/>
        <w:gridCol w:w="548"/>
        <w:gridCol w:w="452"/>
        <w:gridCol w:w="542"/>
        <w:gridCol w:w="473"/>
        <w:gridCol w:w="537"/>
        <w:gridCol w:w="484"/>
        <w:gridCol w:w="532"/>
        <w:gridCol w:w="495"/>
        <w:gridCol w:w="527"/>
        <w:gridCol w:w="505"/>
        <w:gridCol w:w="522"/>
        <w:gridCol w:w="511"/>
        <w:gridCol w:w="522"/>
        <w:gridCol w:w="511"/>
        <w:gridCol w:w="522"/>
        <w:gridCol w:w="47"/>
        <w:gridCol w:w="619"/>
        <w:gridCol w:w="61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 мүгедектері арнаулы мемлекеттік жәрдемақы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 мүгедектері арнаулы мемлекеттік жәрдемақы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281"/>
        <w:gridCol w:w="558"/>
        <w:gridCol w:w="377"/>
        <w:gridCol w:w="553"/>
        <w:gridCol w:w="425"/>
        <w:gridCol w:w="548"/>
        <w:gridCol w:w="452"/>
        <w:gridCol w:w="542"/>
        <w:gridCol w:w="473"/>
        <w:gridCol w:w="537"/>
        <w:gridCol w:w="484"/>
        <w:gridCol w:w="532"/>
        <w:gridCol w:w="495"/>
        <w:gridCol w:w="527"/>
        <w:gridCol w:w="505"/>
        <w:gridCol w:w="522"/>
        <w:gridCol w:w="511"/>
        <w:gridCol w:w="522"/>
        <w:gridCol w:w="511"/>
        <w:gridCol w:w="522"/>
        <w:gridCol w:w="47"/>
        <w:gridCol w:w="619"/>
        <w:gridCol w:w="61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 мүгедектері арнаулы мемлекеттік жәрдемақы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дейiнгi мүгедек балалар арнаулы мемлекеттік жәрдемақы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380"/>
        <w:gridCol w:w="490"/>
        <w:gridCol w:w="404"/>
        <w:gridCol w:w="485"/>
        <w:gridCol w:w="423"/>
        <w:gridCol w:w="480"/>
        <w:gridCol w:w="433"/>
        <w:gridCol w:w="476"/>
        <w:gridCol w:w="442"/>
        <w:gridCol w:w="471"/>
        <w:gridCol w:w="452"/>
        <w:gridCol w:w="466"/>
        <w:gridCol w:w="457"/>
        <w:gridCol w:w="466"/>
        <w:gridCol w:w="457"/>
        <w:gridCol w:w="466"/>
        <w:gridCol w:w="457"/>
        <w:gridCol w:w="466"/>
        <w:gridCol w:w="457"/>
        <w:gridCol w:w="467"/>
        <w:gridCol w:w="457"/>
        <w:gridCol w:w="467"/>
        <w:gridCol w:w="85"/>
        <w:gridCol w:w="1064"/>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дейiнгi мүгедек балалар арнаулы мемлекеттік жәрдемақы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4 және одан да көп кәмелетке толмаған балалары бар көп балалы отбасылар арнаулы мемлекеттік жәрдемақы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82"/>
        <w:gridCol w:w="288"/>
        <w:gridCol w:w="571"/>
        <w:gridCol w:w="386"/>
        <w:gridCol w:w="566"/>
        <w:gridCol w:w="435"/>
        <w:gridCol w:w="561"/>
        <w:gridCol w:w="21"/>
        <w:gridCol w:w="582"/>
        <w:gridCol w:w="288"/>
        <w:gridCol w:w="572"/>
        <w:gridCol w:w="386"/>
        <w:gridCol w:w="566"/>
        <w:gridCol w:w="436"/>
        <w:gridCol w:w="561"/>
        <w:gridCol w:w="463"/>
        <w:gridCol w:w="556"/>
        <w:gridCol w:w="485"/>
        <w:gridCol w:w="550"/>
        <w:gridCol w:w="496"/>
        <w:gridCol w:w="545"/>
        <w:gridCol w:w="507"/>
        <w:gridCol w:w="147"/>
        <w:gridCol w:w="1168"/>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4 және одан да көп кәмелетке толмаған балалары бар көп балалы отбасылар арнаулы мемлекеттік жәрдемақы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болып қалған немесе зейнеткерлер саяси қуғын-сүргін құрбандары арнаулы мемлекеттік жәрдемақы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281"/>
        <w:gridCol w:w="558"/>
        <w:gridCol w:w="377"/>
        <w:gridCol w:w="553"/>
        <w:gridCol w:w="425"/>
        <w:gridCol w:w="548"/>
        <w:gridCol w:w="452"/>
        <w:gridCol w:w="542"/>
        <w:gridCol w:w="473"/>
        <w:gridCol w:w="537"/>
        <w:gridCol w:w="484"/>
        <w:gridCol w:w="532"/>
        <w:gridCol w:w="495"/>
        <w:gridCol w:w="527"/>
        <w:gridCol w:w="505"/>
        <w:gridCol w:w="522"/>
        <w:gridCol w:w="511"/>
        <w:gridCol w:w="522"/>
        <w:gridCol w:w="511"/>
        <w:gridCol w:w="522"/>
        <w:gridCol w:w="47"/>
        <w:gridCol w:w="619"/>
        <w:gridCol w:w="61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болып қалған немесе зейнеткерлер саяси қуғын-сүргін құрбандары арнаулы мемлекеттік жәрдемақы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айрықша еңбегі үшін зейнетақы тағайындалған адамдар үшін арнаулы мемлекеттік жәрдемақы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281"/>
        <w:gridCol w:w="558"/>
        <w:gridCol w:w="377"/>
        <w:gridCol w:w="553"/>
        <w:gridCol w:w="425"/>
        <w:gridCol w:w="548"/>
        <w:gridCol w:w="452"/>
        <w:gridCol w:w="542"/>
        <w:gridCol w:w="473"/>
        <w:gridCol w:w="537"/>
        <w:gridCol w:w="484"/>
        <w:gridCol w:w="532"/>
        <w:gridCol w:w="495"/>
        <w:gridCol w:w="527"/>
        <w:gridCol w:w="505"/>
        <w:gridCol w:w="522"/>
        <w:gridCol w:w="511"/>
        <w:gridCol w:w="522"/>
        <w:gridCol w:w="511"/>
        <w:gridCol w:w="522"/>
        <w:gridCol w:w="47"/>
        <w:gridCol w:w="619"/>
        <w:gridCol w:w="61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айрықша еңбегі үшін зейнетақы тағайындалған адамдар үшін арнаулы мемлекеттік жәрдемақы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шеккендерге біржолғы ақшалай өтемақы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417"/>
        <w:gridCol w:w="537"/>
        <w:gridCol w:w="443"/>
        <w:gridCol w:w="532"/>
        <w:gridCol w:w="464"/>
        <w:gridCol w:w="527"/>
        <w:gridCol w:w="475"/>
        <w:gridCol w:w="522"/>
        <w:gridCol w:w="485"/>
        <w:gridCol w:w="517"/>
        <w:gridCol w:w="496"/>
        <w:gridCol w:w="512"/>
        <w:gridCol w:w="501"/>
        <w:gridCol w:w="512"/>
        <w:gridCol w:w="501"/>
        <w:gridCol w:w="57"/>
        <w:gridCol w:w="559"/>
        <w:gridCol w:w="277"/>
        <w:gridCol w:w="548"/>
        <w:gridCol w:w="371"/>
        <w:gridCol w:w="544"/>
        <w:gridCol w:w="15"/>
        <w:gridCol w:w="623"/>
        <w:gridCol w:w="623"/>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шеккендерге біржолғы ақшалай өтемақы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және жұмыс iстемейтiн азаматтар қатарындағы Семей ядролық сынақ полигонындағы ядролық сынақтардың салдарынан зардап шеккендерге бiржолғы ақшалай өтемақы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80"/>
        <w:gridCol w:w="287"/>
        <w:gridCol w:w="569"/>
        <w:gridCol w:w="384"/>
        <w:gridCol w:w="563"/>
        <w:gridCol w:w="16"/>
        <w:gridCol w:w="580"/>
        <w:gridCol w:w="287"/>
        <w:gridCol w:w="569"/>
        <w:gridCol w:w="385"/>
        <w:gridCol w:w="563"/>
        <w:gridCol w:w="433"/>
        <w:gridCol w:w="558"/>
        <w:gridCol w:w="461"/>
        <w:gridCol w:w="553"/>
        <w:gridCol w:w="482"/>
        <w:gridCol w:w="548"/>
        <w:gridCol w:w="493"/>
        <w:gridCol w:w="542"/>
        <w:gridCol w:w="504"/>
        <w:gridCol w:w="537"/>
        <w:gridCol w:w="516"/>
        <w:gridCol w:w="130"/>
        <w:gridCol w:w="118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және жұмыс iстемейтiн азаматтар қатарындағы Семей ядролық сынақ полигонындағы ядролық сынақтардың салдарынан зардап шеккендерге бiржолғы ақшалай өтемақы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құрбандарына ақталған азаматтарға бiржолғы ақшалай өтемақы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601"/>
        <w:gridCol w:w="601"/>
        <w:gridCol w:w="298"/>
        <w:gridCol w:w="590"/>
        <w:gridCol w:w="399"/>
        <w:gridCol w:w="585"/>
        <w:gridCol w:w="450"/>
        <w:gridCol w:w="579"/>
        <w:gridCol w:w="478"/>
        <w:gridCol w:w="574"/>
        <w:gridCol w:w="28"/>
        <w:gridCol w:w="602"/>
        <w:gridCol w:w="298"/>
        <w:gridCol w:w="590"/>
        <w:gridCol w:w="399"/>
        <w:gridCol w:w="585"/>
        <w:gridCol w:w="450"/>
        <w:gridCol w:w="580"/>
        <w:gridCol w:w="478"/>
        <w:gridCol w:w="123"/>
        <w:gridCol w:w="603"/>
        <w:gridCol w:w="603"/>
        <w:gridCol w:w="604"/>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құрбандарына ақталған азаматтарға бiржолғы ақшалай өтемақы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берілетiн жәрдемақы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32"/>
        <w:gridCol w:w="313"/>
        <w:gridCol w:w="620"/>
        <w:gridCol w:w="419"/>
        <w:gridCol w:w="212"/>
        <w:gridCol w:w="632"/>
        <w:gridCol w:w="313"/>
        <w:gridCol w:w="620"/>
        <w:gridCol w:w="419"/>
        <w:gridCol w:w="615"/>
        <w:gridCol w:w="473"/>
        <w:gridCol w:w="159"/>
        <w:gridCol w:w="632"/>
        <w:gridCol w:w="313"/>
        <w:gridCol w:w="621"/>
        <w:gridCol w:w="420"/>
        <w:gridCol w:w="615"/>
        <w:gridCol w:w="473"/>
        <w:gridCol w:w="609"/>
        <w:gridCol w:w="23"/>
        <w:gridCol w:w="633"/>
        <w:gridCol w:w="634"/>
        <w:gridCol w:w="634"/>
        <w:gridCol w:w="634"/>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берілетiн жәрдемақы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бiр жасқа толғанға дейiн оның күтiмi жөнiндегі жәрдемақы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98"/>
        <w:gridCol w:w="598"/>
        <w:gridCol w:w="296"/>
        <w:gridCol w:w="587"/>
        <w:gridCol w:w="11"/>
        <w:gridCol w:w="598"/>
        <w:gridCol w:w="296"/>
        <w:gridCol w:w="587"/>
        <w:gridCol w:w="397"/>
        <w:gridCol w:w="581"/>
        <w:gridCol w:w="447"/>
        <w:gridCol w:w="576"/>
        <w:gridCol w:w="475"/>
        <w:gridCol w:w="570"/>
        <w:gridCol w:w="497"/>
        <w:gridCol w:w="565"/>
        <w:gridCol w:w="509"/>
        <w:gridCol w:w="559"/>
        <w:gridCol w:w="520"/>
        <w:gridCol w:w="554"/>
        <w:gridCol w:w="531"/>
        <w:gridCol w:w="67"/>
        <w:gridCol w:w="638"/>
        <w:gridCol w:w="645"/>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бiр жасқа толғанға дейiн оның күтiмi жөнiндегі жәрдемақы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тәрбиелеп отырған ата-аналарға жәрдемақы қамқоршыға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8"/>
        <w:gridCol w:w="568"/>
        <w:gridCol w:w="281"/>
        <w:gridCol w:w="558"/>
        <w:gridCol w:w="377"/>
        <w:gridCol w:w="553"/>
        <w:gridCol w:w="425"/>
        <w:gridCol w:w="547"/>
        <w:gridCol w:w="452"/>
        <w:gridCol w:w="542"/>
        <w:gridCol w:w="473"/>
        <w:gridCol w:w="537"/>
        <w:gridCol w:w="484"/>
        <w:gridCol w:w="531"/>
        <w:gridCol w:w="494"/>
        <w:gridCol w:w="526"/>
        <w:gridCol w:w="505"/>
        <w:gridCol w:w="521"/>
        <w:gridCol w:w="511"/>
        <w:gridCol w:w="521"/>
        <w:gridCol w:w="47"/>
        <w:gridCol w:w="570"/>
        <w:gridCol w:w="570"/>
        <w:gridCol w:w="571"/>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тәрбиелеп отырған ата-аналарға жәрдемақы қамқоршыға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 баланың күтіміне жәрдемақы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307"/>
        <w:gridCol w:w="611"/>
        <w:gridCol w:w="11"/>
        <w:gridCol w:w="623"/>
        <w:gridCol w:w="307"/>
        <w:gridCol w:w="612"/>
        <w:gridCol w:w="414"/>
        <w:gridCol w:w="608"/>
        <w:gridCol w:w="467"/>
        <w:gridCol w:w="155"/>
        <w:gridCol w:w="623"/>
        <w:gridCol w:w="308"/>
        <w:gridCol w:w="612"/>
        <w:gridCol w:w="414"/>
        <w:gridCol w:w="608"/>
        <w:gridCol w:w="467"/>
        <w:gridCol w:w="604"/>
        <w:gridCol w:w="498"/>
        <w:gridCol w:w="597"/>
        <w:gridCol w:w="521"/>
        <w:gridCol w:w="593"/>
        <w:gridCol w:w="34"/>
        <w:gridCol w:w="689"/>
        <w:gridCol w:w="702"/>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 баланың күтіміне жәрдемақы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белгiлерiмен марапатталған немесе бұрын "Батыр-ана" атағын алған және "Ана даңқы" I-II дәрежегі орденiмен марапатталғандарға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68"/>
        <w:gridCol w:w="668"/>
        <w:gridCol w:w="668"/>
        <w:gridCol w:w="668"/>
        <w:gridCol w:w="3"/>
        <w:gridCol w:w="669"/>
        <w:gridCol w:w="330"/>
        <w:gridCol w:w="338"/>
        <w:gridCol w:w="669"/>
        <w:gridCol w:w="330"/>
        <w:gridCol w:w="657"/>
        <w:gridCol w:w="445"/>
        <w:gridCol w:w="224"/>
        <w:gridCol w:w="673"/>
        <w:gridCol w:w="330"/>
        <w:gridCol w:w="662"/>
        <w:gridCol w:w="448"/>
        <w:gridCol w:w="224"/>
        <w:gridCol w:w="677"/>
        <w:gridCol w:w="335"/>
        <w:gridCol w:w="342"/>
        <w:gridCol w:w="678"/>
        <w:gridCol w:w="7"/>
        <w:gridCol w:w="919"/>
      </w:tblGrid>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белгiлерiмен марапатталған немесе бұрын "Батыр-ана" атағын алған және "Ана даңқы" I-II дәрежегі орденiмен марапатталғандарға жәрдемақы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әлеуметтік көмек көрсету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623"/>
        <w:gridCol w:w="623"/>
        <w:gridCol w:w="308"/>
        <w:gridCol w:w="611"/>
        <w:gridCol w:w="413"/>
        <w:gridCol w:w="606"/>
        <w:gridCol w:w="466"/>
        <w:gridCol w:w="157"/>
        <w:gridCol w:w="623"/>
        <w:gridCol w:w="309"/>
        <w:gridCol w:w="612"/>
        <w:gridCol w:w="413"/>
        <w:gridCol w:w="209"/>
        <w:gridCol w:w="624"/>
        <w:gridCol w:w="309"/>
        <w:gridCol w:w="612"/>
        <w:gridCol w:w="414"/>
        <w:gridCol w:w="606"/>
        <w:gridCol w:w="17"/>
        <w:gridCol w:w="624"/>
        <w:gridCol w:w="624"/>
        <w:gridCol w:w="624"/>
        <w:gridCol w:w="625"/>
        <w:gridCol w:w="625"/>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Оралмандарға әлеуметтік көмек көрсету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 тоқтатқан жағдайда мемлекетке сот жүктеген денсаулығы мен өміріне келтірілген зиянды өндіру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281"/>
        <w:gridCol w:w="558"/>
        <w:gridCol w:w="377"/>
        <w:gridCol w:w="553"/>
        <w:gridCol w:w="425"/>
        <w:gridCol w:w="548"/>
        <w:gridCol w:w="452"/>
        <w:gridCol w:w="542"/>
        <w:gridCol w:w="473"/>
        <w:gridCol w:w="537"/>
        <w:gridCol w:w="484"/>
        <w:gridCol w:w="532"/>
        <w:gridCol w:w="495"/>
        <w:gridCol w:w="527"/>
        <w:gridCol w:w="505"/>
        <w:gridCol w:w="522"/>
        <w:gridCol w:w="511"/>
        <w:gridCol w:w="522"/>
        <w:gridCol w:w="511"/>
        <w:gridCol w:w="522"/>
        <w:gridCol w:w="47"/>
        <w:gridCol w:w="619"/>
        <w:gridCol w:w="619"/>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 тоқтатқан жағдайда мемлекетке сот жүктеген денсаулығы мен өміріне келтірілген зиянды өндіру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ҰОС-ның қатысушылары мен мүгедектерін жерлеуге арналған жәрдемақы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02"/>
        <w:gridCol w:w="602"/>
        <w:gridCol w:w="602"/>
        <w:gridCol w:w="298"/>
        <w:gridCol w:w="590"/>
        <w:gridCol w:w="399"/>
        <w:gridCol w:w="585"/>
        <w:gridCol w:w="450"/>
        <w:gridCol w:w="579"/>
        <w:gridCol w:w="22"/>
        <w:gridCol w:w="602"/>
        <w:gridCol w:w="298"/>
        <w:gridCol w:w="591"/>
        <w:gridCol w:w="399"/>
        <w:gridCol w:w="585"/>
        <w:gridCol w:w="450"/>
        <w:gridCol w:w="580"/>
        <w:gridCol w:w="478"/>
        <w:gridCol w:w="574"/>
        <w:gridCol w:w="501"/>
        <w:gridCol w:w="101"/>
        <w:gridCol w:w="603"/>
        <w:gridCol w:w="603"/>
        <w:gridCol w:w="604"/>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ҰОС-ның қатысушылары мен мүгедектерін жерлеуге арналған жәрдемақы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алушыларды жерлеуге арналған жәрдемақы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563"/>
        <w:gridCol w:w="564"/>
        <w:gridCol w:w="279"/>
        <w:gridCol w:w="553"/>
        <w:gridCol w:w="374"/>
        <w:gridCol w:w="548"/>
        <w:gridCol w:w="421"/>
        <w:gridCol w:w="543"/>
        <w:gridCol w:w="448"/>
        <w:gridCol w:w="537"/>
        <w:gridCol w:w="469"/>
        <w:gridCol w:w="532"/>
        <w:gridCol w:w="479"/>
        <w:gridCol w:w="527"/>
        <w:gridCol w:w="490"/>
        <w:gridCol w:w="522"/>
        <w:gridCol w:w="501"/>
        <w:gridCol w:w="517"/>
        <w:gridCol w:w="47"/>
        <w:gridCol w:w="565"/>
        <w:gridCol w:w="565"/>
        <w:gridCol w:w="565"/>
        <w:gridCol w:w="565"/>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алушыларды жерлеуге арналған жәрдемақы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алушыларды жерлеуге арналған жәрдемақы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441"/>
        <w:gridCol w:w="148"/>
        <w:gridCol w:w="589"/>
        <w:gridCol w:w="292"/>
        <w:gridCol w:w="579"/>
        <w:gridCol w:w="391"/>
        <w:gridCol w:w="573"/>
        <w:gridCol w:w="441"/>
        <w:gridCol w:w="568"/>
        <w:gridCol w:w="468"/>
        <w:gridCol w:w="562"/>
        <w:gridCol w:w="490"/>
        <w:gridCol w:w="557"/>
        <w:gridCol w:w="502"/>
        <w:gridCol w:w="551"/>
        <w:gridCol w:w="513"/>
        <w:gridCol w:w="77"/>
        <w:gridCol w:w="590"/>
        <w:gridCol w:w="292"/>
        <w:gridCol w:w="579"/>
        <w:gridCol w:w="11"/>
        <w:gridCol w:w="591"/>
        <w:gridCol w:w="591"/>
        <w:gridCol w:w="592"/>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алушыларды жерлеуге арналған жәрдемақы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тізімдер бойынша мемлекеттік арнайы жәрдемақы алушыларды жерлеуге арналған жәрдемақы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380"/>
        <w:gridCol w:w="490"/>
        <w:gridCol w:w="404"/>
        <w:gridCol w:w="485"/>
        <w:gridCol w:w="423"/>
        <w:gridCol w:w="480"/>
        <w:gridCol w:w="433"/>
        <w:gridCol w:w="476"/>
        <w:gridCol w:w="442"/>
        <w:gridCol w:w="471"/>
        <w:gridCol w:w="452"/>
        <w:gridCol w:w="466"/>
        <w:gridCol w:w="457"/>
        <w:gridCol w:w="466"/>
        <w:gridCol w:w="457"/>
        <w:gridCol w:w="466"/>
        <w:gridCol w:w="457"/>
        <w:gridCol w:w="466"/>
        <w:gridCol w:w="457"/>
        <w:gridCol w:w="467"/>
        <w:gridCol w:w="457"/>
        <w:gridCol w:w="467"/>
        <w:gridCol w:w="85"/>
        <w:gridCol w:w="1064"/>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тізімдер бойынша мемлекеттік арнайы жәрдемақы алушыларды жерлеуге арналған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қорынан бала бір жасқа толғанға дейін оның күтіміне байланысты табысынан айырылған жағдайға әлеуметтік төлемдер алушыларға міндетті зейнетақы жарналарын субсидиялау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684"/>
        <w:gridCol w:w="684"/>
        <w:gridCol w:w="684"/>
        <w:gridCol w:w="684"/>
        <w:gridCol w:w="684"/>
        <w:gridCol w:w="684"/>
        <w:gridCol w:w="685"/>
        <w:gridCol w:w="690"/>
        <w:gridCol w:w="690"/>
        <w:gridCol w:w="1310"/>
        <w:gridCol w:w="276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қорынан бала бір жасқа толғанға дейін оның күтіміне байланысты табысынан айырылған жағдайға әлеуметтік төлемдер алушыларға міндетті зейнетақы жарналарын субсидиялау</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жылдын басынан зейнетақылар мен жәрдемақылар сома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 мекенжайы ____________________________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Элеқтрондық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"Зейнетақылар мен </w:t>
            </w:r>
            <w:r>
              <w:br/>
            </w:r>
            <w:r>
              <w:rPr>
                <w:rFonts w:ascii="Times New Roman"/>
                <w:b w:val="false"/>
                <w:i w:val="false"/>
                <w:color w:val="000000"/>
                <w:sz w:val="20"/>
              </w:rPr>
              <w:t>жәрдемақыларды</w:t>
            </w:r>
            <w:r>
              <w:br/>
            </w:r>
            <w:r>
              <w:rPr>
                <w:rFonts w:ascii="Times New Roman"/>
                <w:b w:val="false"/>
                <w:i w:val="false"/>
                <w:color w:val="000000"/>
                <w:sz w:val="20"/>
              </w:rPr>
              <w:t>төлеу бойынша облыстар</w:t>
            </w:r>
            <w:r>
              <w:br/>
            </w:r>
            <w:r>
              <w:rPr>
                <w:rFonts w:ascii="Times New Roman"/>
                <w:b w:val="false"/>
                <w:i w:val="false"/>
                <w:color w:val="000000"/>
                <w:sz w:val="20"/>
              </w:rPr>
              <w:t>бөлінісіндегі жедел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"Зейнетақылар мен жәрдемақыларды төлеу бойынша облыстар бөлінісіндегі жедел мәліметтер" әкімшілік деректерін жинауға арналған нысанды толтыру бойынша түсіндірме 1. Жалпы ережелер</w:t>
      </w:r>
    </w:p>
    <w:p>
      <w:pPr>
        <w:spacing w:after="0"/>
        <w:ind w:left="0"/>
        <w:jc w:val="both"/>
      </w:pPr>
      <w:r>
        <w:rPr>
          <w:rFonts w:ascii="Times New Roman"/>
          <w:b w:val="false"/>
          <w:i w:val="false"/>
          <w:color w:val="000000"/>
          <w:sz w:val="28"/>
        </w:rPr>
        <w:t>
      1. Осы Түсіндірме облыстар бөлінісінде зейнетақылар мен жәрдемақыларды төлеу жөніндегі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ай сайын, есепті кезеңнен кейінгі айдың 3-күніне қарай ұсынады.</w:t>
      </w:r>
    </w:p>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міндеттерін атқаратын адам қол қояды.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4. "Ынтымақты зейнетақы төлемдер" деген жолда Мемлекеттік корпорациядағы зейнетақы төлемдері бойынша деректер көрсетіледі;</w:t>
      </w:r>
    </w:p>
    <w:p>
      <w:pPr>
        <w:spacing w:after="0"/>
        <w:ind w:left="0"/>
        <w:jc w:val="both"/>
      </w:pPr>
      <w:r>
        <w:rPr>
          <w:rFonts w:ascii="Times New Roman"/>
          <w:b w:val="false"/>
          <w:i w:val="false"/>
          <w:color w:val="000000"/>
          <w:sz w:val="28"/>
        </w:rPr>
        <w:t>
      "базалық зейнетақы төлемі" деген жолда базалық зейнетақы төлемдері бойынша деректер көрсетіледі;</w:t>
      </w:r>
    </w:p>
    <w:p>
      <w:pPr>
        <w:spacing w:after="0"/>
        <w:ind w:left="0"/>
        <w:jc w:val="both"/>
      </w:pPr>
      <w:r>
        <w:rPr>
          <w:rFonts w:ascii="Times New Roman"/>
          <w:b w:val="false"/>
          <w:i w:val="false"/>
          <w:color w:val="000000"/>
          <w:sz w:val="28"/>
        </w:rPr>
        <w:t>
      "бірыңғай жинақтаушы зейнетақы қорындағы міндетті зейнетақы жарналарының сақталуына мемлекеттік кепілдік бойынша міндеттемелерді төлеу" деген жолда жинақтаушы зейнетақы қорындағы міндетті зейнетақы жарналарының сақталуына мемлекеттік кепілдік бойынша міндеттемелерді төлеу деректері көрсетіледі;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азаматтардың зейнетақыларына үстемелер" деген жолда Семей ядролық сынақ полигонындағы ядролық сынақтардың салдарынан зардап шеккен азаматтардың зейнетақыларына үстемелер бойынша деректер көрсетіледі;</w:t>
      </w:r>
    </w:p>
    <w:p>
      <w:pPr>
        <w:spacing w:after="0"/>
        <w:ind w:left="0"/>
        <w:jc w:val="both"/>
      </w:pPr>
      <w:r>
        <w:rPr>
          <w:rFonts w:ascii="Times New Roman"/>
          <w:b w:val="false"/>
          <w:i w:val="false"/>
          <w:color w:val="000000"/>
          <w:sz w:val="28"/>
        </w:rPr>
        <w:t>
      "Мүгедектігі бойынша мемлекеттік әлеуметтік жәрдемақы" деген жолда мүгедектігі бойынша мемлекеттік әлеуметтік жәрдемақы деректері көрсетіледі;</w:t>
      </w:r>
    </w:p>
    <w:p>
      <w:pPr>
        <w:spacing w:after="0"/>
        <w:ind w:left="0"/>
        <w:jc w:val="both"/>
      </w:pPr>
      <w:r>
        <w:rPr>
          <w:rFonts w:ascii="Times New Roman"/>
          <w:b w:val="false"/>
          <w:i w:val="false"/>
          <w:color w:val="000000"/>
          <w:sz w:val="28"/>
        </w:rPr>
        <w:t>
      "Асыраушысынан айрылу жағдайы бойынша мемлекеттік әлеуметтік жәрдемақы" деген жолда асыраушысынан айрылу жағдайы бойынша мемлекеттік әлеуметтік жәрдемақы деректері көрсетіледі;</w:t>
      </w:r>
    </w:p>
    <w:p>
      <w:pPr>
        <w:spacing w:after="0"/>
        <w:ind w:left="0"/>
        <w:jc w:val="both"/>
      </w:pPr>
      <w:r>
        <w:rPr>
          <w:rFonts w:ascii="Times New Roman"/>
          <w:b w:val="false"/>
          <w:i w:val="false"/>
          <w:color w:val="000000"/>
          <w:sz w:val="28"/>
        </w:rPr>
        <w:t>
      "Жасына байланысты мемлекеттік әлеуметтік жәрдемақы" деген жолда жасына байланысты мемлекеттік әлеуметтік жәрдемақы деректері көрсетіледі.</w:t>
      </w:r>
    </w:p>
    <w:p>
      <w:pPr>
        <w:spacing w:after="0"/>
        <w:ind w:left="0"/>
        <w:jc w:val="both"/>
      </w:pPr>
      <w:r>
        <w:rPr>
          <w:rFonts w:ascii="Times New Roman"/>
          <w:b w:val="false"/>
          <w:i w:val="false"/>
          <w:color w:val="000000"/>
          <w:sz w:val="28"/>
        </w:rPr>
        <w:t>
      "Еңбек жағдайлары ерекше зиянды және ерекше ауыр (№ 1 тізім) жұмыстарда істеген адамдарға мемлекеттік арнайы жәрдемақы" деген жолда еңбек жағдайлары ерекше зиянды және ерекше ауыр (№ 1 тізім бойынша) жұмыстарда істеген адамдарға мемлекеттік арнайы жәрдемақы бойынша деректері көрсетіледі;</w:t>
      </w:r>
    </w:p>
    <w:p>
      <w:pPr>
        <w:spacing w:after="0"/>
        <w:ind w:left="0"/>
        <w:jc w:val="both"/>
      </w:pPr>
      <w:r>
        <w:rPr>
          <w:rFonts w:ascii="Times New Roman"/>
          <w:b w:val="false"/>
          <w:i w:val="false"/>
          <w:color w:val="000000"/>
          <w:sz w:val="28"/>
        </w:rPr>
        <w:t>
      "Еңбек жағдайлары зиянды және ауыр (№ 2 тізім) жұмыстарда істеген адамдарға мемлекеттік арнайы жәрдемақы" деген жолда еңбек жағдайлары зиянды және ауыр (№ 2 тізім бойынша) жұмыстарда істеген адамдарға берілетін мемлекеттік арнайы жәрдемақы бойынша деректер көрсетіледі;</w:t>
      </w:r>
    </w:p>
    <w:p>
      <w:pPr>
        <w:spacing w:after="0"/>
        <w:ind w:left="0"/>
        <w:jc w:val="both"/>
      </w:pPr>
      <w:r>
        <w:rPr>
          <w:rFonts w:ascii="Times New Roman"/>
          <w:b w:val="false"/>
          <w:i w:val="false"/>
          <w:color w:val="000000"/>
          <w:sz w:val="28"/>
        </w:rPr>
        <w:t>
      "ҰОС-ның мүгедектері (арнаулы мемлекеттік жәрдемақы)" деген жолда ҰОС-ның мүгедектеріне берілетін арнаулы мемлекеттік жәрдемақы деректері көрсетіледі;</w:t>
      </w:r>
    </w:p>
    <w:p>
      <w:pPr>
        <w:spacing w:after="0"/>
        <w:ind w:left="0"/>
        <w:jc w:val="both"/>
      </w:pPr>
      <w:r>
        <w:rPr>
          <w:rFonts w:ascii="Times New Roman"/>
          <w:b w:val="false"/>
          <w:i w:val="false"/>
          <w:color w:val="000000"/>
          <w:sz w:val="28"/>
        </w:rPr>
        <w:t>
      "ҰОС-ның қатысушылары (арнаулы мемлекеттік жәрдемақы)" деген жолда ҰОС-ның қатысушыларына берілетін арнаулы мемлекеттік жәрдемақы деректері көрсетіледі;</w:t>
      </w:r>
    </w:p>
    <w:p>
      <w:pPr>
        <w:spacing w:after="0"/>
        <w:ind w:left="0"/>
        <w:jc w:val="both"/>
      </w:pPr>
      <w:r>
        <w:rPr>
          <w:rFonts w:ascii="Times New Roman"/>
          <w:b w:val="false"/>
          <w:i w:val="false"/>
          <w:color w:val="000000"/>
          <w:sz w:val="28"/>
        </w:rPr>
        <w:t>
      "ҰОС-ның мүгедектеріне теңестірілген адамдар (арнаулы мемлекеттік жәрдемақы)" деген жолда ҰОС мүгедектеріне теңестірілген адамдарға берілетін арнаулы мемлекеттік жәрдемақы деректері көрсетіледі;</w:t>
      </w:r>
    </w:p>
    <w:p>
      <w:pPr>
        <w:spacing w:after="0"/>
        <w:ind w:left="0"/>
        <w:jc w:val="both"/>
      </w:pPr>
      <w:r>
        <w:rPr>
          <w:rFonts w:ascii="Times New Roman"/>
          <w:b w:val="false"/>
          <w:i w:val="false"/>
          <w:color w:val="000000"/>
          <w:sz w:val="28"/>
        </w:rPr>
        <w:t>
      "ҰОС-ның қатысушыларына теңестірілген адамдар (арнаулы мемлекеттік жәрдемақы)" деген жолда ҰОС қатысушыларына теңестірілген адамдарға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"ҰОС-да қаза тапқан жауынгерлердiң жесiрлері (арнаулы мемлекеттік жәрдемақы)" деген жолда ҰОС қаза тапқан жауынгерлердiң жесiрлеріне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"Қайтыс болған ҰОС мүгедектерiнiң әйелдерi (күйеулерi) (арнаулы мемлекеттік жәрдемақы)" деген жолда қайтыс болған ҰОС мүгедектерiнiң әйелдерiне (күйеулерiне)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"Кеңес Одағының Батырлары, Социалистік Еңбек Ерлері, үш дәрежелі Даңқ, үш дәрежелі Еңбек Даңқы ордендерінің иегерлері (арнаулы мемлекеттік жәрдемақы)" деген жолда Кеңес Одағының Батырларына, Социалистік Еңбек Ерлеріне, үш дәрежелі Даңқ, үш дәрежелі Еңбек Даңқы ордендерінің иегерлеріне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"Қазақстанның ғарышкер-ұшқышы" атағына ие болған адамдар" деген жолда Қазақстанның ғарышкер-ұшқышы" атағына ие болған адамдарға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"Чернобыль АЭС-індегі апаттың салдарын жоюға қатысушылар, қоныс аудару күніне құрсақта болған балаларды қоса алғанда, оқшаулау және қоныс аудару Қазақстан Республикасына қоныс аударғандар адамдар" деген жолда көшiру күнi құрсақта болған балаларды қоса алғанда, Қазақстан Республикасына шеттету және қоныс аудару аймағынан көшiрiлген ЧАЭС-тегі апат салдарын жоюға қатысқандарға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"Ұлы отан соғысы жылдарындағы тыл еңбеккерлерi (арнаулы мемлекеттік жәрдемақы)" деген жолда Ұлы отан соғысы жылдарындағы тыл еңбеккерлеріне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"ЧАЭС-тегі апат салдарын жою кезінде қаза тапқан (қайтыс болған, хабар-ошарсыз кеткен) адамдардың және әскери қызметшілердің, ішкі істер органдары қызметкерлерінің отбасылары (арнаулы мемлекеттік жәрдемақы)" деген жолда ЧАЭС-тегі апат салдарын жою кезінде қаза тапқан (қайтыс болған, хабар-ошарсыз кеткен) адамдардың және әскери қызметшілердің, ішкі істер органдары қызметкерлерінің отбасыларына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"І және ІІ топтағы мүгедектер (арнаулы мемлекеттік жәрдемақы)" деген жолда І және ІІ топтағы мүгедектерге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"ІІІ топтағы мүгедектер (арнаулы мемлекеттік жәрдемақы)" деген жолда ІІІ топтағы мүгедектерге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"16 жасқа дейiнгi мүгедек балалар (арнаулы мемлекеттік жәрдемақы)" деген жолда 16 жасқа дейiнгi мүгедек балаларға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"Бірге тұратын төрт және одан көп кәмелетке толмаған балалары бар көп балалы отбасылар (арнаулы мемлекеттік жәрдемақы)" деген жолда бірге тұратын төрт және одан көп кәмелетке толмаған балалары бар көп балалы отбасыларға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"Мүгедек болып қалған немесе зейнеткер болып табылатын саяси қуғын-сүргін құрбандары (арнаулы мемлекеттік жәрдемақы)" деген жолда мүгедек болып қалған немесе зейнеткер болып табылатын саяси қуғын-сүргін құрбандарына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 (арнаулы мемлекеттік жәрдемақы)" деген жолда Қазақстан Республикасына сіңірген ерекше еңбегі үшін зейнетақы тағайындалған адамдарға төленетін арнаулы мемлекеттік жәрдемақы деректері көрсетіледі;</w:t>
      </w:r>
    </w:p>
    <w:p>
      <w:pPr>
        <w:spacing w:after="0"/>
        <w:ind w:left="0"/>
        <w:jc w:val="both"/>
      </w:pPr>
      <w:r>
        <w:rPr>
          <w:rFonts w:ascii="Times New Roman"/>
          <w:b w:val="false"/>
          <w:i w:val="false"/>
          <w:color w:val="000000"/>
          <w:sz w:val="28"/>
        </w:rPr>
        <w:t>
      "Зейнеткерлер және мемлекеттік арнайы жәрдемақы алушылар ішінен СЯСП-ғы ядролық сынақтардың салдарынан зардап шеккен азаматтарға төленетін біржолғы ақшалай өтемақылар" деген жолда зейнеткерлер және мемлекеттік арнайы жәрдемақы алушылар ішінен СЯСП-ғы ядролық сынақтардың салдарынан зардап шеккен азаматтарға төленетін біржолғы ақшалай өтемақылар деректері көрсетіледі;</w:t>
      </w:r>
    </w:p>
    <w:p>
      <w:pPr>
        <w:spacing w:after="0"/>
        <w:ind w:left="0"/>
        <w:jc w:val="both"/>
      </w:pPr>
      <w:r>
        <w:rPr>
          <w:rFonts w:ascii="Times New Roman"/>
          <w:b w:val="false"/>
          <w:i w:val="false"/>
          <w:color w:val="000000"/>
          <w:sz w:val="28"/>
        </w:rPr>
        <w:t>
      "Жұмыс істейтін және жұмыс істемейтін азаматтар ішінен СЯСП-ғы ядролық сынақтардың салдарынан зардап шеккен азаматтарға төленетін біржолғы ақшалай өтемақылар" деген жолда жұмыс істейтін және жұмыс істемейтін азаматтар ішінен СЯСП-та ядролық сынақтардың салдарынан зардап шеккен азаматтарға төленетін біржолғы ақшалай өтемақылар деректері көрсетіледі;</w:t>
      </w:r>
    </w:p>
    <w:p>
      <w:pPr>
        <w:spacing w:after="0"/>
        <w:ind w:left="0"/>
        <w:jc w:val="both"/>
      </w:pPr>
      <w:r>
        <w:rPr>
          <w:rFonts w:ascii="Times New Roman"/>
          <w:b w:val="false"/>
          <w:i w:val="false"/>
          <w:color w:val="000000"/>
          <w:sz w:val="28"/>
        </w:rPr>
        <w:t>
      "Ақталған азаматтарға, жаппай саяси қуғын-сүргіндердің құрбандарына біржолғы ақшалай өтемақы" деген ақталған азаматтарға жаппай саяси қуғын-сүргіндердің құрбандарына біржолғы ақшалай өтемақы деректері көрсетіледі;</w:t>
      </w:r>
    </w:p>
    <w:p>
      <w:pPr>
        <w:spacing w:after="0"/>
        <w:ind w:left="0"/>
        <w:jc w:val="both"/>
      </w:pPr>
      <w:r>
        <w:rPr>
          <w:rFonts w:ascii="Times New Roman"/>
          <w:b w:val="false"/>
          <w:i w:val="false"/>
          <w:color w:val="000000"/>
          <w:sz w:val="28"/>
        </w:rPr>
        <w:t>
      "Бала туғанда берілетiн жәрдемақы" деген жолда бала туғанда берілетiн жәрдемақы деректері көрсетіледі;</w:t>
      </w:r>
    </w:p>
    <w:p>
      <w:pPr>
        <w:spacing w:after="0"/>
        <w:ind w:left="0"/>
        <w:jc w:val="both"/>
      </w:pPr>
      <w:r>
        <w:rPr>
          <w:rFonts w:ascii="Times New Roman"/>
          <w:b w:val="false"/>
          <w:i w:val="false"/>
          <w:color w:val="000000"/>
          <w:sz w:val="28"/>
        </w:rPr>
        <w:t>
      "Бала бiр жасқа толық толғанға дейiн оның күтiмiне байланысты жәрдемақы" деген жолда бір жасқа толғанға дейiн бала күтiмi жөнiндегi жәрдемақы деректері көрсетіледі;</w:t>
      </w:r>
    </w:p>
    <w:p>
      <w:pPr>
        <w:spacing w:after="0"/>
        <w:ind w:left="0"/>
        <w:jc w:val="both"/>
      </w:pPr>
      <w:r>
        <w:rPr>
          <w:rFonts w:ascii="Times New Roman"/>
          <w:b w:val="false"/>
          <w:i w:val="false"/>
          <w:color w:val="000000"/>
          <w:sz w:val="28"/>
        </w:rPr>
        <w:t>
      "Мүгедек балаларды тәрбиелеп отырған ата-аналарға, қамқоршыларға жәрдемақы" деген жолда мүгедек балаларды тәрбиелеп отырған ата-аналарға, қамқоршыларға жәрдемақы деректері көрсетіледі;</w:t>
      </w:r>
    </w:p>
    <w:p>
      <w:pPr>
        <w:spacing w:after="0"/>
        <w:ind w:left="0"/>
        <w:jc w:val="both"/>
      </w:pPr>
      <w:r>
        <w:rPr>
          <w:rFonts w:ascii="Times New Roman"/>
          <w:b w:val="false"/>
          <w:i w:val="false"/>
          <w:color w:val="000000"/>
          <w:sz w:val="28"/>
        </w:rPr>
        <w:t>
      "Бала кезінен бірінші топтағы мүгедектің күтіміне жәрдемақы" деген жолда бала кезінен бірінші топтағы мүгедектің күтіміне жәрдемақы деректері көрсетіледі;</w:t>
      </w:r>
    </w:p>
    <w:p>
      <w:pPr>
        <w:spacing w:after="0"/>
        <w:ind w:left="0"/>
        <w:jc w:val="both"/>
      </w:pPr>
      <w:r>
        <w:rPr>
          <w:rFonts w:ascii="Times New Roman"/>
          <w:b w:val="false"/>
          <w:i w:val="false"/>
          <w:color w:val="000000"/>
          <w:sz w:val="28"/>
        </w:rPr>
        <w:t>
      "Алтын алқамен", "Күміс алқамен" марапатталған немесе бұрын "Ардақты ана" атағын алған, сондай-ақ I-II дәрежелі "Ана даңқы" орденімен марапатталған көп балалы аналар (жәрдемақы)" деген жолда "Алтын алқамен", "Күміс алқамен" марапатталған немесе бұрын "Ардақты ана" атағын алған, сондай-ақ I-II дәрежелі</w:t>
      </w:r>
    </w:p>
    <w:p>
      <w:pPr>
        <w:spacing w:after="0"/>
        <w:ind w:left="0"/>
        <w:jc w:val="both"/>
      </w:pPr>
      <w:r>
        <w:rPr>
          <w:rFonts w:ascii="Times New Roman"/>
          <w:b w:val="false"/>
          <w:i w:val="false"/>
          <w:color w:val="000000"/>
          <w:sz w:val="28"/>
        </w:rPr>
        <w:t>
      "Ана даңқы" орденімен марапатталған көп балалы аналарға төленетін жәрдемақы деректері көрсетіледі;</w:t>
      </w:r>
    </w:p>
    <w:p>
      <w:pPr>
        <w:spacing w:after="0"/>
        <w:ind w:left="0"/>
        <w:jc w:val="both"/>
      </w:pPr>
      <w:r>
        <w:rPr>
          <w:rFonts w:ascii="Times New Roman"/>
          <w:b w:val="false"/>
          <w:i w:val="false"/>
          <w:color w:val="000000"/>
          <w:sz w:val="28"/>
        </w:rPr>
        <w:t>
      "Заңды тұлғаның қызметі тоқтатылған жағдайда сот мемлекетке жүктеген адам өмірі мен денсаулығына келтірілген зиянды өтеу" деген жолда заңды тұлғаның қызметі тоқтатылған жағдайда сот мемлекетке жүктеген адам өмірі мен денсаулығына келтірілген зиянды өтеу бойынша деректер көрсетіледі;</w:t>
      </w:r>
    </w:p>
    <w:p>
      <w:pPr>
        <w:spacing w:after="0"/>
        <w:ind w:left="0"/>
        <w:jc w:val="both"/>
      </w:pPr>
      <w:r>
        <w:rPr>
          <w:rFonts w:ascii="Times New Roman"/>
          <w:b w:val="false"/>
          <w:i w:val="false"/>
          <w:color w:val="000000"/>
          <w:sz w:val="28"/>
        </w:rPr>
        <w:t>
      "Зейнеткерлерді, ҰОС қатысушылары мен мүгедектерін жерлеуге берілетін жәрдемақы" деген жолда зейнеткерлерді, ҰОС қатысушылары мен мүгедектерін жерлеуге берілетін жәрдемақы деректері көрсетіледі;</w:t>
      </w:r>
    </w:p>
    <w:p>
      <w:pPr>
        <w:spacing w:after="0"/>
        <w:ind w:left="0"/>
        <w:jc w:val="both"/>
      </w:pPr>
      <w:r>
        <w:rPr>
          <w:rFonts w:ascii="Times New Roman"/>
          <w:b w:val="false"/>
          <w:i w:val="false"/>
          <w:color w:val="000000"/>
          <w:sz w:val="28"/>
        </w:rPr>
        <w:t>
      "Мүгедектігі бойынша жәрдемақы алушыларға жерлеуге берілетін жәрдемақы" деген жолда мүгедектігі бойынша алушыларға жерлеуге берілетін жәрдемақы деректері көрсетіледі;</w:t>
      </w:r>
    </w:p>
    <w:p>
      <w:pPr>
        <w:spacing w:after="0"/>
        <w:ind w:left="0"/>
        <w:jc w:val="both"/>
      </w:pPr>
      <w:r>
        <w:rPr>
          <w:rFonts w:ascii="Times New Roman"/>
          <w:b w:val="false"/>
          <w:i w:val="false"/>
          <w:color w:val="000000"/>
          <w:sz w:val="28"/>
        </w:rPr>
        <w:t>
      "Асыраушысынан айрылу жағдайы бойынша жәрдемақы алушыларға жерлеуге берілетін жәрдемақы" деген жолда асыраушысынан айрылу жағдайы бойынша алушыларға жерлеуге берілетін жәрдемақы деректері көрсетіледі;</w:t>
      </w:r>
    </w:p>
    <w:p>
      <w:pPr>
        <w:spacing w:after="0"/>
        <w:ind w:left="0"/>
        <w:jc w:val="both"/>
      </w:pPr>
      <w:r>
        <w:rPr>
          <w:rFonts w:ascii="Times New Roman"/>
          <w:b w:val="false"/>
          <w:i w:val="false"/>
          <w:color w:val="000000"/>
          <w:sz w:val="28"/>
        </w:rPr>
        <w:t>
      "Жасына байланысты жәрдемақы алушыларға, жерлеуге берілетін жәрдемақы" деген жолда жасына байланысты алушыларға жерлеуге берілетін жәрдемақы деректері көрсетіледі;</w:t>
      </w:r>
    </w:p>
    <w:p>
      <w:pPr>
        <w:spacing w:after="0"/>
        <w:ind w:left="0"/>
        <w:jc w:val="both"/>
      </w:pPr>
      <w:r>
        <w:rPr>
          <w:rFonts w:ascii="Times New Roman"/>
          <w:b w:val="false"/>
          <w:i w:val="false"/>
          <w:color w:val="000000"/>
          <w:sz w:val="28"/>
        </w:rPr>
        <w:t>
      "№ 1, 2 тізім бойынша мемлекеттік арнайы жәрдемақы алушыларға жерлеуге берілетін жәрдемақы" деген жолда № 1, 2 тізім бойынша мемлекеттік арнайы жәрдемақы алушыларға жерлеуге берілетін жәрдемақы деректері көрсетіледі;</w:t>
      </w:r>
    </w:p>
    <w:p>
      <w:pPr>
        <w:spacing w:after="0"/>
        <w:ind w:left="0"/>
        <w:jc w:val="both"/>
      </w:pPr>
      <w:r>
        <w:rPr>
          <w:rFonts w:ascii="Times New Roman"/>
          <w:b w:val="false"/>
          <w:i w:val="false"/>
          <w:color w:val="000000"/>
          <w:sz w:val="28"/>
        </w:rPr>
        <w:t>
      "Мемлекеттік әлеуметтік сақтандыру қорынан бала бір жасқа толғанға дейін оның күтіміне байланысты табысынан айырылған жағдайда төленетін әлеуметтiк төлемдерді алушыларға міндетті зейнетақы жарналарын субсидиялау" деген жолда Мемлекеттік әлеуметтік сақтандыру қорынан бала бір жасқа толғанға дейін оның күтіміне байланысты табысынан айырылған жағдайда төленетін әлеуметтiк төлемдерді алушыларға міндетті зейнетақы жарналарын субсидиялау деректері көрсетіледі</w:t>
      </w:r>
    </w:p>
    <w:p>
      <w:pPr>
        <w:spacing w:after="0"/>
        <w:ind w:left="0"/>
        <w:jc w:val="both"/>
      </w:pPr>
      <w:r>
        <w:rPr>
          <w:rFonts w:ascii="Times New Roman"/>
          <w:b w:val="false"/>
          <w:i w:val="false"/>
          <w:color w:val="000000"/>
          <w:sz w:val="28"/>
        </w:rPr>
        <w:t>
      5. "Қаңтар" - "Желтоқсан" деген жолдарда айлар бойынша есепті кезеңге деректері көрсетіледі.</w:t>
      </w:r>
    </w:p>
    <w:p>
      <w:pPr>
        <w:spacing w:after="0"/>
        <w:ind w:left="0"/>
        <w:jc w:val="both"/>
      </w:pPr>
      <w:r>
        <w:rPr>
          <w:rFonts w:ascii="Times New Roman"/>
          <w:b w:val="false"/>
          <w:i w:val="false"/>
          <w:color w:val="000000"/>
          <w:sz w:val="28"/>
        </w:rPr>
        <w:t>
      6. "Сомасы" деген бағанда есепті кезеңге төленген сомалар көрсетіледі.</w:t>
      </w:r>
    </w:p>
    <w:p>
      <w:pPr>
        <w:spacing w:after="0"/>
        <w:ind w:left="0"/>
        <w:jc w:val="both"/>
      </w:pPr>
      <w:r>
        <w:rPr>
          <w:rFonts w:ascii="Times New Roman"/>
          <w:b w:val="false"/>
          <w:i w:val="false"/>
          <w:color w:val="000000"/>
          <w:sz w:val="28"/>
        </w:rPr>
        <w:t>
      7. "Саны" деген бағанда есепті кезеңге төленген зейнетақылар мен жәрдемақыларды алушылардың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87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Төлемдер түрлері бойынша облыстар бөлінісінде бірінші бөлім бойынша 20___жылға (күні) мәліметтер</w:t>
      </w:r>
    </w:p>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бірінші бөлім облыстар бөлінісінде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есепті кезеңнен кейінгі айдың 5-күніне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395"/>
        <w:gridCol w:w="309"/>
        <w:gridCol w:w="240"/>
        <w:gridCol w:w="241"/>
        <w:gridCol w:w="471"/>
        <w:gridCol w:w="603"/>
        <w:gridCol w:w="234"/>
        <w:gridCol w:w="598"/>
        <w:gridCol w:w="597"/>
        <w:gridCol w:w="612"/>
        <w:gridCol w:w="497"/>
        <w:gridCol w:w="780"/>
        <w:gridCol w:w="33"/>
        <w:gridCol w:w="1180"/>
        <w:gridCol w:w="754"/>
        <w:gridCol w:w="1171"/>
        <w:gridCol w:w="786"/>
        <w:gridCol w:w="886"/>
        <w:gridCol w:w="717"/>
        <w:gridCol w:w="180"/>
        <w:gridCol w:w="707"/>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объектілерінің жіктеуіші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жәрдемақылар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айрылу жағдайы бойынша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тг</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теңге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тізім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бiр жасқа толық толғанға дейiн оның күтiмiне байланысты тағайындалатын және төленетiн ай сайынғы мемлекеттік жәрдемақы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(мүгедек балаларды) тәрбиелеп отырған анаға немесе әкеге, бала асырап алушыға, қорғаншыға (қамқоршыға) тағайындалатын және төленетін ай сайынғы мемлекеттік жәрдемақы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(мүгедек балаларды) тәрбиелеп отырған анаға немесе әкеге, бала асырап алушыға, қорғаншыға (қамқоршыға) тағайындалатын және төленетін ай сайынғы мемлекеттік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тг</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тг</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Жиыны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 мекенжайы ____________________________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Элеқтрондық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 түрлері бойынша</w:t>
            </w:r>
            <w:r>
              <w:br/>
            </w:r>
            <w:r>
              <w:rPr>
                <w:rFonts w:ascii="Times New Roman"/>
                <w:b w:val="false"/>
                <w:i w:val="false"/>
                <w:color w:val="000000"/>
                <w:sz w:val="20"/>
              </w:rPr>
              <w:t xml:space="preserve">облыстар бөлінісінде бірінші </w:t>
            </w:r>
            <w:r>
              <w:br/>
            </w:r>
            <w:r>
              <w:rPr>
                <w:rFonts w:ascii="Times New Roman"/>
                <w:b w:val="false"/>
                <w:i w:val="false"/>
                <w:color w:val="000000"/>
                <w:sz w:val="20"/>
              </w:rPr>
              <w:t xml:space="preserve">бөлім жөнінде 20___жылға </w:t>
            </w:r>
            <w:r>
              <w:br/>
            </w:r>
            <w:r>
              <w:rPr>
                <w:rFonts w:ascii="Times New Roman"/>
                <w:b w:val="false"/>
                <w:i w:val="false"/>
                <w:color w:val="000000"/>
                <w:sz w:val="20"/>
              </w:rPr>
              <w:t xml:space="preserve">(күні) мәліметтер" әкімшілік </w:t>
            </w:r>
            <w:r>
              <w:br/>
            </w:r>
            <w:r>
              <w:rPr>
                <w:rFonts w:ascii="Times New Roman"/>
                <w:b w:val="false"/>
                <w:i w:val="false"/>
                <w:color w:val="000000"/>
                <w:sz w:val="20"/>
              </w:rPr>
              <w:t xml:space="preserve">деректерін жинауға арналған </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"Төлемдер түрлері бойынша облыстар бөлінісінде бірінші бөлім бойынша 20___жылға (күні) мәліметтер" әкімшілік деректерін жинауға арналған нысанды толтыру бойынша түсіндірме 1. Жалпы ережелер</w:t>
      </w:r>
    </w:p>
    <w:p>
      <w:pPr>
        <w:spacing w:after="0"/>
        <w:ind w:left="0"/>
        <w:jc w:val="both"/>
      </w:pPr>
      <w:r>
        <w:rPr>
          <w:rFonts w:ascii="Times New Roman"/>
          <w:b w:val="false"/>
          <w:i w:val="false"/>
          <w:color w:val="000000"/>
          <w:sz w:val="28"/>
        </w:rPr>
        <w:t>
      1. Осы Түсіндірме төлемдер түрлері бойынша облыстар бөлінісінде бірінші бөлім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ай сайын, есепті кезеңнен кейінгі айдың 5-күніне қарай ұсынады.</w:t>
      </w:r>
    </w:p>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міндеттерін атқаратын адам қол қояды.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4. "Атауы" деген бағанда республикалық маңызы бар қалалардың және облыстардың атаулары көрсетіледі.</w:t>
      </w:r>
    </w:p>
    <w:p>
      <w:pPr>
        <w:spacing w:after="0"/>
        <w:ind w:left="0"/>
        <w:jc w:val="both"/>
      </w:pPr>
      <w:r>
        <w:rPr>
          <w:rFonts w:ascii="Times New Roman"/>
          <w:b w:val="false"/>
          <w:i w:val="false"/>
          <w:color w:val="000000"/>
          <w:sz w:val="28"/>
        </w:rPr>
        <w:t>
      5. "Зейнетақы төлемдері" деген бағанда есепті кезеңге облыстар бөлісінде базалық және ынтымақты зейнетақылар бойынша берешек сомасы мен саны көрсетіледі.</w:t>
      </w:r>
    </w:p>
    <w:p>
      <w:pPr>
        <w:spacing w:after="0"/>
        <w:ind w:left="0"/>
        <w:jc w:val="both"/>
      </w:pPr>
      <w:r>
        <w:rPr>
          <w:rFonts w:ascii="Times New Roman"/>
          <w:b w:val="false"/>
          <w:i w:val="false"/>
          <w:color w:val="000000"/>
          <w:sz w:val="28"/>
        </w:rPr>
        <w:t>
      6. "Мемлекеттік әлеуметтік жәрдемақылар" деген бағанда мүгедектігі, асыраушысынан айырылу жағдайы бойынша есепті кезеңге облыстар бойынша берешек сомасы және саны көрсетіледі.</w:t>
      </w:r>
    </w:p>
    <w:p>
      <w:pPr>
        <w:spacing w:after="0"/>
        <w:ind w:left="0"/>
        <w:jc w:val="both"/>
      </w:pPr>
      <w:r>
        <w:rPr>
          <w:rFonts w:ascii="Times New Roman"/>
          <w:b w:val="false"/>
          <w:i w:val="false"/>
          <w:color w:val="000000"/>
          <w:sz w:val="28"/>
        </w:rPr>
        <w:t>
      7. "Арнаулы мемлекеттік жәрдемақылар" деген бағанда есепті кезеңге облыстар бөлісінде № 1 және № 2 тізімдер бойынша берешек сомасы мен саны көрсетіледі.</w:t>
      </w:r>
    </w:p>
    <w:p>
      <w:pPr>
        <w:spacing w:after="0"/>
        <w:ind w:left="0"/>
        <w:jc w:val="both"/>
      </w:pPr>
      <w:r>
        <w:rPr>
          <w:rFonts w:ascii="Times New Roman"/>
          <w:b w:val="false"/>
          <w:i w:val="false"/>
          <w:color w:val="000000"/>
          <w:sz w:val="28"/>
        </w:rPr>
        <w:t>
      8. "Балалы отбасыларға берілетін мемлекеттік жәрдемақылар" деген бағанда есепті кезеңге облыстар бөлісінде бала күтімiне байланысты жәрдемақы және мүгедек баланы тәрбиелеушіге берілетін жәрдемақы берешек сомасы мен саны көрсетіледі.</w:t>
      </w:r>
    </w:p>
    <w:p>
      <w:pPr>
        <w:spacing w:after="0"/>
        <w:ind w:left="0"/>
        <w:jc w:val="both"/>
      </w:pPr>
      <w:r>
        <w:rPr>
          <w:rFonts w:ascii="Times New Roman"/>
          <w:b w:val="false"/>
          <w:i w:val="false"/>
          <w:color w:val="000000"/>
          <w:sz w:val="28"/>
        </w:rPr>
        <w:t>
      9. "Республика бойынша жиынтығы" деген жолда есепті кезеңге бірінші бөлім бойынша облыстар бөлінісіндегі қорытынды деректер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87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139" w:id="111"/>
    <w:p>
      <w:pPr>
        <w:spacing w:after="0"/>
        <w:ind w:left="0"/>
        <w:jc w:val="left"/>
      </w:pPr>
      <w:r>
        <w:rPr>
          <w:rFonts w:ascii="Times New Roman"/>
          <w:b/>
          <w:i w:val="false"/>
          <w:color w:val="000000"/>
        </w:rPr>
        <w:t xml:space="preserve"> 20__ жылғы ______ (айға) төлем түрлері бойынша зейнетақылар мен жәрдемақыларды төлеуге трансферттер қажеттілігі туралы мәліметтер</w:t>
      </w:r>
    </w:p>
    <w:bookmarkEnd w:id="111"/>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қажеттілік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төлем айының алдындағы айдың 25-күнiне қарай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55"/>
        <w:gridCol w:w="555"/>
        <w:gridCol w:w="2778"/>
        <w:gridCol w:w="1796"/>
        <w:gridCol w:w="1796"/>
        <w:gridCol w:w="1796"/>
        <w:gridCol w:w="1796"/>
        <w:gridCol w:w="118"/>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 ____</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 ____</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 ____</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 ____</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 зейнетақыларды төлеу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базалық зейнетақы төлемдері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міндеттемелерді төлеу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берілетін мемлекеттік базалық жәрдемақы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базалық жәрдемақы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ҰОС қатысушылары мен мүгедектерін жерлеуге берілетін жәрдемақы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 және мемлекеттік арнайы жәрдемақы алушыларды жерлеуге берілетін мемлекеттік базалық жәрдемақы (№ 1, 2 тізім)</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ерекше зиянды және ерекше ауыр жұмыстарда жұмыс істеген № 1 тізім бойынша арнайы мемлекеттік жәрдемақы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және ауыр жұмыстарда жұмыс істеген № 2 тізім бойынша арнайы мемлекеттік жәрдемақы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сот мемлекетке жүктеген адам өмірі мен денсаулығына келтірілген зиянды өтеу</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мүгедектеріне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қатысушыларына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мүгедектеріне теңестірілген адамдарға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қатысушыларына теңестірілген адамдарға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қаза болған жауынгерлердің жесірлеріне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ҰОС мүгедектерінің әйелдеріне (күйеулеріне)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Даңқ, үш дәрежелі Еңбек Даңқы ордендерінің иегерлеріне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салдарын жоюға қатысшылар,қоныс аудару күні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 еңбекшілеріне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топтағы мүгедектерге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мүгедектерге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балаларға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белгілерімен марапатталған немесе бұрын "Батыр-ана" атағын алған және "Ана даңқы" орденімен марапатталған көп балалы аналарға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немесе одан да көп бірге тұратын кәмелетке толмаған балалары бар көп балалы отбасыларға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немесе зейнеткер болып табылатын жаппай саяси қуғын-сүргін құрбандарына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ерекше еңбек сіңіргені үшін зейнетақы тағайындалған тұлғаларға арнайы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тууға байланысты біржолғы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жасқа дейiнгі баланы күту үшін төленетін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тәрбиелеуші ата-аналарға, қамқоршыларға мемлекеттік жәрдемақылар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 мекенжайы ____________________________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Элеқтрондық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жылғы ______ (айға) </w:t>
            </w:r>
            <w:r>
              <w:br/>
            </w:r>
            <w:r>
              <w:rPr>
                <w:rFonts w:ascii="Times New Roman"/>
                <w:b w:val="false"/>
                <w:i w:val="false"/>
                <w:color w:val="000000"/>
                <w:sz w:val="20"/>
              </w:rPr>
              <w:t xml:space="preserve">төлем түрлері бойынша </w:t>
            </w:r>
            <w:r>
              <w:br/>
            </w:r>
            <w:r>
              <w:rPr>
                <w:rFonts w:ascii="Times New Roman"/>
                <w:b w:val="false"/>
                <w:i w:val="false"/>
                <w:color w:val="000000"/>
                <w:sz w:val="20"/>
              </w:rPr>
              <w:t>зейнетақылар</w:t>
            </w:r>
            <w:r>
              <w:br/>
            </w:r>
            <w:r>
              <w:rPr>
                <w:rFonts w:ascii="Times New Roman"/>
                <w:b w:val="false"/>
                <w:i w:val="false"/>
                <w:color w:val="000000"/>
                <w:sz w:val="20"/>
              </w:rPr>
              <w:t>мен жәрдемақыларды төлеуге</w:t>
            </w:r>
            <w:r>
              <w:br/>
            </w:r>
            <w:r>
              <w:rPr>
                <w:rFonts w:ascii="Times New Roman"/>
                <w:b w:val="false"/>
                <w:i w:val="false"/>
                <w:color w:val="000000"/>
                <w:sz w:val="20"/>
              </w:rPr>
              <w:t>трансферттер қажеттілігі туралы</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"20__ жылғы ______ (айға) төлем түрлері бойынша зейнетақылар мен жәрдемақыларды төлеуге трансферттер қажеттілігі туралы мәліметтер" әкімшілік деректерін жинауға арналған нысанды толтыру бойынша түсіндірме 1. Жалпы ережелер</w:t>
      </w:r>
    </w:p>
    <w:p>
      <w:pPr>
        <w:spacing w:after="0"/>
        <w:ind w:left="0"/>
        <w:jc w:val="both"/>
      </w:pPr>
      <w:r>
        <w:rPr>
          <w:rFonts w:ascii="Times New Roman"/>
          <w:b w:val="false"/>
          <w:i w:val="false"/>
          <w:color w:val="000000"/>
          <w:sz w:val="28"/>
        </w:rPr>
        <w:t>
      1. Осы Түсіндірме республикалық бюджеттен 20__ жылғы ______(айға) төлем түрлері бойынша зейнетақылар мен жәрдемақыларды төлеуге трансферттер қажеттілігін қаржыландыру жөніндегі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ай сайын, есепті кезеңнен кейінгі айдың 25-күніне қарай ұсынады.</w:t>
      </w:r>
    </w:p>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міндеттерін атқаратын адам қол қояды.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4. "Азаматтардың жекелеген санаттарын әлеуметтік қамсыздандыру және төлемдер бойынша оларды сүйемелдеу" деген жолда Қазақстан Республикасы Еңбек және халықты әлеуметтік қорғау министрлігінен зейнетақылар мен жәрдемақыларды төлеуге берілетін трансферттер қажеттілігінің барлық сомасы көрсетіледі;</w:t>
      </w:r>
    </w:p>
    <w:p>
      <w:pPr>
        <w:spacing w:after="0"/>
        <w:ind w:left="0"/>
        <w:jc w:val="both"/>
      </w:pPr>
      <w:r>
        <w:rPr>
          <w:rFonts w:ascii="Times New Roman"/>
          <w:b w:val="false"/>
          <w:i w:val="false"/>
          <w:color w:val="000000"/>
          <w:sz w:val="28"/>
        </w:rPr>
        <w:t>
      Ынтымақты зейнетақыларды төлеу" деген жолда ынтымақты зейнетақы төлемін төлеуге трансферттер қажеттілігінің сомасы көрсетіледі;</w:t>
      </w:r>
    </w:p>
    <w:p>
      <w:pPr>
        <w:spacing w:after="0"/>
        <w:ind w:left="0"/>
        <w:jc w:val="both"/>
      </w:pPr>
      <w:r>
        <w:rPr>
          <w:rFonts w:ascii="Times New Roman"/>
          <w:b w:val="false"/>
          <w:i w:val="false"/>
          <w:color w:val="000000"/>
          <w:sz w:val="28"/>
        </w:rPr>
        <w:t>
      "Мемлекеттік базалық зейнетақы төлемдері" деген жолда мемлекеттік базалық зейнетақы төлемдерін төлеуге трансферттер қажеттілігінің сомасы көрсетіледі;</w:t>
      </w:r>
    </w:p>
    <w:p>
      <w:pPr>
        <w:spacing w:after="0"/>
        <w:ind w:left="0"/>
        <w:jc w:val="both"/>
      </w:pPr>
      <w:r>
        <w:rPr>
          <w:rFonts w:ascii="Times New Roman"/>
          <w:b w:val="false"/>
          <w:i w:val="false"/>
          <w:color w:val="000000"/>
          <w:sz w:val="28"/>
        </w:rPr>
        <w:t>
      "Бірыңғай жинақтаушы зейнетақы қорында міндетті зейнетақы жарналары мен міндетті кәсiптiк зейнетақы жарналарының сақталуына мемлекеттiк кепiлдiк бойынша міндеттемелерді төлеу" деген жолда бірыңғай жинақтаушы зейнетақы қорында міндетті зейнетақы жарналары мен міндетті кәсiптiк зейнетақы жарналарының сақталуына мемлекеттiк кепiлдiк бойынша міндеттемелерді төлеуге трансферттер қажеттілігінің сомасы көрсетіледі;</w:t>
      </w:r>
    </w:p>
    <w:p>
      <w:pPr>
        <w:spacing w:after="0"/>
        <w:ind w:left="0"/>
        <w:jc w:val="both"/>
      </w:pPr>
      <w:r>
        <w:rPr>
          <w:rFonts w:ascii="Times New Roman"/>
          <w:b w:val="false"/>
          <w:i w:val="false"/>
          <w:color w:val="000000"/>
          <w:sz w:val="28"/>
        </w:rPr>
        <w:t>
      "Мүгедектігі бойынша берілетін мемлекеттік базалық жәрдемақы" деген бағанда мүгедектігі бойынша мемлекеттік базалық жәрдемақы төлеуге трансферттер қажеттілігінің сомасы көрсетіледі;</w:t>
      </w:r>
    </w:p>
    <w:p>
      <w:pPr>
        <w:spacing w:after="0"/>
        <w:ind w:left="0"/>
        <w:jc w:val="both"/>
      </w:pPr>
      <w:r>
        <w:rPr>
          <w:rFonts w:ascii="Times New Roman"/>
          <w:b w:val="false"/>
          <w:i w:val="false"/>
          <w:color w:val="000000"/>
          <w:sz w:val="28"/>
        </w:rPr>
        <w:t>
      "Асыраушысынан айрылу жағдайы бойынша берілетін мемлекеттік базалық жәрдемақы" деген бағанда асыраушысынан айрылу жағдайы бойынша берілетін мемлекеттік базалық жәрдемақы төлеуге трансферттер қажеттілігінің сомасы көрсетіледі;</w:t>
      </w:r>
    </w:p>
    <w:p>
      <w:pPr>
        <w:spacing w:after="0"/>
        <w:ind w:left="0"/>
        <w:jc w:val="both"/>
      </w:pPr>
      <w:r>
        <w:rPr>
          <w:rFonts w:ascii="Times New Roman"/>
          <w:b w:val="false"/>
          <w:i w:val="false"/>
          <w:color w:val="000000"/>
          <w:sz w:val="28"/>
        </w:rPr>
        <w:t>
      "Жасына байланысты берілетін мемлекеттік базалық жәрдемақы" деген бағанда жасына байланысты берілетін мемлекеттік әлеуметтік жәрдемақыларды төлеуге трансферттер қажеттілігінің сомасы көрсетіледі;</w:t>
      </w:r>
    </w:p>
    <w:p>
      <w:pPr>
        <w:spacing w:after="0"/>
        <w:ind w:left="0"/>
        <w:jc w:val="both"/>
      </w:pPr>
      <w:r>
        <w:rPr>
          <w:rFonts w:ascii="Times New Roman"/>
          <w:b w:val="false"/>
          <w:i w:val="false"/>
          <w:color w:val="000000"/>
          <w:sz w:val="28"/>
        </w:rPr>
        <w:t>
      "Зейнеткерлерді, ҰОС мүгедектері мен қатысушыларын жерлеуге берілетін жәрдемақы" деген бағанда зейнеткерлерді, ҰОС мүгедектерін және қатысушыларын жерлеуге берілетін жәрдемақыны төлеуге трансферттер қажеттілігінің сомасы көрсетіледі;</w:t>
      </w:r>
    </w:p>
    <w:p>
      <w:pPr>
        <w:spacing w:after="0"/>
        <w:ind w:left="0"/>
        <w:jc w:val="both"/>
      </w:pPr>
      <w:r>
        <w:rPr>
          <w:rFonts w:ascii="Times New Roman"/>
          <w:b w:val="false"/>
          <w:i w:val="false"/>
          <w:color w:val="000000"/>
          <w:sz w:val="28"/>
        </w:rPr>
        <w:t>
      "Мемлекеттік арнайы жәрдемақы (№ 1, № 2 тізім) және мемлекеттік әлеуметтік жәрдемақы алушыларды жерлеуге жәрдемақы" деген бағанда мемлекеттік арнайы жәрдемақы (№ 1, 2 тізім) мен мемлекеттік әлеуметтік жәрдемақы алушыларды жерлеуге жәрдемақы төлеуге трансферттер қажеттілігінің сомасы көрсетіледі;</w:t>
      </w:r>
    </w:p>
    <w:p>
      <w:pPr>
        <w:spacing w:after="0"/>
        <w:ind w:left="0"/>
        <w:jc w:val="both"/>
      </w:pPr>
      <w:r>
        <w:rPr>
          <w:rFonts w:ascii="Times New Roman"/>
          <w:b w:val="false"/>
          <w:i w:val="false"/>
          <w:color w:val="000000"/>
          <w:sz w:val="28"/>
        </w:rPr>
        <w:t>
      "№ 1 тізім бойынша еңбек жағдайлары ерекше зиянды және ерекше ауыр жұмыстарда істейтін адамдарға мемлекеттік арнайы жәрдемақы" деген жолда № 1 тізім бойынша еңбек жағдайлары ерекше зиянды және ерекше ауыр жұмыстарда істейтін адамдарға мемлекеттік арнайы жәрдемақы төлеуге трансферттер қажеттілігінің сомасы көрсетіледі;</w:t>
      </w:r>
    </w:p>
    <w:p>
      <w:pPr>
        <w:spacing w:after="0"/>
        <w:ind w:left="0"/>
        <w:jc w:val="both"/>
      </w:pPr>
      <w:r>
        <w:rPr>
          <w:rFonts w:ascii="Times New Roman"/>
          <w:b w:val="false"/>
          <w:i w:val="false"/>
          <w:color w:val="000000"/>
          <w:sz w:val="28"/>
        </w:rPr>
        <w:t>
      "№ 2 тізім бойынша еңбек жағдайлары зиянды және ауыр жұмыстарда істейтін адамдарға мемлекеттік арнайы жәрдемақы" деген жолда № 2 тізім бойынша еңбек жағдайлары зиянды және ауыр жұмыстарда істейтін адамдарға мемлекеттік арнайы жәрдемақы төлеуге трансферттер қажеттілігінің сомасы көрсетіледі;</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жағдайға төленетін әлеуметтік төлемдерді алушыларға міндетті зейнетақы жарналарын субсидиялау" деген жолда бала бір жасқа толғанға дейін оның күтіміне байланысты табысынан айырылған жағдайда төленетін әлеуметтік төлемдерді алушыларға міндетті зейнетақы жарналарын субсидиялауға трансферттер қажеттілігінің сомасы көрсетіледі;</w:t>
      </w:r>
    </w:p>
    <w:p>
      <w:pPr>
        <w:spacing w:after="0"/>
        <w:ind w:left="0"/>
        <w:jc w:val="both"/>
      </w:pPr>
      <w:r>
        <w:rPr>
          <w:rFonts w:ascii="Times New Roman"/>
          <w:b w:val="false"/>
          <w:i w:val="false"/>
          <w:color w:val="000000"/>
          <w:sz w:val="28"/>
        </w:rPr>
        <w:t>
      "Заңды тұлғаның қызметі тоқтатылған жағдайда сот мемлекетке жүктеген адам өмірі мен денсаулығына келтірілген зиянды өтеу" деген жолда (таратылған кәсіпорындар бойынша) 70-жасқа жеткен азаматтарға өтемақы төлемдері бөлігінде заңды тұлғаның қызметі тоқтатылған жағдайда сот мемлекетке жүктеген адам өмірі мен денсаулығына келтірілген зиянды өтеуге трансферттер қажеттілігінің сомасы көрсетіледі;</w:t>
      </w:r>
    </w:p>
    <w:p>
      <w:pPr>
        <w:spacing w:after="0"/>
        <w:ind w:left="0"/>
        <w:jc w:val="both"/>
      </w:pPr>
      <w:r>
        <w:rPr>
          <w:rFonts w:ascii="Times New Roman"/>
          <w:b w:val="false"/>
          <w:i w:val="false"/>
          <w:color w:val="000000"/>
          <w:sz w:val="28"/>
        </w:rPr>
        <w:t>
      "ҰОС мүгедектеріне арнаулы мемлекеттік жәрдемақы" деген жолда ҰОС мүгедектеріне арнаулы мемлекеттік жәрдемақы төлеуге трансферттер қажеттілігінің сомасы көрсетіледі;</w:t>
      </w:r>
    </w:p>
    <w:p>
      <w:pPr>
        <w:spacing w:after="0"/>
        <w:ind w:left="0"/>
        <w:jc w:val="both"/>
      </w:pPr>
      <w:r>
        <w:rPr>
          <w:rFonts w:ascii="Times New Roman"/>
          <w:b w:val="false"/>
          <w:i w:val="false"/>
          <w:color w:val="000000"/>
          <w:sz w:val="28"/>
        </w:rPr>
        <w:t>
      "ҰОС мүгедектеріне теңестірілген адамдарға арнаулы мемлекеттік жәрдемақылар" деген жолда ҰОС мүгедектеріне теңестірілген адамдарға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"ҰОС қатысушыларына арнаулы мемлекеттік жәрдемақы" деген жолда ҰОС қатысушыларына арнаулы мемлекеттік жәрдемақы төлеуге трансферттер қажеттілігінің сомасы көрсетіледі;</w:t>
      </w:r>
    </w:p>
    <w:p>
      <w:pPr>
        <w:spacing w:after="0"/>
        <w:ind w:left="0"/>
        <w:jc w:val="both"/>
      </w:pPr>
      <w:r>
        <w:rPr>
          <w:rFonts w:ascii="Times New Roman"/>
          <w:b w:val="false"/>
          <w:i w:val="false"/>
          <w:color w:val="000000"/>
          <w:sz w:val="28"/>
        </w:rPr>
        <w:t>
      "ҰОС қатысушыларына теңестірілген адамдарға арнаулы мемлекеттік жәрдемақылар" деген жолда ҰОС қатысушыларына теңестірілген адамдарға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"ҰОС қаза тапқан жауынгерлердің жесірлеріне арнаулы мемлекеттік жәрдемақылар" деген жолда ҰОС қаза тапқан жауынгерлердің жесірлеріне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"Қайтыс болған ҰОС мүгедектерінің әйелдеріне (күйеулеріне) арнаулы мемлекеттік жәрдемақылар" деген жолда қайтыс болған ҰОС мүгедектерінің әйелдеріне (күйеулеріне)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"Кеңес Одағының батырларына, Социалистік Еңбек ерлеріне, үш дәрежелі Даңқ, үш дәрежелі Еңбек Даңқы ордендерінің иегерлеріне арнаулы мемлекеттік жәрдемақылар" деген жолда Кеңес Одағының батырларына Социалистік Еңбек ерлеріне, үш дәрежелі Даңқ, үш дәрежелі Еңбек Даңқы ордендерінің иегерлеріне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"Қазақстанның ғарышкер ұшқышы" құрметті атағына ие болған адамдарға арнаулы мемлекеттік жәрдемақы" деген жолда "Қазақстанның ғарышкер ұшқышы" құрметті атағына ие болған адамдарға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"ЧАЭС-тегі апат салдарын жою кезінде қаза тапқан (қайтыс болған, хабар ошарсыз кеткен) әскери қызметшілердің, ішкі істер органдары қызметкерлерінің және қаза тапқан адамдардың отбасыларына арнаулы мемлекеттік жәрдемақылар" деген жолда ЧАЭС-тегі апат салдарын жою кезінде қаза тапқан (қайтыс болған, хабар ошарсыз кеткен) әскери қызметшілердің, ішкі істер органдары қызметкерлерінің және қаза тапқан адамдардың отбасыларына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"Ұлы Отан соғысы жылдарындағы тыл еңбеккерлеріне арнаулы мемлекеттік жәрдемақылар" деген жолда Ұлы Отан соғысы жылдарындағы тыл еңбеккерлеріне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"Чернобыль АЭС-індегі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арнаулы мемлекеттік жәрдемақылар" деген жолда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"I және II топтағы мүгедектерге арнаулы мемлекеттік жәрдемақылар" деген жолда I және II топтағы мүгедектерге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"III топтағы мүгедектерге арнаулы мемлекеттік жәрдемақылар" деген жолда III топтағы мүгедектерге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"16 жасқа дейінгі мүгедек балаларға арнаулы мемлекеттік жәрдемақылар" деген жолда 16 жасқа дейінгі мүгедек балаларға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Төрт немесе одан да көп бірге тұратын кәмелетке толмаған балалары бар көп балалы отбасыларға арнаулы мемлекеттік жәрдемақылар" деген жолда төрт немесе одан да көп бірге тұратын кәмелетке толмаған балалары бар көп балалы отбасыларға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"Мүгедектігі бар немесе зейнеткер болып табылатын жаппай саяси қуғын-сүргіндер құрбандарына арнаулы мемлекеттік жәрдемақылар" деген жолда мүгедектігі бар немесе зейнеткер болып табылатын жаппай саяси қуғын-сүргіндер құрбандарына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"Қазақстан Республикасы алдында ерекше еңбек сіңіргені үшін зейнетақы тағайындалған адамдарға арнаулы мемлекеттік жәрдемақылар" деген жолда Қазақстан Республикасы алдында ерекше еңбек сіңіргені үшін зейнетақы тағайындалған адамдарға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"Зейнеткерлер және мемлекеттік арнайы жәрдемақы алушылар ішінен СЯСП-дағы ядролық сынақтардың салдарынан зардап шеккен азаматтарға төленетін біржолғы ақшалай өтемақылар" деген жолда зейнеткерлер және мемлекеттік арнайы жәрдемақы алушылар ішінен СЯСП-дағы ядролық сынақтардың салдарынан зардап шеккен азаматтарға төленетін біржолғы ақшалай өтемақылар деректері көрсетіледі.</w:t>
      </w:r>
    </w:p>
    <w:p>
      <w:pPr>
        <w:spacing w:after="0"/>
        <w:ind w:left="0"/>
        <w:jc w:val="both"/>
      </w:pPr>
      <w:r>
        <w:rPr>
          <w:rFonts w:ascii="Times New Roman"/>
          <w:b w:val="false"/>
          <w:i w:val="false"/>
          <w:color w:val="000000"/>
          <w:sz w:val="28"/>
        </w:rPr>
        <w:t>
      "Бала тууға байланысты біржолғы мемлекеттік жәрдемақылар" деген жолда бала тууға байланысты біржолғы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"Бала бір жасқа толғанға дейін оның күтіміне байланысты мемлекеттік жәрдемақылар" деген жолда бала бір жасқа толғанға дейін оның күтіміне байланысты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"Мүгедек балаларды тәрбиелеп отырған ата-аналарға, қамқоршыларға мемлекеттік жәрдемақылар" деген жолда мүгедек балаларды тәрбиелеп отырған ата-аналарға, қамқоршыларға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"Бала кезінен бірінші топтағы мүгедектің күтіміне байланысты тағайындалатын және төленетін ай сайынғы мемлекеттік жәрдемақылар" деген жолда Бала кезінен бірінші топтағы мүгедектің күтіміне байланысты тағайындалатын және төленетін ай сайынғы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"Алтын алқа", "Күміс алқа" белгілерімен марапатталған немесе бұрын "Батыр ана" атағын алған және "Ана даңқы" орденімен марапатталған көп балалы аналарға арнаулы мемлекеттік жәрдемақылар" деген жолдарда "Алтын алқа", "Күміс алқа" белгілерімен марапатталған немесе бұрын "Батыр ана" атағын алған және "Ана даңқы" орденімен марапатталған көп балалы аналарға арнаулы мемлекеттік жәрдемақылар төлеуге трансферттер қажеттілігінің сомасы көрсетіледі;</w:t>
      </w:r>
    </w:p>
    <w:p>
      <w:pPr>
        <w:spacing w:after="0"/>
        <w:ind w:left="0"/>
        <w:jc w:val="both"/>
      </w:pPr>
      <w:r>
        <w:rPr>
          <w:rFonts w:ascii="Times New Roman"/>
          <w:b w:val="false"/>
          <w:i w:val="false"/>
          <w:color w:val="000000"/>
          <w:sz w:val="28"/>
        </w:rPr>
        <w:t>
      5. "__ ___ 20__ж." деген жолдарда Мемлекеттік корпорацияға республикалық бюджеттен трансферттер қажеттілігін қаржыландыру күні (күні, айы, жылы) көрсетіледі;</w:t>
      </w:r>
    </w:p>
    <w:p>
      <w:pPr>
        <w:spacing w:after="0"/>
        <w:ind w:left="0"/>
        <w:jc w:val="both"/>
      </w:pPr>
      <w:r>
        <w:rPr>
          <w:rFonts w:ascii="Times New Roman"/>
          <w:b w:val="false"/>
          <w:i w:val="false"/>
          <w:color w:val="000000"/>
          <w:sz w:val="28"/>
        </w:rPr>
        <w:t>
      6. "Жиынтығы" деген бағанда есепті кезеңге төлем түрлері бойынша трансферттерге қажеттіліктің жиынтық сомасы көрсетіледі;</w:t>
      </w:r>
    </w:p>
    <w:p>
      <w:pPr>
        <w:spacing w:after="0"/>
        <w:ind w:left="0"/>
        <w:jc w:val="both"/>
      </w:pPr>
      <w:r>
        <w:rPr>
          <w:rFonts w:ascii="Times New Roman"/>
          <w:b w:val="false"/>
          <w:i w:val="false"/>
          <w:color w:val="000000"/>
          <w:sz w:val="28"/>
        </w:rPr>
        <w:t>
      7. "Барлығы" деген бағанында республикалық бюджеттен белгілі бір қаржыландыру күніне трансферттерге қажеттіліктің жиынтық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87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41- қосымша</w:t>
            </w:r>
          </w:p>
        </w:tc>
      </w:tr>
    </w:tbl>
    <w:p>
      <w:pPr>
        <w:spacing w:after="0"/>
        <w:ind w:left="0"/>
        <w:jc w:val="left"/>
      </w:pPr>
      <w:r>
        <w:rPr>
          <w:rFonts w:ascii="Times New Roman"/>
          <w:b/>
          <w:i w:val="false"/>
          <w:color w:val="000000"/>
        </w:rPr>
        <w:t xml:space="preserve"> 20__ жылғы _____ (айға) әлеуетті құрылымдар қатарындағы зейнеткерді ескере отырып , артық төленген зейнетақы және әлеуметтік төлемдерді қайтару туралы мәлімет</w:t>
      </w:r>
    </w:p>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41- қайтару</w:t>
      </w:r>
    </w:p>
    <w:p>
      <w:pPr>
        <w:spacing w:after="0"/>
        <w:ind w:left="0"/>
        <w:jc w:val="both"/>
      </w:pPr>
      <w:r>
        <w:rPr>
          <w:rFonts w:ascii="Times New Roman"/>
          <w:b w:val="false"/>
          <w:i w:val="false"/>
          <w:color w:val="000000"/>
          <w:sz w:val="28"/>
        </w:rPr>
        <w:t>
      Кезеңділігі: тоқсане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есепті кезеңнен кейінгі айдың 20-күніне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17"/>
        <w:gridCol w:w="119"/>
        <w:gridCol w:w="119"/>
        <w:gridCol w:w="2"/>
        <w:gridCol w:w="2"/>
        <w:gridCol w:w="273"/>
        <w:gridCol w:w="282"/>
        <w:gridCol w:w="2"/>
        <w:gridCol w:w="2"/>
        <w:gridCol w:w="8"/>
        <w:gridCol w:w="8"/>
        <w:gridCol w:w="8"/>
        <w:gridCol w:w="250"/>
        <w:gridCol w:w="263"/>
        <w:gridCol w:w="181"/>
        <w:gridCol w:w="237"/>
        <w:gridCol w:w="242"/>
        <w:gridCol w:w="261"/>
        <w:gridCol w:w="265"/>
        <w:gridCol w:w="265"/>
        <w:gridCol w:w="4"/>
        <w:gridCol w:w="4"/>
        <w:gridCol w:w="4"/>
        <w:gridCol w:w="4"/>
        <w:gridCol w:w="437"/>
        <w:gridCol w:w="227"/>
        <w:gridCol w:w="181"/>
        <w:gridCol w:w="181"/>
        <w:gridCol w:w="185"/>
        <w:gridCol w:w="187"/>
        <w:gridCol w:w="2"/>
        <w:gridCol w:w="278"/>
        <w:gridCol w:w="6"/>
        <w:gridCol w:w="6"/>
        <w:gridCol w:w="436"/>
        <w:gridCol w:w="267"/>
        <w:gridCol w:w="4"/>
        <w:gridCol w:w="4"/>
        <w:gridCol w:w="2"/>
        <w:gridCol w:w="136"/>
        <w:gridCol w:w="139"/>
        <w:gridCol w:w="2"/>
        <w:gridCol w:w="531"/>
        <w:gridCol w:w="2"/>
        <w:gridCol w:w="263"/>
        <w:gridCol w:w="269"/>
        <w:gridCol w:w="2"/>
        <w:gridCol w:w="539"/>
        <w:gridCol w:w="4"/>
        <w:gridCol w:w="166"/>
        <w:gridCol w:w="170"/>
        <w:gridCol w:w="170"/>
        <w:gridCol w:w="2"/>
        <w:gridCol w:w="2"/>
        <w:gridCol w:w="261"/>
        <w:gridCol w:w="270"/>
        <w:gridCol w:w="276"/>
        <w:gridCol w:w="4"/>
        <w:gridCol w:w="8"/>
        <w:gridCol w:w="8"/>
        <w:gridCol w:w="185"/>
        <w:gridCol w:w="192"/>
        <w:gridCol w:w="196"/>
        <w:gridCol w:w="145"/>
        <w:gridCol w:w="4"/>
        <w:gridCol w:w="458"/>
        <w:gridCol w:w="475"/>
        <w:gridCol w:w="4"/>
        <w:gridCol w:w="10"/>
        <w:gridCol w:w="12"/>
        <w:gridCol w:w="325"/>
        <w:gridCol w:w="4"/>
        <w:gridCol w:w="467"/>
        <w:gridCol w:w="767"/>
      </w:tblGrid>
      <w:tr>
        <w:trPr>
          <w:trHeight w:val="30" w:hRule="atLeast"/>
        </w:trPr>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бойынша</w:t>
            </w:r>
          </w:p>
        </w:tc>
      </w:tr>
      <w:tr>
        <w:trPr>
          <w:trHeight w:val="30" w:hRule="atLeast"/>
        </w:trPr>
        <w:tc>
          <w:tcPr>
            <w:tcW w:w="0" w:type="auto"/>
            <w:gridSpan w:val="2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жәрдемақылар</w:t>
            </w:r>
          </w:p>
        </w:tc>
        <w:tc>
          <w:tcPr>
            <w:tcW w:w="0" w:type="auto"/>
            <w:gridSpan w:val="3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c>
          <w:tcPr>
            <w:tcW w:w="0" w:type="auto"/>
            <w:gridSpan w:val="2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 тоқтатылған жағдайда сот мемлекетке жүктеген адам өмірі мен денсаулығына келтірілген зиянды өтеу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тізім</w:t>
            </w:r>
          </w:p>
        </w:tc>
        <w:tc>
          <w:tcPr>
            <w:tcW w:w="0" w:type="auto"/>
            <w:gridSpan w:val="31"/>
            <w:vMerge/>
            <w:tcBorders>
              <w:top w:val="nil"/>
              <w:left w:val="single" w:color="cfcfcf" w:sz="5"/>
              <w:bottom w:val="single" w:color="cfcfcf" w:sz="5"/>
              <w:right w:val="single" w:color="cfcfcf" w:sz="5"/>
            </w:tcBorders>
          </w:tcPr>
          <w:p/>
        </w:tc>
        <w:tc>
          <w:tcPr>
            <w:tcW w:w="0" w:type="auto"/>
            <w:gridSpan w:val="23"/>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мемлекеттік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берілетiн біржолғы жәрдемақылар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бiр жасқа толғанға дейiн оның күтiмiне байланысты жәрдемақылар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тәрбиелеп отырған ата-анаға, қамқоршыларға жәрдемақылар</w:t>
            </w:r>
          </w:p>
        </w:tc>
        <w:tc>
          <w:tcPr>
            <w:tcW w:w="0" w:type="auto"/>
            <w:gridSpan w:val="4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марапатталған немесе бұрын "Ардақты ана" атағын алған, сондай-ақ I-II дәрежелі "Ана даңқы" орденімен марапатталған көп балалы аналарға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жәрдемақылар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(бұдан әрі- ҰОС) қатысушылары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мүгедектерi</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мүгедектерiне теңестiрiлген адамдар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қатысушыларына теңестiрiлген адамдар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ҰОС-нда жылдары қаза тапқан жауынгерлердің жесірлері</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қаласы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АЭС-iндегi апат салдарын зардаптарын жою кезiнде қаза тапқан (қайтыс болған, хабарсыз кеткен) әскери қызметшілердiң, iшкі істер органдарының қызметкерлерi отбасылары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ҰОС мүгедектерінің әйелдері (күйеулері)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жылдарындағы тыл еңбеккерлерi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 мүгедектері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 мүгедектері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қаласы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16 жастан 18 жасқа дейінгі мүгедек балалар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болып қалған немесе зейнеткер болып табылатын саяси қуғын-сүргін құрбандары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қаласы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айрықша еңбегі үшін зейнетақы тағайындалған адамдар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үш дәрежелі Даңқ, үш дәрежелі Еңбек Даңқы ордендерінің иегерлеріне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Ұлы Отан соғысы қатысушылар қатарынан үш дәрежелі Еңбек Даңқы ордендерінің иегерлері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қаласы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жәрдемақылар</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Зейнеткерлерді, ҰОС қатысушылары мен мүгедектерін жерлеуге берілетін жәрдемақы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жәрдемақы және мемлекеттік арнаулы жәрдемақы алушыларды жерлеуге жәрдемақы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балалары бар көп балалы отбасылар</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және Қазақстан Республикасына қоныстанғандардың қатарындағы адамдар</w:t>
            </w:r>
          </w:p>
        </w:tc>
        <w:tc>
          <w:tcPr>
            <w:tcW w:w="0" w:type="auto"/>
            <w:gridSpan w:val="1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қаласы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жағдайға төленетін әлеуметтік төлемдерді алушыларға міндетті зейнетақы жарналарын субсидиялау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өтемақылар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толық ақталған құрбан-азаматтарға</w:t>
            </w:r>
            <w:r>
              <w:br/>
            </w:r>
            <w:r>
              <w:rPr>
                <w:rFonts w:ascii="Times New Roman"/>
                <w:b w:val="false"/>
                <w:i w:val="false"/>
                <w:color w:val="000000"/>
                <w:sz w:val="20"/>
              </w:rPr>
              <w:t>
бiржолғы мемлекеттiк ақшалай өтемақы</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сомасы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r>
              <w:br/>
            </w:r>
            <w:r>
              <w:rPr>
                <w:rFonts w:ascii="Times New Roman"/>
                <w:b w:val="false"/>
                <w:i w:val="false"/>
                <w:color w:val="000000"/>
                <w:sz w:val="20"/>
              </w:rPr>
              <w:t>
қаласы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 мекенжайы 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Электрондық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"Әлеуетті құрылымдар </w:t>
            </w:r>
            <w:r>
              <w:br/>
            </w:r>
            <w:r>
              <w:rPr>
                <w:rFonts w:ascii="Times New Roman"/>
                <w:b w:val="false"/>
                <w:i w:val="false"/>
                <w:color w:val="000000"/>
                <w:sz w:val="20"/>
              </w:rPr>
              <w:t xml:space="preserve">қатарындағы зейнеткерлерді </w:t>
            </w:r>
            <w:r>
              <w:br/>
            </w:r>
            <w:r>
              <w:rPr>
                <w:rFonts w:ascii="Times New Roman"/>
                <w:b w:val="false"/>
                <w:i w:val="false"/>
                <w:color w:val="000000"/>
                <w:sz w:val="20"/>
              </w:rPr>
              <w:t>ескере отырып артык</w:t>
            </w:r>
            <w:r>
              <w:br/>
            </w:r>
            <w:r>
              <w:rPr>
                <w:rFonts w:ascii="Times New Roman"/>
                <w:b w:val="false"/>
                <w:i w:val="false"/>
                <w:color w:val="000000"/>
                <w:sz w:val="20"/>
              </w:rPr>
              <w:t xml:space="preserve">төленген зейнетақы және </w:t>
            </w:r>
            <w:r>
              <w:br/>
            </w:r>
            <w:r>
              <w:rPr>
                <w:rFonts w:ascii="Times New Roman"/>
                <w:b w:val="false"/>
                <w:i w:val="false"/>
                <w:color w:val="000000"/>
                <w:sz w:val="20"/>
              </w:rPr>
              <w:t xml:space="preserve">әлеуметтік төлемдерді қайтару </w:t>
            </w:r>
            <w:r>
              <w:br/>
            </w:r>
            <w:r>
              <w:rPr>
                <w:rFonts w:ascii="Times New Roman"/>
                <w:b w:val="false"/>
                <w:i w:val="false"/>
                <w:color w:val="000000"/>
                <w:sz w:val="20"/>
              </w:rPr>
              <w:t>туралы мәліметтер"</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Әлеуетті құрылымдар қатарындағы зейнеткерлерді ескере отырып төленген зейнетақы және әлеуметтік төлемдерді қайтару туралы мәліметтер әкімшілік деректерін жинауға арналған нысанды толтыру бойынша түсіндірме 1. Жалпы ережелер</w:t>
      </w:r>
    </w:p>
    <w:p>
      <w:pPr>
        <w:spacing w:after="0"/>
        <w:ind w:left="0"/>
        <w:jc w:val="both"/>
      </w:pPr>
      <w:r>
        <w:rPr>
          <w:rFonts w:ascii="Times New Roman"/>
          <w:b w:val="false"/>
          <w:i w:val="false"/>
          <w:color w:val="000000"/>
          <w:sz w:val="28"/>
        </w:rPr>
        <w:t>
      1. Осы Түсіндірме әлеуетті құрылымдар қатарындағы зейнеткерлерді ескере отырып, артық төленген зейнетақы және әлеуметтік төлемдерді қайтару туралы нысанды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тоқсан сайын, есепті кезеңнен кейінгі айдың 20-күніне қарай ұсынады.</w:t>
      </w:r>
    </w:p>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міндеттерін атқаратын адам қол қояды.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4. "Алушылар саны" деген бағанда "0 ден және жоғары" әлеуетті құрылымдар қатарындағы зейнеткерлерді есекергенде алушылар саны көрсетіледі.</w:t>
      </w:r>
    </w:p>
    <w:p>
      <w:pPr>
        <w:spacing w:after="0"/>
        <w:ind w:left="0"/>
        <w:jc w:val="both"/>
      </w:pPr>
      <w:r>
        <w:rPr>
          <w:rFonts w:ascii="Times New Roman"/>
          <w:b w:val="false"/>
          <w:i w:val="false"/>
          <w:color w:val="000000"/>
          <w:sz w:val="28"/>
        </w:rPr>
        <w:t>
      5. "Қайтару сомасы" деген бағанда әлеуетті құрылымдар қатарындағы зейнеткерлерді есекергенде қайтару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87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есепті ақпаратты ұсыну</w:t>
            </w:r>
            <w:r>
              <w:br/>
            </w:r>
            <w:r>
              <w:rPr>
                <w:rFonts w:ascii="Times New Roman"/>
                <w:b w:val="false"/>
                <w:i w:val="false"/>
                <w:color w:val="000000"/>
                <w:sz w:val="20"/>
              </w:rPr>
              <w:t>қағидаларына</w:t>
            </w:r>
            <w:r>
              <w:br/>
            </w:r>
            <w:r>
              <w:rPr>
                <w:rFonts w:ascii="Times New Roman"/>
                <w:b w:val="false"/>
                <w:i w:val="false"/>
                <w:color w:val="000000"/>
                <w:sz w:val="20"/>
              </w:rPr>
              <w:t>42- қосымша</w:t>
            </w:r>
          </w:p>
        </w:tc>
      </w:tr>
    </w:tbl>
    <w:bookmarkStart w:name="z146" w:id="112"/>
    <w:p>
      <w:pPr>
        <w:spacing w:after="0"/>
        <w:ind w:left="0"/>
        <w:jc w:val="left"/>
      </w:pPr>
      <w:r>
        <w:rPr>
          <w:rFonts w:ascii="Times New Roman"/>
          <w:b/>
          <w:i w:val="false"/>
          <w:color w:val="000000"/>
        </w:rPr>
        <w:t xml:space="preserve"> Зейнетақы жүйесіне (әлеуетті құрылымдардың құрылымын ескере отырып) қатысу өтілі бойынша базалық зейнетақы төлемін алушылар градациясы туралы мәліметтер</w:t>
      </w:r>
    </w:p>
    <w:bookmarkEnd w:id="112"/>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42-БПВ</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Кімге ұсынылады: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есептік кезеңнен кейінгі айдың 5-і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2992"/>
        <w:gridCol w:w="4506"/>
        <w:gridCol w:w="1254"/>
        <w:gridCol w:w="1603"/>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Өтілі, жыл</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шамасынан төлем мөлшері,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және одан әрі</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 мекенжайы 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Электрондық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жүйесіне (әлеуетті</w:t>
            </w:r>
            <w:r>
              <w:br/>
            </w:r>
            <w:r>
              <w:rPr>
                <w:rFonts w:ascii="Times New Roman"/>
                <w:b w:val="false"/>
                <w:i w:val="false"/>
                <w:color w:val="000000"/>
                <w:sz w:val="20"/>
              </w:rPr>
              <w:t xml:space="preserve">құрылымдардың құрылымын </w:t>
            </w:r>
            <w:r>
              <w:br/>
            </w:r>
            <w:r>
              <w:rPr>
                <w:rFonts w:ascii="Times New Roman"/>
                <w:b w:val="false"/>
                <w:i w:val="false"/>
                <w:color w:val="000000"/>
                <w:sz w:val="20"/>
              </w:rPr>
              <w:t xml:space="preserve">ескере отырып) қатысу өтілі </w:t>
            </w:r>
            <w:r>
              <w:br/>
            </w:r>
            <w:r>
              <w:rPr>
                <w:rFonts w:ascii="Times New Roman"/>
                <w:b w:val="false"/>
                <w:i w:val="false"/>
                <w:color w:val="000000"/>
                <w:sz w:val="20"/>
              </w:rPr>
              <w:t>бойынша базалық</w:t>
            </w:r>
            <w:r>
              <w:br/>
            </w:r>
            <w:r>
              <w:rPr>
                <w:rFonts w:ascii="Times New Roman"/>
                <w:b w:val="false"/>
                <w:i w:val="false"/>
                <w:color w:val="000000"/>
                <w:sz w:val="20"/>
              </w:rPr>
              <w:t>зейнетақы төлемін алушылар</w:t>
            </w:r>
            <w:r>
              <w:br/>
            </w:r>
            <w:r>
              <w:rPr>
                <w:rFonts w:ascii="Times New Roman"/>
                <w:b w:val="false"/>
                <w:i w:val="false"/>
                <w:color w:val="000000"/>
                <w:sz w:val="20"/>
              </w:rPr>
              <w:t>градациясы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"Зейнетақы жүйесіне (әлеуетті құрылымдардың құрылымын ескере отырып) қатысу өтілі бойынша базалық зейнетақы төлемін алушылар градациясы туралы мәліметтер" әкімшілік деректердін жинауға арналған нысанды толтыру бойынша түсіндірме 1. Жалпы ережелер</w:t>
      </w:r>
    </w:p>
    <w:p>
      <w:pPr>
        <w:spacing w:after="0"/>
        <w:ind w:left="0"/>
        <w:jc w:val="both"/>
      </w:pPr>
      <w:r>
        <w:rPr>
          <w:rFonts w:ascii="Times New Roman"/>
          <w:b w:val="false"/>
          <w:i w:val="false"/>
          <w:color w:val="000000"/>
          <w:sz w:val="28"/>
        </w:rPr>
        <w:t>
      1. Осы Түсіндірме зейнетақы жүйесіне (әлеуетті құрылымдардың құрылымын ескере отырып) қатысу өтілі бойынша базалық зейнетақы төлемін алушылар градациясы туралы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есептік кезеңнен кейінгі айдың 5-і күніне ұсынады.</w:t>
      </w:r>
    </w:p>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міндеттерін атқаратын адам қол қояды.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4. "Өтілі, жыл" деген бағанда зейнетақы жүйесіне қатысу жылдарының саны көрсетіледі.</w:t>
      </w:r>
    </w:p>
    <w:p>
      <w:pPr>
        <w:spacing w:after="0"/>
        <w:ind w:left="0"/>
        <w:jc w:val="both"/>
      </w:pPr>
      <w:r>
        <w:rPr>
          <w:rFonts w:ascii="Times New Roman"/>
          <w:b w:val="false"/>
          <w:i w:val="false"/>
          <w:color w:val="000000"/>
          <w:sz w:val="28"/>
        </w:rPr>
        <w:t>
      5. "Ең төмен күнкөріс деңгейі шамасынан төлем мөлшері, %" деген бағанда ең төмен күнкөріс деңгейі шамасынан базалық зейнетақының мөлшері көрсетіледі.</w:t>
      </w:r>
    </w:p>
    <w:p>
      <w:pPr>
        <w:spacing w:after="0"/>
        <w:ind w:left="0"/>
        <w:jc w:val="both"/>
      </w:pPr>
      <w:r>
        <w:rPr>
          <w:rFonts w:ascii="Times New Roman"/>
          <w:b w:val="false"/>
          <w:i w:val="false"/>
          <w:color w:val="000000"/>
          <w:sz w:val="28"/>
        </w:rPr>
        <w:t>
      6. "Саны, адам" деген бағанда базалық зейнетақы төлемінің саны көрсетіледі.</w:t>
      </w:r>
    </w:p>
    <w:p>
      <w:pPr>
        <w:spacing w:after="0"/>
        <w:ind w:left="0"/>
        <w:jc w:val="both"/>
      </w:pPr>
      <w:r>
        <w:rPr>
          <w:rFonts w:ascii="Times New Roman"/>
          <w:b w:val="false"/>
          <w:i w:val="false"/>
          <w:color w:val="000000"/>
          <w:sz w:val="28"/>
        </w:rPr>
        <w:t>
      7. "Орташа мөлшері, теңге" деген бағанда базалық зейнетақының орташа мөлшері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20 ақпандағы</w:t>
            </w:r>
            <w:r>
              <w:br/>
            </w:r>
            <w:r>
              <w:rPr>
                <w:rFonts w:ascii="Times New Roman"/>
                <w:b w:val="false"/>
                <w:i w:val="false"/>
                <w:color w:val="000000"/>
                <w:sz w:val="20"/>
              </w:rPr>
              <w:t>№ 87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корпорациясының</w:t>
            </w:r>
            <w:r>
              <w:br/>
            </w:r>
            <w:r>
              <w:rPr>
                <w:rFonts w:ascii="Times New Roman"/>
                <w:b w:val="false"/>
                <w:i w:val="false"/>
                <w:color w:val="000000"/>
                <w:sz w:val="20"/>
              </w:rPr>
              <w:t>зейнетақымен және әлеуметтік</w:t>
            </w:r>
            <w:r>
              <w:br/>
            </w:r>
            <w:r>
              <w:rPr>
                <w:rFonts w:ascii="Times New Roman"/>
                <w:b w:val="false"/>
                <w:i w:val="false"/>
                <w:color w:val="000000"/>
                <w:sz w:val="20"/>
              </w:rPr>
              <w:t>қамсыздандыру саласындағы</w:t>
            </w:r>
            <w:r>
              <w:br/>
            </w:r>
            <w:r>
              <w:rPr>
                <w:rFonts w:ascii="Times New Roman"/>
                <w:b w:val="false"/>
                <w:i w:val="false"/>
                <w:color w:val="000000"/>
                <w:sz w:val="20"/>
              </w:rPr>
              <w:t xml:space="preserve">статистикалық және өзге де </w:t>
            </w:r>
            <w:r>
              <w:br/>
            </w:r>
            <w:r>
              <w:rPr>
                <w:rFonts w:ascii="Times New Roman"/>
                <w:b w:val="false"/>
                <w:i w:val="false"/>
                <w:color w:val="000000"/>
                <w:sz w:val="20"/>
              </w:rPr>
              <w:t xml:space="preserve">есепті ақпаратты ұсыну </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bl>
    <w:bookmarkStart w:name="z150" w:id="113"/>
    <w:p>
      <w:pPr>
        <w:spacing w:after="0"/>
        <w:ind w:left="0"/>
        <w:jc w:val="left"/>
      </w:pPr>
      <w:r>
        <w:rPr>
          <w:rFonts w:ascii="Times New Roman"/>
          <w:b/>
          <w:i w:val="false"/>
          <w:color w:val="000000"/>
        </w:rPr>
        <w:t xml:space="preserve"> Балалы отбасыларға берілетін жәрдемақы төлемдері туралы (бірінші бөлімді ескере отырып) 20__ жылғы нақты толемдер бойынша мәліметтер</w:t>
      </w:r>
    </w:p>
    <w:bookmarkEnd w:id="113"/>
    <w:p>
      <w:pPr>
        <w:spacing w:after="0"/>
        <w:ind w:left="0"/>
        <w:jc w:val="both"/>
      </w:pPr>
      <w:r>
        <w:rPr>
          <w:rFonts w:ascii="Times New Roman"/>
          <w:b w:val="false"/>
          <w:i w:val="false"/>
          <w:color w:val="000000"/>
          <w:sz w:val="28"/>
        </w:rPr>
        <w:t>
      Есепті кезең 20__ж.</w:t>
      </w:r>
    </w:p>
    <w:p>
      <w:pPr>
        <w:spacing w:after="0"/>
        <w:ind w:left="0"/>
        <w:jc w:val="both"/>
      </w:pPr>
      <w:r>
        <w:rPr>
          <w:rFonts w:ascii="Times New Roman"/>
          <w:b w:val="false"/>
          <w:i w:val="false"/>
          <w:color w:val="000000"/>
          <w:sz w:val="28"/>
        </w:rPr>
        <w:t>
      Индексі: 43-балалар</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"Азаматтарға арналған үкімет" мемлекеттік корпорациясы</w:t>
      </w:r>
    </w:p>
    <w:p>
      <w:pPr>
        <w:spacing w:after="0"/>
        <w:ind w:left="0"/>
        <w:jc w:val="both"/>
      </w:pPr>
      <w:r>
        <w:rPr>
          <w:rFonts w:ascii="Times New Roman"/>
          <w:b w:val="false"/>
          <w:i w:val="false"/>
          <w:color w:val="000000"/>
          <w:sz w:val="28"/>
        </w:rPr>
        <w:t>
      Кімге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есепті кезеңнен кейінгі айдың 5-күніне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2"/>
        <w:gridCol w:w="1116"/>
        <w:gridCol w:w="1426"/>
        <w:gridCol w:w="1116"/>
        <w:gridCol w:w="1116"/>
        <w:gridCol w:w="1737"/>
        <w:gridCol w:w="1117"/>
      </w:tblGrid>
      <w:tr>
        <w:trPr>
          <w:trHeight w:val="30" w:hRule="atLeast"/>
        </w:trPr>
        <w:tc>
          <w:tcPr>
            <w:tcW w:w="4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балалардың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және бала бiр жасқа толық толғанға дейiн</w:t>
            </w:r>
          </w:p>
        </w:tc>
      </w:tr>
      <w:tr>
        <w:trPr>
          <w:trHeight w:val="30" w:hRule="atLeast"/>
        </w:trPr>
        <w:tc>
          <w:tcPr>
            <w:tcW w:w="0" w:type="auto"/>
            <w:vMerge/>
            <w:tcBorders>
              <w:top w:val="nil"/>
              <w:left w:val="single" w:color="cfcfcf" w:sz="5"/>
              <w:bottom w:val="single" w:color="cfcfcf" w:sz="5"/>
              <w:right w:val="single" w:color="cfcfcf" w:sz="5"/>
            </w:tcBorders>
          </w:tcP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онің ішінде туылған</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жәрдемақының орташа мөлшері, теңге</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дейін кезенде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 отбасыларға берілетін мемлекеттік жәрдемақылар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тууына байланысты бiржолғы мемлекеттік жәрдемақы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бала туғанда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және одан кейінгі бала туғанда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бiр жасқа толық толғанға дейiн оның күтiмiне байланысты жәрдемақы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балаға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балаға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балаға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және одан кейінгі балаларға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 мекенжайы ___________________</w:t>
      </w:r>
    </w:p>
    <w:p>
      <w:pPr>
        <w:spacing w:after="0"/>
        <w:ind w:left="0"/>
        <w:jc w:val="both"/>
      </w:pPr>
      <w:r>
        <w:rPr>
          <w:rFonts w:ascii="Times New Roman"/>
          <w:b w:val="false"/>
          <w:i w:val="false"/>
          <w:color w:val="000000"/>
          <w:sz w:val="28"/>
        </w:rPr>
        <w:t>
      тел ___________________________________</w:t>
      </w:r>
    </w:p>
    <w:p>
      <w:pPr>
        <w:spacing w:after="0"/>
        <w:ind w:left="0"/>
        <w:jc w:val="both"/>
      </w:pPr>
      <w:r>
        <w:rPr>
          <w:rFonts w:ascii="Times New Roman"/>
          <w:b w:val="false"/>
          <w:i w:val="false"/>
          <w:color w:val="000000"/>
          <w:sz w:val="28"/>
        </w:rPr>
        <w:t>
      Электрондық почта мекенжайы __________</w:t>
      </w:r>
    </w:p>
    <w:p>
      <w:pPr>
        <w:spacing w:after="0"/>
        <w:ind w:left="0"/>
        <w:jc w:val="both"/>
      </w:pPr>
      <w:r>
        <w:rPr>
          <w:rFonts w:ascii="Times New Roman"/>
          <w:b w:val="false"/>
          <w:i w:val="false"/>
          <w:color w:val="000000"/>
          <w:sz w:val="28"/>
        </w:rPr>
        <w:t>
      Орындаушының тегі және телефоны ________________ тел ________</w:t>
      </w:r>
    </w:p>
    <w:p>
      <w:pPr>
        <w:spacing w:after="0"/>
        <w:ind w:left="0"/>
        <w:jc w:val="both"/>
      </w:pPr>
      <w:r>
        <w:rPr>
          <w:rFonts w:ascii="Times New Roman"/>
          <w:b w:val="false"/>
          <w:i w:val="false"/>
          <w:color w:val="000000"/>
          <w:sz w:val="28"/>
        </w:rPr>
        <w:t>
      Басшы _____________ (Т.А.Ә. (бар болса) қолы) 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отбасыларға берілетін</w:t>
            </w:r>
            <w:r>
              <w:br/>
            </w:r>
            <w:r>
              <w:rPr>
                <w:rFonts w:ascii="Times New Roman"/>
                <w:b w:val="false"/>
                <w:i w:val="false"/>
                <w:color w:val="000000"/>
                <w:sz w:val="20"/>
              </w:rPr>
              <w:t>жәрдемақы төлемдері туралы</w:t>
            </w:r>
            <w:r>
              <w:br/>
            </w:r>
            <w:r>
              <w:rPr>
                <w:rFonts w:ascii="Times New Roman"/>
                <w:b w:val="false"/>
                <w:i w:val="false"/>
                <w:color w:val="000000"/>
                <w:sz w:val="20"/>
              </w:rPr>
              <w:t>(бірінші бөлімді ескере отырып)</w:t>
            </w:r>
            <w:r>
              <w:br/>
            </w:r>
            <w:r>
              <w:rPr>
                <w:rFonts w:ascii="Times New Roman"/>
                <w:b w:val="false"/>
                <w:i w:val="false"/>
                <w:color w:val="000000"/>
                <w:sz w:val="20"/>
              </w:rPr>
              <w:t xml:space="preserve">20__ жылғы нақты толемдер </w:t>
            </w:r>
            <w:r>
              <w:br/>
            </w:r>
            <w:r>
              <w:rPr>
                <w:rFonts w:ascii="Times New Roman"/>
                <w:b w:val="false"/>
                <w:i w:val="false"/>
                <w:color w:val="000000"/>
                <w:sz w:val="20"/>
              </w:rPr>
              <w:t xml:space="preserve">бойынша 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"Баланы отбасыларға берілетін жәрдемақы төлемдері туралы (бірінші бөлімді ескере отырып) 20__ жылғы нақты толемдер бойынша мәліметтер" әкімшілік деректерді жинауға арналған нысанды толтыру бойынша түсіндірме 1. Жалпы ережелер</w:t>
      </w:r>
    </w:p>
    <w:p>
      <w:pPr>
        <w:spacing w:after="0"/>
        <w:ind w:left="0"/>
        <w:jc w:val="both"/>
      </w:pPr>
      <w:r>
        <w:rPr>
          <w:rFonts w:ascii="Times New Roman"/>
          <w:b w:val="false"/>
          <w:i w:val="false"/>
          <w:color w:val="000000"/>
          <w:sz w:val="28"/>
        </w:rPr>
        <w:t>
      1. Осы Түсіндірме Баланы отбасыларға берілетін жәрдемақы төлемдері туралы (бірінші бөлімді ескере отырып) 20__ жылғы нақты толемдер бойынша нысанды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Нысанды "Азаматтарға арналған үкімет" мемлекеттік корпорациясы (бұдан әрі – Мемлекеттік корпорация) толтырады және есептік кезеңнен кейінгі айдың 5- күніне ұсынады.</w:t>
      </w:r>
    </w:p>
    <w:p>
      <w:pPr>
        <w:spacing w:after="0"/>
        <w:ind w:left="0"/>
        <w:jc w:val="both"/>
      </w:pPr>
      <w:r>
        <w:rPr>
          <w:rFonts w:ascii="Times New Roman"/>
          <w:b w:val="false"/>
          <w:i w:val="false"/>
          <w:color w:val="000000"/>
          <w:sz w:val="28"/>
        </w:rPr>
        <w:t>
      3. Нысанға Мемлекеттік корпорацияның жауапты адамы, ал ол болмаған жағдайда оның міндеттерін атқаратын адам қол қояды.</w:t>
      </w:r>
    </w:p>
    <w:p>
      <w:pPr>
        <w:spacing w:after="0"/>
        <w:ind w:left="0"/>
        <w:jc w:val="left"/>
      </w:pPr>
      <w:r>
        <w:rPr>
          <w:rFonts w:ascii="Times New Roman"/>
          <w:b/>
          <w:i w:val="false"/>
          <w:color w:val="000000"/>
        </w:rPr>
        <w:t xml:space="preserve"> 2. Нысанды толтыру бойынша түсіндірме</w:t>
      </w:r>
    </w:p>
    <w:p>
      <w:pPr>
        <w:spacing w:after="0"/>
        <w:ind w:left="0"/>
        <w:jc w:val="both"/>
      </w:pPr>
      <w:r>
        <w:rPr>
          <w:rFonts w:ascii="Times New Roman"/>
          <w:b w:val="false"/>
          <w:i w:val="false"/>
          <w:color w:val="000000"/>
          <w:sz w:val="28"/>
        </w:rPr>
        <w:t>
      4. "Жәрдемақының атауы" деген бағанда жәрдемақылардың атауы көрсетіледі.</w:t>
      </w:r>
    </w:p>
    <w:p>
      <w:pPr>
        <w:spacing w:after="0"/>
        <w:ind w:left="0"/>
        <w:jc w:val="both"/>
      </w:pPr>
      <w:r>
        <w:rPr>
          <w:rFonts w:ascii="Times New Roman"/>
          <w:b w:val="false"/>
          <w:i w:val="false"/>
          <w:color w:val="000000"/>
          <w:sz w:val="28"/>
        </w:rPr>
        <w:t>
      5. "Тағайындауға өтініштердің саны" деген бағанда берілген өтініштердің жалпы саны, сондай-ақ балалардың туу кезеңі бойынша бөлінгені көрсетіледі.</w:t>
      </w:r>
    </w:p>
    <w:p>
      <w:pPr>
        <w:spacing w:after="0"/>
        <w:ind w:left="0"/>
        <w:jc w:val="both"/>
      </w:pPr>
      <w:r>
        <w:rPr>
          <w:rFonts w:ascii="Times New Roman"/>
          <w:b w:val="false"/>
          <w:i w:val="false"/>
          <w:color w:val="000000"/>
          <w:sz w:val="28"/>
        </w:rPr>
        <w:t>
      6. "Бала туғанда және бала бір жасқа толғанға дейін олардың күтімі бойынша нақты төлемі" деген бағанда:</w:t>
      </w:r>
    </w:p>
    <w:p>
      <w:pPr>
        <w:spacing w:after="0"/>
        <w:ind w:left="0"/>
        <w:jc w:val="both"/>
      </w:pPr>
      <w:r>
        <w:rPr>
          <w:rFonts w:ascii="Times New Roman"/>
          <w:b w:val="false"/>
          <w:i w:val="false"/>
          <w:color w:val="000000"/>
          <w:sz w:val="28"/>
        </w:rPr>
        <w:t>
      "Саны" деген бағанда төлемінің саны көрсетілеі;</w:t>
      </w:r>
    </w:p>
    <w:p>
      <w:pPr>
        <w:spacing w:after="0"/>
        <w:ind w:left="0"/>
        <w:jc w:val="both"/>
      </w:pPr>
      <w:r>
        <w:rPr>
          <w:rFonts w:ascii="Times New Roman"/>
          <w:b w:val="false"/>
          <w:i w:val="false"/>
          <w:color w:val="000000"/>
          <w:sz w:val="28"/>
        </w:rPr>
        <w:t>
      "Жәрдемақының орташа мөлшері, теңге" деген бағанда жәрдемақының орташа мөлшері көрсетіледі;</w:t>
      </w:r>
    </w:p>
    <w:p>
      <w:pPr>
        <w:spacing w:after="0"/>
        <w:ind w:left="0"/>
        <w:jc w:val="both"/>
      </w:pPr>
      <w:r>
        <w:rPr>
          <w:rFonts w:ascii="Times New Roman"/>
          <w:b w:val="false"/>
          <w:i w:val="false"/>
          <w:color w:val="000000"/>
          <w:sz w:val="28"/>
        </w:rPr>
        <w:t>
      "Сома, теңге" деген бағанда есепті кезеңге төленген сомалар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