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b355" w14:textId="686b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ақпандағы № 138 бұйрығы. Қазақстан Республикасының Әділет министрлігінде 2019 жылғы 27 ақпанда № 18351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01 "Жалпы сипаттағы мемлекеттік қызметтер" функционалдық тобында: </w:t>
      </w:r>
    </w:p>
    <w:p>
      <w:pPr>
        <w:spacing w:after="0"/>
        <w:ind w:left="0"/>
        <w:jc w:val="both"/>
      </w:pPr>
      <w:r>
        <w:rPr>
          <w:rFonts w:ascii="Times New Roman"/>
          <w:b w:val="false"/>
          <w:i w:val="false"/>
          <w:color w:val="000000"/>
          <w:sz w:val="28"/>
        </w:rPr>
        <w:t>
      2 "Қаржылық қызмет" кіші функциясында:</w:t>
      </w:r>
    </w:p>
    <w:p>
      <w:pPr>
        <w:spacing w:after="0"/>
        <w:ind w:left="0"/>
        <w:jc w:val="both"/>
      </w:pPr>
      <w:r>
        <w:rPr>
          <w:rFonts w:ascii="Times New Roman"/>
          <w:b w:val="false"/>
          <w:i w:val="false"/>
          <w:color w:val="000000"/>
          <w:sz w:val="28"/>
        </w:rPr>
        <w:t>
      мынадай мазмұндағы 222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222 Тұрғын үй құрылыс жинақ салымдары бойынша сыйлықақылар төлеу";</w:t>
      </w:r>
    </w:p>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 бюджеттік бағдарламалар әкімшісі бойынша 001 "Жергілікті деңгейде коммуналдық мүлікті және мемлекеттік сатып алу саласындағы мемлекеттік саясатты іске асыру жөніндегі қызметтер" бюджеттік бағдарламасы бойынша 011 "Республикалық бюджеттен берілетін трансферттер есебінен" кіші бюджеттік бағдарламаның атауына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805 "Ауданның (облыстық маңызы бар қаланың) мемлекеттік сатып алу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мемлекеттік сатып алу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"Сыртқы саяси қызмет" кіші функциясында:</w:t>
      </w:r>
    </w:p>
    <w:p>
      <w:pPr>
        <w:spacing w:after="0"/>
        <w:ind w:left="0"/>
        <w:jc w:val="both"/>
      </w:pPr>
      <w:r>
        <w:rPr>
          <w:rFonts w:ascii="Times New Roman"/>
          <w:b w:val="false"/>
          <w:i w:val="false"/>
          <w:color w:val="000000"/>
          <w:sz w:val="28"/>
        </w:rPr>
        <w:t>
      мынадай мазмұндағы 159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4 "Іргелі ғылыми зерттеулер" кіші функциясында:</w:t>
      </w:r>
    </w:p>
    <w:p>
      <w:pPr>
        <w:spacing w:after="0"/>
        <w:ind w:left="0"/>
        <w:jc w:val="both"/>
      </w:pPr>
      <w:r>
        <w:rPr>
          <w:rFonts w:ascii="Times New Roman"/>
          <w:b w:val="false"/>
          <w:i w:val="false"/>
          <w:color w:val="000000"/>
          <w:sz w:val="28"/>
        </w:rPr>
        <w:t>
      мынадай мазмұндағы 131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9 "Жалпы сипаттағы өзге де мемлекеттік қызметтер" кіші функциясында: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және 100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 бюджеттік кіші бағдарламасы атауы мынадай редакцияда жазылсын:</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p>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p>
      <w:pPr>
        <w:spacing w:after="0"/>
        <w:ind w:left="0"/>
        <w:jc w:val="both"/>
      </w:pPr>
      <w:r>
        <w:rPr>
          <w:rFonts w:ascii="Times New Roman"/>
          <w:b w:val="false"/>
          <w:i w:val="false"/>
          <w:color w:val="000000"/>
          <w:sz w:val="28"/>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 бюджеттік кіші бағдарламасы атауы мынадай редакцияда жазылсын:</w:t>
      </w:r>
    </w:p>
    <w:p>
      <w:pPr>
        <w:spacing w:after="0"/>
        <w:ind w:left="0"/>
        <w:jc w:val="both"/>
      </w:pPr>
      <w:r>
        <w:rPr>
          <w:rFonts w:ascii="Times New Roman"/>
          <w:b w:val="false"/>
          <w:i w:val="false"/>
          <w:color w:val="000000"/>
          <w:sz w:val="28"/>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p>
      <w:pPr>
        <w:spacing w:after="0"/>
        <w:ind w:left="0"/>
        <w:jc w:val="both"/>
      </w:pPr>
      <w:r>
        <w:rPr>
          <w:rFonts w:ascii="Times New Roman"/>
          <w:b w:val="false"/>
          <w:i w:val="false"/>
          <w:color w:val="000000"/>
          <w:sz w:val="28"/>
        </w:rPr>
        <w:t>
      мынадай мазмұндағы 100, 103, 104, 105, 111 және 123 бюджеттік кіші бағдарламаларымен 001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001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p>
      <w:pPr>
        <w:spacing w:after="0"/>
        <w:ind w:left="0"/>
        <w:jc w:val="both"/>
      </w:pPr>
      <w:r>
        <w:rPr>
          <w:rFonts w:ascii="Times New Roman"/>
          <w:b w:val="false"/>
          <w:i w:val="false"/>
          <w:color w:val="000000"/>
          <w:sz w:val="28"/>
        </w:rPr>
        <w:t>
      100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p>
      <w:pPr>
        <w:spacing w:after="0"/>
        <w:ind w:left="0"/>
        <w:jc w:val="both"/>
      </w:pPr>
      <w:r>
        <w:rPr>
          <w:rFonts w:ascii="Times New Roman"/>
          <w:b w:val="false"/>
          <w:i w:val="false"/>
          <w:color w:val="000000"/>
          <w:sz w:val="28"/>
        </w:rPr>
        <w:t>
      105 "Transport tower" әкімшілік-технологиялық кешені ғимаратын күтіп-ұстау</w:t>
      </w:r>
    </w:p>
    <w:p>
      <w:pPr>
        <w:spacing w:after="0"/>
        <w:ind w:left="0"/>
        <w:jc w:val="both"/>
      </w:pPr>
      <w:r>
        <w:rPr>
          <w:rFonts w:ascii="Times New Roman"/>
          <w:b w:val="false"/>
          <w:i w:val="false"/>
          <w:color w:val="000000"/>
          <w:sz w:val="28"/>
        </w:rPr>
        <w:t>
      111 Қазақстан Республикасы Индустрия және инфрақұрылымдық даму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жер қатынастары, сәулет және қала құрылысын реттеу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730 "Қазақстан Республикасы Президентінің "Байқоныр" кешеніндегі арнаулы өкілінің қызметін қамтамасыз ету басқармасы" бюджеттік бағдарламалар әкімшісі бойынша:</w:t>
      </w:r>
    </w:p>
    <w:p>
      <w:pPr>
        <w:spacing w:after="0"/>
        <w:ind w:left="0"/>
        <w:jc w:val="both"/>
      </w:pPr>
      <w:r>
        <w:rPr>
          <w:rFonts w:ascii="Times New Roman"/>
          <w:b w:val="false"/>
          <w:i w:val="false"/>
          <w:color w:val="000000"/>
          <w:sz w:val="28"/>
        </w:rPr>
        <w:t>
      001 "Қазақстан Республикасы Президентінің "Байқоныр" кешеніндегі арнаулы өкілінің қызметін қамтамасыз ету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02 "Қорғаныс" функционалдық тобында: </w:t>
      </w:r>
    </w:p>
    <w:p>
      <w:pPr>
        <w:spacing w:after="0"/>
        <w:ind w:left="0"/>
        <w:jc w:val="both"/>
      </w:pPr>
      <w:r>
        <w:rPr>
          <w:rFonts w:ascii="Times New Roman"/>
          <w:b w:val="false"/>
          <w:i w:val="false"/>
          <w:color w:val="000000"/>
          <w:sz w:val="28"/>
        </w:rPr>
        <w:t>
      1 "Әскери мұқтаждар" кіші функциясында:</w:t>
      </w:r>
    </w:p>
    <w:p>
      <w:pPr>
        <w:spacing w:after="0"/>
        <w:ind w:left="0"/>
        <w:jc w:val="both"/>
      </w:pPr>
      <w:r>
        <w:rPr>
          <w:rFonts w:ascii="Times New Roman"/>
          <w:b w:val="false"/>
          <w:i w:val="false"/>
          <w:color w:val="000000"/>
          <w:sz w:val="28"/>
        </w:rPr>
        <w:t>
      296 "Облыстың жұмылдыру дайындығы басқармасы" бюджеттік бағдарламалар әкімшісі бойынша:</w:t>
      </w:r>
    </w:p>
    <w:p>
      <w:pPr>
        <w:spacing w:after="0"/>
        <w:ind w:left="0"/>
        <w:jc w:val="both"/>
      </w:pPr>
      <w:r>
        <w:rPr>
          <w:rFonts w:ascii="Times New Roman"/>
          <w:b w:val="false"/>
          <w:i w:val="false"/>
          <w:color w:val="000000"/>
          <w:sz w:val="28"/>
        </w:rPr>
        <w:t>
      003 "Жалпыға бірдей әскери міндетті атқару шеңберіндегі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"Аумақтық қорғанысты дайындау және облыстық ауқымдағы аумақтық қорғанысы"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p>
      <w:pPr>
        <w:spacing w:after="0"/>
        <w:ind w:left="0"/>
        <w:jc w:val="both"/>
      </w:pPr>
      <w:r>
        <w:rPr>
          <w:rFonts w:ascii="Times New Roman"/>
          <w:b w:val="false"/>
          <w:i w:val="false"/>
          <w:color w:val="000000"/>
          <w:sz w:val="28"/>
        </w:rPr>
        <w:t>
      6 "Қылмыстық-атқару жүйесі" кіші функциясында:</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04 "Білім беру" функционалдық тобында: </w:t>
      </w:r>
    </w:p>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"Мамандарды қайта даярлау және біліктіліктерін арттыру" кіші функциясында:</w:t>
      </w:r>
    </w:p>
    <w:p>
      <w:pPr>
        <w:spacing w:after="0"/>
        <w:ind w:left="0"/>
        <w:jc w:val="both"/>
      </w:pPr>
      <w:r>
        <w:rPr>
          <w:rFonts w:ascii="Times New Roman"/>
          <w:b w:val="false"/>
          <w:i w:val="false"/>
          <w:color w:val="000000"/>
          <w:sz w:val="28"/>
        </w:rPr>
        <w:t>
      мынадай мазмұндағы 138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xml:space="preserve">
      06 "Әлеуметтік көмек және әлеуметтік қамсыздандыру" функционалдық тобында: </w:t>
      </w:r>
    </w:p>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295 "Облыстың еңбек саласындағы бақылау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мынадай мазмұндағы 224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мынадай мазмұндағы 100, 101, 108, 109, 110 және 115 бюджеттік кіші бағдарламалары бар 228 бюджеттік бағдарламасымен толықтырылсын:</w:t>
      </w:r>
    </w:p>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w:t>
      </w:r>
    </w:p>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108 Құрылыс салушылардың кредиттері бойынша сыйақы мөлшерлемесінің бір бөлігін субсидиялау</w:t>
      </w:r>
    </w:p>
    <w:p>
      <w:pPr>
        <w:spacing w:after="0"/>
        <w:ind w:left="0"/>
        <w:jc w:val="both"/>
      </w:pPr>
      <w:r>
        <w:rPr>
          <w:rFonts w:ascii="Times New Roman"/>
          <w:b w:val="false"/>
          <w:i w:val="false"/>
          <w:color w:val="000000"/>
          <w:sz w:val="28"/>
        </w:rPr>
        <w:t>
      109 Халыққа берген ипотекалық тұрғын үй қарыздары бойынша сыйақы мөлшерлемесінің бір бөлігін субсидиялау</w:t>
      </w:r>
    </w:p>
    <w:p>
      <w:pPr>
        <w:spacing w:after="0"/>
        <w:ind w:left="0"/>
        <w:jc w:val="both"/>
      </w:pPr>
      <w:r>
        <w:rPr>
          <w:rFonts w:ascii="Times New Roman"/>
          <w:b w:val="false"/>
          <w:i w:val="false"/>
          <w:color w:val="000000"/>
          <w:sz w:val="28"/>
        </w:rPr>
        <w:t>
      110 "Нұрлы жер" тұрғын үй құрылысы бағдарламасы бойынша субсидиялау шеңберінде көрсетілетін оператор қызметтеріне ақы төлеу</w:t>
      </w:r>
    </w:p>
    <w:p>
      <w:pPr>
        <w:spacing w:after="0"/>
        <w:ind w:left="0"/>
        <w:jc w:val="both"/>
      </w:pPr>
      <w:r>
        <w:rPr>
          <w:rFonts w:ascii="Times New Roman"/>
          <w:b w:val="false"/>
          <w:i w:val="false"/>
          <w:color w:val="000000"/>
          <w:sz w:val="28"/>
        </w:rPr>
        <w:t>
      115 Тұрғын үй нарығын зерттеу, халықтың төлеу қабілеттілігі сұранысын бағалау, құрылыс саласын талдау және өңірлер бойынша тұрғын үйлерді енгізу";</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тұрғын үй-коммуналдық шаруашылық саласындағы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кіші функциясында: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014 "Елді мекендерді сумен жабдықтауды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014 "Елді мекендерді сумен жабдықтауды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226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226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p>
      <w:pPr>
        <w:spacing w:after="0"/>
        <w:ind w:left="0"/>
        <w:jc w:val="both"/>
      </w:pPr>
      <w:r>
        <w:rPr>
          <w:rFonts w:ascii="Times New Roman"/>
          <w:b w:val="false"/>
          <w:i w:val="false"/>
          <w:color w:val="000000"/>
          <w:sz w:val="28"/>
        </w:rPr>
        <w:t>
      мынадай мазмұндағы 100, 101, 102, 104, 105, 107, 108, 111 және 115 бюджеттік кіші бағдарламаларымен 229 бюджеттік бағдарламасымен толықтырылсын:</w:t>
      </w:r>
    </w:p>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w:t>
      </w:r>
    </w:p>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p>
      <w:pPr>
        <w:spacing w:after="0"/>
        <w:ind w:left="0"/>
        <w:jc w:val="both"/>
      </w:pPr>
      <w:r>
        <w:rPr>
          <w:rFonts w:ascii="Times New Roman"/>
          <w:b w:val="false"/>
          <w:i w:val="false"/>
          <w:color w:val="000000"/>
          <w:sz w:val="28"/>
        </w:rPr>
        <w:t>
      101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p>
      <w:pPr>
        <w:spacing w:after="0"/>
        <w:ind w:left="0"/>
        <w:jc w:val="both"/>
      </w:pPr>
      <w:r>
        <w:rPr>
          <w:rFonts w:ascii="Times New Roman"/>
          <w:b w:val="false"/>
          <w:i w:val="false"/>
          <w:color w:val="000000"/>
          <w:sz w:val="28"/>
        </w:rPr>
        <w:t>
      102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w:t>
      </w:r>
    </w:p>
    <w:p>
      <w:pPr>
        <w:spacing w:after="0"/>
        <w:ind w:left="0"/>
        <w:jc w:val="both"/>
      </w:pPr>
      <w:r>
        <w:rPr>
          <w:rFonts w:ascii="Times New Roman"/>
          <w:b w:val="false"/>
          <w:i w:val="false"/>
          <w:color w:val="000000"/>
          <w:sz w:val="28"/>
        </w:rPr>
        <w:t>
      104 Жылу, -сумен қамтамасыз ету және су бұру жүйелерінің құрылысын жаңғырту шеңберінде берілген тапсырмаларды орындау бойынша сенім білдірілген агент қызметтеріне ақы төлеу</w:t>
      </w:r>
    </w:p>
    <w:p>
      <w:pPr>
        <w:spacing w:after="0"/>
        <w:ind w:left="0"/>
        <w:jc w:val="both"/>
      </w:pPr>
      <w:r>
        <w:rPr>
          <w:rFonts w:ascii="Times New Roman"/>
          <w:b w:val="false"/>
          <w:i w:val="false"/>
          <w:color w:val="000000"/>
          <w:sz w:val="28"/>
        </w:rPr>
        <w:t>
      105 Жылу, -сумен жабдықтау және су бұру жүйелерін салуды, реконструкциялауды және жаңғыртуды субсидиялау шеңберінде оператор қызметтеріне ақы төлеу</w:t>
      </w:r>
    </w:p>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p>
      <w:pPr>
        <w:spacing w:after="0"/>
        <w:ind w:left="0"/>
        <w:jc w:val="both"/>
      </w:pPr>
      <w:r>
        <w:rPr>
          <w:rFonts w:ascii="Times New Roman"/>
          <w:b w:val="false"/>
          <w:i w:val="false"/>
          <w:color w:val="000000"/>
          <w:sz w:val="28"/>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p>
      <w:pPr>
        <w:spacing w:after="0"/>
        <w:ind w:left="0"/>
        <w:jc w:val="both"/>
      </w:pPr>
      <w:r>
        <w:rPr>
          <w:rFonts w:ascii="Times New Roman"/>
          <w:b w:val="false"/>
          <w:i w:val="false"/>
          <w:color w:val="000000"/>
          <w:sz w:val="28"/>
        </w:rPr>
        <w:t>
      111 Жылумен, -сумен жабдықтау және су бұру жүйелерін салуды, реконструкциялауды және жаңғыртуды субсидиялау</w:t>
      </w:r>
    </w:p>
    <w:p>
      <w:pPr>
        <w:spacing w:after="0"/>
        <w:ind w:left="0"/>
        <w:jc w:val="both"/>
      </w:pPr>
      <w:r>
        <w:rPr>
          <w:rFonts w:ascii="Times New Roman"/>
          <w:b w:val="false"/>
          <w:i w:val="false"/>
          <w:color w:val="000000"/>
          <w:sz w:val="28"/>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 әкімшісі бойынша:</w:t>
      </w:r>
    </w:p>
    <w:p>
      <w:pPr>
        <w:spacing w:after="0"/>
        <w:ind w:left="0"/>
        <w:jc w:val="both"/>
      </w:pPr>
      <w:r>
        <w:rPr>
          <w:rFonts w:ascii="Times New Roman"/>
          <w:b w:val="false"/>
          <w:i w:val="false"/>
          <w:color w:val="000000"/>
          <w:sz w:val="28"/>
        </w:rPr>
        <w:t>
      024 "Елді мекендерді газдандыру" бюджеттік бағдарламасы атауы мынадай редакцияда жазылсын:</w:t>
      </w:r>
    </w:p>
    <w:p>
      <w:pPr>
        <w:spacing w:after="0"/>
        <w:ind w:left="0"/>
        <w:jc w:val="both"/>
      </w:pPr>
      <w:r>
        <w:rPr>
          <w:rFonts w:ascii="Times New Roman"/>
          <w:b w:val="false"/>
          <w:i w:val="false"/>
          <w:color w:val="000000"/>
          <w:sz w:val="28"/>
        </w:rPr>
        <w:t>
      "024 Коммуналдық шаруашылықты дамыту";</w:t>
      </w:r>
    </w:p>
    <w:p>
      <w:pPr>
        <w:spacing w:after="0"/>
        <w:ind w:left="0"/>
        <w:jc w:val="both"/>
      </w:pPr>
      <w:r>
        <w:rPr>
          <w:rFonts w:ascii="Times New Roman"/>
          <w:b w:val="false"/>
          <w:i w:val="false"/>
          <w:color w:val="000000"/>
          <w:sz w:val="28"/>
        </w:rPr>
        <w:t xml:space="preserve">
      08 "Мәдениет, спорт, туризм және ақпараттық кеңістік" функционалдық тобында: </w:t>
      </w:r>
    </w:p>
    <w:p>
      <w:pPr>
        <w:spacing w:after="0"/>
        <w:ind w:left="0"/>
        <w:jc w:val="both"/>
      </w:pPr>
      <w:r>
        <w:rPr>
          <w:rFonts w:ascii="Times New Roman"/>
          <w:b w:val="false"/>
          <w:i w:val="false"/>
          <w:color w:val="000000"/>
          <w:sz w:val="28"/>
        </w:rPr>
        <w:t>
      1 "Мәдениет саласындағы қызмет" кіші функциясында:</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005 "Мәдени-демалыс жұмысын қолдау"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"Ақпараттық кеңістік" кіші функциясында:</w:t>
      </w:r>
    </w:p>
    <w:p>
      <w:pPr>
        <w:spacing w:after="0"/>
        <w:ind w:left="0"/>
        <w:jc w:val="both"/>
      </w:pPr>
      <w:r>
        <w:rPr>
          <w:rFonts w:ascii="Times New Roman"/>
          <w:b w:val="false"/>
          <w:i w:val="false"/>
          <w:color w:val="000000"/>
          <w:sz w:val="28"/>
        </w:rPr>
        <w:t>
      734 "Облыстың тілдерді дамыту, архивтер мен құжаттама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тілдерді дамыту саласындағы, архив ісін басқару жөніндегі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003 "Архив қорының сақталуын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743 "Облыстың цифрлық технологиялар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жобалық басқару жөніндегі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008 "Ақпараттық технологиялар орталығы" мемлекеттік мекемесінің қызметін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кіші функциясында:</w:t>
      </w:r>
    </w:p>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"Жастар саясаты саласында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мәдениет, дене шынықтыру және спорт саласында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09 "Отын-энергетика кешені және жер қойнауын пайдалану" функционалдық тобында: </w:t>
      </w:r>
    </w:p>
    <w:p>
      <w:pPr>
        <w:spacing w:after="0"/>
        <w:ind w:left="0"/>
        <w:jc w:val="both"/>
      </w:pPr>
      <w:r>
        <w:rPr>
          <w:rFonts w:ascii="Times New Roman"/>
          <w:b w:val="false"/>
          <w:i w:val="false"/>
          <w:color w:val="000000"/>
          <w:sz w:val="28"/>
        </w:rPr>
        <w:t>
      1 "Отын және энергетика" кіші функциясында:</w:t>
      </w:r>
    </w:p>
    <w:p>
      <w:pPr>
        <w:spacing w:after="0"/>
        <w:ind w:left="0"/>
        <w:jc w:val="both"/>
      </w:pPr>
      <w:r>
        <w:rPr>
          <w:rFonts w:ascii="Times New Roman"/>
          <w:b w:val="false"/>
          <w:i w:val="false"/>
          <w:color w:val="000000"/>
          <w:sz w:val="28"/>
        </w:rPr>
        <w:t>
      мынадай мазмұндағы 100, 101, 102, 103 және 105 бюджеттік кіші бағдарламаларымен 089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w:t>
      </w:r>
    </w:p>
    <w:p>
      <w:pPr>
        <w:spacing w:after="0"/>
        <w:ind w:left="0"/>
        <w:jc w:val="both"/>
      </w:pPr>
      <w:r>
        <w:rPr>
          <w:rFonts w:ascii="Times New Roman"/>
          <w:b w:val="false"/>
          <w:i w:val="false"/>
          <w:color w:val="000000"/>
          <w:sz w:val="28"/>
        </w:rPr>
        <w:t>
      100 Қазақстан Республикасында өндіру салалары қызметінің ашықтығы бастамасын іске асыру</w:t>
      </w:r>
    </w:p>
    <w:p>
      <w:pPr>
        <w:spacing w:after="0"/>
        <w:ind w:left="0"/>
        <w:jc w:val="both"/>
      </w:pPr>
      <w:r>
        <w:rPr>
          <w:rFonts w:ascii="Times New Roman"/>
          <w:b w:val="false"/>
          <w:i w:val="false"/>
          <w:color w:val="000000"/>
          <w:sz w:val="28"/>
        </w:rPr>
        <w:t>
      101 Геологиялық ақпаратты қалыптастыру</w:t>
      </w:r>
    </w:p>
    <w:p>
      <w:pPr>
        <w:spacing w:after="0"/>
        <w:ind w:left="0"/>
        <w:jc w:val="both"/>
      </w:pPr>
      <w:r>
        <w:rPr>
          <w:rFonts w:ascii="Times New Roman"/>
          <w:b w:val="false"/>
          <w:i w:val="false"/>
          <w:color w:val="000000"/>
          <w:sz w:val="28"/>
        </w:rPr>
        <w:t>
      102 Өңірлік, геологиялық түсіру, іздестіру-бағалау және іздестіру барлау жұмыстары</w:t>
      </w:r>
    </w:p>
    <w:p>
      <w:pPr>
        <w:spacing w:after="0"/>
        <w:ind w:left="0"/>
        <w:jc w:val="both"/>
      </w:pPr>
      <w:r>
        <w:rPr>
          <w:rFonts w:ascii="Times New Roman"/>
          <w:b w:val="false"/>
          <w:i w:val="false"/>
          <w:color w:val="000000"/>
          <w:sz w:val="28"/>
        </w:rPr>
        <w:t>
      103 Минералдық-шикізат базасы мен жер қойнауын пайдалану, жерасты сулары және қауіпті геологиялық процестер мониторингі</w:t>
      </w:r>
    </w:p>
    <w:p>
      <w:pPr>
        <w:spacing w:after="0"/>
        <w:ind w:left="0"/>
        <w:jc w:val="both"/>
      </w:pPr>
      <w:r>
        <w:rPr>
          <w:rFonts w:ascii="Times New Roman"/>
          <w:b w:val="false"/>
          <w:i w:val="false"/>
          <w:color w:val="000000"/>
          <w:sz w:val="28"/>
        </w:rPr>
        <w:t>
      105 Ақтөбе облысының облыстық бюджетіне елді мекендерді шаруашылық-ауызсумен жабдықтау үшін жерасты суларын іздестіру-барлау жұмыстарын жүргізуге берілетін ағымдағы нысаналы трансферттер";</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056 және 244 бюджеттік бағдарламалары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056 Экономика салаларында энергия тиімділігін арттыруды қамтамасыз ету</w:t>
      </w:r>
    </w:p>
    <w:p>
      <w:pPr>
        <w:spacing w:after="0"/>
        <w:ind w:left="0"/>
        <w:jc w:val="both"/>
      </w:pPr>
      <w:r>
        <w:rPr>
          <w:rFonts w:ascii="Times New Roman"/>
          <w:b w:val="false"/>
          <w:i w:val="false"/>
          <w:color w:val="000000"/>
          <w:sz w:val="28"/>
        </w:rPr>
        <w:t>
      244 "Қарағандышахтатарату" жауапкершілігі шектеулі серіктестігіне берілген, таратылған шахталардың жұмыскерлеріне келтірілген залалды өтеу";</w:t>
      </w:r>
    </w:p>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p>
      <w:pPr>
        <w:spacing w:after="0"/>
        <w:ind w:left="0"/>
        <w:jc w:val="both"/>
      </w:pPr>
      <w:r>
        <w:rPr>
          <w:rFonts w:ascii="Times New Roman"/>
          <w:b w:val="false"/>
          <w:i w:val="false"/>
          <w:color w:val="000000"/>
          <w:sz w:val="28"/>
        </w:rPr>
        <w:t>
      6 "Жер қатынастары" кіші функциясында:</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006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бюджеттік бағдарламасының коды мынадай редакцияда жазылсын:</w:t>
      </w:r>
    </w:p>
    <w:p>
      <w:pPr>
        <w:spacing w:after="0"/>
        <w:ind w:left="0"/>
        <w:jc w:val="both"/>
      </w:pPr>
      <w:r>
        <w:rPr>
          <w:rFonts w:ascii="Times New Roman"/>
          <w:b w:val="false"/>
          <w:i w:val="false"/>
          <w:color w:val="000000"/>
          <w:sz w:val="28"/>
        </w:rPr>
        <w:t>
      "021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002 "Ақпараттық жүйелер құру" бюджеттік бағдарламасының коды мынадай редакцияда жазылсын:</w:t>
      </w:r>
    </w:p>
    <w:p>
      <w:pPr>
        <w:spacing w:after="0"/>
        <w:ind w:left="0"/>
        <w:jc w:val="both"/>
      </w:pPr>
      <w:r>
        <w:rPr>
          <w:rFonts w:ascii="Times New Roman"/>
          <w:b w:val="false"/>
          <w:i w:val="false"/>
          <w:color w:val="000000"/>
          <w:sz w:val="28"/>
        </w:rPr>
        <w:t>
      "014 "Ақпараттық жүйелер құру";</w:t>
      </w:r>
    </w:p>
    <w:p>
      <w:pPr>
        <w:spacing w:after="0"/>
        <w:ind w:left="0"/>
        <w:jc w:val="both"/>
      </w:pPr>
      <w:r>
        <w:rPr>
          <w:rFonts w:ascii="Times New Roman"/>
          <w:b w:val="false"/>
          <w:i w:val="false"/>
          <w:color w:val="000000"/>
          <w:sz w:val="28"/>
        </w:rPr>
        <w:t>
      007 "Мемлекеттік органның күрделі шығыстары" бюджеттік бағдарламасының коды мынадай редакцияда жазылсын:</w:t>
      </w:r>
    </w:p>
    <w:p>
      <w:pPr>
        <w:spacing w:after="0"/>
        <w:ind w:left="0"/>
        <w:jc w:val="both"/>
      </w:pPr>
      <w:r>
        <w:rPr>
          <w:rFonts w:ascii="Times New Roman"/>
          <w:b w:val="false"/>
          <w:i w:val="false"/>
          <w:color w:val="000000"/>
          <w:sz w:val="28"/>
        </w:rPr>
        <w:t>
      "017 Мемлекеттік органның күрделі шығыстары";</w:t>
      </w:r>
    </w:p>
    <w:p>
      <w:pPr>
        <w:spacing w:after="0"/>
        <w:ind w:left="0"/>
        <w:jc w:val="both"/>
      </w:pPr>
      <w:r>
        <w:rPr>
          <w:rFonts w:ascii="Times New Roman"/>
          <w:b w:val="false"/>
          <w:i w:val="false"/>
          <w:color w:val="000000"/>
          <w:sz w:val="28"/>
        </w:rPr>
        <w:t>
      009 "Мамандарды әлеуметтік қолдау шараларын іске асыруға берілетін бюджеттік кредиттер" бюджеттік бағдарламасының коды мынадай редакцияда жазылсын:</w:t>
      </w:r>
    </w:p>
    <w:p>
      <w:pPr>
        <w:spacing w:after="0"/>
        <w:ind w:left="0"/>
        <w:jc w:val="both"/>
      </w:pPr>
      <w:r>
        <w:rPr>
          <w:rFonts w:ascii="Times New Roman"/>
          <w:b w:val="false"/>
          <w:i w:val="false"/>
          <w:color w:val="000000"/>
          <w:sz w:val="28"/>
        </w:rPr>
        <w:t>
      "019 Мамандарды әлеуметтік қолдау шараларын іске асыруға берілетін бюджеттік кредиттер";</w:t>
      </w:r>
    </w:p>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p>
      <w:pPr>
        <w:spacing w:after="0"/>
        <w:ind w:left="0"/>
        <w:jc w:val="both"/>
      </w:pPr>
      <w:r>
        <w:rPr>
          <w:rFonts w:ascii="Times New Roman"/>
          <w:b w:val="false"/>
          <w:i w:val="false"/>
          <w:color w:val="000000"/>
          <w:sz w:val="28"/>
        </w:rPr>
        <w:t>
      1 "Өнеркәсіп" кіші функциясында:</w:t>
      </w:r>
    </w:p>
    <w:p>
      <w:pPr>
        <w:spacing w:after="0"/>
        <w:ind w:left="0"/>
        <w:jc w:val="both"/>
      </w:pPr>
      <w:r>
        <w:rPr>
          <w:rFonts w:ascii="Times New Roman"/>
          <w:b w:val="false"/>
          <w:i w:val="false"/>
          <w:color w:val="000000"/>
          <w:sz w:val="28"/>
        </w:rPr>
        <w:t>
      мынадай мазмұндағы 025 бюджеттік бағдарламасы бар 204 бюджеттік бағдарламалар әкімшісімен толықтырылсын:</w:t>
      </w:r>
    </w:p>
    <w:p>
      <w:pPr>
        <w:spacing w:after="0"/>
        <w:ind w:left="0"/>
        <w:jc w:val="both"/>
      </w:pPr>
      <w:r>
        <w:rPr>
          <w:rFonts w:ascii="Times New Roman"/>
          <w:b w:val="false"/>
          <w:i w:val="false"/>
          <w:color w:val="000000"/>
          <w:sz w:val="28"/>
        </w:rPr>
        <w:t>
      "204 Қазақстан Республикасы Сыртқы істер министрлігі</w:t>
      </w:r>
    </w:p>
    <w:p>
      <w:pPr>
        <w:spacing w:after="0"/>
        <w:ind w:left="0"/>
        <w:jc w:val="both"/>
      </w:pPr>
      <w:r>
        <w:rPr>
          <w:rFonts w:ascii="Times New Roman"/>
          <w:b w:val="false"/>
          <w:i w:val="false"/>
          <w:color w:val="000000"/>
          <w:sz w:val="28"/>
        </w:rPr>
        <w:t>
      025 Қазақстандық тауарлардың сыртқы нарыққа экспортын ілгерілетуге жәрдемдесу";</w:t>
      </w:r>
    </w:p>
    <w:p>
      <w:pPr>
        <w:spacing w:after="0"/>
        <w:ind w:left="0"/>
        <w:jc w:val="both"/>
      </w:pPr>
      <w:r>
        <w:rPr>
          <w:rFonts w:ascii="Times New Roman"/>
          <w:b w:val="false"/>
          <w:i w:val="false"/>
          <w:color w:val="000000"/>
          <w:sz w:val="28"/>
        </w:rPr>
        <w:t>
      мынадай мазмұндағы 057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057 Өнеркәсіп саласындағы технологиялық сипаттағы қолданбалы ғылыми зерттеулер";</w:t>
      </w:r>
    </w:p>
    <w:p>
      <w:pPr>
        <w:spacing w:after="0"/>
        <w:ind w:left="0"/>
        <w:jc w:val="both"/>
      </w:pPr>
      <w:r>
        <w:rPr>
          <w:rFonts w:ascii="Times New Roman"/>
          <w:b w:val="false"/>
          <w:i w:val="false"/>
          <w:color w:val="000000"/>
          <w:sz w:val="28"/>
        </w:rPr>
        <w:t>
      мынадай мазмұндағы 100, 102, 103, 104, 105, 107, 108 және 109 бюджеттік кіші бағдарламалары бар 090 бюджеттік бағдарламасымен толықтырылсын:</w:t>
      </w:r>
    </w:p>
    <w:p>
      <w:pPr>
        <w:spacing w:after="0"/>
        <w:ind w:left="0"/>
        <w:jc w:val="both"/>
      </w:pPr>
      <w:r>
        <w:rPr>
          <w:rFonts w:ascii="Times New Roman"/>
          <w:b w:val="false"/>
          <w:i w:val="false"/>
          <w:color w:val="000000"/>
          <w:sz w:val="28"/>
        </w:rPr>
        <w:t>
      "090 Өнеркәсіп салаларының дамуына жәрдемдесу және өнеркәсіптік қауіпсіздікті қамтамасыз ету</w:t>
      </w:r>
    </w:p>
    <w:p>
      <w:pPr>
        <w:spacing w:after="0"/>
        <w:ind w:left="0"/>
        <w:jc w:val="both"/>
      </w:pPr>
      <w:r>
        <w:rPr>
          <w:rFonts w:ascii="Times New Roman"/>
          <w:b w:val="false"/>
          <w:i w:val="false"/>
          <w:color w:val="000000"/>
          <w:sz w:val="28"/>
        </w:rPr>
        <w:t>
      100 "Өнімділік-2020" бағыты шеңберінде жаңа өндірістерді құруды, жұмыс істеп тұрғандарын жаңғырту мен сауықтыруды қолдау</w:t>
      </w:r>
    </w:p>
    <w:p>
      <w:pPr>
        <w:spacing w:after="0"/>
        <w:ind w:left="0"/>
        <w:jc w:val="both"/>
      </w:pPr>
      <w:r>
        <w:rPr>
          <w:rFonts w:ascii="Times New Roman"/>
          <w:b w:val="false"/>
          <w:i w:val="false"/>
          <w:color w:val="000000"/>
          <w:sz w:val="28"/>
        </w:rPr>
        <w:t>
      102 Қазақстан Республикасының индустриялық дамуы саласындағы зерттеулер</w:t>
      </w:r>
    </w:p>
    <w:p>
      <w:pPr>
        <w:spacing w:after="0"/>
        <w:ind w:left="0"/>
        <w:jc w:val="both"/>
      </w:pPr>
      <w:r>
        <w:rPr>
          <w:rFonts w:ascii="Times New Roman"/>
          <w:b w:val="false"/>
          <w:i w:val="false"/>
          <w:color w:val="000000"/>
          <w:sz w:val="28"/>
        </w:rPr>
        <w:t>
      103 Қазақстандық тауарлардың сыртқы нарыққа экспортын ілгерілетуге жәрдемдесу</w:t>
      </w:r>
    </w:p>
    <w:p>
      <w:pPr>
        <w:spacing w:after="0"/>
        <w:ind w:left="0"/>
        <w:jc w:val="both"/>
      </w:pPr>
      <w:r>
        <w:rPr>
          <w:rFonts w:ascii="Times New Roman"/>
          <w:b w:val="false"/>
          <w:i w:val="false"/>
          <w:color w:val="000000"/>
          <w:sz w:val="28"/>
        </w:rPr>
        <w:t>
      104 Индустрияландыру картасы жобаларының тұсаукесері бойынша Мемлекет басшысының қатысуымен Телекөпір өткізу</w:t>
      </w:r>
    </w:p>
    <w:p>
      <w:pPr>
        <w:spacing w:after="0"/>
        <w:ind w:left="0"/>
        <w:jc w:val="both"/>
      </w:pPr>
      <w:r>
        <w:rPr>
          <w:rFonts w:ascii="Times New Roman"/>
          <w:b w:val="false"/>
          <w:i w:val="false"/>
          <w:color w:val="000000"/>
          <w:sz w:val="28"/>
        </w:rPr>
        <w:t>
      105 Жергілікті қамтуды дамытуға жәрдемдесу</w:t>
      </w:r>
    </w:p>
    <w:p>
      <w:pPr>
        <w:spacing w:after="0"/>
        <w:ind w:left="0"/>
        <w:jc w:val="both"/>
      </w:pPr>
      <w:r>
        <w:rPr>
          <w:rFonts w:ascii="Times New Roman"/>
          <w:b w:val="false"/>
          <w:i w:val="false"/>
          <w:color w:val="000000"/>
          <w:sz w:val="28"/>
        </w:rPr>
        <w:t>
      107 Экономиканың басым секторларын дамыту саласындағы ақпараттық-талдамалық және консультациялық қызметтер</w:t>
      </w:r>
    </w:p>
    <w:p>
      <w:pPr>
        <w:spacing w:after="0"/>
        <w:ind w:left="0"/>
        <w:jc w:val="both"/>
      </w:pPr>
      <w:r>
        <w:rPr>
          <w:rFonts w:ascii="Times New Roman"/>
          <w:b w:val="false"/>
          <w:i w:val="false"/>
          <w:color w:val="000000"/>
          <w:sz w:val="28"/>
        </w:rPr>
        <w:t>
      108 Өнеркәсіп салаларында инновацияны дамыту</w:t>
      </w:r>
    </w:p>
    <w:p>
      <w:pPr>
        <w:spacing w:after="0"/>
        <w:ind w:left="0"/>
        <w:jc w:val="both"/>
      </w:pPr>
      <w:r>
        <w:rPr>
          <w:rFonts w:ascii="Times New Roman"/>
          <w:b w:val="false"/>
          <w:i w:val="false"/>
          <w:color w:val="000000"/>
          <w:sz w:val="28"/>
        </w:rPr>
        <w:t>
      109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p>
      <w:pPr>
        <w:spacing w:after="0"/>
        <w:ind w:left="0"/>
        <w:jc w:val="both"/>
      </w:pPr>
      <w:r>
        <w:rPr>
          <w:rFonts w:ascii="Times New Roman"/>
          <w:b w:val="false"/>
          <w:i w:val="false"/>
          <w:color w:val="000000"/>
          <w:sz w:val="28"/>
        </w:rPr>
        <w:t>
      мынадай мазмұндағы 242, 243, 245 және 246 бюджеттік бағдарламаларымен толықтырылсын:</w:t>
      </w:r>
    </w:p>
    <w:p>
      <w:pPr>
        <w:spacing w:after="0"/>
        <w:ind w:left="0"/>
        <w:jc w:val="both"/>
      </w:pPr>
      <w:r>
        <w:rPr>
          <w:rFonts w:ascii="Times New Roman"/>
          <w:b w:val="false"/>
          <w:i w:val="false"/>
          <w:color w:val="000000"/>
          <w:sz w:val="28"/>
        </w:rPr>
        <w:t>
      "242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w:t>
      </w:r>
    </w:p>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p>
      <w:pPr>
        <w:spacing w:after="0"/>
        <w:ind w:left="0"/>
        <w:jc w:val="both"/>
      </w:pPr>
      <w:r>
        <w:rPr>
          <w:rFonts w:ascii="Times New Roman"/>
          <w:b w:val="false"/>
          <w:i w:val="false"/>
          <w:color w:val="000000"/>
          <w:sz w:val="28"/>
        </w:rPr>
        <w:t>
      245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p>
      <w:pPr>
        <w:spacing w:after="0"/>
        <w:ind w:left="0"/>
        <w:jc w:val="both"/>
      </w:pPr>
      <w:r>
        <w:rPr>
          <w:rFonts w:ascii="Times New Roman"/>
          <w:b w:val="false"/>
          <w:i w:val="false"/>
          <w:color w:val="000000"/>
          <w:sz w:val="28"/>
        </w:rPr>
        <w:t>
      246 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p>
      <w:pPr>
        <w:spacing w:after="0"/>
        <w:ind w:left="0"/>
        <w:jc w:val="both"/>
      </w:pPr>
      <w:r>
        <w:rPr>
          <w:rFonts w:ascii="Times New Roman"/>
          <w:b w:val="false"/>
          <w:i w:val="false"/>
          <w:color w:val="000000"/>
          <w:sz w:val="28"/>
        </w:rPr>
        <w:t>
      мынадай мазмұндағы 100 бюджеттік кіші бағдарламасымен 225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225 Сәулет, қала құрылысы және құрылыс қызметін жетілдіру іс-шараларын іске асыру</w:t>
      </w:r>
    </w:p>
    <w:p>
      <w:pPr>
        <w:spacing w:after="0"/>
        <w:ind w:left="0"/>
        <w:jc w:val="both"/>
      </w:pPr>
      <w:r>
        <w:rPr>
          <w:rFonts w:ascii="Times New Roman"/>
          <w:b w:val="false"/>
          <w:i w:val="false"/>
          <w:color w:val="000000"/>
          <w:sz w:val="28"/>
        </w:rPr>
        <w:t>
      100 Сәулет, қала құрылысы және құрылыс қызметі саласындағы нормативтік-техникалық құжаттарды жетілдіру";</w:t>
      </w:r>
    </w:p>
    <w:p>
      <w:pPr>
        <w:spacing w:after="0"/>
        <w:ind w:left="0"/>
        <w:jc w:val="both"/>
      </w:pPr>
      <w:r>
        <w:rPr>
          <w:rFonts w:ascii="Times New Roman"/>
          <w:b w:val="false"/>
          <w:i w:val="false"/>
          <w:color w:val="000000"/>
          <w:sz w:val="28"/>
        </w:rPr>
        <w:t xml:space="preserve">
      12 "Көлік және коммуникация" функционалдық тобында: </w:t>
      </w:r>
    </w:p>
    <w:p>
      <w:pPr>
        <w:spacing w:after="0"/>
        <w:ind w:left="0"/>
        <w:jc w:val="both"/>
      </w:pPr>
      <w:r>
        <w:rPr>
          <w:rFonts w:ascii="Times New Roman"/>
          <w:b w:val="false"/>
          <w:i w:val="false"/>
          <w:color w:val="000000"/>
          <w:sz w:val="28"/>
        </w:rPr>
        <w:t>
      1 "Автомобиль көлігі" кіші функциясында:</w:t>
      </w:r>
    </w:p>
    <w:p>
      <w:pPr>
        <w:spacing w:after="0"/>
        <w:ind w:left="0"/>
        <w:jc w:val="both"/>
      </w:pPr>
      <w:r>
        <w:rPr>
          <w:rFonts w:ascii="Times New Roman"/>
          <w:b w:val="false"/>
          <w:i w:val="false"/>
          <w:color w:val="000000"/>
          <w:sz w:val="28"/>
        </w:rPr>
        <w:t>
      мынадай мазмұндағы 004, 005, 016 және 032 бюджеттік кіші бағдарламаларымен 003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003 Республикалық деңгейде автомобиль жолдарын дамыту</w:t>
      </w:r>
    </w:p>
    <w:p>
      <w:pPr>
        <w:spacing w:after="0"/>
        <w:ind w:left="0"/>
        <w:jc w:val="both"/>
      </w:pPr>
      <w:r>
        <w:rPr>
          <w:rFonts w:ascii="Times New Roman"/>
          <w:b w:val="false"/>
          <w:i w:val="false"/>
          <w:color w:val="000000"/>
          <w:sz w:val="28"/>
        </w:rPr>
        <w:t>
      004 Cыртқы қарыздар есебінен</w:t>
      </w:r>
    </w:p>
    <w:p>
      <w:pPr>
        <w:spacing w:after="0"/>
        <w:ind w:left="0"/>
        <w:jc w:val="both"/>
      </w:pPr>
      <w:r>
        <w:rPr>
          <w:rFonts w:ascii="Times New Roman"/>
          <w:b w:val="false"/>
          <w:i w:val="false"/>
          <w:color w:val="000000"/>
          <w:sz w:val="28"/>
        </w:rPr>
        <w:t>
      005 Ішкі көздер есебінен</w:t>
      </w:r>
    </w:p>
    <w:p>
      <w:pPr>
        <w:spacing w:after="0"/>
        <w:ind w:left="0"/>
        <w:jc w:val="both"/>
      </w:pPr>
      <w:r>
        <w:rPr>
          <w:rFonts w:ascii="Times New Roman"/>
          <w:b w:val="false"/>
          <w:i w:val="false"/>
          <w:color w:val="000000"/>
          <w:sz w:val="28"/>
        </w:rPr>
        <w:t>
      016 Республикалық бюджеттен сыртқы қарыздарды қоса қаржыландыру есебінен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мынадай мазмұндағы 100, 101, 102, 103, 104 және 106 бюджеттік кіші бағдарламалары бар 091 бюджеттік бағдарламасымен толықтырылсын:</w:t>
      </w:r>
    </w:p>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w:t>
      </w:r>
    </w:p>
    <w:p>
      <w:pPr>
        <w:spacing w:after="0"/>
        <w:ind w:left="0"/>
        <w:jc w:val="both"/>
      </w:pPr>
      <w:r>
        <w:rPr>
          <w:rFonts w:ascii="Times New Roman"/>
          <w:b w:val="false"/>
          <w:i w:val="false"/>
          <w:color w:val="000000"/>
          <w:sz w:val="28"/>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p>
      <w:pPr>
        <w:spacing w:after="0"/>
        <w:ind w:left="0"/>
        <w:jc w:val="both"/>
      </w:pPr>
      <w:r>
        <w:rPr>
          <w:rFonts w:ascii="Times New Roman"/>
          <w:b w:val="false"/>
          <w:i w:val="false"/>
          <w:color w:val="000000"/>
          <w:sz w:val="28"/>
        </w:rPr>
        <w:t>
      101 Жол-құрылыс және жөндеу жұмыстарын орындаудың сапасын қамтамасыз ету</w:t>
      </w:r>
    </w:p>
    <w:p>
      <w:pPr>
        <w:spacing w:after="0"/>
        <w:ind w:left="0"/>
        <w:jc w:val="both"/>
      </w:pPr>
      <w:r>
        <w:rPr>
          <w:rFonts w:ascii="Times New Roman"/>
          <w:b w:val="false"/>
          <w:i w:val="false"/>
          <w:color w:val="000000"/>
          <w:sz w:val="28"/>
        </w:rPr>
        <w:t>
      102 Автомобиль жолдарын салу, реконструкциялау, жөндеу және күтіп-ұстау бойынша жұмыстарды ұйымдастыру жөніндегі қызметтер</w:t>
      </w:r>
    </w:p>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104 Облыстық бюджеттерге көлік инфрақұрылымының басым жобаларын қаржыландыруға берілетін ағымдағы нысаналы трансферттер</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233 бюджеттік бағдарламасымен толықтырылсын:</w:t>
      </w:r>
    </w:p>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міндеттемелерін орындау";</w:t>
      </w:r>
    </w:p>
    <w:p>
      <w:pPr>
        <w:spacing w:after="0"/>
        <w:ind w:left="0"/>
        <w:jc w:val="both"/>
      </w:pPr>
      <w:r>
        <w:rPr>
          <w:rFonts w:ascii="Times New Roman"/>
          <w:b w:val="false"/>
          <w:i w:val="false"/>
          <w:color w:val="000000"/>
          <w:sz w:val="28"/>
        </w:rPr>
        <w:t>
      3 "Су көлігі" кіші функциясында:</w:t>
      </w:r>
    </w:p>
    <w:p>
      <w:pPr>
        <w:spacing w:after="0"/>
        <w:ind w:left="0"/>
        <w:jc w:val="both"/>
      </w:pPr>
      <w:r>
        <w:rPr>
          <w:rFonts w:ascii="Times New Roman"/>
          <w:b w:val="false"/>
          <w:i w:val="false"/>
          <w:color w:val="000000"/>
          <w:sz w:val="28"/>
        </w:rPr>
        <w:t>
      мынадай мазмұндағы 100, 101 және 102 бюджеттік кіші бағдарламаларымен 092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092 Су көлігін және су инфрақұрылымын ұстау, дамыту</w:t>
      </w:r>
    </w:p>
    <w:p>
      <w:pPr>
        <w:spacing w:after="0"/>
        <w:ind w:left="0"/>
        <w:jc w:val="both"/>
      </w:pPr>
      <w:r>
        <w:rPr>
          <w:rFonts w:ascii="Times New Roman"/>
          <w:b w:val="false"/>
          <w:i w:val="false"/>
          <w:color w:val="000000"/>
          <w:sz w:val="28"/>
        </w:rPr>
        <w:t>
      100 Су жолдарының кеме жүретін жағдайда болуын қамтамасыз ету және шлюздерді күтіп-ұстау</w:t>
      </w:r>
    </w:p>
    <w:p>
      <w:pPr>
        <w:spacing w:after="0"/>
        <w:ind w:left="0"/>
        <w:jc w:val="both"/>
      </w:pPr>
      <w:r>
        <w:rPr>
          <w:rFonts w:ascii="Times New Roman"/>
          <w:b w:val="false"/>
          <w:i w:val="false"/>
          <w:color w:val="000000"/>
          <w:sz w:val="28"/>
        </w:rPr>
        <w:t>
      101 Ішкі суларда жүзетін "өзен-теңіз" кемелерін жіктеуді және олардың техникалық қауіпсіздігін қамтамасыз ету</w:t>
      </w:r>
    </w:p>
    <w:p>
      <w:pPr>
        <w:spacing w:after="0"/>
        <w:ind w:left="0"/>
        <w:jc w:val="both"/>
      </w:pPr>
      <w:r>
        <w:rPr>
          <w:rFonts w:ascii="Times New Roman"/>
          <w:b w:val="false"/>
          <w:i w:val="false"/>
          <w:color w:val="000000"/>
          <w:sz w:val="28"/>
        </w:rPr>
        <w:t>
      102 Су көлігі инфрақұрылымын салу және реконструкциялау";</w:t>
      </w:r>
    </w:p>
    <w:p>
      <w:pPr>
        <w:spacing w:after="0"/>
        <w:ind w:left="0"/>
        <w:jc w:val="both"/>
      </w:pPr>
      <w:r>
        <w:rPr>
          <w:rFonts w:ascii="Times New Roman"/>
          <w:b w:val="false"/>
          <w:i w:val="false"/>
          <w:color w:val="000000"/>
          <w:sz w:val="28"/>
        </w:rPr>
        <w:t>
      4 "Әуе көлігі" кіші функциясында:</w:t>
      </w:r>
    </w:p>
    <w:p>
      <w:pPr>
        <w:spacing w:after="0"/>
        <w:ind w:left="0"/>
        <w:jc w:val="both"/>
      </w:pPr>
      <w:r>
        <w:rPr>
          <w:rFonts w:ascii="Times New Roman"/>
          <w:b w:val="false"/>
          <w:i w:val="false"/>
          <w:color w:val="000000"/>
          <w:sz w:val="28"/>
        </w:rPr>
        <w:t>
      мынадай мазмұндағы 013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013 Жүйелі ішкі авиатасымалдарды субсидиялау";</w:t>
      </w:r>
    </w:p>
    <w:p>
      <w:pPr>
        <w:spacing w:after="0"/>
        <w:ind w:left="0"/>
        <w:jc w:val="both"/>
      </w:pPr>
      <w:r>
        <w:rPr>
          <w:rFonts w:ascii="Times New Roman"/>
          <w:b w:val="false"/>
          <w:i w:val="false"/>
          <w:color w:val="000000"/>
          <w:sz w:val="28"/>
        </w:rPr>
        <w:t>
      мынадай мазмұндағы 104 бюджеттік кіші бағдарламасы бар 093 бюджеттік бағдарламасымен толықтырылсын:</w:t>
      </w:r>
    </w:p>
    <w:p>
      <w:pPr>
        <w:spacing w:after="0"/>
        <w:ind w:left="0"/>
        <w:jc w:val="both"/>
      </w:pPr>
      <w:r>
        <w:rPr>
          <w:rFonts w:ascii="Times New Roman"/>
          <w:b w:val="false"/>
          <w:i w:val="false"/>
          <w:color w:val="000000"/>
          <w:sz w:val="28"/>
        </w:rPr>
        <w:t>
      "093 Азаматтық авиацияны және әуе көлігін дамыту</w:t>
      </w:r>
    </w:p>
    <w:p>
      <w:pPr>
        <w:spacing w:after="0"/>
        <w:ind w:left="0"/>
        <w:jc w:val="both"/>
      </w:pPr>
      <w:r>
        <w:rPr>
          <w:rFonts w:ascii="Times New Roman"/>
          <w:b w:val="false"/>
          <w:i w:val="false"/>
          <w:color w:val="000000"/>
          <w:sz w:val="28"/>
        </w:rPr>
        <w:t>
      104 Облыстық бюджеттерге әуе көлігінің инфрақұрылымын дамытуға арналған нысаналы даму трансферттері";</w:t>
      </w:r>
    </w:p>
    <w:p>
      <w:pPr>
        <w:spacing w:after="0"/>
        <w:ind w:left="0"/>
        <w:jc w:val="both"/>
      </w:pPr>
      <w:r>
        <w:rPr>
          <w:rFonts w:ascii="Times New Roman"/>
          <w:b w:val="false"/>
          <w:i w:val="false"/>
          <w:color w:val="000000"/>
          <w:sz w:val="28"/>
        </w:rPr>
        <w:t>
      5 "Темір жол көлігі" кіші функциясында:</w:t>
      </w:r>
    </w:p>
    <w:p>
      <w:pPr>
        <w:spacing w:after="0"/>
        <w:ind w:left="0"/>
        <w:jc w:val="both"/>
      </w:pPr>
      <w:r>
        <w:rPr>
          <w:rFonts w:ascii="Times New Roman"/>
          <w:b w:val="false"/>
          <w:i w:val="false"/>
          <w:color w:val="000000"/>
          <w:sz w:val="28"/>
        </w:rPr>
        <w:t>
      мынадай мазмұндағы 015 және 212 бюджеттік бағдарламаларымен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015 Әлеуметтік маңызы бар облысаралық қатынастар бойынша теміржол жолаушылар тасымалдарын субсидиялау</w:t>
      </w:r>
    </w:p>
    <w:p>
      <w:pPr>
        <w:spacing w:after="0"/>
        <w:ind w:left="0"/>
        <w:jc w:val="both"/>
      </w:pPr>
      <w:r>
        <w:rPr>
          <w:rFonts w:ascii="Times New Roman"/>
          <w:b w:val="false"/>
          <w:i w:val="false"/>
          <w:color w:val="000000"/>
          <w:sz w:val="28"/>
        </w:rPr>
        <w:t>
      212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p>
      <w:pPr>
        <w:spacing w:after="0"/>
        <w:ind w:left="0"/>
        <w:jc w:val="both"/>
      </w:pPr>
      <w:r>
        <w:rPr>
          <w:rFonts w:ascii="Times New Roman"/>
          <w:b w:val="false"/>
          <w:i w:val="false"/>
          <w:color w:val="000000"/>
          <w:sz w:val="28"/>
        </w:rPr>
        <w:t>
      мынадай мазмұндағы 102 және 105 бюджеттік кіші бағдарламалары бар 213 бюджеттік бағдарламасымен толықтырылсын:</w:t>
      </w:r>
    </w:p>
    <w:p>
      <w:pPr>
        <w:spacing w:after="0"/>
        <w:ind w:left="0"/>
        <w:jc w:val="both"/>
      </w:pPr>
      <w:r>
        <w:rPr>
          <w:rFonts w:ascii="Times New Roman"/>
          <w:b w:val="false"/>
          <w:i w:val="false"/>
          <w:color w:val="000000"/>
          <w:sz w:val="28"/>
        </w:rPr>
        <w:t>
      "213 Қалалық рельстік көліктің дамуын қамтамасыз ету</w:t>
      </w:r>
    </w:p>
    <w:p>
      <w:pPr>
        <w:spacing w:after="0"/>
        <w:ind w:left="0"/>
        <w:jc w:val="both"/>
      </w:pPr>
      <w:r>
        <w:rPr>
          <w:rFonts w:ascii="Times New Roman"/>
          <w:b w:val="false"/>
          <w:i w:val="false"/>
          <w:color w:val="000000"/>
          <w:sz w:val="28"/>
        </w:rPr>
        <w:t>
      102 Алматы қаласының бюджетіне метрополитен салуға заңды тұлғалардың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105 Алматы қаласының бюджетіне электропоездарды сатып алуға заңды тұлғалардың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219 бюджеттік бағдарламасымен толықтырылсын:</w:t>
      </w:r>
    </w:p>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p>
      <w:pPr>
        <w:spacing w:after="0"/>
        <w:ind w:left="0"/>
        <w:jc w:val="both"/>
      </w:pPr>
      <w:r>
        <w:rPr>
          <w:rFonts w:ascii="Times New Roman"/>
          <w:b w:val="false"/>
          <w:i w:val="false"/>
          <w:color w:val="000000"/>
          <w:sz w:val="28"/>
        </w:rPr>
        <w:t>
      9 "Көлік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016, 085 және 240 бюджеттік бағдарламалары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016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085 Көліктік бақылау бекеттерінің желілерін салу және реконструкциялау</w:t>
      </w:r>
    </w:p>
    <w:p>
      <w:pPr>
        <w:spacing w:after="0"/>
        <w:ind w:left="0"/>
        <w:jc w:val="both"/>
      </w:pPr>
      <w:r>
        <w:rPr>
          <w:rFonts w:ascii="Times New Roman"/>
          <w:b w:val="false"/>
          <w:i w:val="false"/>
          <w:color w:val="000000"/>
          <w:sz w:val="28"/>
        </w:rPr>
        <w:t>
      240 Қазақстан Республикасының Мемлекеттік шекарасы арқылы өткізу пункттерін салу және реконструкциялау";</w:t>
      </w:r>
    </w:p>
    <w:p>
      <w:pPr>
        <w:spacing w:after="0"/>
        <w:ind w:left="0"/>
        <w:jc w:val="both"/>
      </w:pPr>
      <w:r>
        <w:rPr>
          <w:rFonts w:ascii="Times New Roman"/>
          <w:b w:val="false"/>
          <w:i w:val="false"/>
          <w:color w:val="000000"/>
          <w:sz w:val="28"/>
        </w:rPr>
        <w:t xml:space="preserve">
      13 "Басқалар" функционалдық тобында: </w:t>
      </w:r>
    </w:p>
    <w:p>
      <w:pPr>
        <w:spacing w:after="0"/>
        <w:ind w:left="0"/>
        <w:jc w:val="both"/>
      </w:pPr>
      <w:r>
        <w:rPr>
          <w:rFonts w:ascii="Times New Roman"/>
          <w:b w:val="false"/>
          <w:i w:val="false"/>
          <w:color w:val="000000"/>
          <w:sz w:val="28"/>
        </w:rPr>
        <w:t>
      1 "Экономикалық қызметтерді реттеу" кіші функциясында:</w:t>
      </w:r>
    </w:p>
    <w:p>
      <w:pPr>
        <w:spacing w:after="0"/>
        <w:ind w:left="0"/>
        <w:jc w:val="both"/>
      </w:pPr>
      <w:r>
        <w:rPr>
          <w:rFonts w:ascii="Times New Roman"/>
          <w:b w:val="false"/>
          <w:i w:val="false"/>
          <w:color w:val="000000"/>
          <w:sz w:val="28"/>
        </w:rPr>
        <w:t>
      мынадай мазмұндағы 100, 104, 111 және 123 бюджеттік кіші бағдарламаларымен 024 бюджеттік бағдарламасы бар 204 бюджеттік бағдарламалар әкімшісімен толықтырылсын:</w:t>
      </w:r>
    </w:p>
    <w:p>
      <w:pPr>
        <w:spacing w:after="0"/>
        <w:ind w:left="0"/>
        <w:jc w:val="both"/>
      </w:pPr>
      <w:r>
        <w:rPr>
          <w:rFonts w:ascii="Times New Roman"/>
          <w:b w:val="false"/>
          <w:i w:val="false"/>
          <w:color w:val="000000"/>
          <w:sz w:val="28"/>
        </w:rPr>
        <w:t>
      "204 Қазақстан Республикасы Сыртқы істер министрлігі</w:t>
      </w:r>
    </w:p>
    <w:p>
      <w:pPr>
        <w:spacing w:after="0"/>
        <w:ind w:left="0"/>
        <w:jc w:val="both"/>
      </w:pPr>
      <w:r>
        <w:rPr>
          <w:rFonts w:ascii="Times New Roman"/>
          <w:b w:val="false"/>
          <w:i w:val="false"/>
          <w:color w:val="000000"/>
          <w:sz w:val="28"/>
        </w:rPr>
        <w:t>
      024 Инвестицияларды тарту жөнінде мемлекеттік саясатты іске асыру</w:t>
      </w:r>
    </w:p>
    <w:p>
      <w:pPr>
        <w:spacing w:after="0"/>
        <w:ind w:left="0"/>
        <w:jc w:val="both"/>
      </w:pPr>
      <w:r>
        <w:rPr>
          <w:rFonts w:ascii="Times New Roman"/>
          <w:b w:val="false"/>
          <w:i w:val="false"/>
          <w:color w:val="000000"/>
          <w:sz w:val="28"/>
        </w:rPr>
        <w:t>
      100 Инвестициялар тарту саласындағы уәкілетті органның қызметін қамтамасыз 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ведомстволық бағыныстағы мемлекеттік мекемелерді ақпараттық-техникалық қамтамасыз ету</w:t>
      </w:r>
    </w:p>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026 бюджеттік бағдарламасымен толықтырылсын:</w:t>
      </w:r>
    </w:p>
    <w:p>
      <w:pPr>
        <w:spacing w:after="0"/>
        <w:ind w:left="0"/>
        <w:jc w:val="both"/>
      </w:pPr>
      <w:r>
        <w:rPr>
          <w:rFonts w:ascii="Times New Roman"/>
          <w:b w:val="false"/>
          <w:i w:val="false"/>
          <w:color w:val="000000"/>
          <w:sz w:val="28"/>
        </w:rPr>
        <w:t>
      "026 Қазақстан Республикасына инвестициялар тартуға жәрдемдесу";</w:t>
      </w:r>
    </w:p>
    <w:p>
      <w:pPr>
        <w:spacing w:after="0"/>
        <w:ind w:left="0"/>
        <w:jc w:val="both"/>
      </w:pPr>
      <w:r>
        <w:rPr>
          <w:rFonts w:ascii="Times New Roman"/>
          <w:b w:val="false"/>
          <w:i w:val="false"/>
          <w:color w:val="000000"/>
          <w:sz w:val="28"/>
        </w:rPr>
        <w:t>
      мынадай мазмұндағы 061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061 Техникалық реттеу және метрология саласындағы көрсетілетін қызметтер";</w:t>
      </w:r>
    </w:p>
    <w:p>
      <w:pPr>
        <w:spacing w:after="0"/>
        <w:ind w:left="0"/>
        <w:jc w:val="both"/>
      </w:pPr>
      <w:r>
        <w:rPr>
          <w:rFonts w:ascii="Times New Roman"/>
          <w:b w:val="false"/>
          <w:i w:val="false"/>
          <w:color w:val="000000"/>
          <w:sz w:val="28"/>
        </w:rPr>
        <w:t>
      3 "Кәсіпкерлік қызметті қолдау және бәсекелестікті қорғау" кіші функциясында:</w:t>
      </w:r>
    </w:p>
    <w:p>
      <w:pPr>
        <w:spacing w:after="0"/>
        <w:ind w:left="0"/>
        <w:jc w:val="both"/>
      </w:pPr>
      <w:r>
        <w:rPr>
          <w:rFonts w:ascii="Times New Roman"/>
          <w:b w:val="false"/>
          <w:i w:val="false"/>
          <w:color w:val="000000"/>
          <w:sz w:val="28"/>
        </w:rPr>
        <w:t>
      мынадай мазмұндағы 072 және 220 бюджеттік бағдарламалары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072 Қазақстанның салалық бәсекеге қабілеттілігін арттыру стратегиясы</w:t>
      </w:r>
    </w:p>
    <w:p>
      <w:pPr>
        <w:spacing w:after="0"/>
        <w:ind w:left="0"/>
        <w:jc w:val="both"/>
      </w:pPr>
      <w:r>
        <w:rPr>
          <w:rFonts w:ascii="Times New Roman"/>
          <w:b w:val="false"/>
          <w:i w:val="false"/>
          <w:color w:val="000000"/>
          <w:sz w:val="28"/>
        </w:rPr>
        <w:t>
      220 Ұлттық экономиканың бәсекеге қабілеттілігі мен орнықтылығын қамтамасыз ету үшін "Бәйтерек" ұлттық басқарушы холдингі" АҚ кредиттеу";</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 әкімшісі бойынша:</w:t>
      </w:r>
    </w:p>
    <w:p>
      <w:pPr>
        <w:spacing w:after="0"/>
        <w:ind w:left="0"/>
        <w:jc w:val="both"/>
      </w:pPr>
      <w:r>
        <w:rPr>
          <w:rFonts w:ascii="Times New Roman"/>
          <w:b w:val="false"/>
          <w:i w:val="false"/>
          <w:color w:val="000000"/>
          <w:sz w:val="28"/>
        </w:rPr>
        <w:t>
      006 "Кәсіпкерлік қызметті қолдау" бюджеттік бағдарламасының коды мынадай редакцияда жазылсын:</w:t>
      </w:r>
    </w:p>
    <w:p>
      <w:pPr>
        <w:spacing w:after="0"/>
        <w:ind w:left="0"/>
        <w:jc w:val="both"/>
      </w:pPr>
      <w:r>
        <w:rPr>
          <w:rFonts w:ascii="Times New Roman"/>
          <w:b w:val="false"/>
          <w:i w:val="false"/>
          <w:color w:val="000000"/>
          <w:sz w:val="28"/>
        </w:rPr>
        <w:t>
      "012 Кәсіпкерлік қызметті қолдау";</w:t>
      </w:r>
    </w:p>
    <w:p>
      <w:pPr>
        <w:spacing w:after="0"/>
        <w:ind w:left="0"/>
        <w:jc w:val="both"/>
      </w:pPr>
      <w:r>
        <w:rPr>
          <w:rFonts w:ascii="Times New Roman"/>
          <w:b w:val="false"/>
          <w:i w:val="false"/>
          <w:color w:val="000000"/>
          <w:sz w:val="28"/>
        </w:rPr>
        <w:t>
      011 "Бизнестің жол картасы-2020" бизнесті қолдау мен дамытудың мемлекеттік бағдарламасы шеңберінде жеке кәсіпкерлікті қолдау" бюджеттік бағдарламасының коды мынадай редакцияда жазылсын:</w:t>
      </w:r>
    </w:p>
    <w:p>
      <w:pPr>
        <w:spacing w:after="0"/>
        <w:ind w:left="0"/>
        <w:jc w:val="both"/>
      </w:pPr>
      <w:r>
        <w:rPr>
          <w:rFonts w:ascii="Times New Roman"/>
          <w:b w:val="false"/>
          <w:i w:val="false"/>
          <w:color w:val="000000"/>
          <w:sz w:val="28"/>
        </w:rPr>
        <w:t>
      "013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9 "Басқалар" кіші функциясында:</w:t>
      </w:r>
    </w:p>
    <w:p>
      <w:pPr>
        <w:spacing w:after="0"/>
        <w:ind w:left="0"/>
        <w:jc w:val="both"/>
      </w:pPr>
      <w:r>
        <w:rPr>
          <w:rFonts w:ascii="Times New Roman"/>
          <w:b w:val="false"/>
          <w:i w:val="false"/>
          <w:color w:val="000000"/>
          <w:sz w:val="28"/>
        </w:rPr>
        <w:t>
      мынадай мазмұндағы 120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100, 101 және 102 бюджеттік кіші бағдарламалары бар 205 бюджеттік бағдарламасымен толықтырылсын:</w:t>
      </w:r>
    </w:p>
    <w:p>
      <w:pPr>
        <w:spacing w:after="0"/>
        <w:ind w:left="0"/>
        <w:jc w:val="both"/>
      </w:pPr>
      <w:r>
        <w:rPr>
          <w:rFonts w:ascii="Times New Roman"/>
          <w:b w:val="false"/>
          <w:i w:val="false"/>
          <w:color w:val="000000"/>
          <w:sz w:val="28"/>
        </w:rPr>
        <w:t>
      "205 Қазақстан Республикасының инновациялық дамуын қамтамасыз ету</w:t>
      </w:r>
    </w:p>
    <w:p>
      <w:pPr>
        <w:spacing w:after="0"/>
        <w:ind w:left="0"/>
        <w:jc w:val="both"/>
      </w:pPr>
      <w:r>
        <w:rPr>
          <w:rFonts w:ascii="Times New Roman"/>
          <w:b w:val="false"/>
          <w:i w:val="false"/>
          <w:color w:val="000000"/>
          <w:sz w:val="28"/>
        </w:rPr>
        <w:t>
      100 Ұлттық инновациялық жүйе институттарының қызметтеріне ақы төлеу</w:t>
      </w:r>
    </w:p>
    <w:p>
      <w:pPr>
        <w:spacing w:after="0"/>
        <w:ind w:left="0"/>
        <w:jc w:val="both"/>
      </w:pPr>
      <w:r>
        <w:rPr>
          <w:rFonts w:ascii="Times New Roman"/>
          <w:b w:val="false"/>
          <w:i w:val="false"/>
          <w:color w:val="000000"/>
          <w:sz w:val="28"/>
        </w:rPr>
        <w:t>
      101 Инновациялық белсенділікті ынталандыруды қамтамасыз ету жөніндегі қызметтер</w:t>
      </w:r>
    </w:p>
    <w:p>
      <w:pPr>
        <w:spacing w:after="0"/>
        <w:ind w:left="0"/>
        <w:jc w:val="both"/>
      </w:pPr>
      <w:r>
        <w:rPr>
          <w:rFonts w:ascii="Times New Roman"/>
          <w:b w:val="false"/>
          <w:i w:val="false"/>
          <w:color w:val="000000"/>
          <w:sz w:val="28"/>
        </w:rPr>
        <w:t>
      102 Инновациялық гранттар беру";</w:t>
      </w:r>
    </w:p>
    <w:p>
      <w:pPr>
        <w:spacing w:after="0"/>
        <w:ind w:left="0"/>
        <w:jc w:val="both"/>
      </w:pPr>
      <w:r>
        <w:rPr>
          <w:rFonts w:ascii="Times New Roman"/>
          <w:b w:val="false"/>
          <w:i w:val="false"/>
          <w:color w:val="000000"/>
          <w:sz w:val="28"/>
        </w:rPr>
        <w:t>
      мынадай мазмұндағы 210, 217 және 231 бюджеттік бағдарламаларымен толықтырылсын:</w:t>
      </w:r>
    </w:p>
    <w:p>
      <w:pPr>
        <w:spacing w:after="0"/>
        <w:ind w:left="0"/>
        <w:jc w:val="both"/>
      </w:pPr>
      <w:r>
        <w:rPr>
          <w:rFonts w:ascii="Times New Roman"/>
          <w:b w:val="false"/>
          <w:i w:val="false"/>
          <w:color w:val="000000"/>
          <w:sz w:val="28"/>
        </w:rPr>
        <w:t>
      "210 "Инновациялық технологиялар паркі" дербес кластерлік қорына нысаналы аударым</w:t>
      </w:r>
    </w:p>
    <w:p>
      <w:pPr>
        <w:spacing w:after="0"/>
        <w:ind w:left="0"/>
        <w:jc w:val="both"/>
      </w:pPr>
      <w:r>
        <w:rPr>
          <w:rFonts w:ascii="Times New Roman"/>
          <w:b w:val="false"/>
          <w:i w:val="false"/>
          <w:color w:val="000000"/>
          <w:sz w:val="28"/>
        </w:rPr>
        <w:t>
      217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p>
      <w:pPr>
        <w:spacing w:after="0"/>
        <w:ind w:left="0"/>
        <w:jc w:val="both"/>
      </w:pPr>
      <w:r>
        <w:rPr>
          <w:rFonts w:ascii="Times New Roman"/>
          <w:b w:val="false"/>
          <w:i w:val="false"/>
          <w:color w:val="000000"/>
          <w:sz w:val="28"/>
        </w:rPr>
        <w:t>
      231 Алдын ала және аралық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кәсіпкерлікті және сауданы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15 "Трансферттер" функционалдық тобында: </w:t>
      </w:r>
    </w:p>
    <w:p>
      <w:pPr>
        <w:spacing w:after="0"/>
        <w:ind w:left="0"/>
        <w:jc w:val="both"/>
      </w:pPr>
      <w:r>
        <w:rPr>
          <w:rFonts w:ascii="Times New Roman"/>
          <w:b w:val="false"/>
          <w:i w:val="false"/>
          <w:color w:val="000000"/>
          <w:sz w:val="28"/>
        </w:rPr>
        <w:t>
      1 "Трансферттер" кіші функциясында:</w:t>
      </w:r>
    </w:p>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p>
      <w:pPr>
        <w:spacing w:after="0"/>
        <w:ind w:left="0"/>
        <w:jc w:val="both"/>
      </w:pPr>
      <w:r>
        <w:rPr>
          <w:rFonts w:ascii="Times New Roman"/>
          <w:b w:val="false"/>
          <w:i w:val="false"/>
          <w:color w:val="000000"/>
          <w:sz w:val="28"/>
        </w:rPr>
        <w:t>
      029 "Облыстық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бағдарламасы атауы мынадай редакцияда жазылсын:</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 бюджеттік бағдарламалар әкімшісі бойынша:</w:t>
      </w:r>
    </w:p>
    <w:p>
      <w:pPr>
        <w:spacing w:after="0"/>
        <w:ind w:left="0"/>
        <w:jc w:val="both"/>
      </w:pPr>
      <w:r>
        <w:rPr>
          <w:rFonts w:ascii="Times New Roman"/>
          <w:b w:val="false"/>
          <w:i w:val="false"/>
          <w:color w:val="000000"/>
          <w:sz w:val="28"/>
        </w:rPr>
        <w:t>
      029 "Облыстық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p>
      <w:pPr>
        <w:spacing w:after="0"/>
        <w:ind w:left="0"/>
        <w:jc w:val="both"/>
      </w:pPr>
      <w:r>
        <w:rPr>
          <w:rFonts w:ascii="Times New Roman"/>
          <w:b w:val="false"/>
          <w:i w:val="false"/>
          <w:color w:val="000000"/>
          <w:sz w:val="28"/>
        </w:rPr>
        <w:t>
      356 "Республикалық маңызы бар қаланың, астананың қаржы басқармасы" бюджеттік бағдарламалар әкімшісі бойынша:</w:t>
      </w:r>
    </w:p>
    <w:p>
      <w:pPr>
        <w:spacing w:after="0"/>
        <w:ind w:left="0"/>
        <w:jc w:val="both"/>
      </w:pPr>
      <w:r>
        <w:rPr>
          <w:rFonts w:ascii="Times New Roman"/>
          <w:b w:val="false"/>
          <w:i w:val="false"/>
          <w:color w:val="000000"/>
          <w:sz w:val="28"/>
        </w:rPr>
        <w:t>
      029 "Облыстық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бағдарламасы атауы мынадай редакцияда жазылсын:</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