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1cda" w14:textId="b0c1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тәсілін уәкілетті орган анықтайтын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ақпандағы № 154 бұйрығы. Қазақстан Республикасының Әділет министрлігінде 2019 жылғы 1 наурызда № 18364 болып тіркелді. Күші жойылды - Қазақстан Республикасы Премьер-Министрінің Бірінші орынбасары - Қазақстан Республикасы Қаржы министрінің 2019 жылғы 29 шілдедегі № 798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Бірінші орынбасары – ҚР Қаржы министрінің 29.07.2019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01.07.2019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13-бабы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алуды жүзеге асыру тәсілін уәкілетті орган анықтайтын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заңнамасы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2019 жылғы 1 шілдеден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154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сатып алуды жүзеге асыру тәсілін уәкілетті орган анықтайтын тауарлардың, жұмыстардың, көрсетілетін қызметтердің тізбесін бекіту туралы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7460"/>
        <w:gridCol w:w="2853"/>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асырудың тәсілі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біліктілік іріктеумен жүргізілетін конкурс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бойынша жұмыстар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біліктілік іріктеумен конкурс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біліктілік іріктеумен конкурс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тауарлары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біліктілік іріктеумен конкурс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және электрондық өнеркәсіп өнімінің санаттарына жататын тауарлар (ақпараттандыру объектілерінің сыныптамасына сәйкес)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біліктілік іріктеумен конкурс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