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1145" w14:textId="90511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Нотариаттық округтегі ең аз нотариустар санын бекіту туралы</w:t>
      </w:r>
    </w:p>
    <w:p>
      <w:pPr>
        <w:spacing w:after="0"/>
        <w:ind w:left="0"/>
        <w:jc w:val="both"/>
      </w:pPr>
      <w:r>
        <w:rPr>
          <w:rFonts w:ascii="Times New Roman"/>
          <w:b w:val="false"/>
          <w:i w:val="false"/>
          <w:color w:val="000000"/>
          <w:sz w:val="28"/>
        </w:rPr>
        <w:t>Қазақстан Республикасы Әділет министрінің 2019 жылғы 28 ақпандағы № 96 бұйрығы. Қазақстан Республикасының Әділет министрлігінде 2019 жылғы 4 наурызда № 18366 болып тіркелді.</w:t>
      </w:r>
    </w:p>
    <w:p>
      <w:pPr>
        <w:spacing w:after="0"/>
        <w:ind w:left="0"/>
        <w:jc w:val="both"/>
      </w:pPr>
      <w:bookmarkStart w:name="z1" w:id="0"/>
      <w:r>
        <w:rPr>
          <w:rFonts w:ascii="Times New Roman"/>
          <w:b w:val="false"/>
          <w:i w:val="false"/>
          <w:color w:val="000000"/>
          <w:sz w:val="28"/>
        </w:rPr>
        <w:t xml:space="preserve">
      "Нотариат туралы" 1997 жылғы 14 шілдедегі Қазақстан Республикасы Заңының 21-1-бабының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Нотариаттық округтегі ең аз нотариустар </w:t>
      </w:r>
      <w:r>
        <w:rPr>
          <w:rFonts w:ascii="Times New Roman"/>
          <w:b w:val="false"/>
          <w:i w:val="false"/>
          <w:color w:val="000000"/>
          <w:sz w:val="28"/>
        </w:rPr>
        <w:t>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"Нотариаттық округтегі ең аз нотариустар санын бекіту туралы" Қазақстан Республикасы Әділет министрінің 2012 жылғы 31 қаңтардағы № 34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7449 тіркелді, 2012 жылғы 26 мамырдағы 269-273 (27347) "Егемен Қазақстан"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ақпандағы</w:t>
            </w:r>
            <w:r>
              <w:br/>
            </w:r>
            <w:r>
              <w:rPr>
                <w:rFonts w:ascii="Times New Roman"/>
                <w:b w:val="false"/>
                <w:i w:val="false"/>
                <w:color w:val="000000"/>
                <w:sz w:val="20"/>
              </w:rPr>
              <w:t>№ 96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Нотариаттық округтегі нотариустардың ең аз саны</w:t>
      </w:r>
    </w:p>
    <w:bookmarkEnd w:id="8"/>
    <w:p>
      <w:pPr>
        <w:spacing w:after="0"/>
        <w:ind w:left="0"/>
        <w:jc w:val="both"/>
      </w:pPr>
      <w:r>
        <w:rPr>
          <w:rFonts w:ascii="Times New Roman"/>
          <w:b w:val="false"/>
          <w:i w:val="false"/>
          <w:color w:val="ff0000"/>
          <w:sz w:val="28"/>
        </w:rPr>
        <w:t xml:space="preserve">
      Ескерту. Қосымшаға өзгеріс енгізілді – ҚР Әділет министрінің 10.12.2019 </w:t>
      </w:r>
      <w:r>
        <w:rPr>
          <w:rFonts w:ascii="Times New Roman"/>
          <w:b w:val="false"/>
          <w:i w:val="false"/>
          <w:color w:val="ff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both"/>
      </w:pPr>
      <w:r>
        <w:rPr>
          <w:rFonts w:ascii="Times New Roman"/>
          <w:b w:val="false"/>
          <w:i w:val="false"/>
          <w:color w:val="000000"/>
          <w:sz w:val="28"/>
        </w:rPr>
        <w:t>
      1) Нұр-Сұлтан қаласы - нотариаттық округ бойынша – 210;</w:t>
      </w:r>
    </w:p>
    <w:bookmarkEnd w:id="9"/>
    <w:bookmarkStart w:name="z12" w:id="10"/>
    <w:p>
      <w:pPr>
        <w:spacing w:after="0"/>
        <w:ind w:left="0"/>
        <w:jc w:val="both"/>
      </w:pPr>
      <w:r>
        <w:rPr>
          <w:rFonts w:ascii="Times New Roman"/>
          <w:b w:val="false"/>
          <w:i w:val="false"/>
          <w:color w:val="000000"/>
          <w:sz w:val="28"/>
        </w:rPr>
        <w:t>
      2) Алматы қаласы - нотариаттық округ бойынша – 200;</w:t>
      </w:r>
    </w:p>
    <w:bookmarkEnd w:id="10"/>
    <w:bookmarkStart w:name="z13" w:id="11"/>
    <w:p>
      <w:pPr>
        <w:spacing w:after="0"/>
        <w:ind w:left="0"/>
        <w:jc w:val="both"/>
      </w:pPr>
      <w:r>
        <w:rPr>
          <w:rFonts w:ascii="Times New Roman"/>
          <w:b w:val="false"/>
          <w:i w:val="false"/>
          <w:color w:val="000000"/>
          <w:sz w:val="28"/>
        </w:rPr>
        <w:t>
      3) Шымкент қаласы - нотариаттық округ бойынша – 180;</w:t>
      </w:r>
    </w:p>
    <w:bookmarkEnd w:id="11"/>
    <w:bookmarkStart w:name="z14" w:id="12"/>
    <w:p>
      <w:pPr>
        <w:spacing w:after="0"/>
        <w:ind w:left="0"/>
        <w:jc w:val="both"/>
      </w:pPr>
      <w:r>
        <w:rPr>
          <w:rFonts w:ascii="Times New Roman"/>
          <w:b w:val="false"/>
          <w:i w:val="false"/>
          <w:color w:val="000000"/>
          <w:sz w:val="28"/>
        </w:rPr>
        <w:t>
      4) Алматы облысы - нотариаттық округ бойынша – 153, оның ішінде қалалар бойынша:</w:t>
      </w:r>
    </w:p>
    <w:bookmarkEnd w:id="12"/>
    <w:p>
      <w:pPr>
        <w:spacing w:after="0"/>
        <w:ind w:left="0"/>
        <w:jc w:val="both"/>
      </w:pPr>
      <w:r>
        <w:rPr>
          <w:rFonts w:ascii="Times New Roman"/>
          <w:b w:val="false"/>
          <w:i w:val="false"/>
          <w:color w:val="000000"/>
          <w:sz w:val="28"/>
        </w:rPr>
        <w:t>
      Талдықорған – 25;</w:t>
      </w:r>
    </w:p>
    <w:p>
      <w:pPr>
        <w:spacing w:after="0"/>
        <w:ind w:left="0"/>
        <w:jc w:val="both"/>
      </w:pPr>
      <w:r>
        <w:rPr>
          <w:rFonts w:ascii="Times New Roman"/>
          <w:b w:val="false"/>
          <w:i w:val="false"/>
          <w:color w:val="000000"/>
          <w:sz w:val="28"/>
        </w:rPr>
        <w:t>
      Қапшағай – 8;</w:t>
      </w:r>
    </w:p>
    <w:p>
      <w:pPr>
        <w:spacing w:after="0"/>
        <w:ind w:left="0"/>
        <w:jc w:val="both"/>
      </w:pPr>
      <w:r>
        <w:rPr>
          <w:rFonts w:ascii="Times New Roman"/>
          <w:b w:val="false"/>
          <w:i w:val="false"/>
          <w:color w:val="000000"/>
          <w:sz w:val="28"/>
        </w:rPr>
        <w:t>
      Текелі – 3;</w:t>
      </w:r>
    </w:p>
    <w:p>
      <w:pPr>
        <w:spacing w:after="0"/>
        <w:ind w:left="0"/>
        <w:jc w:val="both"/>
      </w:pPr>
      <w:r>
        <w:rPr>
          <w:rFonts w:ascii="Times New Roman"/>
          <w:b w:val="false"/>
          <w:i w:val="false"/>
          <w:color w:val="000000"/>
          <w:sz w:val="28"/>
        </w:rPr>
        <w:t>
      аудандар бойынша:</w:t>
      </w:r>
    </w:p>
    <w:p>
      <w:pPr>
        <w:spacing w:after="0"/>
        <w:ind w:left="0"/>
        <w:jc w:val="both"/>
      </w:pPr>
      <w:r>
        <w:rPr>
          <w:rFonts w:ascii="Times New Roman"/>
          <w:b w:val="false"/>
          <w:i w:val="false"/>
          <w:color w:val="000000"/>
          <w:sz w:val="28"/>
        </w:rPr>
        <w:t>
      Ақсу – 2;</w:t>
      </w:r>
    </w:p>
    <w:p>
      <w:pPr>
        <w:spacing w:after="0"/>
        <w:ind w:left="0"/>
        <w:jc w:val="both"/>
      </w:pPr>
      <w:r>
        <w:rPr>
          <w:rFonts w:ascii="Times New Roman"/>
          <w:b w:val="false"/>
          <w:i w:val="false"/>
          <w:color w:val="000000"/>
          <w:sz w:val="28"/>
        </w:rPr>
        <w:t>
      Алакөл – 7;</w:t>
      </w:r>
    </w:p>
    <w:p>
      <w:pPr>
        <w:spacing w:after="0"/>
        <w:ind w:left="0"/>
        <w:jc w:val="both"/>
      </w:pPr>
      <w:r>
        <w:rPr>
          <w:rFonts w:ascii="Times New Roman"/>
          <w:b w:val="false"/>
          <w:i w:val="false"/>
          <w:color w:val="000000"/>
          <w:sz w:val="28"/>
        </w:rPr>
        <w:t>
      Балқаш – 2;</w:t>
      </w:r>
    </w:p>
    <w:p>
      <w:pPr>
        <w:spacing w:after="0"/>
        <w:ind w:left="0"/>
        <w:jc w:val="both"/>
      </w:pPr>
      <w:r>
        <w:rPr>
          <w:rFonts w:ascii="Times New Roman"/>
          <w:b w:val="false"/>
          <w:i w:val="false"/>
          <w:color w:val="000000"/>
          <w:sz w:val="28"/>
        </w:rPr>
        <w:t>
      Жамбыл – 8;</w:t>
      </w:r>
    </w:p>
    <w:p>
      <w:pPr>
        <w:spacing w:after="0"/>
        <w:ind w:left="0"/>
        <w:jc w:val="both"/>
      </w:pPr>
      <w:r>
        <w:rPr>
          <w:rFonts w:ascii="Times New Roman"/>
          <w:b w:val="false"/>
          <w:i w:val="false"/>
          <w:color w:val="000000"/>
          <w:sz w:val="28"/>
        </w:rPr>
        <w:t>
      Еңбекшіқазақ – 14;</w:t>
      </w:r>
    </w:p>
    <w:p>
      <w:pPr>
        <w:spacing w:after="0"/>
        <w:ind w:left="0"/>
        <w:jc w:val="both"/>
      </w:pPr>
      <w:r>
        <w:rPr>
          <w:rFonts w:ascii="Times New Roman"/>
          <w:b w:val="false"/>
          <w:i w:val="false"/>
          <w:color w:val="000000"/>
          <w:sz w:val="28"/>
        </w:rPr>
        <w:t>
      Ескелді – 3;</w:t>
      </w:r>
    </w:p>
    <w:p>
      <w:pPr>
        <w:spacing w:after="0"/>
        <w:ind w:left="0"/>
        <w:jc w:val="both"/>
      </w:pPr>
      <w:r>
        <w:rPr>
          <w:rFonts w:ascii="Times New Roman"/>
          <w:b w:val="false"/>
          <w:i w:val="false"/>
          <w:color w:val="000000"/>
          <w:sz w:val="28"/>
        </w:rPr>
        <w:t>
      Іле – 14;</w:t>
      </w:r>
    </w:p>
    <w:p>
      <w:pPr>
        <w:spacing w:after="0"/>
        <w:ind w:left="0"/>
        <w:jc w:val="both"/>
      </w:pPr>
      <w:r>
        <w:rPr>
          <w:rFonts w:ascii="Times New Roman"/>
          <w:b w:val="false"/>
          <w:i w:val="false"/>
          <w:color w:val="000000"/>
          <w:sz w:val="28"/>
        </w:rPr>
        <w:t>
      Қарасай – 22;</w:t>
      </w:r>
    </w:p>
    <w:p>
      <w:pPr>
        <w:spacing w:after="0"/>
        <w:ind w:left="0"/>
        <w:jc w:val="both"/>
      </w:pPr>
      <w:r>
        <w:rPr>
          <w:rFonts w:ascii="Times New Roman"/>
          <w:b w:val="false"/>
          <w:i w:val="false"/>
          <w:color w:val="000000"/>
          <w:sz w:val="28"/>
        </w:rPr>
        <w:t>
      Қаратал – 3;</w:t>
      </w:r>
    </w:p>
    <w:p>
      <w:pPr>
        <w:spacing w:after="0"/>
        <w:ind w:left="0"/>
        <w:jc w:val="both"/>
      </w:pPr>
      <w:r>
        <w:rPr>
          <w:rFonts w:ascii="Times New Roman"/>
          <w:b w:val="false"/>
          <w:i w:val="false"/>
          <w:color w:val="000000"/>
          <w:sz w:val="28"/>
        </w:rPr>
        <w:t>
      Кеген – 1;</w:t>
      </w:r>
    </w:p>
    <w:p>
      <w:pPr>
        <w:spacing w:after="0"/>
        <w:ind w:left="0"/>
        <w:jc w:val="both"/>
      </w:pPr>
      <w:r>
        <w:rPr>
          <w:rFonts w:ascii="Times New Roman"/>
          <w:b w:val="false"/>
          <w:i w:val="false"/>
          <w:color w:val="000000"/>
          <w:sz w:val="28"/>
        </w:rPr>
        <w:t>
      Кербулақ – 3;</w:t>
      </w:r>
    </w:p>
    <w:p>
      <w:pPr>
        <w:spacing w:after="0"/>
        <w:ind w:left="0"/>
        <w:jc w:val="both"/>
      </w:pPr>
      <w:r>
        <w:rPr>
          <w:rFonts w:ascii="Times New Roman"/>
          <w:b w:val="false"/>
          <w:i w:val="false"/>
          <w:color w:val="000000"/>
          <w:sz w:val="28"/>
        </w:rPr>
        <w:t>
      Көксу – 3;</w:t>
      </w:r>
    </w:p>
    <w:p>
      <w:pPr>
        <w:spacing w:after="0"/>
        <w:ind w:left="0"/>
        <w:jc w:val="both"/>
      </w:pPr>
      <w:r>
        <w:rPr>
          <w:rFonts w:ascii="Times New Roman"/>
          <w:b w:val="false"/>
          <w:i w:val="false"/>
          <w:color w:val="000000"/>
          <w:sz w:val="28"/>
        </w:rPr>
        <w:t>
      Райымбек – 2;</w:t>
      </w:r>
    </w:p>
    <w:p>
      <w:pPr>
        <w:spacing w:after="0"/>
        <w:ind w:left="0"/>
        <w:jc w:val="both"/>
      </w:pPr>
      <w:r>
        <w:rPr>
          <w:rFonts w:ascii="Times New Roman"/>
          <w:b w:val="false"/>
          <w:i w:val="false"/>
          <w:color w:val="000000"/>
          <w:sz w:val="28"/>
        </w:rPr>
        <w:t>
      Панфилов – 7;</w:t>
      </w:r>
    </w:p>
    <w:p>
      <w:pPr>
        <w:spacing w:after="0"/>
        <w:ind w:left="0"/>
        <w:jc w:val="both"/>
      </w:pPr>
      <w:r>
        <w:rPr>
          <w:rFonts w:ascii="Times New Roman"/>
          <w:b w:val="false"/>
          <w:i w:val="false"/>
          <w:color w:val="000000"/>
          <w:sz w:val="28"/>
        </w:rPr>
        <w:t>
      Сарқанд – 2;</w:t>
      </w:r>
    </w:p>
    <w:p>
      <w:pPr>
        <w:spacing w:after="0"/>
        <w:ind w:left="0"/>
        <w:jc w:val="both"/>
      </w:pPr>
      <w:r>
        <w:rPr>
          <w:rFonts w:ascii="Times New Roman"/>
          <w:b w:val="false"/>
          <w:i w:val="false"/>
          <w:color w:val="000000"/>
          <w:sz w:val="28"/>
        </w:rPr>
        <w:t>
      Талғар – 20;</w:t>
      </w:r>
    </w:p>
    <w:p>
      <w:pPr>
        <w:spacing w:after="0"/>
        <w:ind w:left="0"/>
        <w:jc w:val="both"/>
      </w:pPr>
      <w:r>
        <w:rPr>
          <w:rFonts w:ascii="Times New Roman"/>
          <w:b w:val="false"/>
          <w:i w:val="false"/>
          <w:color w:val="000000"/>
          <w:sz w:val="28"/>
        </w:rPr>
        <w:t>
      Ұйғыр – 4;</w:t>
      </w:r>
    </w:p>
    <w:bookmarkStart w:name="z15" w:id="13"/>
    <w:p>
      <w:pPr>
        <w:spacing w:after="0"/>
        <w:ind w:left="0"/>
        <w:jc w:val="both"/>
      </w:pPr>
      <w:r>
        <w:rPr>
          <w:rFonts w:ascii="Times New Roman"/>
          <w:b w:val="false"/>
          <w:i w:val="false"/>
          <w:color w:val="000000"/>
          <w:sz w:val="28"/>
        </w:rPr>
        <w:t>
      5) Ақмола облысы - нотариаттық округ бойынша -38, оның ішінде қалалар бойынша:</w:t>
      </w:r>
    </w:p>
    <w:bookmarkEnd w:id="13"/>
    <w:p>
      <w:pPr>
        <w:spacing w:after="0"/>
        <w:ind w:left="0"/>
        <w:jc w:val="both"/>
      </w:pPr>
      <w:r>
        <w:rPr>
          <w:rFonts w:ascii="Times New Roman"/>
          <w:b w:val="false"/>
          <w:i w:val="false"/>
          <w:color w:val="000000"/>
          <w:sz w:val="28"/>
        </w:rPr>
        <w:t>
      Көкшетау – 20;</w:t>
      </w:r>
    </w:p>
    <w:p>
      <w:pPr>
        <w:spacing w:after="0"/>
        <w:ind w:left="0"/>
        <w:jc w:val="both"/>
      </w:pPr>
      <w:r>
        <w:rPr>
          <w:rFonts w:ascii="Times New Roman"/>
          <w:b w:val="false"/>
          <w:i w:val="false"/>
          <w:color w:val="000000"/>
          <w:sz w:val="28"/>
        </w:rPr>
        <w:t>
      Степногорск – 1;</w:t>
      </w:r>
    </w:p>
    <w:p>
      <w:pPr>
        <w:spacing w:after="0"/>
        <w:ind w:left="0"/>
        <w:jc w:val="both"/>
      </w:pPr>
      <w:r>
        <w:rPr>
          <w:rFonts w:ascii="Times New Roman"/>
          <w:b w:val="false"/>
          <w:i w:val="false"/>
          <w:color w:val="000000"/>
          <w:sz w:val="28"/>
        </w:rPr>
        <w:t>
      аудандар бойынша:</w:t>
      </w:r>
    </w:p>
    <w:p>
      <w:pPr>
        <w:spacing w:after="0"/>
        <w:ind w:left="0"/>
        <w:jc w:val="both"/>
      </w:pPr>
      <w:r>
        <w:rPr>
          <w:rFonts w:ascii="Times New Roman"/>
          <w:b w:val="false"/>
          <w:i w:val="false"/>
          <w:color w:val="000000"/>
          <w:sz w:val="28"/>
        </w:rPr>
        <w:t>
      Ақкөл – 1;</w:t>
      </w:r>
    </w:p>
    <w:p>
      <w:pPr>
        <w:spacing w:after="0"/>
        <w:ind w:left="0"/>
        <w:jc w:val="both"/>
      </w:pPr>
      <w:r>
        <w:rPr>
          <w:rFonts w:ascii="Times New Roman"/>
          <w:b w:val="false"/>
          <w:i w:val="false"/>
          <w:color w:val="000000"/>
          <w:sz w:val="28"/>
        </w:rPr>
        <w:t>
      Аршалы – 1;</w:t>
      </w:r>
    </w:p>
    <w:p>
      <w:pPr>
        <w:spacing w:after="0"/>
        <w:ind w:left="0"/>
        <w:jc w:val="both"/>
      </w:pPr>
      <w:r>
        <w:rPr>
          <w:rFonts w:ascii="Times New Roman"/>
          <w:b w:val="false"/>
          <w:i w:val="false"/>
          <w:color w:val="000000"/>
          <w:sz w:val="28"/>
        </w:rPr>
        <w:t>
      Астрахан – 1;</w:t>
      </w:r>
    </w:p>
    <w:p>
      <w:pPr>
        <w:spacing w:after="0"/>
        <w:ind w:left="0"/>
        <w:jc w:val="both"/>
      </w:pPr>
      <w:r>
        <w:rPr>
          <w:rFonts w:ascii="Times New Roman"/>
          <w:b w:val="false"/>
          <w:i w:val="false"/>
          <w:color w:val="000000"/>
          <w:sz w:val="28"/>
        </w:rPr>
        <w:t>
      Атбасар – 1;</w:t>
      </w:r>
    </w:p>
    <w:p>
      <w:pPr>
        <w:spacing w:after="0"/>
        <w:ind w:left="0"/>
        <w:jc w:val="both"/>
      </w:pPr>
      <w:r>
        <w:rPr>
          <w:rFonts w:ascii="Times New Roman"/>
          <w:b w:val="false"/>
          <w:i w:val="false"/>
          <w:color w:val="000000"/>
          <w:sz w:val="28"/>
        </w:rPr>
        <w:t>
      Біржан сал – 1;</w:t>
      </w:r>
    </w:p>
    <w:p>
      <w:pPr>
        <w:spacing w:after="0"/>
        <w:ind w:left="0"/>
        <w:jc w:val="both"/>
      </w:pPr>
      <w:r>
        <w:rPr>
          <w:rFonts w:ascii="Times New Roman"/>
          <w:b w:val="false"/>
          <w:i w:val="false"/>
          <w:color w:val="000000"/>
          <w:sz w:val="28"/>
        </w:rPr>
        <w:t>
      Бұланды – 1;</w:t>
      </w:r>
    </w:p>
    <w:p>
      <w:pPr>
        <w:spacing w:after="0"/>
        <w:ind w:left="0"/>
        <w:jc w:val="both"/>
      </w:pPr>
      <w:r>
        <w:rPr>
          <w:rFonts w:ascii="Times New Roman"/>
          <w:b w:val="false"/>
          <w:i w:val="false"/>
          <w:color w:val="000000"/>
          <w:sz w:val="28"/>
        </w:rPr>
        <w:t>
      Егіндікөл – 1;</w:t>
      </w:r>
    </w:p>
    <w:p>
      <w:pPr>
        <w:spacing w:after="0"/>
        <w:ind w:left="0"/>
        <w:jc w:val="both"/>
      </w:pPr>
      <w:r>
        <w:rPr>
          <w:rFonts w:ascii="Times New Roman"/>
          <w:b w:val="false"/>
          <w:i w:val="false"/>
          <w:color w:val="000000"/>
          <w:sz w:val="28"/>
        </w:rPr>
        <w:t>
      Ерейментау – 1;</w:t>
      </w:r>
    </w:p>
    <w:p>
      <w:pPr>
        <w:spacing w:after="0"/>
        <w:ind w:left="0"/>
        <w:jc w:val="both"/>
      </w:pPr>
      <w:r>
        <w:rPr>
          <w:rFonts w:ascii="Times New Roman"/>
          <w:b w:val="false"/>
          <w:i w:val="false"/>
          <w:color w:val="000000"/>
          <w:sz w:val="28"/>
        </w:rPr>
        <w:t>
      Есіл – 1;</w:t>
      </w:r>
    </w:p>
    <w:p>
      <w:pPr>
        <w:spacing w:after="0"/>
        <w:ind w:left="0"/>
        <w:jc w:val="both"/>
      </w:pPr>
      <w:r>
        <w:rPr>
          <w:rFonts w:ascii="Times New Roman"/>
          <w:b w:val="false"/>
          <w:i w:val="false"/>
          <w:color w:val="000000"/>
          <w:sz w:val="28"/>
        </w:rPr>
        <w:t>
      Жақсы – 1;</w:t>
      </w:r>
    </w:p>
    <w:p>
      <w:pPr>
        <w:spacing w:after="0"/>
        <w:ind w:left="0"/>
        <w:jc w:val="both"/>
      </w:pPr>
      <w:r>
        <w:rPr>
          <w:rFonts w:ascii="Times New Roman"/>
          <w:b w:val="false"/>
          <w:i w:val="false"/>
          <w:color w:val="000000"/>
          <w:sz w:val="28"/>
        </w:rPr>
        <w:t>
      Жарқайын – 1;</w:t>
      </w:r>
    </w:p>
    <w:p>
      <w:pPr>
        <w:spacing w:after="0"/>
        <w:ind w:left="0"/>
        <w:jc w:val="both"/>
      </w:pPr>
      <w:r>
        <w:rPr>
          <w:rFonts w:ascii="Times New Roman"/>
          <w:b w:val="false"/>
          <w:i w:val="false"/>
          <w:color w:val="000000"/>
          <w:sz w:val="28"/>
        </w:rPr>
        <w:t>
      Зеренді – 1;</w:t>
      </w:r>
    </w:p>
    <w:p>
      <w:pPr>
        <w:spacing w:after="0"/>
        <w:ind w:left="0"/>
        <w:jc w:val="both"/>
      </w:pPr>
      <w:r>
        <w:rPr>
          <w:rFonts w:ascii="Times New Roman"/>
          <w:b w:val="false"/>
          <w:i w:val="false"/>
          <w:color w:val="000000"/>
          <w:sz w:val="28"/>
        </w:rPr>
        <w:t>
      Қорғалжын – 1;</w:t>
      </w:r>
    </w:p>
    <w:p>
      <w:pPr>
        <w:spacing w:after="0"/>
        <w:ind w:left="0"/>
        <w:jc w:val="both"/>
      </w:pPr>
      <w:r>
        <w:rPr>
          <w:rFonts w:ascii="Times New Roman"/>
          <w:b w:val="false"/>
          <w:i w:val="false"/>
          <w:color w:val="000000"/>
          <w:sz w:val="28"/>
        </w:rPr>
        <w:t>
      Сандықтау – 1;</w:t>
      </w:r>
    </w:p>
    <w:p>
      <w:pPr>
        <w:spacing w:after="0"/>
        <w:ind w:left="0"/>
        <w:jc w:val="both"/>
      </w:pPr>
      <w:r>
        <w:rPr>
          <w:rFonts w:ascii="Times New Roman"/>
          <w:b w:val="false"/>
          <w:i w:val="false"/>
          <w:color w:val="000000"/>
          <w:sz w:val="28"/>
        </w:rPr>
        <w:t>
      Шортанды – 1;</w:t>
      </w:r>
    </w:p>
    <w:p>
      <w:pPr>
        <w:spacing w:after="0"/>
        <w:ind w:left="0"/>
        <w:jc w:val="both"/>
      </w:pPr>
      <w:r>
        <w:rPr>
          <w:rFonts w:ascii="Times New Roman"/>
          <w:b w:val="false"/>
          <w:i w:val="false"/>
          <w:color w:val="000000"/>
          <w:sz w:val="28"/>
        </w:rPr>
        <w:t>
      Бурабай – 1;</w:t>
      </w:r>
    </w:p>
    <w:p>
      <w:pPr>
        <w:spacing w:after="0"/>
        <w:ind w:left="0"/>
        <w:jc w:val="both"/>
      </w:pPr>
      <w:r>
        <w:rPr>
          <w:rFonts w:ascii="Times New Roman"/>
          <w:b w:val="false"/>
          <w:i w:val="false"/>
          <w:color w:val="000000"/>
          <w:sz w:val="28"/>
        </w:rPr>
        <w:t>
      Целиноград – 1;</w:t>
      </w:r>
    </w:p>
    <w:bookmarkStart w:name="z16" w:id="14"/>
    <w:p>
      <w:pPr>
        <w:spacing w:after="0"/>
        <w:ind w:left="0"/>
        <w:jc w:val="both"/>
      </w:pPr>
      <w:r>
        <w:rPr>
          <w:rFonts w:ascii="Times New Roman"/>
          <w:b w:val="false"/>
          <w:i w:val="false"/>
          <w:color w:val="000000"/>
          <w:sz w:val="28"/>
        </w:rPr>
        <w:t>
      6) Атырау облысы - нотариаттық округ бойынша - 40, оның ішінде қала бойынша:</w:t>
      </w:r>
    </w:p>
    <w:bookmarkEnd w:id="14"/>
    <w:p>
      <w:pPr>
        <w:spacing w:after="0"/>
        <w:ind w:left="0"/>
        <w:jc w:val="both"/>
      </w:pPr>
      <w:r>
        <w:rPr>
          <w:rFonts w:ascii="Times New Roman"/>
          <w:b w:val="false"/>
          <w:i w:val="false"/>
          <w:color w:val="000000"/>
          <w:sz w:val="28"/>
        </w:rPr>
        <w:t>
      Атырау – 30;</w:t>
      </w:r>
    </w:p>
    <w:p>
      <w:pPr>
        <w:spacing w:after="0"/>
        <w:ind w:left="0"/>
        <w:jc w:val="both"/>
      </w:pPr>
      <w:r>
        <w:rPr>
          <w:rFonts w:ascii="Times New Roman"/>
          <w:b w:val="false"/>
          <w:i w:val="false"/>
          <w:color w:val="000000"/>
          <w:sz w:val="28"/>
        </w:rPr>
        <w:t>
      аудандар бойынша:</w:t>
      </w:r>
    </w:p>
    <w:p>
      <w:pPr>
        <w:spacing w:after="0"/>
        <w:ind w:left="0"/>
        <w:jc w:val="both"/>
      </w:pPr>
      <w:r>
        <w:rPr>
          <w:rFonts w:ascii="Times New Roman"/>
          <w:b w:val="false"/>
          <w:i w:val="false"/>
          <w:color w:val="000000"/>
          <w:sz w:val="28"/>
        </w:rPr>
        <w:t>
      Жылыой – 3;</w:t>
      </w:r>
    </w:p>
    <w:p>
      <w:pPr>
        <w:spacing w:after="0"/>
        <w:ind w:left="0"/>
        <w:jc w:val="both"/>
      </w:pPr>
      <w:r>
        <w:rPr>
          <w:rFonts w:ascii="Times New Roman"/>
          <w:b w:val="false"/>
          <w:i w:val="false"/>
          <w:color w:val="000000"/>
          <w:sz w:val="28"/>
        </w:rPr>
        <w:t>
      Индер – 1;</w:t>
      </w:r>
    </w:p>
    <w:p>
      <w:pPr>
        <w:spacing w:after="0"/>
        <w:ind w:left="0"/>
        <w:jc w:val="both"/>
      </w:pPr>
      <w:r>
        <w:rPr>
          <w:rFonts w:ascii="Times New Roman"/>
          <w:b w:val="false"/>
          <w:i w:val="false"/>
          <w:color w:val="000000"/>
          <w:sz w:val="28"/>
        </w:rPr>
        <w:t>
      Исатай – 1;</w:t>
      </w:r>
    </w:p>
    <w:p>
      <w:pPr>
        <w:spacing w:after="0"/>
        <w:ind w:left="0"/>
        <w:jc w:val="both"/>
      </w:pPr>
      <w:r>
        <w:rPr>
          <w:rFonts w:ascii="Times New Roman"/>
          <w:b w:val="false"/>
          <w:i w:val="false"/>
          <w:color w:val="000000"/>
          <w:sz w:val="28"/>
        </w:rPr>
        <w:t>
      Махамбет – 1;</w:t>
      </w:r>
    </w:p>
    <w:p>
      <w:pPr>
        <w:spacing w:after="0"/>
        <w:ind w:left="0"/>
        <w:jc w:val="both"/>
      </w:pPr>
      <w:r>
        <w:rPr>
          <w:rFonts w:ascii="Times New Roman"/>
          <w:b w:val="false"/>
          <w:i w:val="false"/>
          <w:color w:val="000000"/>
          <w:sz w:val="28"/>
        </w:rPr>
        <w:t>
      Құрманғазы – 2;</w:t>
      </w:r>
    </w:p>
    <w:p>
      <w:pPr>
        <w:spacing w:after="0"/>
        <w:ind w:left="0"/>
        <w:jc w:val="both"/>
      </w:pPr>
      <w:r>
        <w:rPr>
          <w:rFonts w:ascii="Times New Roman"/>
          <w:b w:val="false"/>
          <w:i w:val="false"/>
          <w:color w:val="000000"/>
          <w:sz w:val="28"/>
        </w:rPr>
        <w:t>
      Қызылқоға – 1;</w:t>
      </w:r>
    </w:p>
    <w:p>
      <w:pPr>
        <w:spacing w:after="0"/>
        <w:ind w:left="0"/>
        <w:jc w:val="both"/>
      </w:pPr>
      <w:r>
        <w:rPr>
          <w:rFonts w:ascii="Times New Roman"/>
          <w:b w:val="false"/>
          <w:i w:val="false"/>
          <w:color w:val="000000"/>
          <w:sz w:val="28"/>
        </w:rPr>
        <w:t>
      Мақат – 1;</w:t>
      </w:r>
    </w:p>
    <w:bookmarkStart w:name="z17" w:id="15"/>
    <w:p>
      <w:pPr>
        <w:spacing w:after="0"/>
        <w:ind w:left="0"/>
        <w:jc w:val="both"/>
      </w:pPr>
      <w:r>
        <w:rPr>
          <w:rFonts w:ascii="Times New Roman"/>
          <w:b w:val="false"/>
          <w:i w:val="false"/>
          <w:color w:val="000000"/>
          <w:sz w:val="28"/>
        </w:rPr>
        <w:t>
      7) Ақтөбе облысы - нотариаттық округ бойынша - 62, оның ішінде қала бойынша:</w:t>
      </w:r>
    </w:p>
    <w:bookmarkEnd w:id="15"/>
    <w:p>
      <w:pPr>
        <w:spacing w:after="0"/>
        <w:ind w:left="0"/>
        <w:jc w:val="both"/>
      </w:pPr>
      <w:r>
        <w:rPr>
          <w:rFonts w:ascii="Times New Roman"/>
          <w:b w:val="false"/>
          <w:i w:val="false"/>
          <w:color w:val="000000"/>
          <w:sz w:val="28"/>
        </w:rPr>
        <w:t>
      Ақтөбе – 50;</w:t>
      </w:r>
    </w:p>
    <w:p>
      <w:pPr>
        <w:spacing w:after="0"/>
        <w:ind w:left="0"/>
        <w:jc w:val="both"/>
      </w:pPr>
      <w:r>
        <w:rPr>
          <w:rFonts w:ascii="Times New Roman"/>
          <w:b w:val="false"/>
          <w:i w:val="false"/>
          <w:color w:val="000000"/>
          <w:sz w:val="28"/>
        </w:rPr>
        <w:t>
      аудандар бойынша:</w:t>
      </w:r>
    </w:p>
    <w:p>
      <w:pPr>
        <w:spacing w:after="0"/>
        <w:ind w:left="0"/>
        <w:jc w:val="both"/>
      </w:pPr>
      <w:r>
        <w:rPr>
          <w:rFonts w:ascii="Times New Roman"/>
          <w:b w:val="false"/>
          <w:i w:val="false"/>
          <w:color w:val="000000"/>
          <w:sz w:val="28"/>
        </w:rPr>
        <w:t>
      Әйтеке би – 1;</w:t>
      </w:r>
    </w:p>
    <w:p>
      <w:pPr>
        <w:spacing w:after="0"/>
        <w:ind w:left="0"/>
        <w:jc w:val="both"/>
      </w:pPr>
      <w:r>
        <w:rPr>
          <w:rFonts w:ascii="Times New Roman"/>
          <w:b w:val="false"/>
          <w:i w:val="false"/>
          <w:color w:val="000000"/>
          <w:sz w:val="28"/>
        </w:rPr>
        <w:t>
      Алға – 1;</w:t>
      </w:r>
    </w:p>
    <w:p>
      <w:pPr>
        <w:spacing w:after="0"/>
        <w:ind w:left="0"/>
        <w:jc w:val="both"/>
      </w:pPr>
      <w:r>
        <w:rPr>
          <w:rFonts w:ascii="Times New Roman"/>
          <w:b w:val="false"/>
          <w:i w:val="false"/>
          <w:color w:val="000000"/>
          <w:sz w:val="28"/>
        </w:rPr>
        <w:t>
      Байғанин – 1;</w:t>
      </w:r>
    </w:p>
    <w:p>
      <w:pPr>
        <w:spacing w:after="0"/>
        <w:ind w:left="0"/>
        <w:jc w:val="both"/>
      </w:pPr>
      <w:r>
        <w:rPr>
          <w:rFonts w:ascii="Times New Roman"/>
          <w:b w:val="false"/>
          <w:i w:val="false"/>
          <w:color w:val="000000"/>
          <w:sz w:val="28"/>
        </w:rPr>
        <w:t>
      Ырғыз – 1;</w:t>
      </w:r>
    </w:p>
    <w:p>
      <w:pPr>
        <w:spacing w:after="0"/>
        <w:ind w:left="0"/>
        <w:jc w:val="both"/>
      </w:pPr>
      <w:r>
        <w:rPr>
          <w:rFonts w:ascii="Times New Roman"/>
          <w:b w:val="false"/>
          <w:i w:val="false"/>
          <w:color w:val="000000"/>
          <w:sz w:val="28"/>
        </w:rPr>
        <w:t>
      Қарғалы – 1;</w:t>
      </w:r>
    </w:p>
    <w:p>
      <w:pPr>
        <w:spacing w:after="0"/>
        <w:ind w:left="0"/>
        <w:jc w:val="both"/>
      </w:pPr>
      <w:r>
        <w:rPr>
          <w:rFonts w:ascii="Times New Roman"/>
          <w:b w:val="false"/>
          <w:i w:val="false"/>
          <w:color w:val="000000"/>
          <w:sz w:val="28"/>
        </w:rPr>
        <w:t>
      Қобда – 1;</w:t>
      </w:r>
    </w:p>
    <w:p>
      <w:pPr>
        <w:spacing w:after="0"/>
        <w:ind w:left="0"/>
        <w:jc w:val="both"/>
      </w:pPr>
      <w:r>
        <w:rPr>
          <w:rFonts w:ascii="Times New Roman"/>
          <w:b w:val="false"/>
          <w:i w:val="false"/>
          <w:color w:val="000000"/>
          <w:sz w:val="28"/>
        </w:rPr>
        <w:t>
      Мартөк – 1;</w:t>
      </w:r>
    </w:p>
    <w:p>
      <w:pPr>
        <w:spacing w:after="0"/>
        <w:ind w:left="0"/>
        <w:jc w:val="both"/>
      </w:pPr>
      <w:r>
        <w:rPr>
          <w:rFonts w:ascii="Times New Roman"/>
          <w:b w:val="false"/>
          <w:i w:val="false"/>
          <w:color w:val="000000"/>
          <w:sz w:val="28"/>
        </w:rPr>
        <w:t>
      Мұғалжар – 1;</w:t>
      </w:r>
    </w:p>
    <w:p>
      <w:pPr>
        <w:spacing w:after="0"/>
        <w:ind w:left="0"/>
        <w:jc w:val="both"/>
      </w:pPr>
      <w:r>
        <w:rPr>
          <w:rFonts w:ascii="Times New Roman"/>
          <w:b w:val="false"/>
          <w:i w:val="false"/>
          <w:color w:val="000000"/>
          <w:sz w:val="28"/>
        </w:rPr>
        <w:t>
      Темір – 1;</w:t>
      </w:r>
    </w:p>
    <w:p>
      <w:pPr>
        <w:spacing w:after="0"/>
        <w:ind w:left="0"/>
        <w:jc w:val="both"/>
      </w:pPr>
      <w:r>
        <w:rPr>
          <w:rFonts w:ascii="Times New Roman"/>
          <w:b w:val="false"/>
          <w:i w:val="false"/>
          <w:color w:val="000000"/>
          <w:sz w:val="28"/>
        </w:rPr>
        <w:t>
      Ойыл – 1;</w:t>
      </w:r>
    </w:p>
    <w:p>
      <w:pPr>
        <w:spacing w:after="0"/>
        <w:ind w:left="0"/>
        <w:jc w:val="both"/>
      </w:pPr>
      <w:r>
        <w:rPr>
          <w:rFonts w:ascii="Times New Roman"/>
          <w:b w:val="false"/>
          <w:i w:val="false"/>
          <w:color w:val="000000"/>
          <w:sz w:val="28"/>
        </w:rPr>
        <w:t>
      Хромтау – 1;</w:t>
      </w:r>
    </w:p>
    <w:p>
      <w:pPr>
        <w:spacing w:after="0"/>
        <w:ind w:left="0"/>
        <w:jc w:val="both"/>
      </w:pPr>
      <w:r>
        <w:rPr>
          <w:rFonts w:ascii="Times New Roman"/>
          <w:b w:val="false"/>
          <w:i w:val="false"/>
          <w:color w:val="000000"/>
          <w:sz w:val="28"/>
        </w:rPr>
        <w:t>
      Шалқар – 1;</w:t>
      </w:r>
    </w:p>
    <w:bookmarkStart w:name="z18" w:id="16"/>
    <w:p>
      <w:pPr>
        <w:spacing w:after="0"/>
        <w:ind w:left="0"/>
        <w:jc w:val="both"/>
      </w:pPr>
      <w:r>
        <w:rPr>
          <w:rFonts w:ascii="Times New Roman"/>
          <w:b w:val="false"/>
          <w:i w:val="false"/>
          <w:color w:val="000000"/>
          <w:sz w:val="28"/>
        </w:rPr>
        <w:t>
      8) Шығыс Қазақстан облысы - нотариаттық округ бойынша - 110, оның ішінде қалалар бойынша:</w:t>
      </w:r>
    </w:p>
    <w:bookmarkEnd w:id="16"/>
    <w:p>
      <w:pPr>
        <w:spacing w:after="0"/>
        <w:ind w:left="0"/>
        <w:jc w:val="both"/>
      </w:pPr>
      <w:r>
        <w:rPr>
          <w:rFonts w:ascii="Times New Roman"/>
          <w:b w:val="false"/>
          <w:i w:val="false"/>
          <w:color w:val="000000"/>
          <w:sz w:val="28"/>
        </w:rPr>
        <w:t>
      Өскемен – 35;</w:t>
      </w:r>
    </w:p>
    <w:p>
      <w:pPr>
        <w:spacing w:after="0"/>
        <w:ind w:left="0"/>
        <w:jc w:val="both"/>
      </w:pPr>
      <w:r>
        <w:rPr>
          <w:rFonts w:ascii="Times New Roman"/>
          <w:b w:val="false"/>
          <w:i w:val="false"/>
          <w:color w:val="000000"/>
          <w:sz w:val="28"/>
        </w:rPr>
        <w:t>
      Семей – 35;</w:t>
      </w:r>
    </w:p>
    <w:p>
      <w:pPr>
        <w:spacing w:after="0"/>
        <w:ind w:left="0"/>
        <w:jc w:val="both"/>
      </w:pPr>
      <w:r>
        <w:rPr>
          <w:rFonts w:ascii="Times New Roman"/>
          <w:b w:val="false"/>
          <w:i w:val="false"/>
          <w:color w:val="000000"/>
          <w:sz w:val="28"/>
        </w:rPr>
        <w:t>
      Риддер – 2;</w:t>
      </w:r>
    </w:p>
    <w:p>
      <w:pPr>
        <w:spacing w:after="0"/>
        <w:ind w:left="0"/>
        <w:jc w:val="both"/>
      </w:pPr>
      <w:r>
        <w:rPr>
          <w:rFonts w:ascii="Times New Roman"/>
          <w:b w:val="false"/>
          <w:i w:val="false"/>
          <w:color w:val="000000"/>
          <w:sz w:val="28"/>
        </w:rPr>
        <w:t>
      Курчатов – 1;</w:t>
      </w:r>
    </w:p>
    <w:p>
      <w:pPr>
        <w:spacing w:after="0"/>
        <w:ind w:left="0"/>
        <w:jc w:val="both"/>
      </w:pPr>
      <w:r>
        <w:rPr>
          <w:rFonts w:ascii="Times New Roman"/>
          <w:b w:val="false"/>
          <w:i w:val="false"/>
          <w:color w:val="000000"/>
          <w:sz w:val="28"/>
        </w:rPr>
        <w:t>
      аудандар бойынша:</w:t>
      </w:r>
    </w:p>
    <w:p>
      <w:pPr>
        <w:spacing w:after="0"/>
        <w:ind w:left="0"/>
        <w:jc w:val="both"/>
      </w:pPr>
      <w:r>
        <w:rPr>
          <w:rFonts w:ascii="Times New Roman"/>
          <w:b w:val="false"/>
          <w:i w:val="false"/>
          <w:color w:val="000000"/>
          <w:sz w:val="28"/>
        </w:rPr>
        <w:t>
      Шемонаиха – 3;</w:t>
      </w:r>
    </w:p>
    <w:p>
      <w:pPr>
        <w:spacing w:after="0"/>
        <w:ind w:left="0"/>
        <w:jc w:val="both"/>
      </w:pPr>
      <w:r>
        <w:rPr>
          <w:rFonts w:ascii="Times New Roman"/>
          <w:b w:val="false"/>
          <w:i w:val="false"/>
          <w:color w:val="000000"/>
          <w:sz w:val="28"/>
        </w:rPr>
        <w:t>
      Зайсан – 2;</w:t>
      </w:r>
    </w:p>
    <w:p>
      <w:pPr>
        <w:spacing w:after="0"/>
        <w:ind w:left="0"/>
        <w:jc w:val="both"/>
      </w:pPr>
      <w:r>
        <w:rPr>
          <w:rFonts w:ascii="Times New Roman"/>
          <w:b w:val="false"/>
          <w:i w:val="false"/>
          <w:color w:val="000000"/>
          <w:sz w:val="28"/>
        </w:rPr>
        <w:t>
      Алтай – 3;</w:t>
      </w:r>
    </w:p>
    <w:p>
      <w:pPr>
        <w:spacing w:after="0"/>
        <w:ind w:left="0"/>
        <w:jc w:val="both"/>
      </w:pPr>
      <w:r>
        <w:rPr>
          <w:rFonts w:ascii="Times New Roman"/>
          <w:b w:val="false"/>
          <w:i w:val="false"/>
          <w:color w:val="000000"/>
          <w:sz w:val="28"/>
        </w:rPr>
        <w:t>
      Аягөз – 4;</w:t>
      </w:r>
    </w:p>
    <w:p>
      <w:pPr>
        <w:spacing w:after="0"/>
        <w:ind w:left="0"/>
        <w:jc w:val="both"/>
      </w:pPr>
      <w:r>
        <w:rPr>
          <w:rFonts w:ascii="Times New Roman"/>
          <w:b w:val="false"/>
          <w:i w:val="false"/>
          <w:color w:val="000000"/>
          <w:sz w:val="28"/>
        </w:rPr>
        <w:t>
      Үржар – 5;</w:t>
      </w:r>
    </w:p>
    <w:p>
      <w:pPr>
        <w:spacing w:after="0"/>
        <w:ind w:left="0"/>
        <w:jc w:val="both"/>
      </w:pPr>
      <w:r>
        <w:rPr>
          <w:rFonts w:ascii="Times New Roman"/>
          <w:b w:val="false"/>
          <w:i w:val="false"/>
          <w:color w:val="000000"/>
          <w:sz w:val="28"/>
        </w:rPr>
        <w:t>
      Көкпекті – 2;</w:t>
      </w:r>
    </w:p>
    <w:p>
      <w:pPr>
        <w:spacing w:after="0"/>
        <w:ind w:left="0"/>
        <w:jc w:val="both"/>
      </w:pPr>
      <w:r>
        <w:rPr>
          <w:rFonts w:ascii="Times New Roman"/>
          <w:b w:val="false"/>
          <w:i w:val="false"/>
          <w:color w:val="000000"/>
          <w:sz w:val="28"/>
        </w:rPr>
        <w:t>
      Бородулиха – 3;</w:t>
      </w:r>
    </w:p>
    <w:p>
      <w:pPr>
        <w:spacing w:after="0"/>
        <w:ind w:left="0"/>
        <w:jc w:val="both"/>
      </w:pPr>
      <w:r>
        <w:rPr>
          <w:rFonts w:ascii="Times New Roman"/>
          <w:b w:val="false"/>
          <w:i w:val="false"/>
          <w:color w:val="000000"/>
          <w:sz w:val="28"/>
        </w:rPr>
        <w:t>
      Жарма – 2;</w:t>
      </w:r>
    </w:p>
    <w:p>
      <w:pPr>
        <w:spacing w:after="0"/>
        <w:ind w:left="0"/>
        <w:jc w:val="both"/>
      </w:pPr>
      <w:r>
        <w:rPr>
          <w:rFonts w:ascii="Times New Roman"/>
          <w:b w:val="false"/>
          <w:i w:val="false"/>
          <w:color w:val="000000"/>
          <w:sz w:val="28"/>
        </w:rPr>
        <w:t>
      Глубокое – 2;</w:t>
      </w:r>
    </w:p>
    <w:p>
      <w:pPr>
        <w:spacing w:after="0"/>
        <w:ind w:left="0"/>
        <w:jc w:val="both"/>
      </w:pPr>
      <w:r>
        <w:rPr>
          <w:rFonts w:ascii="Times New Roman"/>
          <w:b w:val="false"/>
          <w:i w:val="false"/>
          <w:color w:val="000000"/>
          <w:sz w:val="28"/>
        </w:rPr>
        <w:t>
      Бесқарағай – 2;</w:t>
      </w:r>
    </w:p>
    <w:p>
      <w:pPr>
        <w:spacing w:after="0"/>
        <w:ind w:left="0"/>
        <w:jc w:val="both"/>
      </w:pPr>
      <w:r>
        <w:rPr>
          <w:rFonts w:ascii="Times New Roman"/>
          <w:b w:val="false"/>
          <w:i w:val="false"/>
          <w:color w:val="000000"/>
          <w:sz w:val="28"/>
        </w:rPr>
        <w:t>
      Катонқарағай – 2;</w:t>
      </w:r>
    </w:p>
    <w:p>
      <w:pPr>
        <w:spacing w:after="0"/>
        <w:ind w:left="0"/>
        <w:jc w:val="both"/>
      </w:pPr>
      <w:r>
        <w:rPr>
          <w:rFonts w:ascii="Times New Roman"/>
          <w:b w:val="false"/>
          <w:i w:val="false"/>
          <w:color w:val="000000"/>
          <w:sz w:val="28"/>
        </w:rPr>
        <w:t>
      Тарбағатай – 2;</w:t>
      </w:r>
    </w:p>
    <w:p>
      <w:pPr>
        <w:spacing w:after="0"/>
        <w:ind w:left="0"/>
        <w:jc w:val="both"/>
      </w:pPr>
      <w:r>
        <w:rPr>
          <w:rFonts w:ascii="Times New Roman"/>
          <w:b w:val="false"/>
          <w:i w:val="false"/>
          <w:color w:val="000000"/>
          <w:sz w:val="28"/>
        </w:rPr>
        <w:t>
      Абай – 1;</w:t>
      </w:r>
    </w:p>
    <w:p>
      <w:pPr>
        <w:spacing w:after="0"/>
        <w:ind w:left="0"/>
        <w:jc w:val="both"/>
      </w:pPr>
      <w:r>
        <w:rPr>
          <w:rFonts w:ascii="Times New Roman"/>
          <w:b w:val="false"/>
          <w:i w:val="false"/>
          <w:color w:val="000000"/>
          <w:sz w:val="28"/>
        </w:rPr>
        <w:t>
      Ұлан – 2;</w:t>
      </w:r>
    </w:p>
    <w:p>
      <w:pPr>
        <w:spacing w:after="0"/>
        <w:ind w:left="0"/>
        <w:jc w:val="both"/>
      </w:pPr>
      <w:r>
        <w:rPr>
          <w:rFonts w:ascii="Times New Roman"/>
          <w:b w:val="false"/>
          <w:i w:val="false"/>
          <w:color w:val="000000"/>
          <w:sz w:val="28"/>
        </w:rPr>
        <w:t>
      Күршім – 2;</w:t>
      </w:r>
    </w:p>
    <w:bookmarkStart w:name="z19" w:id="17"/>
    <w:p>
      <w:pPr>
        <w:spacing w:after="0"/>
        <w:ind w:left="0"/>
        <w:jc w:val="both"/>
      </w:pPr>
      <w:r>
        <w:rPr>
          <w:rFonts w:ascii="Times New Roman"/>
          <w:b w:val="false"/>
          <w:i w:val="false"/>
          <w:color w:val="000000"/>
          <w:sz w:val="28"/>
        </w:rPr>
        <w:t>
      9) Жамбыл облысы - нотариаттық округ бойынша - 39, оның ішінде қала бойынша:</w:t>
      </w:r>
    </w:p>
    <w:bookmarkEnd w:id="17"/>
    <w:p>
      <w:pPr>
        <w:spacing w:after="0"/>
        <w:ind w:left="0"/>
        <w:jc w:val="both"/>
      </w:pPr>
      <w:r>
        <w:rPr>
          <w:rFonts w:ascii="Times New Roman"/>
          <w:b w:val="false"/>
          <w:i w:val="false"/>
          <w:color w:val="000000"/>
          <w:sz w:val="28"/>
        </w:rPr>
        <w:t>
      Тараз – 20;</w:t>
      </w:r>
    </w:p>
    <w:p>
      <w:pPr>
        <w:spacing w:after="0"/>
        <w:ind w:left="0"/>
        <w:jc w:val="both"/>
      </w:pPr>
      <w:r>
        <w:rPr>
          <w:rFonts w:ascii="Times New Roman"/>
          <w:b w:val="false"/>
          <w:i w:val="false"/>
          <w:color w:val="000000"/>
          <w:sz w:val="28"/>
        </w:rPr>
        <w:t>
      аудандар бойынша:</w:t>
      </w:r>
    </w:p>
    <w:p>
      <w:pPr>
        <w:spacing w:after="0"/>
        <w:ind w:left="0"/>
        <w:jc w:val="both"/>
      </w:pPr>
      <w:r>
        <w:rPr>
          <w:rFonts w:ascii="Times New Roman"/>
          <w:b w:val="false"/>
          <w:i w:val="false"/>
          <w:color w:val="000000"/>
          <w:sz w:val="28"/>
        </w:rPr>
        <w:t>
      Шу – 3;</w:t>
      </w:r>
    </w:p>
    <w:p>
      <w:pPr>
        <w:spacing w:after="0"/>
        <w:ind w:left="0"/>
        <w:jc w:val="both"/>
      </w:pPr>
      <w:r>
        <w:rPr>
          <w:rFonts w:ascii="Times New Roman"/>
          <w:b w:val="false"/>
          <w:i w:val="false"/>
          <w:color w:val="000000"/>
          <w:sz w:val="28"/>
        </w:rPr>
        <w:t>
      Жамбыл – 2;</w:t>
      </w:r>
    </w:p>
    <w:p>
      <w:pPr>
        <w:spacing w:after="0"/>
        <w:ind w:left="0"/>
        <w:jc w:val="both"/>
      </w:pPr>
      <w:r>
        <w:rPr>
          <w:rFonts w:ascii="Times New Roman"/>
          <w:b w:val="false"/>
          <w:i w:val="false"/>
          <w:color w:val="000000"/>
          <w:sz w:val="28"/>
        </w:rPr>
        <w:t>
      Байзақ – 2;</w:t>
      </w:r>
    </w:p>
    <w:p>
      <w:pPr>
        <w:spacing w:after="0"/>
        <w:ind w:left="0"/>
        <w:jc w:val="both"/>
      </w:pPr>
      <w:r>
        <w:rPr>
          <w:rFonts w:ascii="Times New Roman"/>
          <w:b w:val="false"/>
          <w:i w:val="false"/>
          <w:color w:val="000000"/>
          <w:sz w:val="28"/>
        </w:rPr>
        <w:t>
      Жуалы – 2;</w:t>
      </w:r>
    </w:p>
    <w:p>
      <w:pPr>
        <w:spacing w:after="0"/>
        <w:ind w:left="0"/>
        <w:jc w:val="both"/>
      </w:pPr>
      <w:r>
        <w:rPr>
          <w:rFonts w:ascii="Times New Roman"/>
          <w:b w:val="false"/>
          <w:i w:val="false"/>
          <w:color w:val="000000"/>
          <w:sz w:val="28"/>
        </w:rPr>
        <w:t>
      Қордай – 3;</w:t>
      </w:r>
    </w:p>
    <w:p>
      <w:pPr>
        <w:spacing w:after="0"/>
        <w:ind w:left="0"/>
        <w:jc w:val="both"/>
      </w:pPr>
      <w:r>
        <w:rPr>
          <w:rFonts w:ascii="Times New Roman"/>
          <w:b w:val="false"/>
          <w:i w:val="false"/>
          <w:color w:val="000000"/>
          <w:sz w:val="28"/>
        </w:rPr>
        <w:t>
      Т. Рысқұлов – 2;</w:t>
      </w:r>
    </w:p>
    <w:p>
      <w:pPr>
        <w:spacing w:after="0"/>
        <w:ind w:left="0"/>
        <w:jc w:val="both"/>
      </w:pPr>
      <w:r>
        <w:rPr>
          <w:rFonts w:ascii="Times New Roman"/>
          <w:b w:val="false"/>
          <w:i w:val="false"/>
          <w:color w:val="000000"/>
          <w:sz w:val="28"/>
        </w:rPr>
        <w:t>
      Меркі – 2;</w:t>
      </w:r>
    </w:p>
    <w:p>
      <w:pPr>
        <w:spacing w:after="0"/>
        <w:ind w:left="0"/>
        <w:jc w:val="both"/>
      </w:pPr>
      <w:r>
        <w:rPr>
          <w:rFonts w:ascii="Times New Roman"/>
          <w:b w:val="false"/>
          <w:i w:val="false"/>
          <w:color w:val="000000"/>
          <w:sz w:val="28"/>
        </w:rPr>
        <w:t>
      Мойынқұм – 1;</w:t>
      </w:r>
    </w:p>
    <w:p>
      <w:pPr>
        <w:spacing w:after="0"/>
        <w:ind w:left="0"/>
        <w:jc w:val="both"/>
      </w:pPr>
      <w:r>
        <w:rPr>
          <w:rFonts w:ascii="Times New Roman"/>
          <w:b w:val="false"/>
          <w:i w:val="false"/>
          <w:color w:val="000000"/>
          <w:sz w:val="28"/>
        </w:rPr>
        <w:t>
      Сарысу – 1;</w:t>
      </w:r>
    </w:p>
    <w:p>
      <w:pPr>
        <w:spacing w:after="0"/>
        <w:ind w:left="0"/>
        <w:jc w:val="both"/>
      </w:pPr>
      <w:r>
        <w:rPr>
          <w:rFonts w:ascii="Times New Roman"/>
          <w:b w:val="false"/>
          <w:i w:val="false"/>
          <w:color w:val="000000"/>
          <w:sz w:val="28"/>
        </w:rPr>
        <w:t>
      Талас – 1;</w:t>
      </w:r>
    </w:p>
    <w:bookmarkStart w:name="z20" w:id="18"/>
    <w:p>
      <w:pPr>
        <w:spacing w:after="0"/>
        <w:ind w:left="0"/>
        <w:jc w:val="both"/>
      </w:pPr>
      <w:r>
        <w:rPr>
          <w:rFonts w:ascii="Times New Roman"/>
          <w:b w:val="false"/>
          <w:i w:val="false"/>
          <w:color w:val="000000"/>
          <w:sz w:val="28"/>
        </w:rPr>
        <w:t>
      10) Батыс Қазақстан облысы - нотариаттық округ бойынша - 45, оның ішінде қала бойынша:</w:t>
      </w:r>
    </w:p>
    <w:bookmarkEnd w:id="18"/>
    <w:p>
      <w:pPr>
        <w:spacing w:after="0"/>
        <w:ind w:left="0"/>
        <w:jc w:val="both"/>
      </w:pPr>
      <w:r>
        <w:rPr>
          <w:rFonts w:ascii="Times New Roman"/>
          <w:b w:val="false"/>
          <w:i w:val="false"/>
          <w:color w:val="000000"/>
          <w:sz w:val="28"/>
        </w:rPr>
        <w:t>
      Орал – 33;</w:t>
      </w:r>
    </w:p>
    <w:p>
      <w:pPr>
        <w:spacing w:after="0"/>
        <w:ind w:left="0"/>
        <w:jc w:val="both"/>
      </w:pPr>
      <w:r>
        <w:rPr>
          <w:rFonts w:ascii="Times New Roman"/>
          <w:b w:val="false"/>
          <w:i w:val="false"/>
          <w:color w:val="000000"/>
          <w:sz w:val="28"/>
        </w:rPr>
        <w:t>
      аудандар бойынша:</w:t>
      </w:r>
    </w:p>
    <w:p>
      <w:pPr>
        <w:spacing w:after="0"/>
        <w:ind w:left="0"/>
        <w:jc w:val="both"/>
      </w:pPr>
      <w:r>
        <w:rPr>
          <w:rFonts w:ascii="Times New Roman"/>
          <w:b w:val="false"/>
          <w:i w:val="false"/>
          <w:color w:val="000000"/>
          <w:sz w:val="28"/>
        </w:rPr>
        <w:t>
      Ақжайық – 1;</w:t>
      </w:r>
    </w:p>
    <w:p>
      <w:pPr>
        <w:spacing w:after="0"/>
        <w:ind w:left="0"/>
        <w:jc w:val="both"/>
      </w:pPr>
      <w:r>
        <w:rPr>
          <w:rFonts w:ascii="Times New Roman"/>
          <w:b w:val="false"/>
          <w:i w:val="false"/>
          <w:color w:val="000000"/>
          <w:sz w:val="28"/>
        </w:rPr>
        <w:t>
      Бөкей ордасы – 1;</w:t>
      </w:r>
    </w:p>
    <w:p>
      <w:pPr>
        <w:spacing w:after="0"/>
        <w:ind w:left="0"/>
        <w:jc w:val="both"/>
      </w:pPr>
      <w:r>
        <w:rPr>
          <w:rFonts w:ascii="Times New Roman"/>
          <w:b w:val="false"/>
          <w:i w:val="false"/>
          <w:color w:val="000000"/>
          <w:sz w:val="28"/>
        </w:rPr>
        <w:t>
      Бөрлі – 1;</w:t>
      </w:r>
    </w:p>
    <w:p>
      <w:pPr>
        <w:spacing w:after="0"/>
        <w:ind w:left="0"/>
        <w:jc w:val="both"/>
      </w:pPr>
      <w:r>
        <w:rPr>
          <w:rFonts w:ascii="Times New Roman"/>
          <w:b w:val="false"/>
          <w:i w:val="false"/>
          <w:color w:val="000000"/>
          <w:sz w:val="28"/>
        </w:rPr>
        <w:t>
      Жаңақала – 1;</w:t>
      </w:r>
    </w:p>
    <w:p>
      <w:pPr>
        <w:spacing w:after="0"/>
        <w:ind w:left="0"/>
        <w:jc w:val="both"/>
      </w:pPr>
      <w:r>
        <w:rPr>
          <w:rFonts w:ascii="Times New Roman"/>
          <w:b w:val="false"/>
          <w:i w:val="false"/>
          <w:color w:val="000000"/>
          <w:sz w:val="28"/>
        </w:rPr>
        <w:t>
      Жәнібек – 1;</w:t>
      </w:r>
    </w:p>
    <w:p>
      <w:pPr>
        <w:spacing w:after="0"/>
        <w:ind w:left="0"/>
        <w:jc w:val="both"/>
      </w:pPr>
      <w:r>
        <w:rPr>
          <w:rFonts w:ascii="Times New Roman"/>
          <w:b w:val="false"/>
          <w:i w:val="false"/>
          <w:color w:val="000000"/>
          <w:sz w:val="28"/>
        </w:rPr>
        <w:t>
      Зеленов – 1;</w:t>
      </w:r>
    </w:p>
    <w:p>
      <w:pPr>
        <w:spacing w:after="0"/>
        <w:ind w:left="0"/>
        <w:jc w:val="both"/>
      </w:pPr>
      <w:r>
        <w:rPr>
          <w:rFonts w:ascii="Times New Roman"/>
          <w:b w:val="false"/>
          <w:i w:val="false"/>
          <w:color w:val="000000"/>
          <w:sz w:val="28"/>
        </w:rPr>
        <w:t>
      Казталов – 1;</w:t>
      </w:r>
    </w:p>
    <w:p>
      <w:pPr>
        <w:spacing w:after="0"/>
        <w:ind w:left="0"/>
        <w:jc w:val="both"/>
      </w:pPr>
      <w:r>
        <w:rPr>
          <w:rFonts w:ascii="Times New Roman"/>
          <w:b w:val="false"/>
          <w:i w:val="false"/>
          <w:color w:val="000000"/>
          <w:sz w:val="28"/>
        </w:rPr>
        <w:t>
      Қаратөбе – 1;</w:t>
      </w:r>
    </w:p>
    <w:p>
      <w:pPr>
        <w:spacing w:after="0"/>
        <w:ind w:left="0"/>
        <w:jc w:val="both"/>
      </w:pPr>
      <w:r>
        <w:rPr>
          <w:rFonts w:ascii="Times New Roman"/>
          <w:b w:val="false"/>
          <w:i w:val="false"/>
          <w:color w:val="000000"/>
          <w:sz w:val="28"/>
        </w:rPr>
        <w:t>
      Сырым – 1;</w:t>
      </w:r>
    </w:p>
    <w:p>
      <w:pPr>
        <w:spacing w:after="0"/>
        <w:ind w:left="0"/>
        <w:jc w:val="both"/>
      </w:pPr>
      <w:r>
        <w:rPr>
          <w:rFonts w:ascii="Times New Roman"/>
          <w:b w:val="false"/>
          <w:i w:val="false"/>
          <w:color w:val="000000"/>
          <w:sz w:val="28"/>
        </w:rPr>
        <w:t>
      Тасқала – 1;</w:t>
      </w:r>
    </w:p>
    <w:p>
      <w:pPr>
        <w:spacing w:after="0"/>
        <w:ind w:left="0"/>
        <w:jc w:val="both"/>
      </w:pPr>
      <w:r>
        <w:rPr>
          <w:rFonts w:ascii="Times New Roman"/>
          <w:b w:val="false"/>
          <w:i w:val="false"/>
          <w:color w:val="000000"/>
          <w:sz w:val="28"/>
        </w:rPr>
        <w:t>
      Теректі – 1;</w:t>
      </w:r>
    </w:p>
    <w:p>
      <w:pPr>
        <w:spacing w:after="0"/>
        <w:ind w:left="0"/>
        <w:jc w:val="both"/>
      </w:pPr>
      <w:r>
        <w:rPr>
          <w:rFonts w:ascii="Times New Roman"/>
          <w:b w:val="false"/>
          <w:i w:val="false"/>
          <w:color w:val="000000"/>
          <w:sz w:val="28"/>
        </w:rPr>
        <w:t>
      Шыңғырлау – 1;</w:t>
      </w:r>
    </w:p>
    <w:bookmarkStart w:name="z21" w:id="19"/>
    <w:p>
      <w:pPr>
        <w:spacing w:after="0"/>
        <w:ind w:left="0"/>
        <w:jc w:val="both"/>
      </w:pPr>
      <w:r>
        <w:rPr>
          <w:rFonts w:ascii="Times New Roman"/>
          <w:b w:val="false"/>
          <w:i w:val="false"/>
          <w:color w:val="000000"/>
          <w:sz w:val="28"/>
        </w:rPr>
        <w:t>
      11) Қарағанды облысы - нотариаттық округі бойынша - 160, оның ішінде қалалар бойынша:</w:t>
      </w:r>
    </w:p>
    <w:bookmarkEnd w:id="19"/>
    <w:p>
      <w:pPr>
        <w:spacing w:after="0"/>
        <w:ind w:left="0"/>
        <w:jc w:val="both"/>
      </w:pPr>
      <w:r>
        <w:rPr>
          <w:rFonts w:ascii="Times New Roman"/>
          <w:b w:val="false"/>
          <w:i w:val="false"/>
          <w:color w:val="000000"/>
          <w:sz w:val="28"/>
        </w:rPr>
        <w:t>
      Қарағанды – 110;</w:t>
      </w:r>
    </w:p>
    <w:p>
      <w:pPr>
        <w:spacing w:after="0"/>
        <w:ind w:left="0"/>
        <w:jc w:val="both"/>
      </w:pPr>
      <w:r>
        <w:rPr>
          <w:rFonts w:ascii="Times New Roman"/>
          <w:b w:val="false"/>
          <w:i w:val="false"/>
          <w:color w:val="000000"/>
          <w:sz w:val="28"/>
        </w:rPr>
        <w:t>
      Теміртау – 10;</w:t>
      </w:r>
    </w:p>
    <w:p>
      <w:pPr>
        <w:spacing w:after="0"/>
        <w:ind w:left="0"/>
        <w:jc w:val="both"/>
      </w:pPr>
      <w:r>
        <w:rPr>
          <w:rFonts w:ascii="Times New Roman"/>
          <w:b w:val="false"/>
          <w:i w:val="false"/>
          <w:color w:val="000000"/>
          <w:sz w:val="28"/>
        </w:rPr>
        <w:t>
      Шахтинск – 4;</w:t>
      </w:r>
    </w:p>
    <w:p>
      <w:pPr>
        <w:spacing w:after="0"/>
        <w:ind w:left="0"/>
        <w:jc w:val="both"/>
      </w:pPr>
      <w:r>
        <w:rPr>
          <w:rFonts w:ascii="Times New Roman"/>
          <w:b w:val="false"/>
          <w:i w:val="false"/>
          <w:color w:val="000000"/>
          <w:sz w:val="28"/>
        </w:rPr>
        <w:t>
      Саран – 3;</w:t>
      </w:r>
    </w:p>
    <w:p>
      <w:pPr>
        <w:spacing w:after="0"/>
        <w:ind w:left="0"/>
        <w:jc w:val="both"/>
      </w:pPr>
      <w:r>
        <w:rPr>
          <w:rFonts w:ascii="Times New Roman"/>
          <w:b w:val="false"/>
          <w:i w:val="false"/>
          <w:color w:val="000000"/>
          <w:sz w:val="28"/>
        </w:rPr>
        <w:t>
      Жезқазған – 8;</w:t>
      </w:r>
    </w:p>
    <w:p>
      <w:pPr>
        <w:spacing w:after="0"/>
        <w:ind w:left="0"/>
        <w:jc w:val="both"/>
      </w:pPr>
      <w:r>
        <w:rPr>
          <w:rFonts w:ascii="Times New Roman"/>
          <w:b w:val="false"/>
          <w:i w:val="false"/>
          <w:color w:val="000000"/>
          <w:sz w:val="28"/>
        </w:rPr>
        <w:t>
      Сәтпаев – 6;</w:t>
      </w:r>
    </w:p>
    <w:p>
      <w:pPr>
        <w:spacing w:after="0"/>
        <w:ind w:left="0"/>
        <w:jc w:val="both"/>
      </w:pPr>
      <w:r>
        <w:rPr>
          <w:rFonts w:ascii="Times New Roman"/>
          <w:b w:val="false"/>
          <w:i w:val="false"/>
          <w:color w:val="000000"/>
          <w:sz w:val="28"/>
        </w:rPr>
        <w:t>
      Балқаш – 7;</w:t>
      </w:r>
    </w:p>
    <w:p>
      <w:pPr>
        <w:spacing w:after="0"/>
        <w:ind w:left="0"/>
        <w:jc w:val="both"/>
      </w:pPr>
      <w:r>
        <w:rPr>
          <w:rFonts w:ascii="Times New Roman"/>
          <w:b w:val="false"/>
          <w:i w:val="false"/>
          <w:color w:val="000000"/>
          <w:sz w:val="28"/>
        </w:rPr>
        <w:t>
      Приозерск – 1;</w:t>
      </w:r>
    </w:p>
    <w:p>
      <w:pPr>
        <w:spacing w:after="0"/>
        <w:ind w:left="0"/>
        <w:jc w:val="both"/>
      </w:pPr>
      <w:r>
        <w:rPr>
          <w:rFonts w:ascii="Times New Roman"/>
          <w:b w:val="false"/>
          <w:i w:val="false"/>
          <w:color w:val="000000"/>
          <w:sz w:val="28"/>
        </w:rPr>
        <w:t>
      Қаражал – 1;</w:t>
      </w:r>
    </w:p>
    <w:p>
      <w:pPr>
        <w:spacing w:after="0"/>
        <w:ind w:left="0"/>
        <w:jc w:val="both"/>
      </w:pPr>
      <w:r>
        <w:rPr>
          <w:rFonts w:ascii="Times New Roman"/>
          <w:b w:val="false"/>
          <w:i w:val="false"/>
          <w:color w:val="000000"/>
          <w:sz w:val="28"/>
        </w:rPr>
        <w:t>
      аудандар бойынша:</w:t>
      </w:r>
    </w:p>
    <w:p>
      <w:pPr>
        <w:spacing w:after="0"/>
        <w:ind w:left="0"/>
        <w:jc w:val="both"/>
      </w:pPr>
      <w:r>
        <w:rPr>
          <w:rFonts w:ascii="Times New Roman"/>
          <w:b w:val="false"/>
          <w:i w:val="false"/>
          <w:color w:val="000000"/>
          <w:sz w:val="28"/>
        </w:rPr>
        <w:t>
      Абай – 2;</w:t>
      </w:r>
    </w:p>
    <w:p>
      <w:pPr>
        <w:spacing w:after="0"/>
        <w:ind w:left="0"/>
        <w:jc w:val="both"/>
      </w:pPr>
      <w:r>
        <w:rPr>
          <w:rFonts w:ascii="Times New Roman"/>
          <w:b w:val="false"/>
          <w:i w:val="false"/>
          <w:color w:val="000000"/>
          <w:sz w:val="28"/>
        </w:rPr>
        <w:t>
      Ақтоғай – 1;</w:t>
      </w:r>
    </w:p>
    <w:p>
      <w:pPr>
        <w:spacing w:after="0"/>
        <w:ind w:left="0"/>
        <w:jc w:val="both"/>
      </w:pPr>
      <w:r>
        <w:rPr>
          <w:rFonts w:ascii="Times New Roman"/>
          <w:b w:val="false"/>
          <w:i w:val="false"/>
          <w:color w:val="000000"/>
          <w:sz w:val="28"/>
        </w:rPr>
        <w:t>
      Бұхар-Жырау – 1;</w:t>
      </w:r>
    </w:p>
    <w:p>
      <w:pPr>
        <w:spacing w:after="0"/>
        <w:ind w:left="0"/>
        <w:jc w:val="both"/>
      </w:pPr>
      <w:r>
        <w:rPr>
          <w:rFonts w:ascii="Times New Roman"/>
          <w:b w:val="false"/>
          <w:i w:val="false"/>
          <w:color w:val="000000"/>
          <w:sz w:val="28"/>
        </w:rPr>
        <w:t>
      Жаңаарқа – 1;</w:t>
      </w:r>
    </w:p>
    <w:p>
      <w:pPr>
        <w:spacing w:after="0"/>
        <w:ind w:left="0"/>
        <w:jc w:val="both"/>
      </w:pPr>
      <w:r>
        <w:rPr>
          <w:rFonts w:ascii="Times New Roman"/>
          <w:b w:val="false"/>
          <w:i w:val="false"/>
          <w:color w:val="000000"/>
          <w:sz w:val="28"/>
        </w:rPr>
        <w:t>
      Қарқаралы – 1;</w:t>
      </w:r>
    </w:p>
    <w:p>
      <w:pPr>
        <w:spacing w:after="0"/>
        <w:ind w:left="0"/>
        <w:jc w:val="both"/>
      </w:pPr>
      <w:r>
        <w:rPr>
          <w:rFonts w:ascii="Times New Roman"/>
          <w:b w:val="false"/>
          <w:i w:val="false"/>
          <w:color w:val="000000"/>
          <w:sz w:val="28"/>
        </w:rPr>
        <w:t>
      Нұра – 1;</w:t>
      </w:r>
    </w:p>
    <w:p>
      <w:pPr>
        <w:spacing w:after="0"/>
        <w:ind w:left="0"/>
        <w:jc w:val="both"/>
      </w:pPr>
      <w:r>
        <w:rPr>
          <w:rFonts w:ascii="Times New Roman"/>
          <w:b w:val="false"/>
          <w:i w:val="false"/>
          <w:color w:val="000000"/>
          <w:sz w:val="28"/>
        </w:rPr>
        <w:t>
      Осакаров – 1;</w:t>
      </w:r>
    </w:p>
    <w:p>
      <w:pPr>
        <w:spacing w:after="0"/>
        <w:ind w:left="0"/>
        <w:jc w:val="both"/>
      </w:pPr>
      <w:r>
        <w:rPr>
          <w:rFonts w:ascii="Times New Roman"/>
          <w:b w:val="false"/>
          <w:i w:val="false"/>
          <w:color w:val="000000"/>
          <w:sz w:val="28"/>
        </w:rPr>
        <w:t>
      Шет – 1;</w:t>
      </w:r>
    </w:p>
    <w:p>
      <w:pPr>
        <w:spacing w:after="0"/>
        <w:ind w:left="0"/>
        <w:jc w:val="both"/>
      </w:pPr>
      <w:r>
        <w:rPr>
          <w:rFonts w:ascii="Times New Roman"/>
          <w:b w:val="false"/>
          <w:i w:val="false"/>
          <w:color w:val="000000"/>
          <w:sz w:val="28"/>
        </w:rPr>
        <w:t>
      Ұлытау – 1;</w:t>
      </w:r>
    </w:p>
    <w:bookmarkStart w:name="z22" w:id="20"/>
    <w:p>
      <w:pPr>
        <w:spacing w:after="0"/>
        <w:ind w:left="0"/>
        <w:jc w:val="both"/>
      </w:pPr>
      <w:r>
        <w:rPr>
          <w:rFonts w:ascii="Times New Roman"/>
          <w:b w:val="false"/>
          <w:i w:val="false"/>
          <w:color w:val="000000"/>
          <w:sz w:val="28"/>
        </w:rPr>
        <w:t>
      12) Қостанай облысы - нотариаттық округі бойынша - 72, оның ішінде қалалар бойынша:</w:t>
      </w:r>
    </w:p>
    <w:bookmarkEnd w:id="20"/>
    <w:p>
      <w:pPr>
        <w:spacing w:after="0"/>
        <w:ind w:left="0"/>
        <w:jc w:val="both"/>
      </w:pPr>
      <w:r>
        <w:rPr>
          <w:rFonts w:ascii="Times New Roman"/>
          <w:b w:val="false"/>
          <w:i w:val="false"/>
          <w:color w:val="000000"/>
          <w:sz w:val="28"/>
        </w:rPr>
        <w:t>
      Қостанай – 15;</w:t>
      </w:r>
    </w:p>
    <w:p>
      <w:pPr>
        <w:spacing w:after="0"/>
        <w:ind w:left="0"/>
        <w:jc w:val="both"/>
      </w:pPr>
      <w:r>
        <w:rPr>
          <w:rFonts w:ascii="Times New Roman"/>
          <w:b w:val="false"/>
          <w:i w:val="false"/>
          <w:color w:val="000000"/>
          <w:sz w:val="28"/>
        </w:rPr>
        <w:t>
      Рудный – 11;</w:t>
      </w:r>
    </w:p>
    <w:p>
      <w:pPr>
        <w:spacing w:after="0"/>
        <w:ind w:left="0"/>
        <w:jc w:val="both"/>
      </w:pPr>
      <w:r>
        <w:rPr>
          <w:rFonts w:ascii="Times New Roman"/>
          <w:b w:val="false"/>
          <w:i w:val="false"/>
          <w:color w:val="000000"/>
          <w:sz w:val="28"/>
        </w:rPr>
        <w:t>
      Арқалық – 3;</w:t>
      </w:r>
    </w:p>
    <w:p>
      <w:pPr>
        <w:spacing w:after="0"/>
        <w:ind w:left="0"/>
        <w:jc w:val="both"/>
      </w:pPr>
      <w:r>
        <w:rPr>
          <w:rFonts w:ascii="Times New Roman"/>
          <w:b w:val="false"/>
          <w:i w:val="false"/>
          <w:color w:val="000000"/>
          <w:sz w:val="28"/>
        </w:rPr>
        <w:t>
      Лисаковск – 4;</w:t>
      </w:r>
    </w:p>
    <w:p>
      <w:pPr>
        <w:spacing w:after="0"/>
        <w:ind w:left="0"/>
        <w:jc w:val="both"/>
      </w:pPr>
      <w:r>
        <w:rPr>
          <w:rFonts w:ascii="Times New Roman"/>
          <w:b w:val="false"/>
          <w:i w:val="false"/>
          <w:color w:val="000000"/>
          <w:sz w:val="28"/>
        </w:rPr>
        <w:t>
      аудандар бойынша:</w:t>
      </w:r>
    </w:p>
    <w:p>
      <w:pPr>
        <w:spacing w:after="0"/>
        <w:ind w:left="0"/>
        <w:jc w:val="both"/>
      </w:pPr>
      <w:r>
        <w:rPr>
          <w:rFonts w:ascii="Times New Roman"/>
          <w:b w:val="false"/>
          <w:i w:val="false"/>
          <w:color w:val="000000"/>
          <w:sz w:val="28"/>
        </w:rPr>
        <w:t>
      Алтынсарин – 2;</w:t>
      </w:r>
    </w:p>
    <w:p>
      <w:pPr>
        <w:spacing w:after="0"/>
        <w:ind w:left="0"/>
        <w:jc w:val="both"/>
      </w:pPr>
      <w:r>
        <w:rPr>
          <w:rFonts w:ascii="Times New Roman"/>
          <w:b w:val="false"/>
          <w:i w:val="false"/>
          <w:color w:val="000000"/>
          <w:sz w:val="28"/>
        </w:rPr>
        <w:t>
      Амангелді – 1;</w:t>
      </w:r>
    </w:p>
    <w:p>
      <w:pPr>
        <w:spacing w:after="0"/>
        <w:ind w:left="0"/>
        <w:jc w:val="both"/>
      </w:pPr>
      <w:r>
        <w:rPr>
          <w:rFonts w:ascii="Times New Roman"/>
          <w:b w:val="false"/>
          <w:i w:val="false"/>
          <w:color w:val="000000"/>
          <w:sz w:val="28"/>
        </w:rPr>
        <w:t>
      Әулиекөл – 3;</w:t>
      </w:r>
    </w:p>
    <w:p>
      <w:pPr>
        <w:spacing w:after="0"/>
        <w:ind w:left="0"/>
        <w:jc w:val="both"/>
      </w:pPr>
      <w:r>
        <w:rPr>
          <w:rFonts w:ascii="Times New Roman"/>
          <w:b w:val="false"/>
          <w:i w:val="false"/>
          <w:color w:val="000000"/>
          <w:sz w:val="28"/>
        </w:rPr>
        <w:t>
      Денисов – 2;</w:t>
      </w:r>
    </w:p>
    <w:p>
      <w:pPr>
        <w:spacing w:after="0"/>
        <w:ind w:left="0"/>
        <w:jc w:val="both"/>
      </w:pPr>
      <w:r>
        <w:rPr>
          <w:rFonts w:ascii="Times New Roman"/>
          <w:b w:val="false"/>
          <w:i w:val="false"/>
          <w:color w:val="000000"/>
          <w:sz w:val="28"/>
        </w:rPr>
        <w:t>
      Жангелді – 2;</w:t>
      </w:r>
    </w:p>
    <w:p>
      <w:pPr>
        <w:spacing w:after="0"/>
        <w:ind w:left="0"/>
        <w:jc w:val="both"/>
      </w:pPr>
      <w:r>
        <w:rPr>
          <w:rFonts w:ascii="Times New Roman"/>
          <w:b w:val="false"/>
          <w:i w:val="false"/>
          <w:color w:val="000000"/>
          <w:sz w:val="28"/>
        </w:rPr>
        <w:t>
      Жітіқара – 3;</w:t>
      </w:r>
    </w:p>
    <w:p>
      <w:pPr>
        <w:spacing w:after="0"/>
        <w:ind w:left="0"/>
        <w:jc w:val="both"/>
      </w:pPr>
      <w:r>
        <w:rPr>
          <w:rFonts w:ascii="Times New Roman"/>
          <w:b w:val="false"/>
          <w:i w:val="false"/>
          <w:color w:val="000000"/>
          <w:sz w:val="28"/>
        </w:rPr>
        <w:t>
      Қамысты – 1;</w:t>
      </w:r>
    </w:p>
    <w:p>
      <w:pPr>
        <w:spacing w:after="0"/>
        <w:ind w:left="0"/>
        <w:jc w:val="both"/>
      </w:pPr>
      <w:r>
        <w:rPr>
          <w:rFonts w:ascii="Times New Roman"/>
          <w:b w:val="false"/>
          <w:i w:val="false"/>
          <w:color w:val="000000"/>
          <w:sz w:val="28"/>
        </w:rPr>
        <w:t>
      Қарабалық – 3;</w:t>
      </w:r>
    </w:p>
    <w:p>
      <w:pPr>
        <w:spacing w:after="0"/>
        <w:ind w:left="0"/>
        <w:jc w:val="both"/>
      </w:pPr>
      <w:r>
        <w:rPr>
          <w:rFonts w:ascii="Times New Roman"/>
          <w:b w:val="false"/>
          <w:i w:val="false"/>
          <w:color w:val="000000"/>
          <w:sz w:val="28"/>
        </w:rPr>
        <w:t>
      Қарасу – 2;</w:t>
      </w:r>
    </w:p>
    <w:p>
      <w:pPr>
        <w:spacing w:after="0"/>
        <w:ind w:left="0"/>
        <w:jc w:val="both"/>
      </w:pPr>
      <w:r>
        <w:rPr>
          <w:rFonts w:ascii="Times New Roman"/>
          <w:b w:val="false"/>
          <w:i w:val="false"/>
          <w:color w:val="000000"/>
          <w:sz w:val="28"/>
        </w:rPr>
        <w:t>
      Қостанай – 5;</w:t>
      </w:r>
    </w:p>
    <w:p>
      <w:pPr>
        <w:spacing w:after="0"/>
        <w:ind w:left="0"/>
        <w:jc w:val="both"/>
      </w:pPr>
      <w:r>
        <w:rPr>
          <w:rFonts w:ascii="Times New Roman"/>
          <w:b w:val="false"/>
          <w:i w:val="false"/>
          <w:color w:val="000000"/>
          <w:sz w:val="28"/>
        </w:rPr>
        <w:t>
      Меңдіқара – 2;</w:t>
      </w:r>
    </w:p>
    <w:p>
      <w:pPr>
        <w:spacing w:after="0"/>
        <w:ind w:left="0"/>
        <w:jc w:val="both"/>
      </w:pPr>
      <w:r>
        <w:rPr>
          <w:rFonts w:ascii="Times New Roman"/>
          <w:b w:val="false"/>
          <w:i w:val="false"/>
          <w:color w:val="000000"/>
          <w:sz w:val="28"/>
        </w:rPr>
        <w:t>
      Наурызым – 2;</w:t>
      </w:r>
    </w:p>
    <w:p>
      <w:pPr>
        <w:spacing w:after="0"/>
        <w:ind w:left="0"/>
        <w:jc w:val="both"/>
      </w:pPr>
      <w:r>
        <w:rPr>
          <w:rFonts w:ascii="Times New Roman"/>
          <w:b w:val="false"/>
          <w:i w:val="false"/>
          <w:color w:val="000000"/>
          <w:sz w:val="28"/>
        </w:rPr>
        <w:t>
      Сарыкөл – 2;</w:t>
      </w:r>
    </w:p>
    <w:p>
      <w:pPr>
        <w:spacing w:after="0"/>
        <w:ind w:left="0"/>
        <w:jc w:val="both"/>
      </w:pPr>
      <w:r>
        <w:rPr>
          <w:rFonts w:ascii="Times New Roman"/>
          <w:b w:val="false"/>
          <w:i w:val="false"/>
          <w:color w:val="000000"/>
          <w:sz w:val="28"/>
        </w:rPr>
        <w:t>
      Таран – 3;</w:t>
      </w:r>
    </w:p>
    <w:p>
      <w:pPr>
        <w:spacing w:after="0"/>
        <w:ind w:left="0"/>
        <w:jc w:val="both"/>
      </w:pPr>
      <w:r>
        <w:rPr>
          <w:rFonts w:ascii="Times New Roman"/>
          <w:b w:val="false"/>
          <w:i w:val="false"/>
          <w:color w:val="000000"/>
          <w:sz w:val="28"/>
        </w:rPr>
        <w:t>
      Ұзынкөл – 3;</w:t>
      </w:r>
    </w:p>
    <w:p>
      <w:pPr>
        <w:spacing w:after="0"/>
        <w:ind w:left="0"/>
        <w:jc w:val="both"/>
      </w:pPr>
      <w:r>
        <w:rPr>
          <w:rFonts w:ascii="Times New Roman"/>
          <w:b w:val="false"/>
          <w:i w:val="false"/>
          <w:color w:val="000000"/>
          <w:sz w:val="28"/>
        </w:rPr>
        <w:t>
      Федоров – 3;</w:t>
      </w:r>
    </w:p>
    <w:bookmarkStart w:name="z23" w:id="21"/>
    <w:p>
      <w:pPr>
        <w:spacing w:after="0"/>
        <w:ind w:left="0"/>
        <w:jc w:val="both"/>
      </w:pPr>
      <w:r>
        <w:rPr>
          <w:rFonts w:ascii="Times New Roman"/>
          <w:b w:val="false"/>
          <w:i w:val="false"/>
          <w:color w:val="000000"/>
          <w:sz w:val="28"/>
        </w:rPr>
        <w:t>
      13) Қызылорда облысы - нотариаттық округі бойынша - 27, оның ішінде қалалар бойынша:</w:t>
      </w:r>
    </w:p>
    <w:bookmarkEnd w:id="21"/>
    <w:p>
      <w:pPr>
        <w:spacing w:after="0"/>
        <w:ind w:left="0"/>
        <w:jc w:val="both"/>
      </w:pPr>
      <w:r>
        <w:rPr>
          <w:rFonts w:ascii="Times New Roman"/>
          <w:b w:val="false"/>
          <w:i w:val="false"/>
          <w:color w:val="000000"/>
          <w:sz w:val="28"/>
        </w:rPr>
        <w:t>
      Қызылорда – 15;</w:t>
      </w:r>
    </w:p>
    <w:p>
      <w:pPr>
        <w:spacing w:after="0"/>
        <w:ind w:left="0"/>
        <w:jc w:val="both"/>
      </w:pPr>
      <w:r>
        <w:rPr>
          <w:rFonts w:ascii="Times New Roman"/>
          <w:b w:val="false"/>
          <w:i w:val="false"/>
          <w:color w:val="000000"/>
          <w:sz w:val="28"/>
        </w:rPr>
        <w:t>
      Байқоңыр – 2;</w:t>
      </w:r>
    </w:p>
    <w:p>
      <w:pPr>
        <w:spacing w:after="0"/>
        <w:ind w:left="0"/>
        <w:jc w:val="both"/>
      </w:pPr>
      <w:r>
        <w:rPr>
          <w:rFonts w:ascii="Times New Roman"/>
          <w:b w:val="false"/>
          <w:i w:val="false"/>
          <w:color w:val="000000"/>
          <w:sz w:val="28"/>
        </w:rPr>
        <w:t>
      аудандар бойынша:</w:t>
      </w:r>
    </w:p>
    <w:p>
      <w:pPr>
        <w:spacing w:after="0"/>
        <w:ind w:left="0"/>
        <w:jc w:val="both"/>
      </w:pPr>
      <w:r>
        <w:rPr>
          <w:rFonts w:ascii="Times New Roman"/>
          <w:b w:val="false"/>
          <w:i w:val="false"/>
          <w:color w:val="000000"/>
          <w:sz w:val="28"/>
        </w:rPr>
        <w:t>
      Арал – 2;</w:t>
      </w:r>
    </w:p>
    <w:p>
      <w:pPr>
        <w:spacing w:after="0"/>
        <w:ind w:left="0"/>
        <w:jc w:val="both"/>
      </w:pPr>
      <w:r>
        <w:rPr>
          <w:rFonts w:ascii="Times New Roman"/>
          <w:b w:val="false"/>
          <w:i w:val="false"/>
          <w:color w:val="000000"/>
          <w:sz w:val="28"/>
        </w:rPr>
        <w:t>
      Жаңақорған – 1;</w:t>
      </w:r>
    </w:p>
    <w:p>
      <w:pPr>
        <w:spacing w:after="0"/>
        <w:ind w:left="0"/>
        <w:jc w:val="both"/>
      </w:pPr>
      <w:r>
        <w:rPr>
          <w:rFonts w:ascii="Times New Roman"/>
          <w:b w:val="false"/>
          <w:i w:val="false"/>
          <w:color w:val="000000"/>
          <w:sz w:val="28"/>
        </w:rPr>
        <w:t>
      Жалағаш – 1;</w:t>
      </w:r>
    </w:p>
    <w:p>
      <w:pPr>
        <w:spacing w:after="0"/>
        <w:ind w:left="0"/>
        <w:jc w:val="both"/>
      </w:pPr>
      <w:r>
        <w:rPr>
          <w:rFonts w:ascii="Times New Roman"/>
          <w:b w:val="false"/>
          <w:i w:val="false"/>
          <w:color w:val="000000"/>
          <w:sz w:val="28"/>
        </w:rPr>
        <w:t>
      Қазалы – 1;</w:t>
      </w:r>
    </w:p>
    <w:p>
      <w:pPr>
        <w:spacing w:after="0"/>
        <w:ind w:left="0"/>
        <w:jc w:val="both"/>
      </w:pPr>
      <w:r>
        <w:rPr>
          <w:rFonts w:ascii="Times New Roman"/>
          <w:b w:val="false"/>
          <w:i w:val="false"/>
          <w:color w:val="000000"/>
          <w:sz w:val="28"/>
        </w:rPr>
        <w:t>
      Қармақшы – 3;</w:t>
      </w:r>
    </w:p>
    <w:p>
      <w:pPr>
        <w:spacing w:after="0"/>
        <w:ind w:left="0"/>
        <w:jc w:val="both"/>
      </w:pPr>
      <w:r>
        <w:rPr>
          <w:rFonts w:ascii="Times New Roman"/>
          <w:b w:val="false"/>
          <w:i w:val="false"/>
          <w:color w:val="000000"/>
          <w:sz w:val="28"/>
        </w:rPr>
        <w:t>
      Сырдария – 1;</w:t>
      </w:r>
    </w:p>
    <w:p>
      <w:pPr>
        <w:spacing w:after="0"/>
        <w:ind w:left="0"/>
        <w:jc w:val="both"/>
      </w:pPr>
      <w:r>
        <w:rPr>
          <w:rFonts w:ascii="Times New Roman"/>
          <w:b w:val="false"/>
          <w:i w:val="false"/>
          <w:color w:val="000000"/>
          <w:sz w:val="28"/>
        </w:rPr>
        <w:t>
      Шиелі – 1;</w:t>
      </w:r>
    </w:p>
    <w:bookmarkStart w:name="z24" w:id="22"/>
    <w:p>
      <w:pPr>
        <w:spacing w:after="0"/>
        <w:ind w:left="0"/>
        <w:jc w:val="both"/>
      </w:pPr>
      <w:r>
        <w:rPr>
          <w:rFonts w:ascii="Times New Roman"/>
          <w:b w:val="false"/>
          <w:i w:val="false"/>
          <w:color w:val="000000"/>
          <w:sz w:val="28"/>
        </w:rPr>
        <w:t>
      14) Маңғыстау облысы - нотариаттық округі бойынша - 74, оның ішінде қала бойынша:</w:t>
      </w:r>
    </w:p>
    <w:bookmarkEnd w:id="22"/>
    <w:p>
      <w:pPr>
        <w:spacing w:after="0"/>
        <w:ind w:left="0"/>
        <w:jc w:val="both"/>
      </w:pPr>
      <w:r>
        <w:rPr>
          <w:rFonts w:ascii="Times New Roman"/>
          <w:b w:val="false"/>
          <w:i w:val="false"/>
          <w:color w:val="000000"/>
          <w:sz w:val="28"/>
        </w:rPr>
        <w:t>
      Ақтау – 40;</w:t>
      </w:r>
    </w:p>
    <w:p>
      <w:pPr>
        <w:spacing w:after="0"/>
        <w:ind w:left="0"/>
        <w:jc w:val="both"/>
      </w:pPr>
      <w:r>
        <w:rPr>
          <w:rFonts w:ascii="Times New Roman"/>
          <w:b w:val="false"/>
          <w:i w:val="false"/>
          <w:color w:val="000000"/>
          <w:sz w:val="28"/>
        </w:rPr>
        <w:t>
      аудандар бойынша:</w:t>
      </w:r>
    </w:p>
    <w:p>
      <w:pPr>
        <w:spacing w:after="0"/>
        <w:ind w:left="0"/>
        <w:jc w:val="both"/>
      </w:pPr>
      <w:r>
        <w:rPr>
          <w:rFonts w:ascii="Times New Roman"/>
          <w:b w:val="false"/>
          <w:i w:val="false"/>
          <w:color w:val="000000"/>
          <w:sz w:val="28"/>
        </w:rPr>
        <w:t>
      Бейнеу – 5;</w:t>
      </w:r>
    </w:p>
    <w:p>
      <w:pPr>
        <w:spacing w:after="0"/>
        <w:ind w:left="0"/>
        <w:jc w:val="both"/>
      </w:pPr>
      <w:r>
        <w:rPr>
          <w:rFonts w:ascii="Times New Roman"/>
          <w:b w:val="false"/>
          <w:i w:val="false"/>
          <w:color w:val="000000"/>
          <w:sz w:val="28"/>
        </w:rPr>
        <w:t>
      Жаңаөзен – 10;</w:t>
      </w:r>
    </w:p>
    <w:p>
      <w:pPr>
        <w:spacing w:after="0"/>
        <w:ind w:left="0"/>
        <w:jc w:val="both"/>
      </w:pPr>
      <w:r>
        <w:rPr>
          <w:rFonts w:ascii="Times New Roman"/>
          <w:b w:val="false"/>
          <w:i w:val="false"/>
          <w:color w:val="000000"/>
          <w:sz w:val="28"/>
        </w:rPr>
        <w:t>
      Қарақия – 3;</w:t>
      </w:r>
    </w:p>
    <w:p>
      <w:pPr>
        <w:spacing w:after="0"/>
        <w:ind w:left="0"/>
        <w:jc w:val="both"/>
      </w:pPr>
      <w:r>
        <w:rPr>
          <w:rFonts w:ascii="Times New Roman"/>
          <w:b w:val="false"/>
          <w:i w:val="false"/>
          <w:color w:val="000000"/>
          <w:sz w:val="28"/>
        </w:rPr>
        <w:t>
      Маңғыстау – 2;</w:t>
      </w:r>
    </w:p>
    <w:p>
      <w:pPr>
        <w:spacing w:after="0"/>
        <w:ind w:left="0"/>
        <w:jc w:val="both"/>
      </w:pPr>
      <w:r>
        <w:rPr>
          <w:rFonts w:ascii="Times New Roman"/>
          <w:b w:val="false"/>
          <w:i w:val="false"/>
          <w:color w:val="000000"/>
          <w:sz w:val="28"/>
        </w:rPr>
        <w:t>
      Түпқараған – 3;</w:t>
      </w:r>
    </w:p>
    <w:p>
      <w:pPr>
        <w:spacing w:after="0"/>
        <w:ind w:left="0"/>
        <w:jc w:val="both"/>
      </w:pPr>
      <w:r>
        <w:rPr>
          <w:rFonts w:ascii="Times New Roman"/>
          <w:b w:val="false"/>
          <w:i w:val="false"/>
          <w:color w:val="000000"/>
          <w:sz w:val="28"/>
        </w:rPr>
        <w:t>
      Мұнайлы – 11;</w:t>
      </w:r>
    </w:p>
    <w:bookmarkStart w:name="z25" w:id="23"/>
    <w:p>
      <w:pPr>
        <w:spacing w:after="0"/>
        <w:ind w:left="0"/>
        <w:jc w:val="both"/>
      </w:pPr>
      <w:r>
        <w:rPr>
          <w:rFonts w:ascii="Times New Roman"/>
          <w:b w:val="false"/>
          <w:i w:val="false"/>
          <w:color w:val="000000"/>
          <w:sz w:val="28"/>
        </w:rPr>
        <w:t>
      15) Павлодар облысы - нотариаттық округі бойынша - 66, оның ішінде қалалар бойынша:</w:t>
      </w:r>
    </w:p>
    <w:bookmarkEnd w:id="23"/>
    <w:p>
      <w:pPr>
        <w:spacing w:after="0"/>
        <w:ind w:left="0"/>
        <w:jc w:val="both"/>
      </w:pPr>
      <w:r>
        <w:rPr>
          <w:rFonts w:ascii="Times New Roman"/>
          <w:b w:val="false"/>
          <w:i w:val="false"/>
          <w:color w:val="000000"/>
          <w:sz w:val="28"/>
        </w:rPr>
        <w:t>
      Павлодар – 40;</w:t>
      </w:r>
    </w:p>
    <w:p>
      <w:pPr>
        <w:spacing w:after="0"/>
        <w:ind w:left="0"/>
        <w:jc w:val="both"/>
      </w:pPr>
      <w:r>
        <w:rPr>
          <w:rFonts w:ascii="Times New Roman"/>
          <w:b w:val="false"/>
          <w:i w:val="false"/>
          <w:color w:val="000000"/>
          <w:sz w:val="28"/>
        </w:rPr>
        <w:t>
      Ақсу – 6;</w:t>
      </w:r>
    </w:p>
    <w:p>
      <w:pPr>
        <w:spacing w:after="0"/>
        <w:ind w:left="0"/>
        <w:jc w:val="both"/>
      </w:pPr>
      <w:r>
        <w:rPr>
          <w:rFonts w:ascii="Times New Roman"/>
          <w:b w:val="false"/>
          <w:i w:val="false"/>
          <w:color w:val="000000"/>
          <w:sz w:val="28"/>
        </w:rPr>
        <w:t>
      Екібастұз – 9;</w:t>
      </w:r>
    </w:p>
    <w:p>
      <w:pPr>
        <w:spacing w:after="0"/>
        <w:ind w:left="0"/>
        <w:jc w:val="both"/>
      </w:pPr>
      <w:r>
        <w:rPr>
          <w:rFonts w:ascii="Times New Roman"/>
          <w:b w:val="false"/>
          <w:i w:val="false"/>
          <w:color w:val="000000"/>
          <w:sz w:val="28"/>
        </w:rPr>
        <w:t>
      аудандар бойынша:</w:t>
      </w:r>
    </w:p>
    <w:p>
      <w:pPr>
        <w:spacing w:after="0"/>
        <w:ind w:left="0"/>
        <w:jc w:val="both"/>
      </w:pPr>
      <w:r>
        <w:rPr>
          <w:rFonts w:ascii="Times New Roman"/>
          <w:b w:val="false"/>
          <w:i w:val="false"/>
          <w:color w:val="000000"/>
          <w:sz w:val="28"/>
        </w:rPr>
        <w:t>
      Ақтоғай – 1;</w:t>
      </w:r>
    </w:p>
    <w:p>
      <w:pPr>
        <w:spacing w:after="0"/>
        <w:ind w:left="0"/>
        <w:jc w:val="both"/>
      </w:pPr>
      <w:r>
        <w:rPr>
          <w:rFonts w:ascii="Times New Roman"/>
          <w:b w:val="false"/>
          <w:i w:val="false"/>
          <w:color w:val="000000"/>
          <w:sz w:val="28"/>
        </w:rPr>
        <w:t>
      Баянауыл – 1;</w:t>
      </w:r>
    </w:p>
    <w:p>
      <w:pPr>
        <w:spacing w:after="0"/>
        <w:ind w:left="0"/>
        <w:jc w:val="both"/>
      </w:pPr>
      <w:r>
        <w:rPr>
          <w:rFonts w:ascii="Times New Roman"/>
          <w:b w:val="false"/>
          <w:i w:val="false"/>
          <w:color w:val="000000"/>
          <w:sz w:val="28"/>
        </w:rPr>
        <w:t>
      Железин – 1;</w:t>
      </w:r>
    </w:p>
    <w:p>
      <w:pPr>
        <w:spacing w:after="0"/>
        <w:ind w:left="0"/>
        <w:jc w:val="both"/>
      </w:pPr>
      <w:r>
        <w:rPr>
          <w:rFonts w:ascii="Times New Roman"/>
          <w:b w:val="false"/>
          <w:i w:val="false"/>
          <w:color w:val="000000"/>
          <w:sz w:val="28"/>
        </w:rPr>
        <w:t>
      Ертіс – 1;</w:t>
      </w:r>
    </w:p>
    <w:p>
      <w:pPr>
        <w:spacing w:after="0"/>
        <w:ind w:left="0"/>
        <w:jc w:val="both"/>
      </w:pPr>
      <w:r>
        <w:rPr>
          <w:rFonts w:ascii="Times New Roman"/>
          <w:b w:val="false"/>
          <w:i w:val="false"/>
          <w:color w:val="000000"/>
          <w:sz w:val="28"/>
        </w:rPr>
        <w:t>
      Тереңкөл – 1;</w:t>
      </w:r>
    </w:p>
    <w:p>
      <w:pPr>
        <w:spacing w:after="0"/>
        <w:ind w:left="0"/>
        <w:jc w:val="both"/>
      </w:pPr>
      <w:r>
        <w:rPr>
          <w:rFonts w:ascii="Times New Roman"/>
          <w:b w:val="false"/>
          <w:i w:val="false"/>
          <w:color w:val="000000"/>
          <w:sz w:val="28"/>
        </w:rPr>
        <w:t>
      Аққулы – 1;</w:t>
      </w:r>
    </w:p>
    <w:p>
      <w:pPr>
        <w:spacing w:after="0"/>
        <w:ind w:left="0"/>
        <w:jc w:val="both"/>
      </w:pPr>
      <w:r>
        <w:rPr>
          <w:rFonts w:ascii="Times New Roman"/>
          <w:b w:val="false"/>
          <w:i w:val="false"/>
          <w:color w:val="000000"/>
          <w:sz w:val="28"/>
        </w:rPr>
        <w:t>
      Май – 1;</w:t>
      </w:r>
    </w:p>
    <w:p>
      <w:pPr>
        <w:spacing w:after="0"/>
        <w:ind w:left="0"/>
        <w:jc w:val="both"/>
      </w:pPr>
      <w:r>
        <w:rPr>
          <w:rFonts w:ascii="Times New Roman"/>
          <w:b w:val="false"/>
          <w:i w:val="false"/>
          <w:color w:val="000000"/>
          <w:sz w:val="28"/>
        </w:rPr>
        <w:t>
      Павлодар – 2;</w:t>
      </w:r>
    </w:p>
    <w:p>
      <w:pPr>
        <w:spacing w:after="0"/>
        <w:ind w:left="0"/>
        <w:jc w:val="both"/>
      </w:pPr>
      <w:r>
        <w:rPr>
          <w:rFonts w:ascii="Times New Roman"/>
          <w:b w:val="false"/>
          <w:i w:val="false"/>
          <w:color w:val="000000"/>
          <w:sz w:val="28"/>
        </w:rPr>
        <w:t>
      Успен – 1;</w:t>
      </w:r>
    </w:p>
    <w:p>
      <w:pPr>
        <w:spacing w:after="0"/>
        <w:ind w:left="0"/>
        <w:jc w:val="both"/>
      </w:pPr>
      <w:r>
        <w:rPr>
          <w:rFonts w:ascii="Times New Roman"/>
          <w:b w:val="false"/>
          <w:i w:val="false"/>
          <w:color w:val="000000"/>
          <w:sz w:val="28"/>
        </w:rPr>
        <w:t>
      Шарбақты – 1;</w:t>
      </w:r>
    </w:p>
    <w:bookmarkStart w:name="z26" w:id="24"/>
    <w:p>
      <w:pPr>
        <w:spacing w:after="0"/>
        <w:ind w:left="0"/>
        <w:jc w:val="both"/>
      </w:pPr>
      <w:r>
        <w:rPr>
          <w:rFonts w:ascii="Times New Roman"/>
          <w:b w:val="false"/>
          <w:i w:val="false"/>
          <w:color w:val="000000"/>
          <w:sz w:val="28"/>
        </w:rPr>
        <w:t>
      16) Солтүстік Қазақстан облысы - нотариаттық округі бойынша - 52, оның ішінде қала бойынша:</w:t>
      </w:r>
    </w:p>
    <w:bookmarkEnd w:id="24"/>
    <w:p>
      <w:pPr>
        <w:spacing w:after="0"/>
        <w:ind w:left="0"/>
        <w:jc w:val="both"/>
      </w:pPr>
      <w:r>
        <w:rPr>
          <w:rFonts w:ascii="Times New Roman"/>
          <w:b w:val="false"/>
          <w:i w:val="false"/>
          <w:color w:val="000000"/>
          <w:sz w:val="28"/>
        </w:rPr>
        <w:t>
      Петропавл – 24;</w:t>
      </w:r>
    </w:p>
    <w:p>
      <w:pPr>
        <w:spacing w:after="0"/>
        <w:ind w:left="0"/>
        <w:jc w:val="both"/>
      </w:pPr>
      <w:r>
        <w:rPr>
          <w:rFonts w:ascii="Times New Roman"/>
          <w:b w:val="false"/>
          <w:i w:val="false"/>
          <w:color w:val="000000"/>
          <w:sz w:val="28"/>
        </w:rPr>
        <w:t>
      аудандар бойынша:</w:t>
      </w:r>
    </w:p>
    <w:p>
      <w:pPr>
        <w:spacing w:after="0"/>
        <w:ind w:left="0"/>
        <w:jc w:val="both"/>
      </w:pPr>
      <w:r>
        <w:rPr>
          <w:rFonts w:ascii="Times New Roman"/>
          <w:b w:val="false"/>
          <w:i w:val="false"/>
          <w:color w:val="000000"/>
          <w:sz w:val="28"/>
        </w:rPr>
        <w:t>
      Ақжар – 2;</w:t>
      </w:r>
    </w:p>
    <w:p>
      <w:pPr>
        <w:spacing w:after="0"/>
        <w:ind w:left="0"/>
        <w:jc w:val="both"/>
      </w:pPr>
      <w:r>
        <w:rPr>
          <w:rFonts w:ascii="Times New Roman"/>
          <w:b w:val="false"/>
          <w:i w:val="false"/>
          <w:color w:val="000000"/>
          <w:sz w:val="28"/>
        </w:rPr>
        <w:t>
      Айыртау – 2;</w:t>
      </w:r>
    </w:p>
    <w:p>
      <w:pPr>
        <w:spacing w:after="0"/>
        <w:ind w:left="0"/>
        <w:jc w:val="both"/>
      </w:pPr>
      <w:r>
        <w:rPr>
          <w:rFonts w:ascii="Times New Roman"/>
          <w:b w:val="false"/>
          <w:i w:val="false"/>
          <w:color w:val="000000"/>
          <w:sz w:val="28"/>
        </w:rPr>
        <w:t>
      М. Жұмабаев – 2;</w:t>
      </w:r>
    </w:p>
    <w:p>
      <w:pPr>
        <w:spacing w:after="0"/>
        <w:ind w:left="0"/>
        <w:jc w:val="both"/>
      </w:pPr>
      <w:r>
        <w:rPr>
          <w:rFonts w:ascii="Times New Roman"/>
          <w:b w:val="false"/>
          <w:i w:val="false"/>
          <w:color w:val="000000"/>
          <w:sz w:val="28"/>
        </w:rPr>
        <w:t>
      Мамлют – 2;</w:t>
      </w:r>
    </w:p>
    <w:p>
      <w:pPr>
        <w:spacing w:after="0"/>
        <w:ind w:left="0"/>
        <w:jc w:val="both"/>
      </w:pPr>
      <w:r>
        <w:rPr>
          <w:rFonts w:ascii="Times New Roman"/>
          <w:b w:val="false"/>
          <w:i w:val="false"/>
          <w:color w:val="000000"/>
          <w:sz w:val="28"/>
        </w:rPr>
        <w:t>
      Тайынша – 3;</w:t>
      </w:r>
    </w:p>
    <w:p>
      <w:pPr>
        <w:spacing w:after="0"/>
        <w:ind w:left="0"/>
        <w:jc w:val="both"/>
      </w:pPr>
      <w:r>
        <w:rPr>
          <w:rFonts w:ascii="Times New Roman"/>
          <w:b w:val="false"/>
          <w:i w:val="false"/>
          <w:color w:val="000000"/>
          <w:sz w:val="28"/>
        </w:rPr>
        <w:t>
      Уәлиханов – 2;</w:t>
      </w:r>
    </w:p>
    <w:p>
      <w:pPr>
        <w:spacing w:after="0"/>
        <w:ind w:left="0"/>
        <w:jc w:val="both"/>
      </w:pPr>
      <w:r>
        <w:rPr>
          <w:rFonts w:ascii="Times New Roman"/>
          <w:b w:val="false"/>
          <w:i w:val="false"/>
          <w:color w:val="000000"/>
          <w:sz w:val="28"/>
        </w:rPr>
        <w:t>
      Шал ақын – 2;</w:t>
      </w:r>
    </w:p>
    <w:p>
      <w:pPr>
        <w:spacing w:after="0"/>
        <w:ind w:left="0"/>
        <w:jc w:val="both"/>
      </w:pPr>
      <w:r>
        <w:rPr>
          <w:rFonts w:ascii="Times New Roman"/>
          <w:b w:val="false"/>
          <w:i w:val="false"/>
          <w:color w:val="000000"/>
          <w:sz w:val="28"/>
        </w:rPr>
        <w:t>
      Қызылжар – 2;</w:t>
      </w:r>
    </w:p>
    <w:p>
      <w:pPr>
        <w:spacing w:after="0"/>
        <w:ind w:left="0"/>
        <w:jc w:val="both"/>
      </w:pPr>
      <w:r>
        <w:rPr>
          <w:rFonts w:ascii="Times New Roman"/>
          <w:b w:val="false"/>
          <w:i w:val="false"/>
          <w:color w:val="000000"/>
          <w:sz w:val="28"/>
        </w:rPr>
        <w:t>
      Жамбыл – 2;</w:t>
      </w:r>
    </w:p>
    <w:p>
      <w:pPr>
        <w:spacing w:after="0"/>
        <w:ind w:left="0"/>
        <w:jc w:val="both"/>
      </w:pPr>
      <w:r>
        <w:rPr>
          <w:rFonts w:ascii="Times New Roman"/>
          <w:b w:val="false"/>
          <w:i w:val="false"/>
          <w:color w:val="000000"/>
          <w:sz w:val="28"/>
        </w:rPr>
        <w:t>
      Есіл – 2;</w:t>
      </w:r>
    </w:p>
    <w:p>
      <w:pPr>
        <w:spacing w:after="0"/>
        <w:ind w:left="0"/>
        <w:jc w:val="both"/>
      </w:pPr>
      <w:r>
        <w:rPr>
          <w:rFonts w:ascii="Times New Roman"/>
          <w:b w:val="false"/>
          <w:i w:val="false"/>
          <w:color w:val="000000"/>
          <w:sz w:val="28"/>
        </w:rPr>
        <w:t>
      Аққайын – 2;</w:t>
      </w:r>
    </w:p>
    <w:p>
      <w:pPr>
        <w:spacing w:after="0"/>
        <w:ind w:left="0"/>
        <w:jc w:val="both"/>
      </w:pPr>
      <w:r>
        <w:rPr>
          <w:rFonts w:ascii="Times New Roman"/>
          <w:b w:val="false"/>
          <w:i w:val="false"/>
          <w:color w:val="000000"/>
          <w:sz w:val="28"/>
        </w:rPr>
        <w:t>
      Ғ.Мүсірепов – 3;</w:t>
      </w:r>
    </w:p>
    <w:p>
      <w:pPr>
        <w:spacing w:after="0"/>
        <w:ind w:left="0"/>
        <w:jc w:val="both"/>
      </w:pPr>
      <w:r>
        <w:rPr>
          <w:rFonts w:ascii="Times New Roman"/>
          <w:b w:val="false"/>
          <w:i w:val="false"/>
          <w:color w:val="000000"/>
          <w:sz w:val="28"/>
        </w:rPr>
        <w:t>
      Тимирязев – 2;</w:t>
      </w:r>
    </w:p>
    <w:bookmarkStart w:name="z27" w:id="25"/>
    <w:p>
      <w:pPr>
        <w:spacing w:after="0"/>
        <w:ind w:left="0"/>
        <w:jc w:val="both"/>
      </w:pPr>
      <w:r>
        <w:rPr>
          <w:rFonts w:ascii="Times New Roman"/>
          <w:b w:val="false"/>
          <w:i w:val="false"/>
          <w:color w:val="000000"/>
          <w:sz w:val="28"/>
        </w:rPr>
        <w:t>
      17) Түркістан облысы - нотариаттық округі бойынша - 71, оның ішінде қалалар бойынша:</w:t>
      </w:r>
    </w:p>
    <w:bookmarkEnd w:id="25"/>
    <w:p>
      <w:pPr>
        <w:spacing w:after="0"/>
        <w:ind w:left="0"/>
        <w:jc w:val="both"/>
      </w:pPr>
      <w:r>
        <w:rPr>
          <w:rFonts w:ascii="Times New Roman"/>
          <w:b w:val="false"/>
          <w:i w:val="false"/>
          <w:color w:val="000000"/>
          <w:sz w:val="28"/>
        </w:rPr>
        <w:t>
      Түркістан – 21;</w:t>
      </w:r>
    </w:p>
    <w:p>
      <w:pPr>
        <w:spacing w:after="0"/>
        <w:ind w:left="0"/>
        <w:jc w:val="both"/>
      </w:pPr>
      <w:r>
        <w:rPr>
          <w:rFonts w:ascii="Times New Roman"/>
          <w:b w:val="false"/>
          <w:i w:val="false"/>
          <w:color w:val="000000"/>
          <w:sz w:val="28"/>
        </w:rPr>
        <w:t>
      Арыс – 2;</w:t>
      </w:r>
    </w:p>
    <w:p>
      <w:pPr>
        <w:spacing w:after="0"/>
        <w:ind w:left="0"/>
        <w:jc w:val="both"/>
      </w:pPr>
      <w:r>
        <w:rPr>
          <w:rFonts w:ascii="Times New Roman"/>
          <w:b w:val="false"/>
          <w:i w:val="false"/>
          <w:color w:val="000000"/>
          <w:sz w:val="28"/>
        </w:rPr>
        <w:t>
      Кентау – 4;</w:t>
      </w:r>
    </w:p>
    <w:p>
      <w:pPr>
        <w:spacing w:after="0"/>
        <w:ind w:left="0"/>
        <w:jc w:val="both"/>
      </w:pPr>
      <w:r>
        <w:rPr>
          <w:rFonts w:ascii="Times New Roman"/>
          <w:b w:val="false"/>
          <w:i w:val="false"/>
          <w:color w:val="000000"/>
          <w:sz w:val="28"/>
        </w:rPr>
        <w:t>
      аудандар бойынша:</w:t>
      </w:r>
    </w:p>
    <w:p>
      <w:pPr>
        <w:spacing w:after="0"/>
        <w:ind w:left="0"/>
        <w:jc w:val="both"/>
      </w:pPr>
      <w:r>
        <w:rPr>
          <w:rFonts w:ascii="Times New Roman"/>
          <w:b w:val="false"/>
          <w:i w:val="false"/>
          <w:color w:val="000000"/>
          <w:sz w:val="28"/>
        </w:rPr>
        <w:t>
      Бәйдібек – 2;</w:t>
      </w:r>
    </w:p>
    <w:p>
      <w:pPr>
        <w:spacing w:after="0"/>
        <w:ind w:left="0"/>
        <w:jc w:val="both"/>
      </w:pPr>
      <w:r>
        <w:rPr>
          <w:rFonts w:ascii="Times New Roman"/>
          <w:b w:val="false"/>
          <w:i w:val="false"/>
          <w:color w:val="000000"/>
          <w:sz w:val="28"/>
        </w:rPr>
        <w:t>
      Жетісай – 5;</w:t>
      </w:r>
    </w:p>
    <w:p>
      <w:pPr>
        <w:spacing w:after="0"/>
        <w:ind w:left="0"/>
        <w:jc w:val="both"/>
      </w:pPr>
      <w:r>
        <w:rPr>
          <w:rFonts w:ascii="Times New Roman"/>
          <w:b w:val="false"/>
          <w:i w:val="false"/>
          <w:color w:val="000000"/>
          <w:sz w:val="28"/>
        </w:rPr>
        <w:t>
      Қазығұрт – 3;</w:t>
      </w:r>
    </w:p>
    <w:p>
      <w:pPr>
        <w:spacing w:after="0"/>
        <w:ind w:left="0"/>
        <w:jc w:val="both"/>
      </w:pPr>
      <w:r>
        <w:rPr>
          <w:rFonts w:ascii="Times New Roman"/>
          <w:b w:val="false"/>
          <w:i w:val="false"/>
          <w:color w:val="000000"/>
          <w:sz w:val="28"/>
        </w:rPr>
        <w:t>
      Келес – 4;</w:t>
      </w:r>
    </w:p>
    <w:p>
      <w:pPr>
        <w:spacing w:after="0"/>
        <w:ind w:left="0"/>
        <w:jc w:val="both"/>
      </w:pPr>
      <w:r>
        <w:rPr>
          <w:rFonts w:ascii="Times New Roman"/>
          <w:b w:val="false"/>
          <w:i w:val="false"/>
          <w:color w:val="000000"/>
          <w:sz w:val="28"/>
        </w:rPr>
        <w:t>
      Мақтарал – 5;</w:t>
      </w:r>
    </w:p>
    <w:p>
      <w:pPr>
        <w:spacing w:after="0"/>
        <w:ind w:left="0"/>
        <w:jc w:val="both"/>
      </w:pPr>
      <w:r>
        <w:rPr>
          <w:rFonts w:ascii="Times New Roman"/>
          <w:b w:val="false"/>
          <w:i w:val="false"/>
          <w:color w:val="000000"/>
          <w:sz w:val="28"/>
        </w:rPr>
        <w:t>
      Ордабасы – 2;</w:t>
      </w:r>
    </w:p>
    <w:p>
      <w:pPr>
        <w:spacing w:after="0"/>
        <w:ind w:left="0"/>
        <w:jc w:val="both"/>
      </w:pPr>
      <w:r>
        <w:rPr>
          <w:rFonts w:ascii="Times New Roman"/>
          <w:b w:val="false"/>
          <w:i w:val="false"/>
          <w:color w:val="000000"/>
          <w:sz w:val="28"/>
        </w:rPr>
        <w:t>
      Отырар – 2;</w:t>
      </w:r>
    </w:p>
    <w:p>
      <w:pPr>
        <w:spacing w:after="0"/>
        <w:ind w:left="0"/>
        <w:jc w:val="both"/>
      </w:pPr>
      <w:r>
        <w:rPr>
          <w:rFonts w:ascii="Times New Roman"/>
          <w:b w:val="false"/>
          <w:i w:val="false"/>
          <w:color w:val="000000"/>
          <w:sz w:val="28"/>
        </w:rPr>
        <w:t>
      Сайрам – 5;</w:t>
      </w:r>
    </w:p>
    <w:p>
      <w:pPr>
        <w:spacing w:after="0"/>
        <w:ind w:left="0"/>
        <w:jc w:val="both"/>
      </w:pPr>
      <w:r>
        <w:rPr>
          <w:rFonts w:ascii="Times New Roman"/>
          <w:b w:val="false"/>
          <w:i w:val="false"/>
          <w:color w:val="000000"/>
          <w:sz w:val="28"/>
        </w:rPr>
        <w:t>
      Сарыағаш – 7;</w:t>
      </w:r>
    </w:p>
    <w:p>
      <w:pPr>
        <w:spacing w:after="0"/>
        <w:ind w:left="0"/>
        <w:jc w:val="both"/>
      </w:pPr>
      <w:r>
        <w:rPr>
          <w:rFonts w:ascii="Times New Roman"/>
          <w:b w:val="false"/>
          <w:i w:val="false"/>
          <w:color w:val="000000"/>
          <w:sz w:val="28"/>
        </w:rPr>
        <w:t>
      Созақ – 2;</w:t>
      </w:r>
    </w:p>
    <w:p>
      <w:pPr>
        <w:spacing w:after="0"/>
        <w:ind w:left="0"/>
        <w:jc w:val="both"/>
      </w:pPr>
      <w:r>
        <w:rPr>
          <w:rFonts w:ascii="Times New Roman"/>
          <w:b w:val="false"/>
          <w:i w:val="false"/>
          <w:color w:val="000000"/>
          <w:sz w:val="28"/>
        </w:rPr>
        <w:t>
      Түлкібас – 3;</w:t>
      </w:r>
    </w:p>
    <w:p>
      <w:pPr>
        <w:spacing w:after="0"/>
        <w:ind w:left="0"/>
        <w:jc w:val="both"/>
      </w:pPr>
      <w:r>
        <w:rPr>
          <w:rFonts w:ascii="Times New Roman"/>
          <w:b w:val="false"/>
          <w:i w:val="false"/>
          <w:color w:val="000000"/>
          <w:sz w:val="28"/>
        </w:rPr>
        <w:t>
      Төлеби – 3;</w:t>
      </w:r>
    </w:p>
    <w:p>
      <w:pPr>
        <w:spacing w:after="0"/>
        <w:ind w:left="0"/>
        <w:jc w:val="both"/>
      </w:pPr>
      <w:r>
        <w:rPr>
          <w:rFonts w:ascii="Times New Roman"/>
          <w:b w:val="false"/>
          <w:i w:val="false"/>
          <w:color w:val="000000"/>
          <w:sz w:val="28"/>
        </w:rPr>
        <w:t>
      Шардара – 1;</w:t>
      </w:r>
    </w:p>
    <w:p>
      <w:pPr>
        <w:spacing w:after="0"/>
        <w:ind w:left="0"/>
        <w:jc w:val="both"/>
      </w:pPr>
      <w:r>
        <w:rPr>
          <w:rFonts w:ascii="Times New Roman"/>
          <w:b w:val="false"/>
          <w:i w:val="false"/>
          <w:color w:val="000000"/>
          <w:sz w:val="28"/>
        </w:rPr>
        <w:t>
      Республика бойынша барлығы – 1599.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