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b5f9" w14:textId="8deb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13 наурыздағы № 122 бұйрығы. Қазақстан Республикасының Әділет министрлігінде 2019 жылғы 15 наурызда № 18395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2019 жылғы 8 қаңтардан бастап қолданысқа енгізілетін Тізбенің 1-тармағының жиырма екінші абзацын, 2019 жылғы 1 қаңтардан бастап қолданысқа енгізілетін Тізбенің 2-тармағының жетінші,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абзацтарын, Тізбеге 13-қосымшаның 8-тармағын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13 наурыздағы</w:t>
            </w:r>
            <w:r>
              <w:br/>
            </w:r>
            <w:r>
              <w:rPr>
                <w:rFonts w:ascii="Times New Roman"/>
                <w:b w:val="false"/>
                <w:i w:val="false"/>
                <w:color w:val="000000"/>
                <w:sz w:val="20"/>
              </w:rPr>
              <w:t>№ 122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 міндетін атқарушының,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"Әділет" ақпараттық-құқықтық жүйесінде 2015 жылы 10 маусымда жарияланған) мынадай өзгерістер мен толықтырулар енгізілсін:</w:t>
      </w:r>
    </w:p>
    <w:bookmarkEnd w:id="10"/>
    <w:bookmarkStart w:name="z13" w:id="11"/>
    <w:p>
      <w:pPr>
        <w:spacing w:after="0"/>
        <w:ind w:left="0"/>
        <w:jc w:val="both"/>
      </w:pPr>
      <w:r>
        <w:rPr>
          <w:rFonts w:ascii="Times New Roman"/>
          <w:b w:val="false"/>
          <w:i w:val="false"/>
          <w:color w:val="000000"/>
          <w:sz w:val="28"/>
        </w:rPr>
        <w:t xml:space="preserve">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"4. Жасына байланысты зейнетақы төлемдерін тағайындау үшін өтініш беруші осы Қағидалардың 3-тармағында Тізбеленген құжаттарға мыналарды қоса береді:</w:t>
      </w:r>
    </w:p>
    <w:bookmarkEnd w:id="12"/>
    <w:p>
      <w:pPr>
        <w:spacing w:after="0"/>
        <w:ind w:left="0"/>
        <w:jc w:val="both"/>
      </w:pPr>
      <w:r>
        <w:rPr>
          <w:rFonts w:ascii="Times New Roman"/>
          <w:b w:val="false"/>
          <w:i w:val="false"/>
          <w:color w:val="000000"/>
          <w:sz w:val="28"/>
        </w:rPr>
        <w:t>
      1) осы Қағидаларға 3-қосымшаға сәйкес нысан бойынша жеке тұлғаға төленген және міндетті зейнетақы жарналары табысынан жүзеге асырылған табыс сомалары туралы анықтама, ал дара кәсіпкерлер, жеке практикамен айналысатын адамдар, сондай-ақ нысанасы жұмысты (қызмет көрсетуді) орындау болып табылатын, Заңның 24-бабының 2-тармағының 5) тармақшасында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 болған кезде;</w:t>
      </w:r>
    </w:p>
    <w:p>
      <w:pPr>
        <w:spacing w:after="0"/>
        <w:ind w:left="0"/>
        <w:jc w:val="both"/>
      </w:pPr>
      <w:r>
        <w:rPr>
          <w:rFonts w:ascii="Times New Roman"/>
          <w:b w:val="false"/>
          <w:i w:val="false"/>
          <w:color w:val="000000"/>
          <w:sz w:val="28"/>
        </w:rPr>
        <w:t>
      Ұйым (кәсіпорын)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p>
      <w:pPr>
        <w:spacing w:after="0"/>
        <w:ind w:left="0"/>
        <w:jc w:val="both"/>
      </w:pPr>
      <w:r>
        <w:rPr>
          <w:rFonts w:ascii="Times New Roman"/>
          <w:b w:val="false"/>
          <w:i w:val="false"/>
          <w:color w:val="000000"/>
          <w:sz w:val="28"/>
        </w:rPr>
        <w:t>
      Орташа айлық табыс туралы архивтік құжатты беру мүмкіндігі болмаған жағдайда, орташа айлық табыстың мөлшері жинақтаушы зейнетақы қорларына немесе бірыңғай жинақтаушы зейнетақы қорына міндетті зейнетақы жарналары жүзеге асырылған табысқа сәйкес белгіленеді.</w:t>
      </w:r>
    </w:p>
    <w:p>
      <w:pPr>
        <w:spacing w:after="0"/>
        <w:ind w:left="0"/>
        <w:jc w:val="both"/>
      </w:pPr>
      <w:r>
        <w:rPr>
          <w:rFonts w:ascii="Times New Roman"/>
          <w:b w:val="false"/>
          <w:i w:val="false"/>
          <w:color w:val="000000"/>
          <w:sz w:val="28"/>
        </w:rPr>
        <w:t>
      "Байқоңыр" кешенінің ресейлік ұйымдарында жұмыс істеген адамдар Ресей Федерациясының валютасымен төленген табысы туралы жұмыс берушінің анықтамасын ұсынады (бар болса).</w:t>
      </w:r>
    </w:p>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p>
      <w:pPr>
        <w:spacing w:after="0"/>
        <w:ind w:left="0"/>
        <w:jc w:val="both"/>
      </w:pPr>
      <w:r>
        <w:rPr>
          <w:rFonts w:ascii="Times New Roman"/>
          <w:b w:val="false"/>
          <w:i w:val="false"/>
          <w:color w:val="000000"/>
          <w:sz w:val="28"/>
        </w:rPr>
        <w:t>
      2) өтініш берушінің еңбек өтілін растайтын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жоқ немесе жарамсыз болса, еңбек кітапшасында тиісті жазбалар, нақтылық болмаса, түзетулер және оқылуында әртүрлілік болса архив мекемелерінен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w:t>
      </w:r>
    </w:p>
    <w:p>
      <w:pPr>
        <w:spacing w:after="0"/>
        <w:ind w:left="0"/>
        <w:jc w:val="both"/>
      </w:pPr>
      <w:r>
        <w:rPr>
          <w:rFonts w:ascii="Times New Roman"/>
          <w:b w:val="false"/>
          <w:i w:val="false"/>
          <w:color w:val="000000"/>
          <w:sz w:val="28"/>
        </w:rPr>
        <w:t>
      Болуына қарай сондай-ақ:</w:t>
      </w:r>
    </w:p>
    <w:p>
      <w:pPr>
        <w:spacing w:after="0"/>
        <w:ind w:left="0"/>
        <w:jc w:val="both"/>
      </w:pPr>
      <w:r>
        <w:rPr>
          <w:rFonts w:ascii="Times New Roman"/>
          <w:b w:val="false"/>
          <w:i w:val="false"/>
          <w:color w:val="000000"/>
          <w:sz w:val="28"/>
        </w:rPr>
        <w:t>
      білімі туралы құжат;</w:t>
      </w:r>
    </w:p>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 Заңының 10-бабына сәйкес прокуратура органдары берген ақталуы туралы анықтама;</w:t>
      </w:r>
    </w:p>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p>
      <w:pPr>
        <w:spacing w:after="0"/>
        <w:ind w:left="0"/>
        <w:jc w:val="both"/>
      </w:pPr>
      <w:r>
        <w:rPr>
          <w:rFonts w:ascii="Times New Roman"/>
          <w:b w:val="false"/>
          <w:i w:val="false"/>
          <w:color w:val="000000"/>
          <w:sz w:val="28"/>
        </w:rPr>
        <w:t>
      әскери қызметшінің, арнаулы мемлекеттік орган қызметкерінің жұбайының (зайыбының) мамандығы бойынша жұмысқа орналасу мүмкіндігі болмаған жерлерде тұрғанын растайтын құжат;</w:t>
      </w:r>
    </w:p>
    <w:p>
      <w:pPr>
        <w:spacing w:after="0"/>
        <w:ind w:left="0"/>
        <w:jc w:val="both"/>
      </w:pPr>
      <w:r>
        <w:rPr>
          <w:rFonts w:ascii="Times New Roman"/>
          <w:b w:val="false"/>
          <w:i w:val="false"/>
          <w:color w:val="000000"/>
          <w:sz w:val="28"/>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p>
    <w:p>
      <w:pPr>
        <w:spacing w:after="0"/>
        <w:ind w:left="0"/>
        <w:jc w:val="both"/>
      </w:pPr>
      <w:r>
        <w:rPr>
          <w:rFonts w:ascii="Times New Roman"/>
          <w:b w:val="false"/>
          <w:i w:val="false"/>
          <w:color w:val="000000"/>
          <w:sz w:val="28"/>
        </w:rPr>
        <w:t>
      Жұмыс істемейтін ананың жас балаларды бағып-күткен уақытын растау үшін мына құжаттардың (олардың болуына қарай) біреуі ұсынылады: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p>
      <w:pPr>
        <w:spacing w:after="0"/>
        <w:ind w:left="0"/>
        <w:jc w:val="both"/>
      </w:pPr>
      <w:r>
        <w:rPr>
          <w:rFonts w:ascii="Times New Roman"/>
          <w:b w:val="false"/>
          <w:i w:val="false"/>
          <w:color w:val="000000"/>
          <w:sz w:val="28"/>
        </w:rPr>
        <w:t>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"6-1. Базалық зейнетақыны тағайындау үшін өтініш беруші осы Қағидалардың 3-тармағында Тізбеленген құжаттардан басқа:</w:t>
      </w:r>
    </w:p>
    <w:bookmarkEnd w:id="13"/>
    <w:p>
      <w:pPr>
        <w:spacing w:after="0"/>
        <w:ind w:left="0"/>
        <w:jc w:val="both"/>
      </w:pPr>
      <w:r>
        <w:rPr>
          <w:rFonts w:ascii="Times New Roman"/>
          <w:b w:val="false"/>
          <w:i w:val="false"/>
          <w:color w:val="000000"/>
          <w:sz w:val="28"/>
        </w:rPr>
        <w:t>
      1) өтініш берушінің зейнетақы жүйесіне қатысу өтілін растайтын құжаттарды;</w:t>
      </w:r>
    </w:p>
    <w:p>
      <w:pPr>
        <w:spacing w:after="0"/>
        <w:ind w:left="0"/>
        <w:jc w:val="both"/>
      </w:pPr>
      <w:r>
        <w:rPr>
          <w:rFonts w:ascii="Times New Roman"/>
          <w:b w:val="false"/>
          <w:i w:val="false"/>
          <w:color w:val="000000"/>
          <w:sz w:val="28"/>
        </w:rPr>
        <w:t>
      2) неке туралы куәлікті (азаматтық хал актілерін тіркеу туралы анықтама) не некені бұзу туралы куәлікті немесе неке қию туралы актілік жазбадан үзіндіні (бар болса) ұсынады.</w:t>
      </w:r>
    </w:p>
    <w:p>
      <w:pPr>
        <w:spacing w:after="0"/>
        <w:ind w:left="0"/>
        <w:jc w:val="both"/>
      </w:pPr>
      <w:r>
        <w:rPr>
          <w:rFonts w:ascii="Times New Roman"/>
          <w:b w:val="false"/>
          <w:i w:val="false"/>
          <w:color w:val="000000"/>
          <w:sz w:val="28"/>
        </w:rPr>
        <w:t>
      Зейнетақы жүйесіне қатысу өтілін растайтын құжаттарға (олардың болуына байланысты) мыналар жатады:</w:t>
      </w:r>
    </w:p>
    <w:p>
      <w:pPr>
        <w:spacing w:after="0"/>
        <w:ind w:left="0"/>
        <w:jc w:val="both"/>
      </w:pPr>
      <w:r>
        <w:rPr>
          <w:rFonts w:ascii="Times New Roman"/>
          <w:b w:val="false"/>
          <w:i w:val="false"/>
          <w:color w:val="000000"/>
          <w:sz w:val="28"/>
        </w:rPr>
        <w:t>
      1) осы Қағидалардың 4-тармағының 2) тармақшасында көзделген, өтініш берушінің 1998 жылғы 1 қаңтарға дейін жинақталған еңбек өтілін растайтын құжаттар;</w:t>
      </w:r>
    </w:p>
    <w:p>
      <w:pPr>
        <w:spacing w:after="0"/>
        <w:ind w:left="0"/>
        <w:jc w:val="both"/>
      </w:pPr>
      <w:r>
        <w:rPr>
          <w:rFonts w:ascii="Times New Roman"/>
          <w:b w:val="false"/>
          <w:i w:val="false"/>
          <w:color w:val="000000"/>
          <w:sz w:val="28"/>
        </w:rPr>
        <w:t>
      2) жұмыс істемейтін ананың жас балаларды бағып-күткен уақытын растайтын құжаттар:</w:t>
      </w:r>
    </w:p>
    <w:p>
      <w:pPr>
        <w:spacing w:after="0"/>
        <w:ind w:left="0"/>
        <w:jc w:val="both"/>
      </w:pPr>
      <w:r>
        <w:rPr>
          <w:rFonts w:ascii="Times New Roman"/>
          <w:b w:val="false"/>
          <w:i w:val="false"/>
          <w:color w:val="000000"/>
          <w:sz w:val="28"/>
        </w:rPr>
        <w:t>
      балалардың туу туралы куәліктері (туу туралы актілік жазбадан үзінді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келесі құжаттардың біреуі (олардың болуына байланысты):</w:t>
      </w:r>
    </w:p>
    <w:p>
      <w:pPr>
        <w:spacing w:after="0"/>
        <w:ind w:left="0"/>
        <w:jc w:val="both"/>
      </w:pPr>
      <w:r>
        <w:rPr>
          <w:rFonts w:ascii="Times New Roman"/>
          <w:b w:val="false"/>
          <w:i w:val="false"/>
          <w:color w:val="000000"/>
          <w:sz w:val="28"/>
        </w:rPr>
        <w:t>
      балалардың жеке басын куәландыратын құжат;</w:t>
      </w:r>
    </w:p>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куәлік немесе неке қию туралы актілік жазбадан үзінді;</w:t>
      </w:r>
    </w:p>
    <w:p>
      <w:pPr>
        <w:spacing w:after="0"/>
        <w:ind w:left="0"/>
        <w:jc w:val="both"/>
      </w:pPr>
      <w:r>
        <w:rPr>
          <w:rFonts w:ascii="Times New Roman"/>
          <w:b w:val="false"/>
          <w:i w:val="false"/>
          <w:color w:val="000000"/>
          <w:sz w:val="28"/>
        </w:rPr>
        <w:t>
      балалардың орта оқу орнын бітіргені туралы аттестат;</w:t>
      </w:r>
    </w:p>
    <w:p>
      <w:pPr>
        <w:spacing w:after="0"/>
        <w:ind w:left="0"/>
        <w:jc w:val="both"/>
      </w:pPr>
      <w:r>
        <w:rPr>
          <w:rFonts w:ascii="Times New Roman"/>
          <w:b w:val="false"/>
          <w:i w:val="false"/>
          <w:color w:val="000000"/>
          <w:sz w:val="28"/>
        </w:rPr>
        <w:t>
      балалардың арнаулы орта немесе жоғары оқу орнын бітіргені туралы диплом не білім алғанын растайтын оқу орнының анықтамасы;</w:t>
      </w:r>
    </w:p>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p>
      <w:pPr>
        <w:spacing w:after="0"/>
        <w:ind w:left="0"/>
        <w:jc w:val="both"/>
      </w:pPr>
      <w:r>
        <w:rPr>
          <w:rFonts w:ascii="Times New Roman"/>
          <w:b w:val="false"/>
          <w:i w:val="false"/>
          <w:color w:val="000000"/>
          <w:sz w:val="28"/>
        </w:rPr>
        <w:t>
      балалардың қайтыс болғаны туралы куәлік (немесе қайтыс болғаны туралы актілік жазба немесе азаматтық хал актілерін жазу органдары берген азаматтық хал актілерін тіркеу туралы анықтама);</w:t>
      </w:r>
    </w:p>
    <w:p>
      <w:pPr>
        <w:spacing w:after="0"/>
        <w:ind w:left="0"/>
        <w:jc w:val="both"/>
      </w:pPr>
      <w:r>
        <w:rPr>
          <w:rFonts w:ascii="Times New Roman"/>
          <w:b w:val="false"/>
          <w:i w:val="false"/>
          <w:color w:val="000000"/>
          <w:sz w:val="28"/>
        </w:rPr>
        <w:t>
      балалардың әскери қызметті өткергенін растайтын құжат;</w:t>
      </w:r>
    </w:p>
    <w:p>
      <w:pPr>
        <w:spacing w:after="0"/>
        <w:ind w:left="0"/>
        <w:jc w:val="both"/>
      </w:pPr>
      <w:r>
        <w:rPr>
          <w:rFonts w:ascii="Times New Roman"/>
          <w:b w:val="false"/>
          <w:i w:val="false"/>
          <w:color w:val="000000"/>
          <w:sz w:val="28"/>
        </w:rPr>
        <w:t>
      3) жұмыс істемейтін әкенің жас балаларды нақты бағып-күткені фактісін және кезеңін растайтын сот шешімі;</w:t>
      </w:r>
    </w:p>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p>
      <w:pPr>
        <w:spacing w:after="0"/>
        <w:ind w:left="0"/>
        <w:jc w:val="both"/>
      </w:pPr>
      <w:r>
        <w:rPr>
          <w:rFonts w:ascii="Times New Roman"/>
          <w:b w:val="false"/>
          <w:i w:val="false"/>
          <w:color w:val="000000"/>
          <w:sz w:val="28"/>
        </w:rPr>
        <w:t>
      4)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қарттарды, он алты жасқа дейінгі мүгедек баланы бағып-күтуді жүзеге асыру фактісін және кезеңін растайтын сот шешімі;</w:t>
      </w:r>
    </w:p>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мәліметтерді мемлекеттік ақпараттық жүйелерден растау кезінде сот шешімін ұсыну талап етілмейді;</w:t>
      </w:r>
    </w:p>
    <w:p>
      <w:pPr>
        <w:spacing w:after="0"/>
        <w:ind w:left="0"/>
        <w:jc w:val="both"/>
      </w:pPr>
      <w:r>
        <w:rPr>
          <w:rFonts w:ascii="Times New Roman"/>
          <w:b w:val="false"/>
          <w:i w:val="false"/>
          <w:color w:val="000000"/>
          <w:sz w:val="28"/>
        </w:rPr>
        <w:t>
      5)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қызмет кезеңі туралы архив мекемесінің анықтамасы;</w:t>
      </w:r>
    </w:p>
    <w:p>
      <w:pPr>
        <w:spacing w:after="0"/>
        <w:ind w:left="0"/>
        <w:jc w:val="both"/>
      </w:pPr>
      <w:r>
        <w:rPr>
          <w:rFonts w:ascii="Times New Roman"/>
          <w:b w:val="false"/>
          <w:i w:val="false"/>
          <w:color w:val="000000"/>
          <w:sz w:val="28"/>
        </w:rPr>
        <w:t>
      қорғаныс істері жөніндегі басқарманың (бөлімнің) немесе қызмет орнының анықтамасы;</w:t>
      </w:r>
    </w:p>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 ұсынылады;</w:t>
      </w:r>
    </w:p>
    <w:p>
      <w:pPr>
        <w:spacing w:after="0"/>
        <w:ind w:left="0"/>
        <w:jc w:val="both"/>
      </w:pPr>
      <w:r>
        <w:rPr>
          <w:rFonts w:ascii="Times New Roman"/>
          <w:b w:val="false"/>
          <w:i w:val="false"/>
          <w:color w:val="000000"/>
          <w:sz w:val="28"/>
        </w:rPr>
        <w:t>
      6)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p>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p>
      <w:pPr>
        <w:spacing w:after="0"/>
        <w:ind w:left="0"/>
        <w:jc w:val="both"/>
      </w:pPr>
      <w:r>
        <w:rPr>
          <w:rFonts w:ascii="Times New Roman"/>
          <w:b w:val="false"/>
          <w:i w:val="false"/>
          <w:color w:val="000000"/>
          <w:sz w:val="28"/>
        </w:rPr>
        <w:t>
      8)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w:t>
      </w:r>
    </w:p>
    <w:p>
      <w:pPr>
        <w:spacing w:after="0"/>
        <w:ind w:left="0"/>
        <w:jc w:val="both"/>
      </w:pPr>
      <w:r>
        <w:rPr>
          <w:rFonts w:ascii="Times New Roman"/>
          <w:b w:val="false"/>
          <w:i w:val="false"/>
          <w:color w:val="000000"/>
          <w:sz w:val="28"/>
        </w:rPr>
        <w:t>
      сот шешімі.</w:t>
      </w:r>
    </w:p>
    <w:p>
      <w:pPr>
        <w:spacing w:after="0"/>
        <w:ind w:left="0"/>
        <w:jc w:val="both"/>
      </w:pPr>
      <w:r>
        <w:rPr>
          <w:rFonts w:ascii="Times New Roman"/>
          <w:b w:val="false"/>
          <w:i w:val="false"/>
          <w:color w:val="000000"/>
          <w:sz w:val="28"/>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p>
    <w:bookmarkStart w:name="z18" w:id="14"/>
    <w:p>
      <w:pPr>
        <w:spacing w:after="0"/>
        <w:ind w:left="0"/>
        <w:jc w:val="both"/>
      </w:pPr>
      <w:r>
        <w:rPr>
          <w:rFonts w:ascii="Times New Roman"/>
          <w:b w:val="false"/>
          <w:i w:val="false"/>
          <w:color w:val="000000"/>
          <w:sz w:val="28"/>
        </w:rPr>
        <w:t>
      мынадай мазмұндағы 6-2-тармақпен толықтырылсын:</w:t>
      </w:r>
    </w:p>
    <w:bookmarkEnd w:id="14"/>
    <w:bookmarkStart w:name="z19" w:id="15"/>
    <w:p>
      <w:pPr>
        <w:spacing w:after="0"/>
        <w:ind w:left="0"/>
        <w:jc w:val="both"/>
      </w:pPr>
      <w:r>
        <w:rPr>
          <w:rFonts w:ascii="Times New Roman"/>
          <w:b w:val="false"/>
          <w:i w:val="false"/>
          <w:color w:val="000000"/>
          <w:sz w:val="28"/>
        </w:rPr>
        <w:t>
      "6-2.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p>
    <w:bookmarkEnd w:id="15"/>
    <w:p>
      <w:pPr>
        <w:spacing w:after="0"/>
        <w:ind w:left="0"/>
        <w:jc w:val="both"/>
      </w:pPr>
      <w:r>
        <w:rPr>
          <w:rFonts w:ascii="Times New Roman"/>
          <w:b w:val="false"/>
          <w:i w:val="false"/>
          <w:color w:val="000000"/>
          <w:sz w:val="28"/>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p>
    <w:p>
      <w:pPr>
        <w:spacing w:after="0"/>
        <w:ind w:left="0"/>
        <w:jc w:val="both"/>
      </w:pPr>
      <w:r>
        <w:rPr>
          <w:rFonts w:ascii="Times New Roman"/>
          <w:b w:val="false"/>
          <w:i w:val="false"/>
          <w:color w:val="000000"/>
          <w:sz w:val="28"/>
        </w:rPr>
        <w:t>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осы Қағидаларға 3-1-қосымшаға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w:t>
      </w:r>
    </w:p>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p>
      <w:pPr>
        <w:spacing w:after="0"/>
        <w:ind w:left="0"/>
        <w:jc w:val="both"/>
      </w:pPr>
      <w:r>
        <w:rPr>
          <w:rFonts w:ascii="Times New Roman"/>
          <w:b w:val="false"/>
          <w:i w:val="false"/>
          <w:color w:val="000000"/>
          <w:sz w:val="28"/>
        </w:rPr>
        <w:t>
      Мемлекеттік базалық зейнетақы төлемінің мөлшерін қайта есептеген кезде жеке практикамен айналысатын адамдардың, сондай-ақ нысанасы жұмысты (қызмет көрсетуді) орындау болып табылатын, Заңның 24-бабының 2-тармағының 5) тармақшасында көзделген жағдайларды қоспағанда, азаматтық-құқықтық сипаттағы шарттар бойынша кіріс алатын жеке тұлғалардың, сондай-ақ өз пайдасына міндетті зейнетақы жарналарын жүзеге асырған дара кәсіпкерлердің және шаруа немесе фермер қожалықтарының басшылары және мүшелерінің (қатысушыларының) міндетті зейнетақы жарналары жүзеге асырылған кезеңі бірыңғай жинақтаушы зейнетақы қорына тиісті салық кезеңіне төленуге жататын міндетті зейнетақы жарналарының кемінде жылдық сомасын аударған жағдайда бір жылға тең болады.</w:t>
      </w:r>
    </w:p>
    <w:p>
      <w:pPr>
        <w:spacing w:after="0"/>
        <w:ind w:left="0"/>
        <w:jc w:val="both"/>
      </w:pPr>
      <w:r>
        <w:rPr>
          <w:rFonts w:ascii="Times New Roman"/>
          <w:b w:val="false"/>
          <w:i w:val="false"/>
          <w:color w:val="000000"/>
          <w:sz w:val="28"/>
        </w:rPr>
        <w:t>
      Егер көрсетілген адамдар енгізген міндетті зейнетақы жарналарының сомасы тиісті салық кезеңіне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p>
      <w:pPr>
        <w:spacing w:after="0"/>
        <w:ind w:left="0"/>
        <w:jc w:val="both"/>
      </w:pPr>
      <w:r>
        <w:rPr>
          <w:rFonts w:ascii="Times New Roman"/>
          <w:b w:val="false"/>
          <w:i w:val="false"/>
          <w:color w:val="000000"/>
          <w:sz w:val="28"/>
        </w:rPr>
        <w:t>
      Міндетті зейнетақы жарналарын 2006 жылғы 1 шілдеге дейін аударған жағдайда жинақтаушы зейнетақы жүйесіне қатысу кезеңіне міндетті зейнетақы жарналары аударылған айдың алдындағы ай есепке алынады.</w:t>
      </w:r>
    </w:p>
    <w:p>
      <w:pPr>
        <w:spacing w:after="0"/>
        <w:ind w:left="0"/>
        <w:jc w:val="both"/>
      </w:pPr>
      <w:r>
        <w:rPr>
          <w:rFonts w:ascii="Times New Roman"/>
          <w:b w:val="false"/>
          <w:i w:val="false"/>
          <w:color w:val="000000"/>
          <w:sz w:val="28"/>
        </w:rPr>
        <w:t>
      Егер бір айда жинақтаушы зейнетақы қорларына және (немесе) бірыңғай жинақтаушы зейнетақы қорына міндетті зейнетақы жарналарын аудару бірнеше рет жүзеге асырылса, жинақтаушы жүйеге қатысу кезеңі бір айды құрайды.";</w:t>
      </w:r>
    </w:p>
    <w:bookmarkStart w:name="z20" w:id="1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3-1-қосымшамен толықтырылсын.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Еңбек және халықты әлеуметтік қорғау министрінің 08.06.2020 </w:t>
      </w:r>
      <w:r>
        <w:rPr>
          <w:rFonts w:ascii="Times New Roman"/>
          <w:b w:val="false"/>
          <w:i w:val="false"/>
          <w:color w:val="000000"/>
          <w:sz w:val="28"/>
        </w:rPr>
        <w:t>№ 217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17.03.2020 </w:t>
      </w:r>
      <w:r>
        <w:rPr>
          <w:rFonts w:ascii="Times New Roman"/>
          <w:b w:val="false"/>
          <w:i w:val="false"/>
          <w:color w:val="000000"/>
          <w:sz w:val="28"/>
        </w:rPr>
        <w:t>№ 100</w:t>
      </w:r>
      <w:r>
        <w:rPr>
          <w:rFonts w:ascii="Times New Roman"/>
          <w:b w:val="false"/>
          <w:i w:val="false"/>
          <w:color w:val="ff0000"/>
          <w:sz w:val="28"/>
        </w:rPr>
        <w:t xml:space="preserve"> (01.01.2020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Еңбек және халықты әлеуметтік қорғау министрінің 23.11.2023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атқарушының, Қазақстан</w:t>
            </w:r>
            <w:r>
              <w:br/>
            </w:r>
            <w:r>
              <w:rPr>
                <w:rFonts w:ascii="Times New Roman"/>
                <w:b w:val="false"/>
                <w:i w:val="false"/>
                <w:color w:val="000000"/>
                <w:sz w:val="20"/>
              </w:rPr>
              <w:t>Республикасы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министрінің және Денсаулық</w:t>
            </w:r>
            <w:r>
              <w:br/>
            </w:r>
            <w:r>
              <w:rPr>
                <w:rFonts w:ascii="Times New Roman"/>
                <w:b w:val="false"/>
                <w:i w:val="false"/>
                <w:color w:val="000000"/>
                <w:sz w:val="20"/>
              </w:rPr>
              <w:t>сақтау және әлеуметтік</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 xml:space="preserve">төлемдерін, мүгедектігі </w:t>
            </w:r>
            <w:r>
              <w:br/>
            </w:r>
            <w:r>
              <w:rPr>
                <w:rFonts w:ascii="Times New Roman"/>
                <w:b w:val="false"/>
                <w:i w:val="false"/>
                <w:color w:val="000000"/>
                <w:sz w:val="20"/>
              </w:rPr>
              <w:t xml:space="preserve">бойынша, асыраушысынан </w:t>
            </w:r>
            <w:r>
              <w:br/>
            </w:r>
            <w:r>
              <w:rPr>
                <w:rFonts w:ascii="Times New Roman"/>
                <w:b w:val="false"/>
                <w:i w:val="false"/>
                <w:color w:val="000000"/>
                <w:sz w:val="20"/>
              </w:rPr>
              <w:t xml:space="preserve">айрылу жағдайы бойынша </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 xml:space="preserve">және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 берушінің (құқықтық мирасқордың) міндетті  зейнетақы жарналарын аудару туралы  АНЫҚТАМА</w:t>
      </w:r>
    </w:p>
    <w:p>
      <w:pPr>
        <w:spacing w:after="0"/>
        <w:ind w:left="0"/>
        <w:jc w:val="both"/>
      </w:pPr>
      <w:r>
        <w:rPr>
          <w:rFonts w:ascii="Times New Roman"/>
          <w:b w:val="false"/>
          <w:i w:val="false"/>
          <w:color w:val="000000"/>
          <w:sz w:val="28"/>
        </w:rPr>
        <w:t>
      Салымшы ________________________________________________________</w:t>
      </w:r>
    </w:p>
    <w:p>
      <w:pPr>
        <w:spacing w:after="0"/>
        <w:ind w:left="0"/>
        <w:jc w:val="both"/>
      </w:pPr>
      <w:r>
        <w:rPr>
          <w:rFonts w:ascii="Times New Roman"/>
          <w:b w:val="false"/>
          <w:i w:val="false"/>
          <w:color w:val="000000"/>
          <w:sz w:val="28"/>
        </w:rPr>
        <w:t>
      Тегі |__|__|__|__|__|__|__|__|__|__|__|__|__|__|__|__|__|</w:t>
      </w:r>
    </w:p>
    <w:p>
      <w:pPr>
        <w:spacing w:after="0"/>
        <w:ind w:left="0"/>
        <w:jc w:val="both"/>
      </w:pPr>
      <w:r>
        <w:rPr>
          <w:rFonts w:ascii="Times New Roman"/>
          <w:b w:val="false"/>
          <w:i w:val="false"/>
          <w:color w:val="000000"/>
          <w:sz w:val="28"/>
        </w:rPr>
        <w:t>
      Аты |__|__|__|__|__|__|__|__|__|__|__|__|__|__|__|__|__|</w:t>
      </w:r>
    </w:p>
    <w:p>
      <w:pPr>
        <w:spacing w:after="0"/>
        <w:ind w:left="0"/>
        <w:jc w:val="both"/>
      </w:pPr>
      <w:r>
        <w:rPr>
          <w:rFonts w:ascii="Times New Roman"/>
          <w:b w:val="false"/>
          <w:i w:val="false"/>
          <w:color w:val="000000"/>
          <w:sz w:val="28"/>
        </w:rPr>
        <w:t>
      Әкесінің аты (бар болса)|__|__|__|__|__|__|__|__|__|__|__|__|__|__|__|__|</w:t>
      </w:r>
    </w:p>
    <w:p>
      <w:pPr>
        <w:spacing w:after="0"/>
        <w:ind w:left="0"/>
        <w:jc w:val="both"/>
      </w:pPr>
      <w:r>
        <w:rPr>
          <w:rFonts w:ascii="Times New Roman"/>
          <w:b w:val="false"/>
          <w:i w:val="false"/>
          <w:color w:val="000000"/>
          <w:sz w:val="28"/>
        </w:rPr>
        <w:t>
      Туған күні |__|__|__|__|__|__|__|__|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Нөмірі |__|__|__|__|__|__|__|__|__| берілді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Жұмыс берушінің атауы ______________________________________________</w:t>
      </w:r>
    </w:p>
    <w:p>
      <w:pPr>
        <w:spacing w:after="0"/>
        <w:ind w:left="0"/>
        <w:jc w:val="both"/>
      </w:pPr>
      <w:r>
        <w:rPr>
          <w:rFonts w:ascii="Times New Roman"/>
          <w:b w:val="false"/>
          <w:i w:val="false"/>
          <w:color w:val="000000"/>
          <w:sz w:val="28"/>
        </w:rPr>
        <w:t>
      Жұмыс берушінің БСН-і (ЖСН-і) |__|__|__|__|__|__|__|__|__|__|</w:t>
      </w:r>
    </w:p>
    <w:p>
      <w:pPr>
        <w:spacing w:after="0"/>
        <w:ind w:left="0"/>
        <w:jc w:val="both"/>
      </w:pPr>
      <w:r>
        <w:rPr>
          <w:rFonts w:ascii="Times New Roman"/>
          <w:b w:val="false"/>
          <w:i w:val="false"/>
          <w:color w:val="000000"/>
          <w:sz w:val="28"/>
        </w:rPr>
        <w:t>
      Жұмыс берушінің орналасқан жері ___________________________________</w:t>
      </w:r>
    </w:p>
    <w:p>
      <w:pPr>
        <w:spacing w:after="0"/>
        <w:ind w:left="0"/>
        <w:jc w:val="both"/>
      </w:pPr>
      <w:r>
        <w:rPr>
          <w:rFonts w:ascii="Times New Roman"/>
          <w:b w:val="false"/>
          <w:i w:val="false"/>
          <w:color w:val="000000"/>
          <w:sz w:val="28"/>
        </w:rPr>
        <w:t>
      бастап __________________________________ қоса алынған кезең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БСК-і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немесе БЖЗҚ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төленген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ұйымда еңбек қызметінің кезеңі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xml:space="preserve">
      Басшы 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Қазақстан </w:t>
            </w:r>
            <w:r>
              <w:br/>
            </w:r>
            <w:r>
              <w:rPr>
                <w:rFonts w:ascii="Times New Roman"/>
                <w:b w:val="false"/>
                <w:i w:val="false"/>
                <w:color w:val="000000"/>
                <w:sz w:val="20"/>
              </w:rPr>
              <w:t xml:space="preserve">Республикасы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министрінің және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Азамат(ша) 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сәйкестендіру нөмірі (ЖСН): 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 шотының № _____________________________</w:t>
      </w:r>
    </w:p>
    <w:p>
      <w:pPr>
        <w:spacing w:after="0"/>
        <w:ind w:left="0"/>
        <w:jc w:val="both"/>
      </w:pPr>
      <w:r>
        <w:rPr>
          <w:rFonts w:ascii="Times New Roman"/>
          <w:b w:val="false"/>
          <w:i w:val="false"/>
          <w:color w:val="000000"/>
          <w:sz w:val="28"/>
        </w:rPr>
        <w:t>
      Маған___________________________________________ (еңбек ету қабілетінен айырылу жағдайына (жалпы еңбек ету қабілетінен айырылу дәрежесін көрсете отырып), асыраушысынан айырылу жағдайына (асырауындағы адамдардың санын көрсете отырып), жұмысынан айырылу жағдайына, жүктілікке және босануға байланысты табысынан айырылу жағдайына, жаңа туған баланы (балаларды) асырап алуға байланысты табысынан айырылу жағдайына, бала бір жасқа толғанға дейін оның күтіміне байланысты табысынан айырылу жағдайына төленетін әлеуметтік төлемді – қажеттісі жазылсын) тағайындауды (үлес бөлуді, қалпына келтіруді, қайта есептеуді) сұраймын.</w:t>
      </w:r>
    </w:p>
    <w:p>
      <w:pPr>
        <w:spacing w:after="0"/>
        <w:ind w:left="0"/>
        <w:jc w:val="both"/>
      </w:pPr>
      <w:r>
        <w:rPr>
          <w:rFonts w:ascii="Times New Roman"/>
          <w:b w:val="false"/>
          <w:i w:val="false"/>
          <w:color w:val="000000"/>
          <w:sz w:val="28"/>
        </w:rPr>
        <w:t>
      Отбасының құрамы туралы мәліметтер (асыраушысынан айырылу және бала бір жасқа толғанға дейін оның күтіміне байланысты табысынан айырылған жағдайда толтырылады):</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5) ________________________________________</w:t>
      </w:r>
    </w:p>
    <w:p>
      <w:pPr>
        <w:spacing w:after="0"/>
        <w:ind w:left="0"/>
        <w:jc w:val="both"/>
      </w:pPr>
      <w:r>
        <w:rPr>
          <w:rFonts w:ascii="Times New Roman"/>
          <w:b w:val="false"/>
          <w:i w:val="false"/>
          <w:color w:val="000000"/>
          <w:sz w:val="28"/>
        </w:rPr>
        <w:t>
      6) __________________________________________</w:t>
      </w:r>
    </w:p>
    <w:p>
      <w:pPr>
        <w:spacing w:after="0"/>
        <w:ind w:left="0"/>
        <w:jc w:val="both"/>
      </w:pPr>
      <w:r>
        <w:rPr>
          <w:rFonts w:ascii="Times New Roman"/>
          <w:b w:val="false"/>
          <w:i w:val="false"/>
          <w:color w:val="000000"/>
          <w:sz w:val="28"/>
        </w:rPr>
        <w:t>
      7) ____________________________________________</w:t>
      </w:r>
    </w:p>
    <w:p>
      <w:pPr>
        <w:spacing w:after="0"/>
        <w:ind w:left="0"/>
        <w:jc w:val="both"/>
      </w:pPr>
      <w:r>
        <w:rPr>
          <w:rFonts w:ascii="Times New Roman"/>
          <w:b w:val="false"/>
          <w:i w:val="false"/>
          <w:color w:val="000000"/>
          <w:sz w:val="28"/>
        </w:rPr>
        <w:t>
      Отбасы құрамында ата-аналары ата-ана құқықтарынан айырылған немесе ата-ана құқықтары шектелген балаларды қоспағанда, туған, асырап алынған, сондай-ақ қамқорлыққа (қорғаншылыққа) алынған балалар ескеріледі, егер басқа ата-ананың отбасында ескерілмесе, өгей, өлі туған балалар да ескеріледі.</w:t>
      </w:r>
    </w:p>
    <w:p>
      <w:pPr>
        <w:spacing w:after="0"/>
        <w:ind w:left="0"/>
        <w:jc w:val="both"/>
      </w:pPr>
      <w:r>
        <w:rPr>
          <w:rFonts w:ascii="Times New Roman"/>
          <w:b w:val="false"/>
          <w:i w:val="false"/>
          <w:color w:val="000000"/>
          <w:sz w:val="28"/>
        </w:rPr>
        <w:t>
      ______________________________________________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қажеттілігі туралы хабардармын.</w:t>
      </w:r>
    </w:p>
    <w:p>
      <w:pPr>
        <w:spacing w:after="0"/>
        <w:ind w:left="0"/>
        <w:jc w:val="both"/>
      </w:pPr>
      <w:r>
        <w:rPr>
          <w:rFonts w:ascii="Times New Roman"/>
          <w:b w:val="false"/>
          <w:i w:val="false"/>
          <w:color w:val="000000"/>
          <w:sz w:val="28"/>
        </w:rPr>
        <w:t>
      Отбасының мүшелері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жоғары және (немесе) жоғары оқу орнынан кейінгі білім беру ұйымдарынан анықтаманы жыл сайын (оқу жылының басында) ұсыну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 төленетін әлеуметтік төлем бойынша міндетті зейнетақы жарналары субсидияланатыны туралы және агент міндетті зейнетақы жарналарын аударған жағдайда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 жіберу жолымен, телефон байланысы арқылы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______________</w:t>
      </w:r>
    </w:p>
    <w:p>
      <w:pPr>
        <w:spacing w:after="0"/>
        <w:ind w:left="0"/>
        <w:jc w:val="both"/>
      </w:pPr>
      <w:r>
        <w:rPr>
          <w:rFonts w:ascii="Times New Roman"/>
          <w:b w:val="false"/>
          <w:i w:val="false"/>
          <w:color w:val="000000"/>
          <w:sz w:val="28"/>
        </w:rPr>
        <w:t>
      Өтініш берген күні: 20 ____ ж. "____" ________________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 өтініші қоса берілген</w:t>
      </w:r>
    </w:p>
    <w:p>
      <w:pPr>
        <w:spacing w:after="0"/>
        <w:ind w:left="0"/>
        <w:jc w:val="both"/>
      </w:pPr>
      <w:r>
        <w:rPr>
          <w:rFonts w:ascii="Times New Roman"/>
          <w:b w:val="false"/>
          <w:i w:val="false"/>
          <w:color w:val="000000"/>
          <w:sz w:val="28"/>
        </w:rPr>
        <w:t>
      құжаттармен қабылданды, өтініш тіркелген күн: 20 ___ ж. "___" ______________</w:t>
      </w:r>
    </w:p>
    <w:p>
      <w:pPr>
        <w:spacing w:after="0"/>
        <w:ind w:left="0"/>
        <w:jc w:val="both"/>
      </w:pPr>
      <w:r>
        <w:rPr>
          <w:rFonts w:ascii="Times New Roman"/>
          <w:b w:val="false"/>
          <w:i w:val="false"/>
          <w:color w:val="000000"/>
          <w:sz w:val="28"/>
        </w:rPr>
        <w:t>
      ____________________________________________________ әлеуметтік төлемді</w:t>
      </w:r>
    </w:p>
    <w:p>
      <w:pPr>
        <w:spacing w:after="0"/>
        <w:ind w:left="0"/>
        <w:jc w:val="both"/>
      </w:pPr>
      <w:r>
        <w:rPr>
          <w:rFonts w:ascii="Times New Roman"/>
          <w:b w:val="false"/>
          <w:i w:val="false"/>
          <w:color w:val="000000"/>
          <w:sz w:val="28"/>
        </w:rPr>
        <w:t>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_________________________________ облысы (қаласы) бойынша филиалы</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 "____" ______________</w:t>
      </w:r>
    </w:p>
    <w:p>
      <w:pPr>
        <w:spacing w:after="0"/>
        <w:ind w:left="0"/>
        <w:jc w:val="both"/>
      </w:pPr>
      <w:r>
        <w:rPr>
          <w:rFonts w:ascii="Times New Roman"/>
          <w:b w:val="false"/>
          <w:i w:val="false"/>
          <w:color w:val="000000"/>
          <w:sz w:val="28"/>
        </w:rPr>
        <w:t>
      Тұрғылықты мекенжайы: 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 шотының № _____________________________</w:t>
      </w:r>
    </w:p>
    <w:p>
      <w:pPr>
        <w:spacing w:after="0"/>
        <w:ind w:left="0"/>
        <w:jc w:val="both"/>
      </w:pPr>
      <w:r>
        <w:rPr>
          <w:rFonts w:ascii="Times New Roman"/>
          <w:b w:val="false"/>
          <w:i w:val="false"/>
          <w:color w:val="000000"/>
          <w:sz w:val="28"/>
        </w:rPr>
        <w:t xml:space="preserve">
      Маған ________________________________________________________ ____________ </w:t>
      </w:r>
    </w:p>
    <w:p>
      <w:pPr>
        <w:spacing w:after="0"/>
        <w:ind w:left="0"/>
        <w:jc w:val="both"/>
      </w:pPr>
      <w:r>
        <w:rPr>
          <w:rFonts w:ascii="Times New Roman"/>
          <w:b w:val="false"/>
          <w:i w:val="false"/>
          <w:color w:val="000000"/>
          <w:sz w:val="28"/>
        </w:rPr>
        <w:t xml:space="preserve">
      (ауыр босануыма немесе екі және одан көп бала тууыма байланысты – қажеттісі </w:t>
      </w:r>
    </w:p>
    <w:p>
      <w:pPr>
        <w:spacing w:after="0"/>
        <w:ind w:left="0"/>
        <w:jc w:val="both"/>
      </w:pPr>
      <w:r>
        <w:rPr>
          <w:rFonts w:ascii="Times New Roman"/>
          <w:b w:val="false"/>
          <w:i w:val="false"/>
          <w:color w:val="000000"/>
          <w:sz w:val="28"/>
        </w:rPr>
        <w:t xml:space="preserve">
      жазылсын) жүктілікке және босануға байланысты табысынан айырылған жағдайда </w:t>
      </w:r>
    </w:p>
    <w:p>
      <w:pPr>
        <w:spacing w:after="0"/>
        <w:ind w:left="0"/>
        <w:jc w:val="both"/>
      </w:pPr>
      <w:r>
        <w:rPr>
          <w:rFonts w:ascii="Times New Roman"/>
          <w:b w:val="false"/>
          <w:i w:val="false"/>
          <w:color w:val="000000"/>
          <w:sz w:val="28"/>
        </w:rPr>
        <w:t>
      төленетін әлеуметтік төлемге қайта есептеу жүргізуді сұраймын.</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 жүктілік және босану бойынша еңбекке уақытша жарамсыздық парағын қоса беріп отырмын.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__________________ Өтініш берушінің қолы _________</w:t>
      </w:r>
    </w:p>
    <w:p>
      <w:pPr>
        <w:spacing w:after="0"/>
        <w:ind w:left="0"/>
        <w:jc w:val="both"/>
      </w:pPr>
      <w:r>
        <w:rPr>
          <w:rFonts w:ascii="Times New Roman"/>
          <w:b w:val="false"/>
          <w:i w:val="false"/>
          <w:color w:val="000000"/>
          <w:sz w:val="28"/>
        </w:rPr>
        <w:t xml:space="preserve">
      Азамат ______________________________________________________ өтініші </w:t>
      </w:r>
    </w:p>
    <w:p>
      <w:pPr>
        <w:spacing w:after="0"/>
        <w:ind w:left="0"/>
        <w:jc w:val="both"/>
      </w:pPr>
      <w:r>
        <w:rPr>
          <w:rFonts w:ascii="Times New Roman"/>
          <w:b w:val="false"/>
          <w:i w:val="false"/>
          <w:color w:val="000000"/>
          <w:sz w:val="28"/>
        </w:rPr>
        <w:t>
                  (құжаттармен қоса өтініш қабылданған күн)</w:t>
      </w:r>
    </w:p>
    <w:p>
      <w:pPr>
        <w:spacing w:after="0"/>
        <w:ind w:left="0"/>
        <w:jc w:val="both"/>
      </w:pPr>
      <w:r>
        <w:rPr>
          <w:rFonts w:ascii="Times New Roman"/>
          <w:b w:val="false"/>
          <w:i w:val="false"/>
          <w:color w:val="000000"/>
          <w:sz w:val="28"/>
        </w:rPr>
        <w:t>
      20___ ж. "___" ____________ № 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Құжаттар қабылданған күн ______________________</w:t>
      </w:r>
    </w:p>
    <w:p>
      <w:pPr>
        <w:spacing w:after="0"/>
        <w:ind w:left="0"/>
        <w:jc w:val="both"/>
      </w:pPr>
      <w:r>
        <w:rPr>
          <w:rFonts w:ascii="Times New Roman"/>
          <w:b w:val="false"/>
          <w:i w:val="false"/>
          <w:color w:val="000000"/>
          <w:sz w:val="28"/>
        </w:rPr>
        <w:t>
      Шешім қабылданған күн 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және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 "___" ___________</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Маған еңбек ету қабілетінен айырылған жағдайда төленетін әлеуметтік төлем тағайындауды сұраймын.</w:t>
      </w:r>
    </w:p>
    <w:p>
      <w:pPr>
        <w:spacing w:after="0"/>
        <w:ind w:left="0"/>
        <w:jc w:val="both"/>
      </w:pPr>
      <w:r>
        <w:rPr>
          <w:rFonts w:ascii="Times New Roman"/>
          <w:b w:val="false"/>
          <w:i w:val="false"/>
          <w:color w:val="000000"/>
          <w:sz w:val="28"/>
        </w:rPr>
        <w:t>
      Әлеуметтік төлем мөлшерінің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 туындаған күннен бастап күнтізбелік он күні ішінде хабарлау қажет екені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w:t>
      </w:r>
    </w:p>
    <w:p>
      <w:pPr>
        <w:spacing w:after="0"/>
        <w:ind w:left="0"/>
        <w:jc w:val="both"/>
      </w:pPr>
      <w:r>
        <w:rPr>
          <w:rFonts w:ascii="Times New Roman"/>
          <w:b w:val="false"/>
          <w:i w:val="false"/>
          <w:color w:val="000000"/>
          <w:sz w:val="28"/>
        </w:rPr>
        <w:t>
      Әлеуметтік төлемді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арқылы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xml:space="preserve">
      Төлеуші-ұйымның байланыс телефоны, орналасқан жері 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w:t>
      </w:r>
    </w:p>
    <w:p>
      <w:pPr>
        <w:spacing w:after="0"/>
        <w:ind w:left="0"/>
        <w:jc w:val="both"/>
      </w:pPr>
      <w:r>
        <w:rPr>
          <w:rFonts w:ascii="Times New Roman"/>
          <w:b w:val="false"/>
          <w:i w:val="false"/>
          <w:color w:val="000000"/>
          <w:sz w:val="28"/>
        </w:rPr>
        <w:t>
      өтініш берген күні: 20__ жылғы "___" 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Құжаттар қабылданған күн 20 ___ жылғы "___" 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________________________ өтініші қоса берілген құжаттармен № ____ болып тіркелді, </w:t>
      </w:r>
    </w:p>
    <w:p>
      <w:pPr>
        <w:spacing w:after="0"/>
        <w:ind w:left="0"/>
        <w:jc w:val="both"/>
      </w:pPr>
      <w:r>
        <w:rPr>
          <w:rFonts w:ascii="Times New Roman"/>
          <w:b w:val="false"/>
          <w:i w:val="false"/>
          <w:color w:val="000000"/>
          <w:sz w:val="28"/>
        </w:rPr>
        <w:t xml:space="preserve">
      өтініш тіркелген күн: 20___ жылғы "___" </w:t>
      </w:r>
    </w:p>
    <w:p>
      <w:pPr>
        <w:spacing w:after="0"/>
        <w:ind w:left="0"/>
        <w:jc w:val="both"/>
      </w:pPr>
      <w:r>
        <w:rPr>
          <w:rFonts w:ascii="Times New Roman"/>
          <w:b w:val="false"/>
          <w:i w:val="false"/>
          <w:color w:val="000000"/>
          <w:sz w:val="28"/>
        </w:rPr>
        <w:t xml:space="preserve">
      (өтінішті Мемлекеттік корпорацияның бөлімшесінде тіркеген күннен бастап қызметті алу күні): </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Әлеуметтік төлем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Денсаулық сақтау және </w:t>
            </w:r>
            <w:r>
              <w:br/>
            </w:r>
            <w:r>
              <w:rPr>
                <w:rFonts w:ascii="Times New Roman"/>
                <w:b w:val="false"/>
                <w:i w:val="false"/>
                <w:color w:val="000000"/>
                <w:sz w:val="20"/>
              </w:rPr>
              <w:t>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Жұмысынан айырылу жағдайына әлеуметтік төлем тағайындау үшін өтініш</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сәйкестендіру нөмірі (ЖСН): ___________________________________</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Маған жұмысынан айырылу жағдайына әлеуметтік төлемін тағайындауды (қайта тағайындауды, қайта есептеуді) сұраймын.</w:t>
      </w:r>
    </w:p>
    <w:p>
      <w:pPr>
        <w:spacing w:after="0"/>
        <w:ind w:left="0"/>
        <w:jc w:val="both"/>
      </w:pPr>
      <w:r>
        <w:rPr>
          <w:rFonts w:ascii="Times New Roman"/>
          <w:b w:val="false"/>
          <w:i w:val="false"/>
          <w:color w:val="000000"/>
          <w:sz w:val="28"/>
        </w:rPr>
        <w:t>
      Әлеуметтік төлем мөлшерінің _____________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осындай өзгерістер туындаған күннен бастап күнтізбелік он жұмыс күні ішінде Мемлекеттік корпорацияның бөлімшесіне хабарлау қажет екені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тағайындауға қажетті менің дербес деректерімді жинауға және өңдеуге келісім беремін: иә/жоқ.</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 жіберу жолымен, электрондық немесе телефон байланысы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_______________________</w:t>
      </w:r>
    </w:p>
    <w:p>
      <w:pPr>
        <w:spacing w:after="0"/>
        <w:ind w:left="0"/>
        <w:jc w:val="both"/>
      </w:pPr>
      <w:r>
        <w:rPr>
          <w:rFonts w:ascii="Times New Roman"/>
          <w:b w:val="false"/>
          <w:i w:val="false"/>
          <w:color w:val="000000"/>
          <w:sz w:val="28"/>
        </w:rPr>
        <w:t>
      Өтініш берген күні: 20 ____ ж. "____" ________________________</w:t>
      </w:r>
    </w:p>
    <w:p>
      <w:pPr>
        <w:spacing w:after="0"/>
        <w:ind w:left="0"/>
        <w:jc w:val="both"/>
      </w:pPr>
      <w:r>
        <w:rPr>
          <w:rFonts w:ascii="Times New Roman"/>
          <w:b w:val="false"/>
          <w:i w:val="false"/>
          <w:color w:val="000000"/>
          <w:sz w:val="28"/>
        </w:rPr>
        <w:t>
      Өтініш берушінің қолы _________________________</w:t>
      </w:r>
    </w:p>
    <w:p>
      <w:pPr>
        <w:spacing w:after="0"/>
        <w:ind w:left="0"/>
        <w:jc w:val="both"/>
      </w:pPr>
      <w:r>
        <w:rPr>
          <w:rFonts w:ascii="Times New Roman"/>
          <w:b w:val="false"/>
          <w:i w:val="false"/>
          <w:color w:val="000000"/>
          <w:sz w:val="28"/>
        </w:rPr>
        <w:t>
      Құжаттар қабылданған күн 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_________________________________________________ өтініші қоса </w:t>
      </w:r>
    </w:p>
    <w:p>
      <w:pPr>
        <w:spacing w:after="0"/>
        <w:ind w:left="0"/>
        <w:jc w:val="both"/>
      </w:pPr>
      <w:r>
        <w:rPr>
          <w:rFonts w:ascii="Times New Roman"/>
          <w:b w:val="false"/>
          <w:i w:val="false"/>
          <w:color w:val="000000"/>
          <w:sz w:val="28"/>
        </w:rPr>
        <w:t xml:space="preserve">
      _________________________________ өтініші қоса берілген құжаттармен </w:t>
      </w:r>
    </w:p>
    <w:p>
      <w:pPr>
        <w:spacing w:after="0"/>
        <w:ind w:left="0"/>
        <w:jc w:val="both"/>
      </w:pPr>
      <w:r>
        <w:rPr>
          <w:rFonts w:ascii="Times New Roman"/>
          <w:b w:val="false"/>
          <w:i w:val="false"/>
          <w:color w:val="000000"/>
          <w:sz w:val="28"/>
        </w:rPr>
        <w:t xml:space="preserve">
      № ____ болып тіркелді, өтініш тіркелген күн: 20___ жылғы "___" </w:t>
      </w:r>
    </w:p>
    <w:p>
      <w:pPr>
        <w:spacing w:after="0"/>
        <w:ind w:left="0"/>
        <w:jc w:val="both"/>
      </w:pPr>
      <w:r>
        <w:rPr>
          <w:rFonts w:ascii="Times New Roman"/>
          <w:b w:val="false"/>
          <w:i w:val="false"/>
          <w:color w:val="000000"/>
          <w:sz w:val="28"/>
        </w:rPr>
        <w:t xml:space="preserve">
      (өтінішті Мемлекеттік корпорацияның бөлімшесінде тіркеген күннен бастап қызметті </w:t>
      </w:r>
    </w:p>
    <w:p>
      <w:pPr>
        <w:spacing w:after="0"/>
        <w:ind w:left="0"/>
        <w:jc w:val="both"/>
      </w:pPr>
      <w:r>
        <w:rPr>
          <w:rFonts w:ascii="Times New Roman"/>
          <w:b w:val="false"/>
          <w:i w:val="false"/>
          <w:color w:val="000000"/>
          <w:sz w:val="28"/>
        </w:rPr>
        <w:t xml:space="preserve">
      алу күні): </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________________________________________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және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тағайындау,</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Әлеуметтік төлемдерді ЭҮП арқылы тағайындау үшін өтініш</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xml:space="preserve">
      Азамат (ша) 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Маған___________________________________________</w:t>
      </w:r>
    </w:p>
    <w:p>
      <w:pPr>
        <w:spacing w:after="0"/>
        <w:ind w:left="0"/>
        <w:jc w:val="both"/>
      </w:pPr>
      <w:r>
        <w:rPr>
          <w:rFonts w:ascii="Times New Roman"/>
          <w:b w:val="false"/>
          <w:i w:val="false"/>
          <w:color w:val="000000"/>
          <w:sz w:val="28"/>
        </w:rPr>
        <w:t>
      (жұмысынан айырылу жағдайына, бала бір жасқа толғанға дейін оның күтіміне байланысты табысынан айырылу жағдайына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w:t>
      </w:r>
    </w:p>
    <w:p>
      <w:pPr>
        <w:spacing w:after="0"/>
        <w:ind w:left="0"/>
        <w:jc w:val="both"/>
      </w:pPr>
      <w:r>
        <w:rPr>
          <w:rFonts w:ascii="Times New Roman"/>
          <w:b w:val="false"/>
          <w:i w:val="false"/>
          <w:color w:val="000000"/>
          <w:sz w:val="28"/>
        </w:rPr>
        <w:t>
      Банк шотының №______________________________</w:t>
      </w:r>
    </w:p>
    <w:p>
      <w:pPr>
        <w:spacing w:after="0"/>
        <w:ind w:left="0"/>
        <w:jc w:val="both"/>
      </w:pPr>
      <w:r>
        <w:rPr>
          <w:rFonts w:ascii="Times New Roman"/>
          <w:b w:val="false"/>
          <w:i w:val="false"/>
          <w:color w:val="000000"/>
          <w:sz w:val="28"/>
        </w:rPr>
        <w:t>
      Шот түрі: ағымдағы__________________</w:t>
      </w:r>
    </w:p>
    <w:p>
      <w:pPr>
        <w:spacing w:after="0"/>
        <w:ind w:left="0"/>
        <w:jc w:val="both"/>
      </w:pPr>
      <w:r>
        <w:rPr>
          <w:rFonts w:ascii="Times New Roman"/>
          <w:b w:val="false"/>
          <w:i w:val="false"/>
          <w:color w:val="000000"/>
          <w:sz w:val="28"/>
        </w:rPr>
        <w:t>
      Екінші деңгейдегі банк (ЕДБ) деректемелері:</w:t>
      </w:r>
    </w:p>
    <w:p>
      <w:pPr>
        <w:spacing w:after="0"/>
        <w:ind w:left="0"/>
        <w:jc w:val="both"/>
      </w:pPr>
      <w:r>
        <w:rPr>
          <w:rFonts w:ascii="Times New Roman"/>
          <w:b w:val="false"/>
          <w:i w:val="false"/>
          <w:color w:val="000000"/>
          <w:sz w:val="28"/>
        </w:rPr>
        <w:t>
      Банктік сәйкестендіру коды ________________________</w:t>
      </w:r>
    </w:p>
    <w:p>
      <w:pPr>
        <w:spacing w:after="0"/>
        <w:ind w:left="0"/>
        <w:jc w:val="both"/>
      </w:pPr>
      <w:r>
        <w:rPr>
          <w:rFonts w:ascii="Times New Roman"/>
          <w:b w:val="false"/>
          <w:i w:val="false"/>
          <w:color w:val="000000"/>
          <w:sz w:val="28"/>
        </w:rPr>
        <w:t>
      Жеке сәйкестендіру коды __________________________</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айырылу жағдайына төленетін әлеуметтік төлемдер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ЖСН:_______________ _________________________</w:t>
      </w:r>
    </w:p>
    <w:p>
      <w:pPr>
        <w:spacing w:after="0"/>
        <w:ind w:left="0"/>
        <w:jc w:val="both"/>
      </w:pPr>
      <w:r>
        <w:rPr>
          <w:rFonts w:ascii="Times New Roman"/>
          <w:b w:val="false"/>
          <w:i w:val="false"/>
          <w:color w:val="000000"/>
          <w:sz w:val="28"/>
        </w:rPr>
        <w:t>
      баланың туу кезектілігі: 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АХАТ-тан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 </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 және жүзеге асыру үшін қажетті менің дербес деректерімді жинауға және өңдеуге келісім беремін: иә/жоқ.</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электрондық және телефон байланысы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xml:space="preserve">
      Төлеуші-ұйымның байланыс телефоны, орналасқан жері 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телефоны _______________________</w:t>
      </w:r>
    </w:p>
    <w:p>
      <w:pPr>
        <w:spacing w:after="0"/>
        <w:ind w:left="0"/>
        <w:jc w:val="both"/>
      </w:pPr>
      <w:r>
        <w:rPr>
          <w:rFonts w:ascii="Times New Roman"/>
          <w:b w:val="false"/>
          <w:i w:val="false"/>
          <w:color w:val="000000"/>
          <w:sz w:val="28"/>
        </w:rPr>
        <w:t xml:space="preserve">
      Өтініш беруші туралы мәліметтерді Қазақстан Республикасы Әділет министрлігі </w:t>
      </w:r>
    </w:p>
    <w:p>
      <w:pPr>
        <w:spacing w:after="0"/>
        <w:ind w:left="0"/>
        <w:jc w:val="both"/>
      </w:pPr>
      <w:r>
        <w:rPr>
          <w:rFonts w:ascii="Times New Roman"/>
          <w:b w:val="false"/>
          <w:i w:val="false"/>
          <w:color w:val="000000"/>
          <w:sz w:val="28"/>
        </w:rPr>
        <w:t xml:space="preserve">
      (ҚР Әділетмині) растайды _____________ </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xml:space="preserve">
      Өтініш берушінің банк деректемелерін екінші деңгейдегі банк (ЕДБ) растайды ______ </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 _________________</w:t>
      </w:r>
    </w:p>
    <w:p>
      <w:pPr>
        <w:spacing w:after="0"/>
        <w:ind w:left="0"/>
        <w:jc w:val="both"/>
      </w:pPr>
      <w:r>
        <w:rPr>
          <w:rFonts w:ascii="Times New Roman"/>
          <w:b w:val="false"/>
          <w:i w:val="false"/>
          <w:color w:val="000000"/>
          <w:sz w:val="28"/>
        </w:rPr>
        <w:t xml:space="preserve">
      Төленетін әлеуметтік төлем мөлшерінің өзгеруіне (тоқтата тұру, тоқтату) </w:t>
      </w:r>
    </w:p>
    <w:p>
      <w:pPr>
        <w:spacing w:after="0"/>
        <w:ind w:left="0"/>
        <w:jc w:val="both"/>
      </w:pPr>
      <w:r>
        <w:rPr>
          <w:rFonts w:ascii="Times New Roman"/>
          <w:b w:val="false"/>
          <w:i w:val="false"/>
          <w:color w:val="000000"/>
          <w:sz w:val="28"/>
        </w:rPr>
        <w:t xml:space="preserve">
      әкеп соғатын барлық өзгерістерді, сондай-ақ тұрғылықты жерімнің </w:t>
      </w:r>
    </w:p>
    <w:p>
      <w:pPr>
        <w:spacing w:after="0"/>
        <w:ind w:left="0"/>
        <w:jc w:val="both"/>
      </w:pPr>
      <w:r>
        <w:rPr>
          <w:rFonts w:ascii="Times New Roman"/>
          <w:b w:val="false"/>
          <w:i w:val="false"/>
          <w:color w:val="000000"/>
          <w:sz w:val="28"/>
        </w:rPr>
        <w:t xml:space="preserve">
      (оның ішінде Қазақстан Республикасының шегінен тыс жерлерге кету), </w:t>
      </w:r>
    </w:p>
    <w:p>
      <w:pPr>
        <w:spacing w:after="0"/>
        <w:ind w:left="0"/>
        <w:jc w:val="both"/>
      </w:pPr>
      <w:r>
        <w:rPr>
          <w:rFonts w:ascii="Times New Roman"/>
          <w:b w:val="false"/>
          <w:i w:val="false"/>
          <w:color w:val="000000"/>
          <w:sz w:val="28"/>
        </w:rPr>
        <w:t xml:space="preserve">
      анкета деректерінің, банк деректемелерінің өзгергенін осындай өзгерістер туындаған </w:t>
      </w:r>
    </w:p>
    <w:p>
      <w:pPr>
        <w:spacing w:after="0"/>
        <w:ind w:left="0"/>
        <w:jc w:val="both"/>
      </w:pPr>
      <w:r>
        <w:rPr>
          <w:rFonts w:ascii="Times New Roman"/>
          <w:b w:val="false"/>
          <w:i w:val="false"/>
          <w:color w:val="000000"/>
          <w:sz w:val="28"/>
        </w:rPr>
        <w:t xml:space="preserve">
      күннен бастап күнтізбелік он күні ішінде Мемлекеттік корпорацияның бөлімшесіне </w:t>
      </w:r>
    </w:p>
    <w:p>
      <w:pPr>
        <w:spacing w:after="0"/>
        <w:ind w:left="0"/>
        <w:jc w:val="both"/>
      </w:pPr>
      <w:r>
        <w:rPr>
          <w:rFonts w:ascii="Times New Roman"/>
          <w:b w:val="false"/>
          <w:i w:val="false"/>
          <w:color w:val="000000"/>
          <w:sz w:val="28"/>
        </w:rPr>
        <w:t>
      хабарлау қажет екені туралы хабардармын.</w:t>
      </w:r>
    </w:p>
    <w:p>
      <w:pPr>
        <w:spacing w:after="0"/>
        <w:ind w:left="0"/>
        <w:jc w:val="both"/>
      </w:pPr>
      <w:r>
        <w:rPr>
          <w:rFonts w:ascii="Times New Roman"/>
          <w:b w:val="false"/>
          <w:i w:val="false"/>
          <w:color w:val="000000"/>
          <w:sz w:val="28"/>
        </w:rPr>
        <w:t>
      ЭЦҚ____________________________________________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________ жылғы ____.____________ сағат _____ минут 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_____________________________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_______________________ облысы (қаласы) бойынша филиалының асыраушысынан айырылған жағдайда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 Қазақстан Республикасы Заңының 22-бабына сәйкес тағайындалсын (қайта санау):</w:t>
      </w:r>
    </w:p>
    <w:p>
      <w:pPr>
        <w:spacing w:after="0"/>
        <w:ind w:left="0"/>
        <w:jc w:val="both"/>
      </w:pPr>
      <w:r>
        <w:rPr>
          <w:rFonts w:ascii="Times New Roman"/>
          <w:b w:val="false"/>
          <w:i w:val="false"/>
          <w:color w:val="000000"/>
          <w:sz w:val="28"/>
        </w:rPr>
        <w:t>
      Істің № ______________________________________</w:t>
      </w:r>
    </w:p>
    <w:p>
      <w:pPr>
        <w:spacing w:after="0"/>
        <w:ind w:left="0"/>
        <w:jc w:val="both"/>
      </w:pPr>
      <w:r>
        <w:rPr>
          <w:rFonts w:ascii="Times New Roman"/>
          <w:b w:val="false"/>
          <w:i w:val="false"/>
          <w:color w:val="000000"/>
          <w:sz w:val="28"/>
        </w:rPr>
        <w:t>
      Тегі _______________________________________</w:t>
      </w:r>
    </w:p>
    <w:p>
      <w:pPr>
        <w:spacing w:after="0"/>
        <w:ind w:left="0"/>
        <w:jc w:val="both"/>
      </w:pPr>
      <w:r>
        <w:rPr>
          <w:rFonts w:ascii="Times New Roman"/>
          <w:b w:val="false"/>
          <w:i w:val="false"/>
          <w:color w:val="000000"/>
          <w:sz w:val="28"/>
        </w:rPr>
        <w:t>
      Аты 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xml:space="preserve">
      Туған күні __________________ жынысы 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 __ ж. "___" __________________</w:t>
      </w:r>
    </w:p>
    <w:p>
      <w:pPr>
        <w:spacing w:after="0"/>
        <w:ind w:left="0"/>
        <w:jc w:val="both"/>
      </w:pPr>
      <w:r>
        <w:rPr>
          <w:rFonts w:ascii="Times New Roman"/>
          <w:b w:val="false"/>
          <w:i w:val="false"/>
          <w:color w:val="000000"/>
          <w:sz w:val="28"/>
        </w:rPr>
        <w:t>
      Әлеуметтік төлемге құқық туындаған күн 20___ ж. "____" ______________</w:t>
      </w:r>
    </w:p>
    <w:p>
      <w:pPr>
        <w:spacing w:after="0"/>
        <w:ind w:left="0"/>
        <w:jc w:val="both"/>
      </w:pPr>
      <w:r>
        <w:rPr>
          <w:rFonts w:ascii="Times New Roman"/>
          <w:b w:val="false"/>
          <w:i w:val="false"/>
          <w:color w:val="000000"/>
          <w:sz w:val="28"/>
        </w:rPr>
        <w:t>
      Асырауындағы адамдардың жалпы саны ______________________________</w:t>
      </w:r>
    </w:p>
    <w:p>
      <w:pPr>
        <w:spacing w:after="0"/>
        <w:ind w:left="0"/>
        <w:jc w:val="both"/>
      </w:pPr>
      <w:r>
        <w:rPr>
          <w:rFonts w:ascii="Times New Roman"/>
          <w:b w:val="false"/>
          <w:i w:val="false"/>
          <w:color w:val="000000"/>
          <w:sz w:val="28"/>
        </w:rPr>
        <w:t xml:space="preserve">
      Қайтыс болған асыраушының міндетті әлеуметтік сақтандыру жүйесіне қатысу өтілі </w:t>
      </w:r>
    </w:p>
    <w:p>
      <w:pPr>
        <w:spacing w:after="0"/>
        <w:ind w:left="0"/>
        <w:jc w:val="both"/>
      </w:pPr>
      <w:r>
        <w:rPr>
          <w:rFonts w:ascii="Times New Roman"/>
          <w:b w:val="false"/>
          <w:i w:val="false"/>
          <w:color w:val="000000"/>
          <w:sz w:val="28"/>
        </w:rPr>
        <w:t>
      20__ ж. "___" ____________ -на (-не) _______ ай</w:t>
      </w:r>
    </w:p>
    <w:p>
      <w:pPr>
        <w:spacing w:after="0"/>
        <w:ind w:left="0"/>
        <w:jc w:val="both"/>
      </w:pPr>
      <w:r>
        <w:rPr>
          <w:rFonts w:ascii="Times New Roman"/>
          <w:b w:val="false"/>
          <w:i w:val="false"/>
          <w:color w:val="000000"/>
          <w:sz w:val="28"/>
        </w:rPr>
        <w:t xml:space="preserve">
      20__ ж. "___" _____________ бастап </w:t>
      </w:r>
    </w:p>
    <w:p>
      <w:pPr>
        <w:spacing w:after="0"/>
        <w:ind w:left="0"/>
        <w:jc w:val="both"/>
      </w:pPr>
      <w:r>
        <w:rPr>
          <w:rFonts w:ascii="Times New Roman"/>
          <w:b w:val="false"/>
          <w:i w:val="false"/>
          <w:color w:val="000000"/>
          <w:sz w:val="28"/>
        </w:rPr>
        <w:t xml:space="preserve">
      20__ ж. "___"________ қоса алғанда ________________________________ </w:t>
      </w:r>
    </w:p>
    <w:p>
      <w:pPr>
        <w:spacing w:after="0"/>
        <w:ind w:left="0"/>
        <w:jc w:val="both"/>
      </w:pP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жалпы мөлшері 20 __ ж. "___" _____________ </w:t>
      </w:r>
    </w:p>
    <w:p>
      <w:pPr>
        <w:spacing w:after="0"/>
        <w:ind w:left="0"/>
        <w:jc w:val="both"/>
      </w:pPr>
      <w:r>
        <w:rPr>
          <w:rFonts w:ascii="Times New Roman"/>
          <w:b w:val="false"/>
          <w:i w:val="false"/>
          <w:color w:val="000000"/>
          <w:sz w:val="28"/>
        </w:rPr>
        <w:t xml:space="preserve">
      бастап 20 ___ ж. "____" ___________ қоса алғанда _______________________________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__________________________ сомада.</w:t>
      </w:r>
    </w:p>
    <w:p>
      <w:pPr>
        <w:spacing w:after="0"/>
        <w:ind w:left="0"/>
        <w:jc w:val="both"/>
      </w:pPr>
      <w:r>
        <w:rPr>
          <w:rFonts w:ascii="Times New Roman"/>
          <w:b w:val="false"/>
          <w:i w:val="false"/>
          <w:color w:val="000000"/>
          <w:sz w:val="28"/>
        </w:rPr>
        <w:t xml:space="preserve">
      2. Әлеуметтік төлемнің үлесі _________________адамға бөлінсін: </w:t>
      </w:r>
    </w:p>
    <w:p>
      <w:pPr>
        <w:spacing w:after="0"/>
        <w:ind w:left="0"/>
        <w:jc w:val="both"/>
      </w:pPr>
      <w:r>
        <w:rPr>
          <w:rFonts w:ascii="Times New Roman"/>
          <w:b w:val="false"/>
          <w:i w:val="false"/>
          <w:color w:val="000000"/>
          <w:sz w:val="28"/>
        </w:rPr>
        <w:t xml:space="preserve">
      Негізгі алушыға 20__ жылғы "___" ___________ бастап </w:t>
      </w:r>
    </w:p>
    <w:p>
      <w:pPr>
        <w:spacing w:after="0"/>
        <w:ind w:left="0"/>
        <w:jc w:val="both"/>
      </w:pPr>
      <w:r>
        <w:rPr>
          <w:rFonts w:ascii="Times New Roman"/>
          <w:b w:val="false"/>
          <w:i w:val="false"/>
          <w:color w:val="000000"/>
          <w:sz w:val="28"/>
        </w:rPr>
        <w:t xml:space="preserve">
      20__ жылғы "___" _____________ дейін </w:t>
      </w:r>
    </w:p>
    <w:p>
      <w:pPr>
        <w:spacing w:after="0"/>
        <w:ind w:left="0"/>
        <w:jc w:val="both"/>
      </w:pPr>
      <w:r>
        <w:rPr>
          <w:rFonts w:ascii="Times New Roman"/>
          <w:b w:val="false"/>
          <w:i w:val="false"/>
          <w:color w:val="000000"/>
          <w:sz w:val="28"/>
        </w:rPr>
        <w:t>
      _____________________ теңге мөлшерінде</w:t>
      </w:r>
    </w:p>
    <w:p>
      <w:pPr>
        <w:spacing w:after="0"/>
        <w:ind w:left="0"/>
        <w:jc w:val="both"/>
      </w:pPr>
      <w:r>
        <w:rPr>
          <w:rFonts w:ascii="Times New Roman"/>
          <w:b w:val="false"/>
          <w:i w:val="false"/>
          <w:color w:val="000000"/>
          <w:sz w:val="28"/>
        </w:rPr>
        <w:t xml:space="preserve">
      Азамат (ша)____________________________________________________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 асырауындағы адам______________________________________________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1) үлес алушыға 20__ жылғы "___" ___________ бастап 20__ жылғы "___" _______ </w:t>
      </w:r>
    </w:p>
    <w:p>
      <w:pPr>
        <w:spacing w:after="0"/>
        <w:ind w:left="0"/>
        <w:jc w:val="both"/>
      </w:pPr>
      <w:r>
        <w:rPr>
          <w:rFonts w:ascii="Times New Roman"/>
          <w:b w:val="false"/>
          <w:i w:val="false"/>
          <w:color w:val="000000"/>
          <w:sz w:val="28"/>
        </w:rPr>
        <w:t>
      дейін ______________________ теңге мөлшерінде</w:t>
      </w:r>
    </w:p>
    <w:p>
      <w:pPr>
        <w:spacing w:after="0"/>
        <w:ind w:left="0"/>
        <w:jc w:val="both"/>
      </w:pPr>
      <w:r>
        <w:rPr>
          <w:rFonts w:ascii="Times New Roman"/>
          <w:b w:val="false"/>
          <w:i w:val="false"/>
          <w:color w:val="000000"/>
          <w:sz w:val="28"/>
        </w:rPr>
        <w:t xml:space="preserve">
      Азамат (ша)______________________________________________________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2) үлес алушыға 20__ жылғы "___" ___________ бастап </w:t>
      </w:r>
    </w:p>
    <w:p>
      <w:pPr>
        <w:spacing w:after="0"/>
        <w:ind w:left="0"/>
        <w:jc w:val="both"/>
      </w:pPr>
      <w:r>
        <w:rPr>
          <w:rFonts w:ascii="Times New Roman"/>
          <w:b w:val="false"/>
          <w:i w:val="false"/>
          <w:color w:val="000000"/>
          <w:sz w:val="28"/>
        </w:rPr>
        <w:t>
      20__ жылғы "___" _____________ дейін ______________ теңге мөлшерінде</w:t>
      </w:r>
    </w:p>
    <w:p>
      <w:pPr>
        <w:spacing w:after="0"/>
        <w:ind w:left="0"/>
        <w:jc w:val="both"/>
      </w:pPr>
      <w:r>
        <w:rPr>
          <w:rFonts w:ascii="Times New Roman"/>
          <w:b w:val="false"/>
          <w:i w:val="false"/>
          <w:color w:val="000000"/>
          <w:sz w:val="28"/>
        </w:rPr>
        <w:t xml:space="preserve">
      Азамат (ша)____________________________________________________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Бөлінген үлес саны байынша жалғастырылсын 3._____________________________ </w:t>
      </w:r>
    </w:p>
    <w:p>
      <w:pPr>
        <w:spacing w:after="0"/>
        <w:ind w:left="0"/>
        <w:jc w:val="both"/>
      </w:pPr>
      <w:r>
        <w:rPr>
          <w:rFonts w:ascii="Times New Roman"/>
          <w:b w:val="false"/>
          <w:i w:val="false"/>
          <w:color w:val="000000"/>
          <w:sz w:val="28"/>
        </w:rPr>
        <w:t>
      әлеуметтік төлем тағайындаудан бас тартылсын. (себебі көрсетілсін)</w:t>
      </w:r>
    </w:p>
    <w:p>
      <w:pPr>
        <w:spacing w:after="0"/>
        <w:ind w:left="0"/>
        <w:jc w:val="both"/>
      </w:pPr>
      <w:r>
        <w:rPr>
          <w:rFonts w:ascii="Times New Roman"/>
          <w:b w:val="false"/>
          <w:i w:val="false"/>
          <w:color w:val="000000"/>
          <w:sz w:val="28"/>
        </w:rPr>
        <w:t xml:space="preserve">
      Филиал басшысы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Денсаулық сақтау және </w:t>
            </w:r>
            <w:r>
              <w:br/>
            </w:r>
            <w:r>
              <w:rPr>
                <w:rFonts w:ascii="Times New Roman"/>
                <w:b w:val="false"/>
                <w:i w:val="false"/>
                <w:color w:val="000000"/>
                <w:sz w:val="20"/>
              </w:rPr>
              <w:t>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жұмысынан айырылған жағдайда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000000"/>
          <w:sz w:val="28"/>
        </w:rPr>
        <w:t xml:space="preserve">
      1. "Міндетті әлеуметтік сақтандыру туралы" 2003 жылғы 25 сәуірдегі Қазақстан Республикасы Заңының 23-бабына сәйкес тағайындалсын (қайта есептелсін): </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xml:space="preserve">
      Туған күні ______________ жынысы 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Әлеуметтік төлемге құқық туындаған күн 20__ ж. "___" ________________</w:t>
      </w:r>
    </w:p>
    <w:p>
      <w:pPr>
        <w:spacing w:after="0"/>
        <w:ind w:left="0"/>
        <w:jc w:val="both"/>
      </w:pPr>
      <w:r>
        <w:rPr>
          <w:rFonts w:ascii="Times New Roman"/>
          <w:b w:val="false"/>
          <w:i w:val="false"/>
          <w:color w:val="000000"/>
          <w:sz w:val="28"/>
        </w:rPr>
        <w:t>
      Өтініш берген күн: 20__ ж. "___" ____________________________________</w:t>
      </w:r>
    </w:p>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20__ ж. "___" _____________ -на (не) ______ ай</w:t>
      </w:r>
    </w:p>
    <w:p>
      <w:pPr>
        <w:spacing w:after="0"/>
        <w:ind w:left="0"/>
        <w:jc w:val="both"/>
      </w:pPr>
      <w:r>
        <w:rPr>
          <w:rFonts w:ascii="Times New Roman"/>
          <w:b w:val="false"/>
          <w:i w:val="false"/>
          <w:color w:val="000000"/>
          <w:sz w:val="28"/>
        </w:rPr>
        <w:t xml:space="preserve">
      20__ ж. "___" _____________ бастап 20__ ж. "___" _______ қоса алғанда </w:t>
      </w:r>
    </w:p>
    <w:p>
      <w:pPr>
        <w:spacing w:after="0"/>
        <w:ind w:left="0"/>
        <w:jc w:val="both"/>
      </w:pPr>
      <w:r>
        <w:rPr>
          <w:rFonts w:ascii="Times New Roman"/>
          <w:b w:val="false"/>
          <w:i w:val="false"/>
          <w:color w:val="000000"/>
          <w:sz w:val="28"/>
        </w:rPr>
        <w:t>
      ________________________________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мөлшері 20__ ж. "___" ____________________ бастап </w:t>
      </w:r>
    </w:p>
    <w:p>
      <w:pPr>
        <w:spacing w:after="0"/>
        <w:ind w:left="0"/>
        <w:jc w:val="both"/>
      </w:pPr>
      <w:r>
        <w:rPr>
          <w:rFonts w:ascii="Times New Roman"/>
          <w:b w:val="false"/>
          <w:i w:val="false"/>
          <w:color w:val="000000"/>
          <w:sz w:val="28"/>
        </w:rPr>
        <w:t xml:space="preserve">
      20__ ж. "____" ______________ қоса алғанда ___________________________ </w:t>
      </w:r>
    </w:p>
    <w:p>
      <w:pPr>
        <w:spacing w:after="0"/>
        <w:ind w:left="0"/>
        <w:jc w:val="both"/>
      </w:pPr>
      <w:r>
        <w:rPr>
          <w:rFonts w:ascii="Times New Roman"/>
          <w:b w:val="false"/>
          <w:i w:val="false"/>
          <w:color w:val="000000"/>
          <w:sz w:val="28"/>
        </w:rPr>
        <w:t xml:space="preserve">
      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Әлеуметтік төлем _________________________________ айға тағайындалды. </w:t>
      </w:r>
    </w:p>
    <w:p>
      <w:pPr>
        <w:spacing w:after="0"/>
        <w:ind w:left="0"/>
        <w:jc w:val="both"/>
      </w:pP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 xml:space="preserve">
      2. _________________________________________________ әлеуметтік төлем </w:t>
      </w:r>
    </w:p>
    <w:p>
      <w:pPr>
        <w:spacing w:after="0"/>
        <w:ind w:left="0"/>
        <w:jc w:val="both"/>
      </w:pPr>
      <w:r>
        <w:rPr>
          <w:rFonts w:ascii="Times New Roman"/>
          <w:b w:val="false"/>
          <w:i w:val="false"/>
          <w:color w:val="000000"/>
          <w:sz w:val="28"/>
        </w:rPr>
        <w:t>
      тағайындаудан бас тартылсын. (себебі көрсетілсін)</w:t>
      </w:r>
    </w:p>
    <w:p>
      <w:pPr>
        <w:spacing w:after="0"/>
        <w:ind w:left="0"/>
        <w:jc w:val="both"/>
      </w:pPr>
      <w:r>
        <w:rPr>
          <w:rFonts w:ascii="Times New Roman"/>
          <w:b w:val="false"/>
          <w:i w:val="false"/>
          <w:color w:val="000000"/>
          <w:sz w:val="28"/>
        </w:rPr>
        <w:t xml:space="preserve">
      Филиал басшысы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министрінің міндетін </w:t>
            </w:r>
            <w:r>
              <w:br/>
            </w:r>
            <w:r>
              <w:rPr>
                <w:rFonts w:ascii="Times New Roman"/>
                <w:b w:val="false"/>
                <w:i w:val="false"/>
                <w:color w:val="000000"/>
                <w:sz w:val="20"/>
              </w:rPr>
              <w:t xml:space="preserve">атқарушының, Қазақстан </w:t>
            </w:r>
            <w:r>
              <w:br/>
            </w:r>
            <w:r>
              <w:rPr>
                <w:rFonts w:ascii="Times New Roman"/>
                <w:b w:val="false"/>
                <w:i w:val="false"/>
                <w:color w:val="000000"/>
                <w:sz w:val="20"/>
              </w:rPr>
              <w:t xml:space="preserve">Республикасы Денсаулық сақтау </w:t>
            </w:r>
            <w:r>
              <w:br/>
            </w:r>
            <w:r>
              <w:rPr>
                <w:rFonts w:ascii="Times New Roman"/>
                <w:b w:val="false"/>
                <w:i w:val="false"/>
                <w:color w:val="000000"/>
                <w:sz w:val="20"/>
              </w:rPr>
              <w:t xml:space="preserve">және әлеуметтік даму </w:t>
            </w:r>
            <w:r>
              <w:br/>
            </w:r>
            <w:r>
              <w:rPr>
                <w:rFonts w:ascii="Times New Roman"/>
                <w:b w:val="false"/>
                <w:i w:val="false"/>
                <w:color w:val="000000"/>
                <w:sz w:val="20"/>
              </w:rPr>
              <w:t>министрінің және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жүктілікке және босануға, жаңа туған баланы (балаларды) асырап алуға байланысты табысынан айырылған жағдайларда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 Қазақстан Республикасы Заңының 23-1-бабына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___________________________</w:t>
      </w:r>
    </w:p>
    <w:p>
      <w:pPr>
        <w:spacing w:after="0"/>
        <w:ind w:left="0"/>
        <w:jc w:val="both"/>
      </w:pPr>
      <w:r>
        <w:rPr>
          <w:rFonts w:ascii="Times New Roman"/>
          <w:b w:val="false"/>
          <w:i w:val="false"/>
          <w:color w:val="000000"/>
          <w:sz w:val="28"/>
        </w:rPr>
        <w:t xml:space="preserve">
      Туған күні ___________ жынысы 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 20__ ж. "___" ______________</w:t>
      </w:r>
    </w:p>
    <w:p>
      <w:pPr>
        <w:spacing w:after="0"/>
        <w:ind w:left="0"/>
        <w:jc w:val="both"/>
      </w:pPr>
      <w:r>
        <w:rPr>
          <w:rFonts w:ascii="Times New Roman"/>
          <w:b w:val="false"/>
          <w:i w:val="false"/>
          <w:color w:val="000000"/>
          <w:sz w:val="28"/>
        </w:rPr>
        <w:t>
      Әлеуметтік төлемге құқық туындаған күн 20 ___ ж. "___" ______________</w:t>
      </w:r>
    </w:p>
    <w:p>
      <w:pPr>
        <w:spacing w:after="0"/>
        <w:ind w:left="0"/>
        <w:jc w:val="both"/>
      </w:pPr>
      <w:r>
        <w:rPr>
          <w:rFonts w:ascii="Times New Roman"/>
          <w:b w:val="false"/>
          <w:i w:val="false"/>
          <w:color w:val="000000"/>
          <w:sz w:val="28"/>
        </w:rPr>
        <w:t>
      Жүктілік және босану, жаңа туған баланы (балаларды) асырап алу бойынша еңбекке уақытша жарамсыздық парағында (парақтарында) көрсетілген еңбек етуге қабілетсіз күндердің саны ___________________</w:t>
      </w:r>
    </w:p>
    <w:p>
      <w:pPr>
        <w:spacing w:after="0"/>
        <w:ind w:left="0"/>
        <w:jc w:val="both"/>
      </w:pPr>
      <w:r>
        <w:rPr>
          <w:rFonts w:ascii="Times New Roman"/>
          <w:b w:val="false"/>
          <w:i w:val="false"/>
          <w:color w:val="000000"/>
          <w:sz w:val="28"/>
        </w:rPr>
        <w:t>
      20___ж. "___" ___________ бастап 20__ж. "__" ____________ қоса алғанда</w:t>
      </w:r>
    </w:p>
    <w:p>
      <w:pPr>
        <w:spacing w:after="0"/>
        <w:ind w:left="0"/>
        <w:jc w:val="both"/>
      </w:pPr>
      <w:r>
        <w:rPr>
          <w:rFonts w:ascii="Times New Roman"/>
          <w:b w:val="false"/>
          <w:i w:val="false"/>
          <w:color w:val="000000"/>
          <w:sz w:val="28"/>
        </w:rPr>
        <w:t>
      _______________________________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мөлшері 20__ ж. "___" ____________________ бастап </w:t>
      </w:r>
    </w:p>
    <w:p>
      <w:pPr>
        <w:spacing w:after="0"/>
        <w:ind w:left="0"/>
        <w:jc w:val="both"/>
      </w:pPr>
      <w:r>
        <w:rPr>
          <w:rFonts w:ascii="Times New Roman"/>
          <w:b w:val="false"/>
          <w:i w:val="false"/>
          <w:color w:val="000000"/>
          <w:sz w:val="28"/>
        </w:rPr>
        <w:t xml:space="preserve">
      20__ж. "__" __________ қоса алғанда______________________________сомада.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2. Ауыр босанғаны немесе екі және одан көп бала туғаны үшін қосымша ақы </w:t>
      </w:r>
    </w:p>
    <w:p>
      <w:pPr>
        <w:spacing w:after="0"/>
        <w:ind w:left="0"/>
        <w:jc w:val="both"/>
      </w:pPr>
      <w:r>
        <w:rPr>
          <w:rFonts w:ascii="Times New Roman"/>
          <w:b w:val="false"/>
          <w:i w:val="false"/>
          <w:color w:val="000000"/>
          <w:sz w:val="28"/>
        </w:rPr>
        <w:t>
      20__ ж. "___"____________ бастап 20__ ж. "___"__________ қоса алғанда</w:t>
      </w:r>
    </w:p>
    <w:p>
      <w:pPr>
        <w:spacing w:after="0"/>
        <w:ind w:left="0"/>
        <w:jc w:val="both"/>
      </w:pPr>
      <w:r>
        <w:rPr>
          <w:rFonts w:ascii="Times New Roman"/>
          <w:b w:val="false"/>
          <w:i w:val="false"/>
          <w:color w:val="000000"/>
          <w:sz w:val="28"/>
        </w:rPr>
        <w:t xml:space="preserve">
      _____________________________________________________________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3. Ауыр босанғаны немесе екі және одан көп бала туғаны үшін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қосымша ақы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және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 облысы (қаласы) бойынша филиалының бала бір жасқа толғанға дейін оның күтіміне байланысты табысынан айырылған жағдайда төленетін әлеуметтік төлемді тағайындау (қайта есептеу) немесе тағайындаудан бас тарту туралы 20__ жылғы "___" _____________ № __________  ШЕШІМІ</w:t>
      </w:r>
    </w:p>
    <w:p>
      <w:pPr>
        <w:spacing w:after="0"/>
        <w:ind w:left="0"/>
        <w:jc w:val="both"/>
      </w:pPr>
      <w:r>
        <w:rPr>
          <w:rFonts w:ascii="Times New Roman"/>
          <w:b w:val="false"/>
          <w:i w:val="false"/>
          <w:color w:val="000000"/>
          <w:sz w:val="28"/>
        </w:rPr>
        <w:t>
      1. "Міндетті әлеуметтік сақтандыру туралы" 2003 жылғы 25 сәуірдегі Қазақстан Республикасы Заңының 23-2-бабына сәйкес тағайындалсын:</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 </w:t>
      </w:r>
    </w:p>
    <w:p>
      <w:pPr>
        <w:spacing w:after="0"/>
        <w:ind w:left="0"/>
        <w:jc w:val="both"/>
      </w:pPr>
      <w:r>
        <w:rPr>
          <w:rFonts w:ascii="Times New Roman"/>
          <w:b w:val="false"/>
          <w:i w:val="false"/>
          <w:color w:val="000000"/>
          <w:sz w:val="28"/>
        </w:rPr>
        <w:t xml:space="preserve">
      Аты 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 </w:t>
      </w:r>
    </w:p>
    <w:p>
      <w:pPr>
        <w:spacing w:after="0"/>
        <w:ind w:left="0"/>
        <w:jc w:val="both"/>
      </w:pPr>
      <w:r>
        <w:rPr>
          <w:rFonts w:ascii="Times New Roman"/>
          <w:b w:val="false"/>
          <w:i w:val="false"/>
          <w:color w:val="000000"/>
          <w:sz w:val="28"/>
        </w:rPr>
        <w:t xml:space="preserve">
      Туған күні _____________жынысы 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20__ж. "___" __________________</w:t>
      </w:r>
    </w:p>
    <w:p>
      <w:pPr>
        <w:spacing w:after="0"/>
        <w:ind w:left="0"/>
        <w:jc w:val="both"/>
      </w:pPr>
      <w:r>
        <w:rPr>
          <w:rFonts w:ascii="Times New Roman"/>
          <w:b w:val="false"/>
          <w:i w:val="false"/>
          <w:color w:val="000000"/>
          <w:sz w:val="28"/>
        </w:rPr>
        <w:t>
      Әлеуметтік төлемге құқық туындаған күн: 20__ж. "___" ________________</w:t>
      </w:r>
    </w:p>
    <w:p>
      <w:pPr>
        <w:spacing w:after="0"/>
        <w:ind w:left="0"/>
        <w:jc w:val="both"/>
      </w:pPr>
      <w:r>
        <w:rPr>
          <w:rFonts w:ascii="Times New Roman"/>
          <w:b w:val="false"/>
          <w:i w:val="false"/>
          <w:color w:val="000000"/>
          <w:sz w:val="28"/>
        </w:rPr>
        <w:t>
      Баланың тегі ___________________</w:t>
      </w:r>
    </w:p>
    <w:p>
      <w:pPr>
        <w:spacing w:after="0"/>
        <w:ind w:left="0"/>
        <w:jc w:val="both"/>
      </w:pPr>
      <w:r>
        <w:rPr>
          <w:rFonts w:ascii="Times New Roman"/>
          <w:b w:val="false"/>
          <w:i w:val="false"/>
          <w:color w:val="000000"/>
          <w:sz w:val="28"/>
        </w:rPr>
        <w:t>
      Баланың аты _________________________________</w:t>
      </w:r>
    </w:p>
    <w:p>
      <w:pPr>
        <w:spacing w:after="0"/>
        <w:ind w:left="0"/>
        <w:jc w:val="both"/>
      </w:pPr>
      <w:r>
        <w:rPr>
          <w:rFonts w:ascii="Times New Roman"/>
          <w:b w:val="false"/>
          <w:i w:val="false"/>
          <w:color w:val="000000"/>
          <w:sz w:val="28"/>
        </w:rPr>
        <w:t>
      Баланың әкесінің аты (бар болса) _______________</w:t>
      </w:r>
    </w:p>
    <w:p>
      <w:pPr>
        <w:spacing w:after="0"/>
        <w:ind w:left="0"/>
        <w:jc w:val="both"/>
      </w:pPr>
      <w:r>
        <w:rPr>
          <w:rFonts w:ascii="Times New Roman"/>
          <w:b w:val="false"/>
          <w:i w:val="false"/>
          <w:color w:val="000000"/>
          <w:sz w:val="28"/>
        </w:rPr>
        <w:t>
      Баланың туу кезектілігі ___________________</w:t>
      </w:r>
    </w:p>
    <w:p>
      <w:pPr>
        <w:spacing w:after="0"/>
        <w:ind w:left="0"/>
        <w:jc w:val="both"/>
      </w:pPr>
      <w:r>
        <w:rPr>
          <w:rFonts w:ascii="Times New Roman"/>
          <w:b w:val="false"/>
          <w:i w:val="false"/>
          <w:color w:val="000000"/>
          <w:sz w:val="28"/>
        </w:rPr>
        <w:t>
      20__ж. "____" ____________ бастап 20__ж. "____" ________ қоса алғанда</w:t>
      </w:r>
    </w:p>
    <w:p>
      <w:pPr>
        <w:spacing w:after="0"/>
        <w:ind w:left="0"/>
        <w:jc w:val="both"/>
      </w:pPr>
      <w:r>
        <w:rPr>
          <w:rFonts w:ascii="Times New Roman"/>
          <w:b w:val="false"/>
          <w:i w:val="false"/>
          <w:color w:val="000000"/>
          <w:sz w:val="28"/>
        </w:rPr>
        <w:t>
      ________________________________________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мөлшері 20__ ж. "__" ____________________ </w:t>
      </w:r>
    </w:p>
    <w:p>
      <w:pPr>
        <w:spacing w:after="0"/>
        <w:ind w:left="0"/>
        <w:jc w:val="both"/>
      </w:pPr>
      <w:r>
        <w:rPr>
          <w:rFonts w:ascii="Times New Roman"/>
          <w:b w:val="false"/>
          <w:i w:val="false"/>
          <w:color w:val="000000"/>
          <w:sz w:val="28"/>
        </w:rPr>
        <w:t xml:space="preserve">
      бастап 20__ж. "___" ____________ қоса алғанда </w:t>
      </w:r>
    </w:p>
    <w:p>
      <w:pPr>
        <w:spacing w:after="0"/>
        <w:ind w:left="0"/>
        <w:jc w:val="both"/>
      </w:pPr>
      <w:r>
        <w:rPr>
          <w:rFonts w:ascii="Times New Roman"/>
          <w:b w:val="false"/>
          <w:i w:val="false"/>
          <w:color w:val="000000"/>
          <w:sz w:val="28"/>
        </w:rPr>
        <w:t xml:space="preserve">
      _____________________________________ теңге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2. ___________________________________________ </w:t>
      </w:r>
    </w:p>
    <w:p>
      <w:pPr>
        <w:spacing w:after="0"/>
        <w:ind w:left="0"/>
        <w:jc w:val="both"/>
      </w:pPr>
      <w:r>
        <w:rPr>
          <w:rFonts w:ascii="Times New Roman"/>
          <w:b w:val="false"/>
          <w:i w:val="false"/>
          <w:color w:val="000000"/>
          <w:sz w:val="28"/>
        </w:rPr>
        <w:t>
      (себебі көрсетілсін) әлеуметтік төлем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және Денсаулық</w:t>
            </w:r>
            <w:r>
              <w:br/>
            </w:r>
            <w:r>
              <w:rPr>
                <w:rFonts w:ascii="Times New Roman"/>
                <w:b w:val="false"/>
                <w:i w:val="false"/>
                <w:color w:val="000000"/>
                <w:sz w:val="20"/>
              </w:rPr>
              <w:t>сақтау және әлеуметтік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асыраушысынан айырылған жағдайда төленетін әлеуметтік төлемнің мөлшерін арттыру туралы 20__жылғы "__" ____________ № ___________  ШЕШІМІ</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20__ ж. "__"_________ № ________ қаулысына сәйкес </w:t>
      </w:r>
    </w:p>
    <w:p>
      <w:pPr>
        <w:spacing w:after="0"/>
        <w:ind w:left="0"/>
        <w:jc w:val="both"/>
      </w:pPr>
      <w:r>
        <w:rPr>
          <w:rFonts w:ascii="Times New Roman"/>
          <w:b w:val="false"/>
          <w:i w:val="false"/>
          <w:color w:val="000000"/>
          <w:sz w:val="28"/>
        </w:rPr>
        <w:t>
      20__ж. "___" __________ бастап _____% арттырылсын.</w:t>
      </w:r>
    </w:p>
    <w:p>
      <w:pPr>
        <w:spacing w:after="0"/>
        <w:ind w:left="0"/>
        <w:jc w:val="both"/>
      </w:pPr>
      <w:r>
        <w:rPr>
          <w:rFonts w:ascii="Times New Roman"/>
          <w:b w:val="false"/>
          <w:i w:val="false"/>
          <w:color w:val="000000"/>
          <w:sz w:val="28"/>
        </w:rPr>
        <w:t xml:space="preserve">
      Істің № _______________________ </w:t>
      </w:r>
    </w:p>
    <w:p>
      <w:pPr>
        <w:spacing w:after="0"/>
        <w:ind w:left="0"/>
        <w:jc w:val="both"/>
      </w:pPr>
      <w:r>
        <w:rPr>
          <w:rFonts w:ascii="Times New Roman"/>
          <w:b w:val="false"/>
          <w:i w:val="false"/>
          <w:color w:val="000000"/>
          <w:sz w:val="28"/>
        </w:rPr>
        <w:t xml:space="preserve">
      Тегі ___________________________________ </w:t>
      </w:r>
    </w:p>
    <w:p>
      <w:pPr>
        <w:spacing w:after="0"/>
        <w:ind w:left="0"/>
        <w:jc w:val="both"/>
      </w:pPr>
      <w:r>
        <w:rPr>
          <w:rFonts w:ascii="Times New Roman"/>
          <w:b w:val="false"/>
          <w:i w:val="false"/>
          <w:color w:val="000000"/>
          <w:sz w:val="28"/>
        </w:rPr>
        <w:t xml:space="preserve">
      Аты 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 </w:t>
      </w:r>
    </w:p>
    <w:p>
      <w:pPr>
        <w:spacing w:after="0"/>
        <w:ind w:left="0"/>
        <w:jc w:val="both"/>
      </w:pPr>
      <w:r>
        <w:rPr>
          <w:rFonts w:ascii="Times New Roman"/>
          <w:b w:val="false"/>
          <w:i w:val="false"/>
          <w:color w:val="000000"/>
          <w:sz w:val="28"/>
        </w:rPr>
        <w:t xml:space="preserve">
      Туған күні _____________ жынысы 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xml:space="preserve">
      Жеке сәйкестендіру нөмірі (ЖСН) ______________ </w:t>
      </w:r>
    </w:p>
    <w:p>
      <w:pPr>
        <w:spacing w:after="0"/>
        <w:ind w:left="0"/>
        <w:jc w:val="both"/>
      </w:pPr>
      <w:r>
        <w:rPr>
          <w:rFonts w:ascii="Times New Roman"/>
          <w:b w:val="false"/>
          <w:i w:val="false"/>
          <w:color w:val="000000"/>
          <w:sz w:val="28"/>
        </w:rPr>
        <w:t xml:space="preserve">
      Асырауындағы адамдардың жалпы саны ______________ </w:t>
      </w:r>
    </w:p>
    <w:p>
      <w:pPr>
        <w:spacing w:after="0"/>
        <w:ind w:left="0"/>
        <w:jc w:val="both"/>
      </w:pPr>
      <w:r>
        <w:rPr>
          <w:rFonts w:ascii="Times New Roman"/>
          <w:b w:val="false"/>
          <w:i w:val="false"/>
          <w:color w:val="000000"/>
          <w:sz w:val="28"/>
        </w:rPr>
        <w:t xml:space="preserve">
      Әлеуметтік төлем тағайындалған күн 20__ ж. "___" ___________________ </w:t>
      </w:r>
    </w:p>
    <w:p>
      <w:pPr>
        <w:spacing w:after="0"/>
        <w:ind w:left="0"/>
        <w:jc w:val="both"/>
      </w:pPr>
      <w:r>
        <w:rPr>
          <w:rFonts w:ascii="Times New Roman"/>
          <w:b w:val="false"/>
          <w:i w:val="false"/>
          <w:color w:val="000000"/>
          <w:sz w:val="28"/>
        </w:rPr>
        <w:t xml:space="preserve">
      Әлеуметтік төлемді тағайындау кезеңі _______________________________ </w:t>
      </w:r>
    </w:p>
    <w:p>
      <w:pPr>
        <w:spacing w:after="0"/>
        <w:ind w:left="0"/>
        <w:jc w:val="both"/>
      </w:pPr>
      <w:r>
        <w:rPr>
          <w:rFonts w:ascii="Times New Roman"/>
          <w:b w:val="false"/>
          <w:i w:val="false"/>
          <w:color w:val="000000"/>
          <w:sz w:val="28"/>
        </w:rPr>
        <w:t xml:space="preserve">
      Ай сайынғы әлеуметтік төлемнің жалпы мөлшері </w:t>
      </w:r>
    </w:p>
    <w:p>
      <w:pPr>
        <w:spacing w:after="0"/>
        <w:ind w:left="0"/>
        <w:jc w:val="both"/>
      </w:pPr>
      <w:r>
        <w:rPr>
          <w:rFonts w:ascii="Times New Roman"/>
          <w:b w:val="false"/>
          <w:i w:val="false"/>
          <w:color w:val="000000"/>
          <w:sz w:val="28"/>
        </w:rPr>
        <w:t xml:space="preserve">
      20__ ж. "__" __________ 20__ж. "____" ___________ бастап 20__ж. "___" __________ </w:t>
      </w:r>
    </w:p>
    <w:p>
      <w:pPr>
        <w:spacing w:after="0"/>
        <w:ind w:left="0"/>
        <w:jc w:val="both"/>
      </w:pPr>
      <w:r>
        <w:rPr>
          <w:rFonts w:ascii="Times New Roman"/>
          <w:b w:val="false"/>
          <w:i w:val="false"/>
          <w:color w:val="000000"/>
          <w:sz w:val="28"/>
        </w:rPr>
        <w:t xml:space="preserve">
      қоса алғанда Негізгі алушыға 20__ж. "____"___________ </w:t>
      </w:r>
    </w:p>
    <w:p>
      <w:pPr>
        <w:spacing w:after="0"/>
        <w:ind w:left="0"/>
        <w:jc w:val="both"/>
      </w:pPr>
      <w:r>
        <w:rPr>
          <w:rFonts w:ascii="Times New Roman"/>
          <w:b w:val="false"/>
          <w:i w:val="false"/>
          <w:color w:val="000000"/>
          <w:sz w:val="28"/>
        </w:rPr>
        <w:t>
      бастап 20__ж. "___" __________ теңге мөлшерде</w:t>
      </w:r>
    </w:p>
    <w:p>
      <w:pPr>
        <w:spacing w:after="0"/>
        <w:ind w:left="0"/>
        <w:jc w:val="both"/>
      </w:pPr>
      <w:r>
        <w:rPr>
          <w:rFonts w:ascii="Times New Roman"/>
          <w:b w:val="false"/>
          <w:i w:val="false"/>
          <w:color w:val="000000"/>
          <w:sz w:val="28"/>
        </w:rPr>
        <w:t xml:space="preserve">
      1. Азамат (ша) ____________________________ тегі, аты, әкесінің аты </w:t>
      </w:r>
    </w:p>
    <w:p>
      <w:pPr>
        <w:spacing w:after="0"/>
        <w:ind w:left="0"/>
        <w:jc w:val="both"/>
      </w:pPr>
      <w:r>
        <w:rPr>
          <w:rFonts w:ascii="Times New Roman"/>
          <w:b w:val="false"/>
          <w:i w:val="false"/>
          <w:color w:val="000000"/>
          <w:sz w:val="28"/>
        </w:rPr>
        <w:t>
      (бар болса)мекен-жайы)</w:t>
      </w:r>
    </w:p>
    <w:p>
      <w:pPr>
        <w:spacing w:after="0"/>
        <w:ind w:left="0"/>
        <w:jc w:val="both"/>
      </w:pPr>
      <w:r>
        <w:rPr>
          <w:rFonts w:ascii="Times New Roman"/>
          <w:b w:val="false"/>
          <w:i w:val="false"/>
          <w:color w:val="000000"/>
          <w:sz w:val="28"/>
        </w:rPr>
        <w:t xml:space="preserve">
      а) асырауындағы ________________________ тегі, аты, әкесінің аты </w:t>
      </w:r>
    </w:p>
    <w:p>
      <w:pPr>
        <w:spacing w:after="0"/>
        <w:ind w:left="0"/>
        <w:jc w:val="both"/>
      </w:pPr>
      <w:r>
        <w:rPr>
          <w:rFonts w:ascii="Times New Roman"/>
          <w:b w:val="false"/>
          <w:i w:val="false"/>
          <w:color w:val="000000"/>
          <w:sz w:val="28"/>
        </w:rPr>
        <w:t>
      (бар болса)туған күні)</w:t>
      </w:r>
    </w:p>
    <w:p>
      <w:pPr>
        <w:spacing w:after="0"/>
        <w:ind w:left="0"/>
        <w:jc w:val="both"/>
      </w:pPr>
      <w:r>
        <w:rPr>
          <w:rFonts w:ascii="Times New Roman"/>
          <w:b w:val="false"/>
          <w:i w:val="false"/>
          <w:color w:val="000000"/>
          <w:sz w:val="28"/>
        </w:rPr>
        <w:t>
      1)Үлес алушыға _______ теңге</w:t>
      </w:r>
    </w:p>
    <w:p>
      <w:pPr>
        <w:spacing w:after="0"/>
        <w:ind w:left="0"/>
        <w:jc w:val="both"/>
      </w:pPr>
      <w:r>
        <w:rPr>
          <w:rFonts w:ascii="Times New Roman"/>
          <w:b w:val="false"/>
          <w:i w:val="false"/>
          <w:color w:val="000000"/>
          <w:sz w:val="28"/>
        </w:rPr>
        <w:t xml:space="preserve">
      Азамат(ша) (ша) _________________________ тегі, аты, әкесінің аты </w:t>
      </w:r>
    </w:p>
    <w:p>
      <w:pPr>
        <w:spacing w:after="0"/>
        <w:ind w:left="0"/>
        <w:jc w:val="both"/>
      </w:pPr>
      <w:r>
        <w:rPr>
          <w:rFonts w:ascii="Times New Roman"/>
          <w:b w:val="false"/>
          <w:i w:val="false"/>
          <w:color w:val="000000"/>
          <w:sz w:val="28"/>
        </w:rPr>
        <w:t>
      (бар болса)мекен-жайы)</w:t>
      </w:r>
    </w:p>
    <w:p>
      <w:pPr>
        <w:spacing w:after="0"/>
        <w:ind w:left="0"/>
        <w:jc w:val="both"/>
      </w:pPr>
      <w:r>
        <w:rPr>
          <w:rFonts w:ascii="Times New Roman"/>
          <w:b w:val="false"/>
          <w:i w:val="false"/>
          <w:color w:val="000000"/>
          <w:sz w:val="28"/>
        </w:rPr>
        <w:t>
      20__ "___" бастап 20 _ "___" _____ теңге (жазбаша)</w:t>
      </w:r>
    </w:p>
    <w:p>
      <w:pPr>
        <w:spacing w:after="0"/>
        <w:ind w:left="0"/>
        <w:jc w:val="both"/>
      </w:pPr>
      <w:r>
        <w:rPr>
          <w:rFonts w:ascii="Times New Roman"/>
          <w:b w:val="false"/>
          <w:i w:val="false"/>
          <w:color w:val="000000"/>
          <w:sz w:val="28"/>
        </w:rPr>
        <w:t xml:space="preserve">
      а) асырауындағы адамға__________________ тегі, аты, әкесінің аты </w:t>
      </w:r>
    </w:p>
    <w:p>
      <w:pPr>
        <w:spacing w:after="0"/>
        <w:ind w:left="0"/>
        <w:jc w:val="both"/>
      </w:pPr>
      <w:r>
        <w:rPr>
          <w:rFonts w:ascii="Times New Roman"/>
          <w:b w:val="false"/>
          <w:i w:val="false"/>
          <w:color w:val="000000"/>
          <w:sz w:val="28"/>
        </w:rPr>
        <w:t>
      (бар болса)туған күні)</w:t>
      </w:r>
    </w:p>
    <w:p>
      <w:pPr>
        <w:spacing w:after="0"/>
        <w:ind w:left="0"/>
        <w:jc w:val="both"/>
      </w:pPr>
      <w:r>
        <w:rPr>
          <w:rFonts w:ascii="Times New Roman"/>
          <w:b w:val="false"/>
          <w:i w:val="false"/>
          <w:color w:val="000000"/>
          <w:sz w:val="28"/>
        </w:rPr>
        <w:t>
      Бөлінген үлес сандары бойынша жалғастырылады</w:t>
      </w:r>
    </w:p>
    <w:p>
      <w:pPr>
        <w:spacing w:after="0"/>
        <w:ind w:left="0"/>
        <w:jc w:val="both"/>
      </w:pPr>
      <w:r>
        <w:rPr>
          <w:rFonts w:ascii="Times New Roman"/>
          <w:b w:val="false"/>
          <w:i w:val="false"/>
          <w:color w:val="000000"/>
          <w:sz w:val="28"/>
        </w:rPr>
        <w:t xml:space="preserve">
      Филиал басшысы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17.03.2020 </w:t>
      </w:r>
      <w:r>
        <w:rPr>
          <w:rFonts w:ascii="Times New Roman"/>
          <w:b w:val="false"/>
          <w:i w:val="false"/>
          <w:color w:val="ff0000"/>
          <w:sz w:val="28"/>
        </w:rPr>
        <w:t>№ 100</w:t>
      </w:r>
      <w:r>
        <w:rPr>
          <w:rFonts w:ascii="Times New Roman"/>
          <w:b w:val="false"/>
          <w:i w:val="false"/>
          <w:color w:val="ff0000"/>
          <w:sz w:val="28"/>
        </w:rPr>
        <w:t xml:space="preserve"> (01.01.2020 бастап күшіне енеді)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күші жойылды - ҚР Еңбек және халықты әлеуметтік қорғау министрінің 23.11.2023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күші жойылды - ҚР Еңбек және халықты әлеуметтік қорғау министрінің 23.11.2023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