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059" w14:textId="ab97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15 наурыздағы № 240 бұйрығы. Қазақстан Республикасының Әділет министрлігінде 2019 жылғы 26 наурызда № 18412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Атырау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5 628 000 000 (бес миллиард алты жүз жиырма сегіз миллион)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