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0902" w14:textId="3590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сот орындаушылары қаулыларының үлгі нысандарын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2019 жылғы 20 наурыздағы № 135 бұйрығы. Қазақстан Республикасының Әділет министрлігінде 2019 жылғы 28 наурызда № 18432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24.04.2019 бастап қолданысқа енгізіледі</w:t>
      </w:r>
    </w:p>
    <w:bookmarkStart w:name="z1" w:id="0"/>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6-тармағына сәйкес БҰЙЫРАМЫН:</w:t>
      </w:r>
    </w:p>
    <w:bookmarkEnd w:id="0"/>
    <w:bookmarkStart w:name="z2" w:id="1"/>
    <w:p>
      <w:pPr>
        <w:spacing w:after="0"/>
        <w:ind w:left="0"/>
        <w:jc w:val="both"/>
      </w:pPr>
      <w:r>
        <w:rPr>
          <w:rFonts w:ascii="Times New Roman"/>
          <w:b w:val="false"/>
          <w:i w:val="false"/>
          <w:color w:val="000000"/>
          <w:sz w:val="28"/>
        </w:rPr>
        <w:t>
      1. Үлгі нысандары:</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атқарушылық іс жүргізуді қозғау туралы қаулы;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атқарушылық іс жүргізуді қозғаудан бас тарту туралы қаулы;</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бұрын шығарылған қаулыға өзгерістер енгізу туралы қаулы;</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сот орындаушысы қаулысының күшін жою туралы қаулы;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атқарушылық іс жүргізуге аудармашының қатысуы туралы қаулы;</w:t>
      </w:r>
    </w:p>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атқарушылық іс жүргізуге маманның қатысуы туралы қаулы;</w:t>
      </w:r>
    </w:p>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аудармашыдан (маманнан) бас тарту (өздігінен бас тарту) туралы қаулы;</w:t>
      </w:r>
    </w:p>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мемлекеттік сот орындаушысынан бас тарту (өздігінен бас тарту) туралы қаулы;</w:t>
      </w:r>
    </w:p>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мемлекеттік сот орындаушысынан бас тартуға қарсылық білдіру туралы қаулы;</w:t>
      </w:r>
    </w:p>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ішкі істер органдарының қызметкерлерін немесе бөлімшесін атқарушылық құжаттардың орындалуын қамтамасыз етуге тарту туралы қаулы;</w:t>
      </w:r>
    </w:p>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сот орындаушысына келуден жалтарып жүрген адамды күштеп келтіру туралы қаулы (соттың санкциялануына жатады);</w:t>
      </w:r>
    </w:p>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жеке тұлғаның, заңды тұлға басшысының (оның міндетін атқарушының) Қазақстан Республикасынан шығуын уақытша шектеу қою туралы қаулы (соттың санкциялануына жатады);</w:t>
      </w:r>
    </w:p>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жеке тұлғаның, заңды тұлға басшысының (оның міндетін атқарушының) Қазақстан Республикасынан шығуына уақытша шектеуді тоқтата тұру туралы қаулы (соттың санкциялануына жатады);</w:t>
      </w:r>
    </w:p>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жеке тұлғаның, заңды тұлға басшысының (оның міндетін атқарушының) Қазақстан Республикасынан шығуына уақытша шектеуді алып тастау туралы қаулы;</w:t>
      </w:r>
    </w:p>
    <w:p>
      <w:pPr>
        <w:spacing w:after="0"/>
        <w:ind w:left="0"/>
        <w:jc w:val="both"/>
      </w:pPr>
      <w:r>
        <w:rPr>
          <w:rFonts w:ascii="Times New Roman"/>
          <w:b w:val="false"/>
          <w:i w:val="false"/>
          <w:color w:val="000000"/>
          <w:sz w:val="28"/>
        </w:rPr>
        <w:t xml:space="preserve">
      15) осы бұйрықтың </w:t>
      </w:r>
      <w:r>
        <w:rPr>
          <w:rFonts w:ascii="Times New Roman"/>
          <w:b w:val="false"/>
          <w:i w:val="false"/>
          <w:color w:val="000000"/>
          <w:sz w:val="28"/>
        </w:rPr>
        <w:t>15-қосымшасынаға</w:t>
      </w:r>
      <w:r>
        <w:rPr>
          <w:rFonts w:ascii="Times New Roman"/>
          <w:b w:val="false"/>
          <w:i w:val="false"/>
          <w:color w:val="000000"/>
          <w:sz w:val="28"/>
        </w:rPr>
        <w:t xml:space="preserve"> сәйкес, атқарушылық іс жүргізуді тоқтата тұру туралы қаулы;</w:t>
      </w:r>
    </w:p>
    <w:p>
      <w:pPr>
        <w:spacing w:after="0"/>
        <w:ind w:left="0"/>
        <w:jc w:val="both"/>
      </w:pPr>
      <w:r>
        <w:rPr>
          <w:rFonts w:ascii="Times New Roman"/>
          <w:b w:val="false"/>
          <w:i w:val="false"/>
          <w:color w:val="000000"/>
          <w:sz w:val="28"/>
        </w:rPr>
        <w:t xml:space="preserve">
      16)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атқарушылық іс жүргізуді жаңарту туралы қаулы;</w:t>
      </w:r>
    </w:p>
    <w:p>
      <w:pPr>
        <w:spacing w:after="0"/>
        <w:ind w:left="0"/>
        <w:jc w:val="both"/>
      </w:pPr>
      <w:r>
        <w:rPr>
          <w:rFonts w:ascii="Times New Roman"/>
          <w:b w:val="false"/>
          <w:i w:val="false"/>
          <w:color w:val="000000"/>
          <w:sz w:val="28"/>
        </w:rPr>
        <w:t xml:space="preserve">
      17)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атқарушылық іс жүргізуді тоқтату туралы қаулы;</w:t>
      </w:r>
    </w:p>
    <w:p>
      <w:pPr>
        <w:spacing w:after="0"/>
        <w:ind w:left="0"/>
        <w:jc w:val="both"/>
      </w:pPr>
      <w:r>
        <w:rPr>
          <w:rFonts w:ascii="Times New Roman"/>
          <w:b w:val="false"/>
          <w:i w:val="false"/>
          <w:color w:val="000000"/>
          <w:sz w:val="28"/>
        </w:rPr>
        <w:t xml:space="preserve">
      18)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атқарушылық іс жүргізуді қайтару туралы қаулы;</w:t>
      </w:r>
    </w:p>
    <w:p>
      <w:pPr>
        <w:spacing w:after="0"/>
        <w:ind w:left="0"/>
        <w:jc w:val="both"/>
      </w:pPr>
      <w:r>
        <w:rPr>
          <w:rFonts w:ascii="Times New Roman"/>
          <w:b w:val="false"/>
          <w:i w:val="false"/>
          <w:color w:val="000000"/>
          <w:sz w:val="28"/>
        </w:rPr>
        <w:t xml:space="preserve">
      19)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 мүліктен өндіріп алу туралы қаулы (прокурордың санкциялануына жатады);</w:t>
      </w:r>
    </w:p>
    <w:p>
      <w:pPr>
        <w:spacing w:after="0"/>
        <w:ind w:left="0"/>
        <w:jc w:val="both"/>
      </w:pPr>
      <w:r>
        <w:rPr>
          <w:rFonts w:ascii="Times New Roman"/>
          <w:b w:val="false"/>
          <w:i w:val="false"/>
          <w:color w:val="000000"/>
          <w:sz w:val="28"/>
        </w:rPr>
        <w:t xml:space="preserve">
      20)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 борышкердің мүлкін бағалау үшін бағалаушыны тағайындау немесе атқарушылық іс жүргізу тараптарының біріне бағалауды жүргізу туралы тапсырма беру туралы қаулы;</w:t>
      </w:r>
    </w:p>
    <w:p>
      <w:pPr>
        <w:spacing w:after="0"/>
        <w:ind w:left="0"/>
        <w:jc w:val="both"/>
      </w:pPr>
      <w:r>
        <w:rPr>
          <w:rFonts w:ascii="Times New Roman"/>
          <w:b w:val="false"/>
          <w:i w:val="false"/>
          <w:color w:val="000000"/>
          <w:sz w:val="28"/>
        </w:rPr>
        <w:t xml:space="preserve">
      21)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 тыйым салынған мүлікті өткізуге беру туралы қаулы;</w:t>
      </w:r>
    </w:p>
    <w:p>
      <w:pPr>
        <w:spacing w:after="0"/>
        <w:ind w:left="0"/>
        <w:jc w:val="both"/>
      </w:pPr>
      <w:r>
        <w:rPr>
          <w:rFonts w:ascii="Times New Roman"/>
          <w:b w:val="false"/>
          <w:i w:val="false"/>
          <w:color w:val="000000"/>
          <w:sz w:val="28"/>
        </w:rPr>
        <w:t xml:space="preserve">
      22)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борышкердің мүлкін беру туралы қаулы;</w:t>
      </w:r>
    </w:p>
    <w:p>
      <w:pPr>
        <w:spacing w:after="0"/>
        <w:ind w:left="0"/>
        <w:jc w:val="both"/>
      </w:pPr>
      <w:r>
        <w:rPr>
          <w:rFonts w:ascii="Times New Roman"/>
          <w:b w:val="false"/>
          <w:i w:val="false"/>
          <w:color w:val="000000"/>
          <w:sz w:val="28"/>
        </w:rPr>
        <w:t xml:space="preserve">
      23)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 дебиторлық берешектен өндіріп алу туралы қаулы;</w:t>
      </w:r>
    </w:p>
    <w:p>
      <w:pPr>
        <w:spacing w:after="0"/>
        <w:ind w:left="0"/>
        <w:jc w:val="both"/>
      </w:pPr>
      <w:r>
        <w:rPr>
          <w:rFonts w:ascii="Times New Roman"/>
          <w:b w:val="false"/>
          <w:i w:val="false"/>
          <w:color w:val="000000"/>
          <w:sz w:val="28"/>
        </w:rPr>
        <w:t xml:space="preserve">
      24)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 ақшалай талаптарға, тыйым салынған талаптар бойынша төлемге, борышкерге ақшалай талапты қабылдауға және иелік етуге тыйым салу туралы қаулы;</w:t>
      </w:r>
    </w:p>
    <w:p>
      <w:pPr>
        <w:spacing w:after="0"/>
        <w:ind w:left="0"/>
        <w:jc w:val="both"/>
      </w:pPr>
      <w:r>
        <w:rPr>
          <w:rFonts w:ascii="Times New Roman"/>
          <w:b w:val="false"/>
          <w:i w:val="false"/>
          <w:color w:val="000000"/>
          <w:sz w:val="28"/>
        </w:rPr>
        <w:t xml:space="preserve">
      25)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 жалақыдан және өзге де табыс түрлерінен өндіріп алу туралы қаулы;</w:t>
      </w:r>
    </w:p>
    <w:p>
      <w:pPr>
        <w:spacing w:after="0"/>
        <w:ind w:left="0"/>
        <w:jc w:val="both"/>
      </w:pPr>
      <w:r>
        <w:rPr>
          <w:rFonts w:ascii="Times New Roman"/>
          <w:b w:val="false"/>
          <w:i w:val="false"/>
          <w:color w:val="000000"/>
          <w:sz w:val="28"/>
        </w:rPr>
        <w:t xml:space="preserve">
      26)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 еңбекке уақытша жарамсыздығы кезінде төленетін әлеуметтік сақтандыру жөніндегі жәрдемақылардан, стипендиялар мен жұмыссыздық жөніндегі жәрдемақылардан өндіріп алу туралы қаулы;</w:t>
      </w:r>
    </w:p>
    <w:p>
      <w:pPr>
        <w:spacing w:after="0"/>
        <w:ind w:left="0"/>
        <w:jc w:val="both"/>
      </w:pPr>
      <w:r>
        <w:rPr>
          <w:rFonts w:ascii="Times New Roman"/>
          <w:b w:val="false"/>
          <w:i w:val="false"/>
          <w:color w:val="000000"/>
          <w:sz w:val="28"/>
        </w:rPr>
        <w:t xml:space="preserve">
      27)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 берешекті анықтау туралы қаулы;</w:t>
      </w:r>
    </w:p>
    <w:p>
      <w:pPr>
        <w:spacing w:after="0"/>
        <w:ind w:left="0"/>
        <w:jc w:val="both"/>
      </w:pPr>
      <w:r>
        <w:rPr>
          <w:rFonts w:ascii="Times New Roman"/>
          <w:b w:val="false"/>
          <w:i w:val="false"/>
          <w:color w:val="000000"/>
          <w:sz w:val="28"/>
        </w:rPr>
        <w:t xml:space="preserve">
      28)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 өндіріп алынған ақша сомасын бөлу туралы қаулы;</w:t>
      </w:r>
    </w:p>
    <w:p>
      <w:pPr>
        <w:spacing w:after="0"/>
        <w:ind w:left="0"/>
        <w:jc w:val="both"/>
      </w:pPr>
      <w:r>
        <w:rPr>
          <w:rFonts w:ascii="Times New Roman"/>
          <w:b w:val="false"/>
          <w:i w:val="false"/>
          <w:color w:val="000000"/>
          <w:sz w:val="28"/>
        </w:rPr>
        <w:t xml:space="preserve">
      29)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 өндіріп алуға қосу туралы қаулы;</w:t>
      </w:r>
    </w:p>
    <w:p>
      <w:pPr>
        <w:spacing w:after="0"/>
        <w:ind w:left="0"/>
        <w:jc w:val="both"/>
      </w:pPr>
      <w:r>
        <w:rPr>
          <w:rFonts w:ascii="Times New Roman"/>
          <w:b w:val="false"/>
          <w:i w:val="false"/>
          <w:color w:val="000000"/>
          <w:sz w:val="28"/>
        </w:rPr>
        <w:t xml:space="preserve">
      30)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 атқарушылық әрекеттер жасау жөніндегі шығыстарды өндіріп алу туралы қаулы;</w:t>
      </w:r>
    </w:p>
    <w:p>
      <w:pPr>
        <w:spacing w:after="0"/>
        <w:ind w:left="0"/>
        <w:jc w:val="both"/>
      </w:pPr>
      <w:r>
        <w:rPr>
          <w:rFonts w:ascii="Times New Roman"/>
          <w:b w:val="false"/>
          <w:i w:val="false"/>
          <w:color w:val="000000"/>
          <w:sz w:val="28"/>
        </w:rPr>
        <w:t xml:space="preserve">
      31)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 атқарушылық құжатты аумағы бойынша жолдау туралы қаулы;</w:t>
      </w:r>
    </w:p>
    <w:p>
      <w:pPr>
        <w:spacing w:after="0"/>
        <w:ind w:left="0"/>
        <w:jc w:val="both"/>
      </w:pPr>
      <w:r>
        <w:rPr>
          <w:rFonts w:ascii="Times New Roman"/>
          <w:b w:val="false"/>
          <w:i w:val="false"/>
          <w:color w:val="000000"/>
          <w:sz w:val="28"/>
        </w:rPr>
        <w:t xml:space="preserve">
      32) осы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 атқарушылық құжатты тарату комиссиясына, банкроттық басқарушыға, оңалтушы басқарушыға жіберу туралы қаулы;</w:t>
      </w:r>
    </w:p>
    <w:p>
      <w:pPr>
        <w:spacing w:after="0"/>
        <w:ind w:left="0"/>
        <w:jc w:val="both"/>
      </w:pPr>
      <w:r>
        <w:rPr>
          <w:rFonts w:ascii="Times New Roman"/>
          <w:b w:val="false"/>
          <w:i w:val="false"/>
          <w:color w:val="000000"/>
          <w:sz w:val="28"/>
        </w:rPr>
        <w:t xml:space="preserve">
      33) осы бұйрықтың </w:t>
      </w:r>
      <w:r>
        <w:rPr>
          <w:rFonts w:ascii="Times New Roman"/>
          <w:b w:val="false"/>
          <w:i w:val="false"/>
          <w:color w:val="000000"/>
          <w:sz w:val="28"/>
        </w:rPr>
        <w:t>33-қосымшасына</w:t>
      </w:r>
      <w:r>
        <w:rPr>
          <w:rFonts w:ascii="Times New Roman"/>
          <w:b w:val="false"/>
          <w:i w:val="false"/>
          <w:color w:val="000000"/>
          <w:sz w:val="28"/>
        </w:rPr>
        <w:t xml:space="preserve"> сәйкес, мәжбүрлеп орындау шараларының күшін жою туралы қаулы;</w:t>
      </w:r>
    </w:p>
    <w:p>
      <w:pPr>
        <w:spacing w:after="0"/>
        <w:ind w:left="0"/>
        <w:jc w:val="both"/>
      </w:pPr>
      <w:r>
        <w:rPr>
          <w:rFonts w:ascii="Times New Roman"/>
          <w:b w:val="false"/>
          <w:i w:val="false"/>
          <w:color w:val="000000"/>
          <w:sz w:val="28"/>
        </w:rPr>
        <w:t xml:space="preserve">
      34) осы бұйрықтың </w:t>
      </w:r>
      <w:r>
        <w:rPr>
          <w:rFonts w:ascii="Times New Roman"/>
          <w:b w:val="false"/>
          <w:i w:val="false"/>
          <w:color w:val="000000"/>
          <w:sz w:val="28"/>
        </w:rPr>
        <w:t>34-қосымшасына</w:t>
      </w:r>
      <w:r>
        <w:rPr>
          <w:rFonts w:ascii="Times New Roman"/>
          <w:b w:val="false"/>
          <w:i w:val="false"/>
          <w:color w:val="000000"/>
          <w:sz w:val="28"/>
        </w:rPr>
        <w:t xml:space="preserve"> сәйкес, борышкердің белгілі бір әрекеттер жасауына тыйым салу туралы қаулы;</w:t>
      </w:r>
    </w:p>
    <w:p>
      <w:pPr>
        <w:spacing w:after="0"/>
        <w:ind w:left="0"/>
        <w:jc w:val="both"/>
      </w:pPr>
      <w:r>
        <w:rPr>
          <w:rFonts w:ascii="Times New Roman"/>
          <w:b w:val="false"/>
          <w:i w:val="false"/>
          <w:color w:val="000000"/>
          <w:sz w:val="28"/>
        </w:rPr>
        <w:t xml:space="preserve">
      35) осы бұйрықтың </w:t>
      </w:r>
      <w:r>
        <w:rPr>
          <w:rFonts w:ascii="Times New Roman"/>
          <w:b w:val="false"/>
          <w:i w:val="false"/>
          <w:color w:val="000000"/>
          <w:sz w:val="28"/>
        </w:rPr>
        <w:t>35-қосымшасына</w:t>
      </w:r>
      <w:r>
        <w:rPr>
          <w:rFonts w:ascii="Times New Roman"/>
          <w:b w:val="false"/>
          <w:i w:val="false"/>
          <w:color w:val="000000"/>
          <w:sz w:val="28"/>
        </w:rPr>
        <w:t xml:space="preserve"> сәйкес, атқарушылық санкциясын өндіріп алу туралы қаулы;</w:t>
      </w:r>
    </w:p>
    <w:p>
      <w:pPr>
        <w:spacing w:after="0"/>
        <w:ind w:left="0"/>
        <w:jc w:val="both"/>
      </w:pPr>
      <w:r>
        <w:rPr>
          <w:rFonts w:ascii="Times New Roman"/>
          <w:b w:val="false"/>
          <w:i w:val="false"/>
          <w:color w:val="000000"/>
          <w:sz w:val="28"/>
        </w:rPr>
        <w:t xml:space="preserve">
      36) осы бұйрықтың </w:t>
      </w:r>
      <w:r>
        <w:rPr>
          <w:rFonts w:ascii="Times New Roman"/>
          <w:b w:val="false"/>
          <w:i w:val="false"/>
          <w:color w:val="000000"/>
          <w:sz w:val="28"/>
        </w:rPr>
        <w:t>36-қосымшасына</w:t>
      </w:r>
      <w:r>
        <w:rPr>
          <w:rFonts w:ascii="Times New Roman"/>
          <w:b w:val="false"/>
          <w:i w:val="false"/>
          <w:color w:val="000000"/>
          <w:sz w:val="28"/>
        </w:rPr>
        <w:t xml:space="preserve"> сәйкес, жекелеген атқарушылық әрекеттерді жасауды және (немесе) жекелеген мәжбүрлеп орындату шараларын қолдануды тапсыру туралы қаулы;</w:t>
      </w:r>
    </w:p>
    <w:p>
      <w:pPr>
        <w:spacing w:after="0"/>
        <w:ind w:left="0"/>
        <w:jc w:val="both"/>
      </w:pPr>
      <w:r>
        <w:rPr>
          <w:rFonts w:ascii="Times New Roman"/>
          <w:b w:val="false"/>
          <w:i w:val="false"/>
          <w:color w:val="000000"/>
          <w:sz w:val="28"/>
        </w:rPr>
        <w:t xml:space="preserve">
      37) осы бұйрықтың </w:t>
      </w:r>
      <w:r>
        <w:rPr>
          <w:rFonts w:ascii="Times New Roman"/>
          <w:b w:val="false"/>
          <w:i w:val="false"/>
          <w:color w:val="000000"/>
          <w:sz w:val="28"/>
        </w:rPr>
        <w:t>37-қосымшасына</w:t>
      </w:r>
      <w:r>
        <w:rPr>
          <w:rFonts w:ascii="Times New Roman"/>
          <w:b w:val="false"/>
          <w:i w:val="false"/>
          <w:color w:val="000000"/>
          <w:sz w:val="28"/>
        </w:rPr>
        <w:t xml:space="preserve"> сәйкес, көлік құралын ұстау және арнайы тұраққа қою туралы қаулы;</w:t>
      </w:r>
    </w:p>
    <w:p>
      <w:pPr>
        <w:spacing w:after="0"/>
        <w:ind w:left="0"/>
        <w:jc w:val="both"/>
      </w:pPr>
      <w:r>
        <w:rPr>
          <w:rFonts w:ascii="Times New Roman"/>
          <w:b w:val="false"/>
          <w:i w:val="false"/>
          <w:color w:val="000000"/>
          <w:sz w:val="28"/>
        </w:rPr>
        <w:t xml:space="preserve">
      38) осы бұйрықтың </w:t>
      </w:r>
      <w:r>
        <w:rPr>
          <w:rFonts w:ascii="Times New Roman"/>
          <w:b w:val="false"/>
          <w:i w:val="false"/>
          <w:color w:val="000000"/>
          <w:sz w:val="28"/>
        </w:rPr>
        <w:t>38-қосымшасына</w:t>
      </w:r>
      <w:r>
        <w:rPr>
          <w:rFonts w:ascii="Times New Roman"/>
          <w:b w:val="false"/>
          <w:i w:val="false"/>
          <w:color w:val="000000"/>
          <w:sz w:val="28"/>
        </w:rPr>
        <w:t xml:space="preserve"> сәйкес, жылжымайтын мүлікті алып қою туралы қаулы (прокурордың санкциялануына жатады);</w:t>
      </w:r>
    </w:p>
    <w:p>
      <w:pPr>
        <w:spacing w:after="0"/>
        <w:ind w:left="0"/>
        <w:jc w:val="both"/>
      </w:pPr>
      <w:r>
        <w:rPr>
          <w:rFonts w:ascii="Times New Roman"/>
          <w:b w:val="false"/>
          <w:i w:val="false"/>
          <w:color w:val="000000"/>
          <w:sz w:val="28"/>
        </w:rPr>
        <w:t xml:space="preserve">
      39) осы бұйрықтың </w:t>
      </w:r>
      <w:r>
        <w:rPr>
          <w:rFonts w:ascii="Times New Roman"/>
          <w:b w:val="false"/>
          <w:i w:val="false"/>
          <w:color w:val="000000"/>
          <w:sz w:val="28"/>
        </w:rPr>
        <w:t>39-қосымшасына</w:t>
      </w:r>
      <w:r>
        <w:rPr>
          <w:rFonts w:ascii="Times New Roman"/>
          <w:b w:val="false"/>
          <w:i w:val="false"/>
          <w:color w:val="000000"/>
          <w:sz w:val="28"/>
        </w:rPr>
        <w:t xml:space="preserve"> сәйкес, құқықты белгілейтін құжаттарды алып қою туралы қаулы (прокурордың санкциялануына жатады);</w:t>
      </w:r>
    </w:p>
    <w:p>
      <w:pPr>
        <w:spacing w:after="0"/>
        <w:ind w:left="0"/>
        <w:jc w:val="both"/>
      </w:pPr>
      <w:r>
        <w:rPr>
          <w:rFonts w:ascii="Times New Roman"/>
          <w:b w:val="false"/>
          <w:i w:val="false"/>
          <w:color w:val="000000"/>
          <w:sz w:val="28"/>
        </w:rPr>
        <w:t xml:space="preserve">
      40) осы бұйрықтың </w:t>
      </w:r>
      <w:r>
        <w:rPr>
          <w:rFonts w:ascii="Times New Roman"/>
          <w:b w:val="false"/>
          <w:i w:val="false"/>
          <w:color w:val="000000"/>
          <w:sz w:val="28"/>
        </w:rPr>
        <w:t>40-қосымшасына</w:t>
      </w:r>
      <w:r>
        <w:rPr>
          <w:rFonts w:ascii="Times New Roman"/>
          <w:b w:val="false"/>
          <w:i w:val="false"/>
          <w:color w:val="000000"/>
          <w:sz w:val="28"/>
        </w:rPr>
        <w:t xml:space="preserve"> сәйкес,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қаулы (прокурордың санкциялануына жатады);</w:t>
      </w:r>
    </w:p>
    <w:p>
      <w:pPr>
        <w:spacing w:after="0"/>
        <w:ind w:left="0"/>
        <w:jc w:val="both"/>
      </w:pPr>
      <w:r>
        <w:rPr>
          <w:rFonts w:ascii="Times New Roman"/>
          <w:b w:val="false"/>
          <w:i w:val="false"/>
          <w:color w:val="000000"/>
          <w:sz w:val="28"/>
        </w:rPr>
        <w:t xml:space="preserve">
      41) осы бұйрықтың </w:t>
      </w:r>
      <w:r>
        <w:rPr>
          <w:rFonts w:ascii="Times New Roman"/>
          <w:b w:val="false"/>
          <w:i w:val="false"/>
          <w:color w:val="000000"/>
          <w:sz w:val="28"/>
        </w:rPr>
        <w:t>41-қосымшасына</w:t>
      </w:r>
      <w:r>
        <w:rPr>
          <w:rFonts w:ascii="Times New Roman"/>
          <w:b w:val="false"/>
          <w:i w:val="false"/>
          <w:color w:val="000000"/>
          <w:sz w:val="28"/>
        </w:rPr>
        <w:t xml:space="preserve"> сәйкес, атқарушылық құжаттың орындалуын қамтамасыз ету шараларын қабылдау туралы қаулы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05.10.2020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4" w:id="2"/>
    <w:p>
      <w:pPr>
        <w:spacing w:after="0"/>
        <w:ind w:left="0"/>
        <w:jc w:val="both"/>
      </w:pPr>
      <w:r>
        <w:rPr>
          <w:rFonts w:ascii="Times New Roman"/>
          <w:b w:val="false"/>
          <w:i w:val="false"/>
          <w:color w:val="000000"/>
          <w:sz w:val="28"/>
        </w:rPr>
        <w:t xml:space="preserve">
      2. Қазақстан Республикасы Әділет министрінің 2018 жылғы 25 желтоқсандағы № 1620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18226 тіркелген, 2019 жылғы 7 ақпанда Қазақстан Республикасы нормативтік құқықтық актілерінің эталондық бақылау банкінде жарияланған) бұйрықтың күші жойылды деп танылсын.</w:t>
      </w:r>
    </w:p>
    <w:bookmarkEnd w:id="2"/>
    <w:bookmarkStart w:name="z45" w:id="3"/>
    <w:p>
      <w:pPr>
        <w:spacing w:after="0"/>
        <w:ind w:left="0"/>
        <w:jc w:val="both"/>
      </w:pPr>
      <w:r>
        <w:rPr>
          <w:rFonts w:ascii="Times New Roman"/>
          <w:b w:val="false"/>
          <w:i w:val="false"/>
          <w:color w:val="000000"/>
          <w:sz w:val="28"/>
        </w:rPr>
        <w:t>
      3. Сот актілерін орындау департаменті заңнамамен белгіленген тәртіппен:</w:t>
      </w:r>
    </w:p>
    <w:bookmarkEnd w:id="3"/>
    <w:bookmarkStart w:name="z46" w:id="4"/>
    <w:p>
      <w:pPr>
        <w:spacing w:after="0"/>
        <w:ind w:left="0"/>
        <w:jc w:val="both"/>
      </w:pPr>
      <w:r>
        <w:rPr>
          <w:rFonts w:ascii="Times New Roman"/>
          <w:b w:val="false"/>
          <w:i w:val="false"/>
          <w:color w:val="000000"/>
          <w:sz w:val="28"/>
        </w:rPr>
        <w:t>
      1) осы бұйрықтың мемлекеттік тіркеуін;</w:t>
      </w:r>
    </w:p>
    <w:bookmarkEnd w:id="4"/>
    <w:bookmarkStart w:name="z47"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48" w:id="6"/>
    <w:p>
      <w:pPr>
        <w:spacing w:after="0"/>
        <w:ind w:left="0"/>
        <w:jc w:val="both"/>
      </w:pPr>
      <w:r>
        <w:rPr>
          <w:rFonts w:ascii="Times New Roman"/>
          <w:b w:val="false"/>
          <w:i w:val="false"/>
          <w:color w:val="000000"/>
          <w:sz w:val="28"/>
        </w:rPr>
        <w:t>
      3) осы бұйрықтың Қазақстан Республикасы Әділет министрлігінің интернет-ресурсында орналастырылуын қамтамасыз етсін.</w:t>
      </w:r>
    </w:p>
    <w:bookmarkEnd w:id="6"/>
    <w:bookmarkStart w:name="z49"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Әділет министрінің орынбасарына жүктелсін.</w:t>
      </w:r>
    </w:p>
    <w:bookmarkEnd w:id="7"/>
    <w:bookmarkStart w:name="z50" w:id="8"/>
    <w:p>
      <w:pPr>
        <w:spacing w:after="0"/>
        <w:ind w:left="0"/>
        <w:jc w:val="both"/>
      </w:pPr>
      <w:r>
        <w:rPr>
          <w:rFonts w:ascii="Times New Roman"/>
          <w:b w:val="false"/>
          <w:i w:val="false"/>
          <w:color w:val="000000"/>
          <w:sz w:val="28"/>
        </w:rPr>
        <w:t>
      5. Осы бұйрық 2019 жылғы 24 сәуірден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Атқарушылық іс жүргізуді қозғау туралы қаулының үлгі нысаны</w:t>
      </w:r>
    </w:p>
    <w:p>
      <w:pPr>
        <w:spacing w:after="0"/>
        <w:ind w:left="0"/>
        <w:jc w:val="both"/>
      </w:pPr>
      <w:r>
        <w:rPr>
          <w:rFonts w:ascii="Times New Roman"/>
          <w:b w:val="false"/>
          <w:i w:val="false"/>
          <w:color w:val="ff0000"/>
          <w:sz w:val="28"/>
        </w:rPr>
        <w:t xml:space="preserve">
      Ескерту. 1-қосымша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Мемлекеттік сот орындаушысы_______________________________________________</w:t>
      </w:r>
    </w:p>
    <w:p>
      <w:pPr>
        <w:spacing w:after="0"/>
        <w:ind w:left="0"/>
        <w:jc w:val="both"/>
      </w:pPr>
      <w:r>
        <w:rPr>
          <w:rFonts w:ascii="Times New Roman"/>
          <w:b w:val="false"/>
          <w:i w:val="false"/>
          <w:color w:val="000000"/>
          <w:sz w:val="28"/>
        </w:rPr>
        <w:t>
      (әділет департаменті аумақтық бөлімінің атауы, сот орындаушысының аты, әкесінің аты және тегі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(атқарушылық құжатын берген соттың немесе органның атауы)</w:t>
      </w:r>
    </w:p>
    <w:p>
      <w:pPr>
        <w:spacing w:after="0"/>
        <w:ind w:left="0"/>
        <w:jc w:val="both"/>
      </w:pPr>
      <w:r>
        <w:rPr>
          <w:rFonts w:ascii="Times New Roman"/>
          <w:b w:val="false"/>
          <w:i w:val="false"/>
          <w:color w:val="000000"/>
          <w:sz w:val="28"/>
        </w:rPr>
        <w:t>
      20__ жылғы "____" ______________________________________________ келіп түскен</w:t>
      </w:r>
    </w:p>
    <w:p>
      <w:pPr>
        <w:spacing w:after="0"/>
        <w:ind w:left="0"/>
        <w:jc w:val="both"/>
      </w:pPr>
      <w:r>
        <w:rPr>
          <w:rFonts w:ascii="Times New Roman"/>
          <w:b w:val="false"/>
          <w:i w:val="false"/>
          <w:color w:val="000000"/>
          <w:sz w:val="28"/>
        </w:rPr>
        <w:t>
      (мемлекеттік сот орындаушысына келіп түскен күні)</w:t>
      </w:r>
    </w:p>
    <w:p>
      <w:pPr>
        <w:spacing w:after="0"/>
        <w:ind w:left="0"/>
        <w:jc w:val="both"/>
      </w:pPr>
      <w:r>
        <w:rPr>
          <w:rFonts w:ascii="Times New Roman"/>
          <w:b w:val="false"/>
          <w:i w:val="false"/>
          <w:color w:val="000000"/>
          <w:sz w:val="28"/>
        </w:rPr>
        <w:t>
      ____________________________________________________________________қарап,</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xml:space="preserve">
      Атқарушылық құжат атқарушылық құжаттарға қойылатын "Атқарушылық іс жүргізу және сот орындаушыларының мәртебесі туралы" 2010 жылғы 2 сәуірдегі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талаптарға сәйкес келеді.</w:t>
      </w:r>
    </w:p>
    <w:p>
      <w:pPr>
        <w:spacing w:after="0"/>
        <w:ind w:left="0"/>
        <w:jc w:val="both"/>
      </w:pPr>
      <w:r>
        <w:rPr>
          <w:rFonts w:ascii="Times New Roman"/>
          <w:b w:val="false"/>
          <w:i w:val="false"/>
          <w:color w:val="000000"/>
          <w:sz w:val="28"/>
        </w:rPr>
        <w:t>
      Атқарушылық құжаттың ұсыну мерзімі өтпеген.</w:t>
      </w:r>
    </w:p>
    <w:p>
      <w:pPr>
        <w:spacing w:after="0"/>
        <w:ind w:left="0"/>
        <w:jc w:val="both"/>
      </w:pPr>
      <w:r>
        <w:rPr>
          <w:rFonts w:ascii="Times New Roman"/>
          <w:b w:val="false"/>
          <w:i w:val="false"/>
          <w:color w:val="000000"/>
          <w:sz w:val="28"/>
        </w:rPr>
        <w:t xml:space="preserve">
      Жоғарыдағылардың негізінде, Заңның 37-бабының </w:t>
      </w:r>
      <w:r>
        <w:rPr>
          <w:rFonts w:ascii="Times New Roman"/>
          <w:b w:val="false"/>
          <w:i w:val="false"/>
          <w:color w:val="000000"/>
          <w:sz w:val="28"/>
        </w:rPr>
        <w:t>4-тармағын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Атқарушылық іс жүргізу қозғалсын және 20__ "________" №___ берілсін.</w:t>
      </w:r>
    </w:p>
    <w:p>
      <w:pPr>
        <w:spacing w:after="0"/>
        <w:ind w:left="0"/>
        <w:jc w:val="both"/>
      </w:pPr>
      <w:r>
        <w:rPr>
          <w:rFonts w:ascii="Times New Roman"/>
          <w:b w:val="false"/>
          <w:i w:val="false"/>
          <w:color w:val="000000"/>
          <w:sz w:val="28"/>
        </w:rPr>
        <w:t>
      2. Атқарушылық құжатының орындалуын қамтамасыз ету жөніндегі шаралар қабылдансын.</w:t>
      </w:r>
    </w:p>
    <w:p>
      <w:pPr>
        <w:spacing w:after="0"/>
        <w:ind w:left="0"/>
        <w:jc w:val="both"/>
      </w:pPr>
      <w:r>
        <w:rPr>
          <w:rFonts w:ascii="Times New Roman"/>
          <w:b w:val="false"/>
          <w:i w:val="false"/>
          <w:color w:val="000000"/>
          <w:sz w:val="28"/>
        </w:rPr>
        <w:t>
      3. Атқарушылық құжатты орындамағаны үшін _________________________________</w:t>
      </w:r>
    </w:p>
    <w:p>
      <w:pPr>
        <w:spacing w:after="0"/>
        <w:ind w:left="0"/>
        <w:jc w:val="both"/>
      </w:pPr>
      <w:r>
        <w:rPr>
          <w:rFonts w:ascii="Times New Roman"/>
          <w:b w:val="false"/>
          <w:i w:val="false"/>
          <w:color w:val="000000"/>
          <w:sz w:val="28"/>
        </w:rPr>
        <w:t>
      (борышкердің-жеке тұлғаның тегі, аты және әкесінің аты (болған жағдайда), заңды тұлға басшысының тегі, аты және әкесінің аты (болған жағдайда) хабарлама жіберу арқылы әкімшілік және қылмыстық жауаптылығы туралы ескертілсін.</w:t>
      </w:r>
    </w:p>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хабардар етілсін.</w:t>
      </w:r>
    </w:p>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Атқарушылық іс жүргізуді қозғаудан бас тарту туралы қаулының үлгі нысаны</w:t>
      </w:r>
    </w:p>
    <w:p>
      <w:pPr>
        <w:spacing w:after="0"/>
        <w:ind w:left="0"/>
        <w:jc w:val="both"/>
      </w:pPr>
      <w:r>
        <w:rPr>
          <w:rFonts w:ascii="Times New Roman"/>
          <w:b w:val="false"/>
          <w:i w:val="false"/>
          <w:color w:val="ff0000"/>
          <w:sz w:val="28"/>
        </w:rPr>
        <w:t xml:space="preserve">
      Ескерту. 2-қосымша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 "__" ______                        ___________________________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Мемлекеттік сот орындаушысы______________________________________________</w:t>
      </w:r>
    </w:p>
    <w:p>
      <w:pPr>
        <w:spacing w:after="0"/>
        <w:ind w:left="0"/>
        <w:jc w:val="both"/>
      </w:pPr>
      <w:r>
        <w:rPr>
          <w:rFonts w:ascii="Times New Roman"/>
          <w:b w:val="false"/>
          <w:i w:val="false"/>
          <w:color w:val="000000"/>
          <w:sz w:val="28"/>
        </w:rPr>
        <w:t>
      (әділет департаменті аумақтық бөлімінің атауы, соторындаушысының аты, әкесінің аты және тегі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(атқарушылық құжатын берген соттың немесе органның атауы)</w:t>
      </w:r>
    </w:p>
    <w:p>
      <w:pPr>
        <w:spacing w:after="0"/>
        <w:ind w:left="0"/>
        <w:jc w:val="both"/>
      </w:pPr>
      <w:r>
        <w:rPr>
          <w:rFonts w:ascii="Times New Roman"/>
          <w:b w:val="false"/>
          <w:i w:val="false"/>
          <w:color w:val="000000"/>
          <w:sz w:val="28"/>
        </w:rPr>
        <w:t>
      20__ жылғы "____" ______________________________________________ келіп түскен</w:t>
      </w:r>
    </w:p>
    <w:p>
      <w:pPr>
        <w:spacing w:after="0"/>
        <w:ind w:left="0"/>
        <w:jc w:val="both"/>
      </w:pPr>
      <w:r>
        <w:rPr>
          <w:rFonts w:ascii="Times New Roman"/>
          <w:b w:val="false"/>
          <w:i w:val="false"/>
          <w:color w:val="000000"/>
          <w:sz w:val="28"/>
        </w:rPr>
        <w:t>
      (мемлекеттік сот орындаушысына келіп түскен күні)</w:t>
      </w:r>
    </w:p>
    <w:p>
      <w:pPr>
        <w:spacing w:after="0"/>
        <w:ind w:left="0"/>
        <w:jc w:val="both"/>
      </w:pPr>
      <w:r>
        <w:rPr>
          <w:rFonts w:ascii="Times New Roman"/>
          <w:b w:val="false"/>
          <w:i w:val="false"/>
          <w:color w:val="000000"/>
          <w:sz w:val="28"/>
        </w:rPr>
        <w:t>
      ____________________________________________________________________ қарап, (атқарушылық құжаттың талаптары, өндіріп алушы мен борышкердің )</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(атқарушылық іс жүргізуді қозғаудан қолданыстағы Заңға немесе өзге де нормативтік құқықтық актілерге сілтеме жасай отырып, бас тартудың негізі)</w:t>
      </w:r>
    </w:p>
    <w:p>
      <w:pPr>
        <w:spacing w:after="0"/>
        <w:ind w:left="0"/>
        <w:jc w:val="both"/>
      </w:pPr>
      <w:r>
        <w:rPr>
          <w:rFonts w:ascii="Times New Roman"/>
          <w:b w:val="false"/>
          <w:i w:val="false"/>
          <w:color w:val="000000"/>
          <w:sz w:val="28"/>
        </w:rPr>
        <w:t xml:space="preserve">
      Жоғарыдағылардың негізінде, "Атқарушылық іс жүргізу және сот орындаушыларының мәртебесі туралы" 2010 жылғы 2 сәуірдегі Қазақстан Республикасы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38-бабының </w:t>
      </w:r>
      <w:r>
        <w:rPr>
          <w:rFonts w:ascii="Times New Roman"/>
          <w:b w:val="false"/>
          <w:i w:val="false"/>
          <w:color w:val="000000"/>
          <w:sz w:val="28"/>
        </w:rPr>
        <w:t>1-тармағының</w:t>
      </w:r>
      <w:r>
        <w:rPr>
          <w:rFonts w:ascii="Times New Roman"/>
          <w:b w:val="false"/>
          <w:i w:val="false"/>
          <w:color w:val="000000"/>
          <w:sz w:val="28"/>
        </w:rPr>
        <w:t xml:space="preserve"> __) тармақшасын,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(атқарушылық құжаттың талаптары, өндіріп алушымен борышкердің деректері заңды тұлғаның толық атауы, жеке тұлға үшін- тегі, аты-жөні және әкесінің аты (болған жағдайда))атқарушылық іс жүргізуді қозғаудан бас тартылсын.</w:t>
      </w:r>
    </w:p>
    <w:p>
      <w:pPr>
        <w:spacing w:after="0"/>
        <w:ind w:left="0"/>
        <w:jc w:val="both"/>
      </w:pPr>
      <w:r>
        <w:rPr>
          <w:rFonts w:ascii="Times New Roman"/>
          <w:b w:val="false"/>
          <w:i w:val="false"/>
          <w:color w:val="000000"/>
          <w:sz w:val="28"/>
        </w:rPr>
        <w:t>
      2. Қаулының көшірмесін келіп түскен барлық құжаттармен қоса____________________</w:t>
      </w:r>
    </w:p>
    <w:p>
      <w:pPr>
        <w:spacing w:after="0"/>
        <w:ind w:left="0"/>
        <w:jc w:val="both"/>
      </w:pPr>
      <w:r>
        <w:rPr>
          <w:rFonts w:ascii="Times New Roman"/>
          <w:b w:val="false"/>
          <w:i w:val="false"/>
          <w:color w:val="000000"/>
          <w:sz w:val="28"/>
        </w:rPr>
        <w:t>
      (атқарушылық құжат қайтарылатын жеке тұлғаның тегі (болған жағдайда), аты-жөні, заңды тұлғаның атауы, мекен-жайы) жолдансын.</w:t>
      </w:r>
    </w:p>
    <w:p>
      <w:pPr>
        <w:spacing w:after="0"/>
        <w:ind w:left="0"/>
        <w:jc w:val="both"/>
      </w:pPr>
      <w:r>
        <w:rPr>
          <w:rFonts w:ascii="Times New Roman"/>
          <w:b w:val="false"/>
          <w:i w:val="false"/>
          <w:color w:val="000000"/>
          <w:sz w:val="28"/>
        </w:rPr>
        <w:t xml:space="preserve">
      3. Заңның 38-бабы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мән-жайларды жою атқарушылық құжатты сот орындаушысына осы Заңда белгіленген тәртіппен қайта жіберуге (ұсынуға) кедергі келтірмейтіндігі түсіндірілсін.</w:t>
      </w:r>
    </w:p>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Бұрын шығарылған қаулыға өзгерістер енгізу туралы қаулының үлгі нысаны</w:t>
      </w:r>
    </w:p>
    <w:p>
      <w:pPr>
        <w:spacing w:after="0"/>
        <w:ind w:left="0"/>
        <w:jc w:val="both"/>
      </w:pPr>
      <w:r>
        <w:rPr>
          <w:rFonts w:ascii="Times New Roman"/>
          <w:b w:val="false"/>
          <w:i w:val="false"/>
          <w:color w:val="ff0000"/>
          <w:sz w:val="28"/>
        </w:rPr>
        <w:t xml:space="preserve">
      Ескерту. 3-қосымша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                        ___________________________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(қаулыға қолданыстағы Заңға немесе өзге де нормативтік құқықтық актілерге сілтеме жасай отырып, өзгерістер енгізу негізі)</w:t>
      </w:r>
    </w:p>
    <w:p>
      <w:pPr>
        <w:spacing w:after="0"/>
        <w:ind w:left="0"/>
        <w:jc w:val="both"/>
      </w:pPr>
      <w:r>
        <w:rPr>
          <w:rFonts w:ascii="Times New Roman"/>
          <w:b w:val="false"/>
          <w:i w:val="false"/>
          <w:color w:val="000000"/>
          <w:sz w:val="28"/>
        </w:rPr>
        <w:t xml:space="preserve">
      Жоғарыдағылардың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3-тармағын</w:t>
      </w:r>
      <w:r>
        <w:rPr>
          <w:rFonts w:ascii="Times New Roman"/>
          <w:b w:val="false"/>
          <w:i w:val="false"/>
          <w:color w:val="000000"/>
          <w:sz w:val="28"/>
        </w:rPr>
        <w:t xml:space="preserve">, 126-бабының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20__жылғы "___"_______ қаулыға келесі өзгерістер енгізілсін: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Мемлекеттік сот орындаушысы қаулысының күшін жою туралы қаулының үлгі нысаны</w:t>
      </w:r>
    </w:p>
    <w:p>
      <w:pPr>
        <w:spacing w:after="0"/>
        <w:ind w:left="0"/>
        <w:jc w:val="both"/>
      </w:pPr>
      <w:r>
        <w:rPr>
          <w:rFonts w:ascii="Times New Roman"/>
          <w:b w:val="false"/>
          <w:i w:val="false"/>
          <w:color w:val="ff0000"/>
          <w:sz w:val="28"/>
        </w:rPr>
        <w:t xml:space="preserve">
      Ескерту. 4-қосымша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20__жылғы "__" ________                        _____________________________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Аумақтық бөлім басшысы - аға сот орындаушысы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(әділет департаменті аумақтық бөлімінің атауы, аға сот орындаушысының аты, әкесінің аты және тегі (болған жағдайда))</w:t>
      </w:r>
    </w:p>
    <w:p>
      <w:pPr>
        <w:spacing w:after="0"/>
        <w:ind w:left="0"/>
        <w:jc w:val="both"/>
      </w:pPr>
      <w:r>
        <w:rPr>
          <w:rFonts w:ascii="Times New Roman"/>
          <w:b w:val="false"/>
          <w:i w:val="false"/>
          <w:color w:val="000000"/>
          <w:sz w:val="28"/>
        </w:rPr>
        <w:t>
      _______________________________________________________________ келіп түскен</w:t>
      </w:r>
    </w:p>
    <w:p>
      <w:pPr>
        <w:spacing w:after="0"/>
        <w:ind w:left="0"/>
        <w:jc w:val="both"/>
      </w:pPr>
      <w:r>
        <w:rPr>
          <w:rFonts w:ascii="Times New Roman"/>
          <w:b w:val="false"/>
          <w:i w:val="false"/>
          <w:color w:val="000000"/>
          <w:sz w:val="28"/>
        </w:rPr>
        <w:t>
      (хат-хабардың келіп түскен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адресаттың атауы, өтініштің,прокурорлық ықпал ету актісінің, сот актісінің мәнін көрсету қажет)</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Мемлекеттік сот орындаушысы______________________________________________</w:t>
      </w:r>
    </w:p>
    <w:p>
      <w:pPr>
        <w:spacing w:after="0"/>
        <w:ind w:left="0"/>
        <w:jc w:val="both"/>
      </w:pPr>
      <w:r>
        <w:rPr>
          <w:rFonts w:ascii="Times New Roman"/>
          <w:b w:val="false"/>
          <w:i w:val="false"/>
          <w:color w:val="000000"/>
          <w:sz w:val="28"/>
        </w:rPr>
        <w:t>
      (сот орындаушысының аты, әкесінің аты, тегі (бар болған жағдайда)</w:t>
      </w:r>
    </w:p>
    <w:p>
      <w:pPr>
        <w:spacing w:after="0"/>
        <w:ind w:left="0"/>
        <w:jc w:val="both"/>
      </w:pPr>
      <w:r>
        <w:rPr>
          <w:rFonts w:ascii="Times New Roman"/>
          <w:b w:val="false"/>
          <w:i w:val="false"/>
          <w:color w:val="000000"/>
          <w:sz w:val="28"/>
        </w:rPr>
        <w:t>
      іс жүргізуінде орындауда _________________________________________________</w:t>
      </w:r>
    </w:p>
    <w:p>
      <w:pPr>
        <w:spacing w:after="0"/>
        <w:ind w:left="0"/>
        <w:jc w:val="both"/>
      </w:pPr>
      <w:r>
        <w:rPr>
          <w:rFonts w:ascii="Times New Roman"/>
          <w:b w:val="false"/>
          <w:i w:val="false"/>
          <w:color w:val="000000"/>
          <w:sz w:val="28"/>
        </w:rPr>
        <w:t>
      (атқарушылық құжаттың талабы, өндіріп алушының және борышкердің (заңды тұлғаның толық атауы, жеке тұлға үшін - тегі, аты және әкесінің аты (болған жағдайда))</w:t>
      </w:r>
    </w:p>
    <w:p>
      <w:pPr>
        <w:spacing w:after="0"/>
        <w:ind w:left="0"/>
        <w:jc w:val="both"/>
      </w:pPr>
      <w:r>
        <w:rPr>
          <w:rFonts w:ascii="Times New Roman"/>
          <w:b w:val="false"/>
          <w:i w:val="false"/>
          <w:color w:val="000000"/>
          <w:sz w:val="28"/>
        </w:rPr>
        <w:t>
      ________________________20___ жылғы "____" __________ атқарушылық құжат бар.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сот орындаушысының қаулысының күшін жою үшін негіздер көрсетіледі)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4-тармағын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20___ жылғы "__" ___________ № __________________ атқарушылық іс жүргізу бойынша шығарылған "__" ______ 20__ жылғы _______________________________________</w:t>
      </w:r>
    </w:p>
    <w:p>
      <w:pPr>
        <w:spacing w:after="0"/>
        <w:ind w:left="0"/>
        <w:jc w:val="both"/>
      </w:pPr>
      <w:r>
        <w:rPr>
          <w:rFonts w:ascii="Times New Roman"/>
          <w:b w:val="false"/>
          <w:i w:val="false"/>
          <w:color w:val="000000"/>
          <w:sz w:val="28"/>
        </w:rPr>
        <w:t>
      (күші жойылатын қаулының атауы)</w:t>
      </w:r>
    </w:p>
    <w:p>
      <w:pPr>
        <w:spacing w:after="0"/>
        <w:ind w:left="0"/>
        <w:jc w:val="both"/>
      </w:pPr>
      <w:r>
        <w:rPr>
          <w:rFonts w:ascii="Times New Roman"/>
          <w:b w:val="false"/>
          <w:i w:val="false"/>
          <w:color w:val="000000"/>
          <w:sz w:val="28"/>
        </w:rPr>
        <w:t>
      ______________________________________________________ туралы қаулының күші жойылсын.</w:t>
      </w:r>
    </w:p>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Аумақтық бөлім басшысы – аға сот орындаушысы</w:t>
      </w:r>
    </w:p>
    <w:p>
      <w:pPr>
        <w:spacing w:after="0"/>
        <w:ind w:left="0"/>
        <w:jc w:val="both"/>
      </w:pPr>
      <w:r>
        <w:rPr>
          <w:rFonts w:ascii="Times New Roman"/>
          <w:b w:val="false"/>
          <w:i w:val="false"/>
          <w:color w:val="000000"/>
          <w:sz w:val="28"/>
        </w:rPr>
        <w:t xml:space="preserve">
      __________________________            __________________________ </w:t>
      </w:r>
    </w:p>
    <w:p>
      <w:pPr>
        <w:spacing w:after="0"/>
        <w:ind w:left="0"/>
        <w:jc w:val="both"/>
      </w:pPr>
      <w:r>
        <w:rPr>
          <w:rFonts w:ascii="Times New Roman"/>
          <w:b w:val="false"/>
          <w:i w:val="false"/>
          <w:color w:val="000000"/>
          <w:sz w:val="28"/>
        </w:rPr>
        <w:t>
      (аумақтық орган атауы)            (қолы, инициалдары және тегі)</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Атқарушылық іс жүргізуге аудармашының қатысуы туралы қаулының үлгі нысаны</w:t>
      </w:r>
    </w:p>
    <w:p>
      <w:pPr>
        <w:spacing w:after="0"/>
        <w:ind w:left="0"/>
        <w:jc w:val="both"/>
      </w:pPr>
      <w:r>
        <w:rPr>
          <w:rFonts w:ascii="Times New Roman"/>
          <w:b w:val="false"/>
          <w:i w:val="false"/>
          <w:color w:val="ff0000"/>
          <w:sz w:val="28"/>
        </w:rPr>
        <w:t xml:space="preserve">
      Ескерту. 5-қосымша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"__"______                        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жағдайда)және тегі)</w:t>
      </w:r>
    </w:p>
    <w:p>
      <w:pPr>
        <w:spacing w:after="0"/>
        <w:ind w:left="0"/>
        <w:jc w:val="both"/>
      </w:pPr>
      <w:r>
        <w:rPr>
          <w:rFonts w:ascii="Times New Roman"/>
          <w:b w:val="false"/>
          <w:i w:val="false"/>
          <w:color w:val="000000"/>
          <w:sz w:val="28"/>
        </w:rPr>
        <w:t>
      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Атқарушылық іс жүргізудің тарабы (тараптары)_________________________________</w:t>
      </w:r>
    </w:p>
    <w:p>
      <w:pPr>
        <w:spacing w:after="0"/>
        <w:ind w:left="0"/>
        <w:jc w:val="both"/>
      </w:pPr>
      <w:r>
        <w:rPr>
          <w:rFonts w:ascii="Times New Roman"/>
          <w:b w:val="false"/>
          <w:i w:val="false"/>
          <w:color w:val="000000"/>
          <w:sz w:val="28"/>
        </w:rPr>
        <w:t>
      (аты-жөні, әкесінің аты және тегі (болған жағдайда), жеке тұлғаның ЖСН, заңды тұлғаның атауы, БСН) атқарушылық іс жүргізуге аудармашының қатысу қажеттігі туралы______ өтініш берді.</w:t>
      </w:r>
    </w:p>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22-бабын</w:t>
      </w:r>
      <w:r>
        <w:rPr>
          <w:rFonts w:ascii="Times New Roman"/>
          <w:b w:val="false"/>
          <w:i w:val="false"/>
          <w:color w:val="000000"/>
          <w:sz w:val="28"/>
        </w:rPr>
        <w:t xml:space="preserve">, 126-баптың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1. _______________________________________________ аудармашы тағайындалсын.</w:t>
      </w:r>
    </w:p>
    <w:p>
      <w:pPr>
        <w:spacing w:after="0"/>
        <w:ind w:left="0"/>
        <w:jc w:val="both"/>
      </w:pPr>
      <w:r>
        <w:rPr>
          <w:rFonts w:ascii="Times New Roman"/>
          <w:b w:val="false"/>
          <w:i w:val="false"/>
          <w:color w:val="000000"/>
          <w:sz w:val="28"/>
        </w:rPr>
        <w:t>
      (жеке тұлғаның аты, әкесінің аты және тегі (болған жағдайда))</w:t>
      </w:r>
    </w:p>
    <w:p>
      <w:pPr>
        <w:spacing w:after="0"/>
        <w:ind w:left="0"/>
        <w:jc w:val="both"/>
      </w:pPr>
      <w:r>
        <w:rPr>
          <w:rFonts w:ascii="Times New Roman"/>
          <w:b w:val="false"/>
          <w:i w:val="false"/>
          <w:color w:val="000000"/>
          <w:sz w:val="28"/>
        </w:rPr>
        <w:t>
      2. Аудармашы _______________________ көрінеу дұрыс аударма жасамаған жағдайда</w:t>
      </w:r>
    </w:p>
    <w:p>
      <w:pPr>
        <w:spacing w:after="0"/>
        <w:ind w:left="0"/>
        <w:jc w:val="both"/>
      </w:pPr>
      <w:r>
        <w:rPr>
          <w:rFonts w:ascii="Times New Roman"/>
          <w:b w:val="false"/>
          <w:i w:val="false"/>
          <w:color w:val="000000"/>
          <w:sz w:val="28"/>
        </w:rPr>
        <w:t>
      (инициалдары және тегі)</w:t>
      </w:r>
    </w:p>
    <w:p>
      <w:pPr>
        <w:spacing w:after="0"/>
        <w:ind w:left="0"/>
        <w:jc w:val="both"/>
      </w:pPr>
      <w:r>
        <w:rPr>
          <w:rFonts w:ascii="Times New Roman"/>
          <w:b w:val="false"/>
          <w:i w:val="false"/>
          <w:color w:val="000000"/>
          <w:sz w:val="28"/>
        </w:rPr>
        <w:t>
      Қазақстан Республикасы заңдарына сәйкес жауапкершілігі туралы ескертілсін _______.</w:t>
      </w:r>
    </w:p>
    <w:p>
      <w:pPr>
        <w:spacing w:after="0"/>
        <w:ind w:left="0"/>
        <w:jc w:val="both"/>
      </w:pPr>
      <w:r>
        <w:rPr>
          <w:rFonts w:ascii="Times New Roman"/>
          <w:b w:val="false"/>
          <w:i w:val="false"/>
          <w:color w:val="000000"/>
          <w:sz w:val="28"/>
        </w:rPr>
        <w:t>
      (аудармашының қолы)</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5. Заңның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аудармашыға өз еңбегі үшін сыйақы алуға құқығы барекендігі түсіндірілсін. Оған төленген сыйақы атқарушылық әрекеттер жасау жөніндегі шығыстарға жатқызылады.</w:t>
      </w:r>
    </w:p>
    <w:p>
      <w:pPr>
        <w:spacing w:after="0"/>
        <w:ind w:left="0"/>
        <w:jc w:val="both"/>
      </w:pPr>
      <w:r>
        <w:rPr>
          <w:rFonts w:ascii="Times New Roman"/>
          <w:b w:val="false"/>
          <w:i w:val="false"/>
          <w:color w:val="000000"/>
          <w:sz w:val="28"/>
        </w:rPr>
        <w:t xml:space="preserve">
      Мемлекеттік сот орындаушы 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6-қосымша</w:t>
            </w:r>
          </w:p>
        </w:tc>
      </w:tr>
    </w:tbl>
    <w:bookmarkStart w:name="z52" w:id="9"/>
    <w:p>
      <w:pPr>
        <w:spacing w:after="0"/>
        <w:ind w:left="0"/>
        <w:jc w:val="left"/>
      </w:pPr>
      <w:r>
        <w:rPr>
          <w:rFonts w:ascii="Times New Roman"/>
          <w:b/>
          <w:i w:val="false"/>
          <w:color w:val="000000"/>
        </w:rPr>
        <w:t xml:space="preserve"> Атқарушылық іс жүргізуге маманның қатысуы туралы қаулының үлгі нысаны</w:t>
      </w:r>
    </w:p>
    <w:bookmarkEnd w:id="9"/>
    <w:p>
      <w:pPr>
        <w:spacing w:after="0"/>
        <w:ind w:left="0"/>
        <w:jc w:val="both"/>
      </w:pPr>
      <w:r>
        <w:rPr>
          <w:rFonts w:ascii="Times New Roman"/>
          <w:b w:val="false"/>
          <w:i w:val="false"/>
          <w:color w:val="ff0000"/>
          <w:sz w:val="28"/>
        </w:rPr>
        <w:t xml:space="preserve">
      Ескерту. 6-қосымша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____________________________________________ ______________________________</w:t>
      </w:r>
    </w:p>
    <w:p>
      <w:pPr>
        <w:spacing w:after="0"/>
        <w:ind w:left="0"/>
        <w:jc w:val="both"/>
      </w:pPr>
      <w:r>
        <w:rPr>
          <w:rFonts w:ascii="Times New Roman"/>
          <w:b w:val="false"/>
          <w:i w:val="false"/>
          <w:color w:val="000000"/>
          <w:sz w:val="28"/>
        </w:rPr>
        <w:t>
      (______________________________(әділет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53" w:id="10"/>
    <w:p>
      <w:pPr>
        <w:spacing w:after="0"/>
        <w:ind w:left="0"/>
        <w:jc w:val="left"/>
      </w:pPr>
      <w:r>
        <w:rPr>
          <w:rFonts w:ascii="Times New Roman"/>
          <w:b/>
          <w:i w:val="false"/>
          <w:color w:val="000000"/>
        </w:rPr>
        <w:t xml:space="preserve"> АНЫҚТАДЫ:</w:t>
      </w:r>
    </w:p>
    <w:bookmarkEnd w:id="10"/>
    <w:p>
      <w:pPr>
        <w:spacing w:after="0"/>
        <w:ind w:left="0"/>
        <w:jc w:val="both"/>
      </w:pPr>
      <w:r>
        <w:rPr>
          <w:rFonts w:ascii="Times New Roman"/>
          <w:b w:val="false"/>
          <w:i w:val="false"/>
          <w:color w:val="000000"/>
          <w:sz w:val="28"/>
        </w:rPr>
        <w:t xml:space="preserve">
      ___________________________________________________________________________ (маманды қолданыстағы </w:t>
      </w:r>
      <w:r>
        <w:rPr>
          <w:rFonts w:ascii="Times New Roman"/>
          <w:b w:val="false"/>
          <w:i w:val="false"/>
          <w:color w:val="000000"/>
          <w:sz w:val="28"/>
        </w:rPr>
        <w:t>Заңға</w:t>
      </w:r>
      <w:r>
        <w:rPr>
          <w:rFonts w:ascii="Times New Roman"/>
          <w:b w:val="false"/>
          <w:i w:val="false"/>
          <w:color w:val="000000"/>
          <w:sz w:val="28"/>
        </w:rPr>
        <w:t xml:space="preserve"> немесе өзге де нормативтік құқықтық актілерге сілтеме жасай отырып, қатыстыру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68-баптарын</w:t>
      </w:r>
      <w:r>
        <w:rPr>
          <w:rFonts w:ascii="Times New Roman"/>
          <w:b w:val="false"/>
          <w:i w:val="false"/>
          <w:color w:val="000000"/>
          <w:sz w:val="28"/>
        </w:rPr>
        <w:t xml:space="preserve">, 126-баптың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54" w:id="11"/>
    <w:p>
      <w:pPr>
        <w:spacing w:after="0"/>
        <w:ind w:left="0"/>
        <w:jc w:val="left"/>
      </w:pPr>
      <w:r>
        <w:rPr>
          <w:rFonts w:ascii="Times New Roman"/>
          <w:b/>
          <w:i w:val="false"/>
          <w:color w:val="000000"/>
        </w:rPr>
        <w:t xml:space="preserve"> ҚАУЛЫ ЕТТІ:</w:t>
      </w:r>
    </w:p>
    <w:bookmarkEnd w:id="11"/>
    <w:bookmarkStart w:name="z55" w:id="12"/>
    <w:p>
      <w:pPr>
        <w:spacing w:after="0"/>
        <w:ind w:left="0"/>
        <w:jc w:val="both"/>
      </w:pPr>
      <w:r>
        <w:rPr>
          <w:rFonts w:ascii="Times New Roman"/>
          <w:b w:val="false"/>
          <w:i w:val="false"/>
          <w:color w:val="000000"/>
          <w:sz w:val="28"/>
        </w:rPr>
        <w:t>
      1. ______________________________________________ маман болып тағайындалсын.</w:t>
      </w:r>
    </w:p>
    <w:bookmarkEnd w:id="12"/>
    <w:p>
      <w:pPr>
        <w:spacing w:after="0"/>
        <w:ind w:left="0"/>
        <w:jc w:val="both"/>
      </w:pPr>
      <w:r>
        <w:rPr>
          <w:rFonts w:ascii="Times New Roman"/>
          <w:b w:val="false"/>
          <w:i w:val="false"/>
          <w:color w:val="000000"/>
          <w:sz w:val="28"/>
        </w:rPr>
        <w:t>
      (жеке тұлғаның аты, әкесінің аты және тегі (болған жағдайда))</w:t>
      </w:r>
    </w:p>
    <w:bookmarkStart w:name="z56" w:id="13"/>
    <w:p>
      <w:pPr>
        <w:spacing w:after="0"/>
        <w:ind w:left="0"/>
        <w:jc w:val="both"/>
      </w:pPr>
      <w:r>
        <w:rPr>
          <w:rFonts w:ascii="Times New Roman"/>
          <w:b w:val="false"/>
          <w:i w:val="false"/>
          <w:color w:val="000000"/>
          <w:sz w:val="28"/>
        </w:rPr>
        <w:t>
      2. Дұрыс қорытындылар жасамаған жағдайда Қазақстан Республикасының заңдарына сәйкес жауапты болатындығы туралы маман</w:t>
      </w:r>
    </w:p>
    <w:bookmarkEnd w:id="13"/>
    <w:p>
      <w:pPr>
        <w:spacing w:after="0"/>
        <w:ind w:left="0"/>
        <w:jc w:val="both"/>
      </w:pPr>
      <w:r>
        <w:rPr>
          <w:rFonts w:ascii="Times New Roman"/>
          <w:b w:val="false"/>
          <w:i w:val="false"/>
          <w:color w:val="000000"/>
          <w:sz w:val="28"/>
        </w:rPr>
        <w:t xml:space="preserve">
      ________________________________ ескертілсін _________________________ </w:t>
      </w:r>
    </w:p>
    <w:p>
      <w:pPr>
        <w:spacing w:after="0"/>
        <w:ind w:left="0"/>
        <w:jc w:val="both"/>
      </w:pPr>
      <w:r>
        <w:rPr>
          <w:rFonts w:ascii="Times New Roman"/>
          <w:b w:val="false"/>
          <w:i w:val="false"/>
          <w:color w:val="000000"/>
          <w:sz w:val="28"/>
        </w:rPr>
        <w:t>
      (аты, әкесінің аты және тегі (болған жағдайда)) (маманның қолы)</w:t>
      </w:r>
    </w:p>
    <w:bookmarkStart w:name="z57" w:id="14"/>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14"/>
    <w:bookmarkStart w:name="z58" w:id="15"/>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5"/>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bookmarkStart w:name="z59" w:id="16"/>
    <w:p>
      <w:pPr>
        <w:spacing w:after="0"/>
        <w:ind w:left="0"/>
        <w:jc w:val="both"/>
      </w:pPr>
      <w:r>
        <w:rPr>
          <w:rFonts w:ascii="Times New Roman"/>
          <w:b w:val="false"/>
          <w:i w:val="false"/>
          <w:color w:val="000000"/>
          <w:sz w:val="28"/>
        </w:rPr>
        <w:t xml:space="preserve">
      5. Заңның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маманға атқарушылық әрекеттер жасауға байланысты жүргізілетін жұмысты орындағаны үшін сыйақы алуға құқығы бар екендігі түсіндірілсін. Бұл сыйақы және мамандар тартуға жұмсалған басқа да шығындар атқарушылық әрекеттер жасау жөніндегі шығыстарға жатқызылады</w:t>
      </w:r>
    </w:p>
    <w:bookmarkEnd w:id="16"/>
    <w:p>
      <w:pPr>
        <w:spacing w:after="0"/>
        <w:ind w:left="0"/>
        <w:jc w:val="both"/>
      </w:pPr>
      <w:r>
        <w:rPr>
          <w:rFonts w:ascii="Times New Roman"/>
          <w:b w:val="false"/>
          <w:i w:val="false"/>
          <w:color w:val="000000"/>
          <w:sz w:val="28"/>
        </w:rPr>
        <w:t xml:space="preserve">
      Мемлекеттік сот орындаушы 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бөлімнің басшысы –</w:t>
            </w:r>
            <w:r>
              <w:br/>
            </w:r>
            <w:r>
              <w:rPr>
                <w:rFonts w:ascii="Times New Roman"/>
                <w:b w:val="false"/>
                <w:i w:val="false"/>
                <w:color w:val="000000"/>
                <w:sz w:val="20"/>
              </w:rPr>
              <w:t>ағасот орындаушысы</w:t>
            </w:r>
            <w:r>
              <w:br/>
            </w:r>
            <w:r>
              <w:rPr>
                <w:rFonts w:ascii="Times New Roman"/>
                <w:b w:val="false"/>
                <w:i w:val="false"/>
                <w:color w:val="000000"/>
                <w:sz w:val="20"/>
              </w:rPr>
              <w:t>___________________________</w:t>
            </w:r>
            <w:r>
              <w:br/>
            </w:r>
            <w:r>
              <w:rPr>
                <w:rFonts w:ascii="Times New Roman"/>
                <w:b w:val="false"/>
                <w:i w:val="false"/>
                <w:color w:val="000000"/>
                <w:sz w:val="20"/>
              </w:rPr>
              <w:t>(аумақтық бөлімнің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p>
      <w:pPr>
        <w:spacing w:after="0"/>
        <w:ind w:left="0"/>
        <w:jc w:val="left"/>
      </w:pPr>
      <w:r>
        <w:rPr>
          <w:rFonts w:ascii="Times New Roman"/>
          <w:b/>
          <w:i w:val="false"/>
          <w:color w:val="000000"/>
        </w:rPr>
        <w:t xml:space="preserve"> Аудармашыдан (маманнан) бас тарту (өздігінен бас тарту) туралы қаулының үлгі нысаны</w:t>
      </w:r>
    </w:p>
    <w:p>
      <w:pPr>
        <w:spacing w:after="0"/>
        <w:ind w:left="0"/>
        <w:jc w:val="both"/>
      </w:pPr>
      <w:r>
        <w:rPr>
          <w:rFonts w:ascii="Times New Roman"/>
          <w:b w:val="false"/>
          <w:i w:val="false"/>
          <w:color w:val="ff0000"/>
          <w:sz w:val="28"/>
        </w:rPr>
        <w:t xml:space="preserve">
      Ескерту. 7-қосымша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Мемлекеттік сот орындаушысы_______________________________________________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(әділет департаменті аумақтық бөлімінің атауы, сот орындаушысының аты,әкесінің аты және тегі (болған жағдайда))</w:t>
      </w:r>
    </w:p>
    <w:p>
      <w:pPr>
        <w:spacing w:after="0"/>
        <w:ind w:left="0"/>
        <w:jc w:val="both"/>
      </w:pPr>
      <w:r>
        <w:rPr>
          <w:rFonts w:ascii="Times New Roman"/>
          <w:b w:val="false"/>
          <w:i w:val="false"/>
          <w:color w:val="000000"/>
          <w:sz w:val="28"/>
        </w:rPr>
        <w:t>
      __________________________________________ атқарушылық іс жүргізуге қатысаты</w:t>
      </w:r>
    </w:p>
    <w:p>
      <w:pPr>
        <w:spacing w:after="0"/>
        <w:ind w:left="0"/>
        <w:jc w:val="both"/>
      </w:pPr>
      <w:r>
        <w:rPr>
          <w:rFonts w:ascii="Times New Roman"/>
          <w:b w:val="false"/>
          <w:i w:val="false"/>
          <w:color w:val="000000"/>
          <w:sz w:val="28"/>
        </w:rPr>
        <w:t>
      (атқарушылық іс жүргізудің түрі, нөмірі және күні)аудармашының, маманның бас тарту (өздігінен бас тарту)_____________________________ туралы (аты, әкесінің аты және тегі (болған жағдайда))</w:t>
      </w:r>
    </w:p>
    <w:p>
      <w:pPr>
        <w:spacing w:after="0"/>
        <w:ind w:left="0"/>
        <w:jc w:val="both"/>
      </w:pPr>
      <w:r>
        <w:rPr>
          <w:rFonts w:ascii="Times New Roman"/>
          <w:b w:val="false"/>
          <w:i w:val="false"/>
          <w:color w:val="000000"/>
          <w:sz w:val="28"/>
        </w:rPr>
        <w:t>
      _______________________________________________________ арызын қарап,</w:t>
      </w:r>
    </w:p>
    <w:p>
      <w:pPr>
        <w:spacing w:after="0"/>
        <w:ind w:left="0"/>
        <w:jc w:val="both"/>
      </w:pPr>
      <w:r>
        <w:rPr>
          <w:rFonts w:ascii="Times New Roman"/>
          <w:b w:val="false"/>
          <w:i w:val="false"/>
          <w:color w:val="000000"/>
          <w:sz w:val="28"/>
        </w:rPr>
        <w:t>
      (аты, әкесінің аты және тегі (болған жағдайда)) жеке тұлғаның ЖСН, заңды тұлғаның атауы,заңды тұлғаның басшысының аты, әкесінің аты және тегі (болған жағдайда), ЖСН)</w:t>
      </w:r>
    </w:p>
    <w:bookmarkStart w:name="z61" w:id="17"/>
    <w:p>
      <w:pPr>
        <w:spacing w:after="0"/>
        <w:ind w:left="0"/>
        <w:jc w:val="left"/>
      </w:pPr>
      <w:r>
        <w:rPr>
          <w:rFonts w:ascii="Times New Roman"/>
          <w:b/>
          <w:i w:val="false"/>
          <w:color w:val="000000"/>
        </w:rPr>
        <w:t xml:space="preserve"> АНЫҚТАДЫ:</w:t>
      </w:r>
    </w:p>
    <w:bookmarkEnd w:id="17"/>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бас тарту (өздігінен бас тарту) негізі)</w:t>
      </w:r>
    </w:p>
    <w:p>
      <w:pPr>
        <w:spacing w:after="0"/>
        <w:ind w:left="0"/>
        <w:jc w:val="both"/>
      </w:pPr>
      <w:r>
        <w:rPr>
          <w:rFonts w:ascii="Times New Roman"/>
          <w:b w:val="false"/>
          <w:i w:val="false"/>
          <w:color w:val="000000"/>
          <w:sz w:val="28"/>
        </w:rPr>
        <w:t xml:space="preserve">
      Жоғарыда айтылғанның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54-бабын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62" w:id="18"/>
    <w:p>
      <w:pPr>
        <w:spacing w:after="0"/>
        <w:ind w:left="0"/>
        <w:jc w:val="left"/>
      </w:pPr>
      <w:r>
        <w:rPr>
          <w:rFonts w:ascii="Times New Roman"/>
          <w:b/>
          <w:i w:val="false"/>
          <w:color w:val="000000"/>
        </w:rPr>
        <w:t xml:space="preserve"> ҚАУЛЫ ЕТТІ:</w:t>
      </w:r>
    </w:p>
    <w:bookmarkEnd w:id="18"/>
    <w:bookmarkStart w:name="z63" w:id="19"/>
    <w:p>
      <w:pPr>
        <w:spacing w:after="0"/>
        <w:ind w:left="0"/>
        <w:jc w:val="both"/>
      </w:pPr>
      <w:r>
        <w:rPr>
          <w:rFonts w:ascii="Times New Roman"/>
          <w:b w:val="false"/>
          <w:i w:val="false"/>
          <w:color w:val="000000"/>
          <w:sz w:val="28"/>
        </w:rPr>
        <w:t>
      1. Аудармашы (маман)______________________ бас тарту (өздігінен бас тарту) туралы</w:t>
      </w:r>
    </w:p>
    <w:bookmarkEnd w:id="19"/>
    <w:p>
      <w:pPr>
        <w:spacing w:after="0"/>
        <w:ind w:left="0"/>
        <w:jc w:val="both"/>
      </w:pPr>
      <w:r>
        <w:rPr>
          <w:rFonts w:ascii="Times New Roman"/>
          <w:b w:val="false"/>
          <w:i w:val="false"/>
          <w:color w:val="000000"/>
          <w:sz w:val="28"/>
        </w:rPr>
        <w:t>
      (аты, әкесінің аты және тегі (болған жағдайда))</w:t>
      </w:r>
    </w:p>
    <w:p>
      <w:pPr>
        <w:spacing w:after="0"/>
        <w:ind w:left="0"/>
        <w:jc w:val="both"/>
      </w:pPr>
      <w:r>
        <w:rPr>
          <w:rFonts w:ascii="Times New Roman"/>
          <w:b w:val="false"/>
          <w:i w:val="false"/>
          <w:color w:val="000000"/>
          <w:sz w:val="28"/>
        </w:rPr>
        <w:t>
      ________________________________________________ арызы қанағаттандырылсын.</w:t>
      </w:r>
    </w:p>
    <w:p>
      <w:pPr>
        <w:spacing w:after="0"/>
        <w:ind w:left="0"/>
        <w:jc w:val="both"/>
      </w:pPr>
      <w:r>
        <w:rPr>
          <w:rFonts w:ascii="Times New Roman"/>
          <w:b w:val="false"/>
          <w:i w:val="false"/>
          <w:color w:val="000000"/>
          <w:sz w:val="28"/>
        </w:rPr>
        <w:t>
      (аты, әкесінің аты және тегі (болған жағдайда))</w:t>
      </w:r>
    </w:p>
    <w:bookmarkStart w:name="z64" w:id="20"/>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20"/>
    <w:bookmarkStart w:name="z65" w:id="21"/>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1"/>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8-қосымша</w:t>
            </w:r>
          </w:p>
        </w:tc>
      </w:tr>
    </w:tbl>
    <w:bookmarkStart w:name="z67" w:id="22"/>
    <w:p>
      <w:pPr>
        <w:spacing w:after="0"/>
        <w:ind w:left="0"/>
        <w:jc w:val="left"/>
      </w:pPr>
      <w:r>
        <w:rPr>
          <w:rFonts w:ascii="Times New Roman"/>
          <w:b/>
          <w:i w:val="false"/>
          <w:color w:val="000000"/>
        </w:rPr>
        <w:t xml:space="preserve"> Мемлекеттік сот орындаушысынан бас тарту (өздігінен бас тарту) туралы қаулының үлгі нысаны</w:t>
      </w:r>
    </w:p>
    <w:bookmarkEnd w:id="22"/>
    <w:p>
      <w:pPr>
        <w:spacing w:after="0"/>
        <w:ind w:left="0"/>
        <w:jc w:val="both"/>
      </w:pPr>
      <w:r>
        <w:rPr>
          <w:rFonts w:ascii="Times New Roman"/>
          <w:b w:val="false"/>
          <w:i w:val="false"/>
          <w:color w:val="ff0000"/>
          <w:sz w:val="28"/>
        </w:rPr>
        <w:t xml:space="preserve">
      Ескерту. 8-қосымша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Аумақтық бөлім басшысы - аға сот орындаушысы _______________________________,</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әділет департаменті аумақтық бөлімінің атауы, аға сот орындаушысының аты, әкесінің аты және тегі (болған жағдайда))</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(аты, әкесінің аты және тегі (болған жағдайда))</w:t>
      </w:r>
    </w:p>
    <w:p>
      <w:pPr>
        <w:spacing w:after="0"/>
        <w:ind w:left="0"/>
        <w:jc w:val="both"/>
      </w:pPr>
      <w:r>
        <w:rPr>
          <w:rFonts w:ascii="Times New Roman"/>
          <w:b w:val="false"/>
          <w:i w:val="false"/>
          <w:color w:val="000000"/>
          <w:sz w:val="28"/>
        </w:rPr>
        <w:t>
      ________________________________ атқарушылық іс жүргізуге қатысудан бас тарту</w:t>
      </w:r>
    </w:p>
    <w:p>
      <w:pPr>
        <w:spacing w:after="0"/>
        <w:ind w:left="0"/>
        <w:jc w:val="both"/>
      </w:pPr>
      <w:r>
        <w:rPr>
          <w:rFonts w:ascii="Times New Roman"/>
          <w:b w:val="false"/>
          <w:i w:val="false"/>
          <w:color w:val="000000"/>
          <w:sz w:val="28"/>
        </w:rPr>
        <w:t>
      (өздігінен (атқарушылық іс жүргізудің түрі, нөмірі және күні)бас тарту) туралы өтінішін қарап,</w:t>
      </w:r>
    </w:p>
    <w:bookmarkStart w:name="z68" w:id="23"/>
    <w:p>
      <w:pPr>
        <w:spacing w:after="0"/>
        <w:ind w:left="0"/>
        <w:jc w:val="left"/>
      </w:pPr>
      <w:r>
        <w:rPr>
          <w:rFonts w:ascii="Times New Roman"/>
          <w:b/>
          <w:i w:val="false"/>
          <w:color w:val="000000"/>
        </w:rPr>
        <w:t xml:space="preserve"> АНЫҚТАДЫ:</w:t>
      </w:r>
    </w:p>
    <w:bookmarkEnd w:id="2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бас тарту (өздігінен бас тарту) негізі)</w:t>
      </w:r>
    </w:p>
    <w:p>
      <w:pPr>
        <w:spacing w:after="0"/>
        <w:ind w:left="0"/>
        <w:jc w:val="both"/>
      </w:pPr>
      <w:r>
        <w:rPr>
          <w:rFonts w:ascii="Times New Roman"/>
          <w:b w:val="false"/>
          <w:i w:val="false"/>
          <w:color w:val="000000"/>
          <w:sz w:val="28"/>
        </w:rPr>
        <w:t xml:space="preserve">
      Жоғарыда айтылғанның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54-бабының </w:t>
      </w:r>
      <w:r>
        <w:rPr>
          <w:rFonts w:ascii="Times New Roman"/>
          <w:b w:val="false"/>
          <w:i w:val="false"/>
          <w:color w:val="000000"/>
          <w:sz w:val="28"/>
        </w:rPr>
        <w:t>3-тармағын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69" w:id="24"/>
    <w:p>
      <w:pPr>
        <w:spacing w:after="0"/>
        <w:ind w:left="0"/>
        <w:jc w:val="left"/>
      </w:pPr>
      <w:r>
        <w:rPr>
          <w:rFonts w:ascii="Times New Roman"/>
          <w:b/>
          <w:i w:val="false"/>
          <w:color w:val="000000"/>
        </w:rPr>
        <w:t xml:space="preserve"> ҚАУЛЫ ЕТТІ:</w:t>
      </w:r>
    </w:p>
    <w:bookmarkEnd w:id="24"/>
    <w:bookmarkStart w:name="z70" w:id="25"/>
    <w:p>
      <w:pPr>
        <w:spacing w:after="0"/>
        <w:ind w:left="0"/>
        <w:jc w:val="both"/>
      </w:pPr>
      <w:r>
        <w:rPr>
          <w:rFonts w:ascii="Times New Roman"/>
          <w:b w:val="false"/>
          <w:i w:val="false"/>
          <w:color w:val="000000"/>
          <w:sz w:val="28"/>
        </w:rPr>
        <w:t>
      1. Мемлекеттік сот орындаушысы ____________________________________ бас тарту</w:t>
      </w:r>
    </w:p>
    <w:bookmarkEnd w:id="25"/>
    <w:p>
      <w:pPr>
        <w:spacing w:after="0"/>
        <w:ind w:left="0"/>
        <w:jc w:val="both"/>
      </w:pPr>
      <w:r>
        <w:rPr>
          <w:rFonts w:ascii="Times New Roman"/>
          <w:b w:val="false"/>
          <w:i w:val="false"/>
          <w:color w:val="000000"/>
          <w:sz w:val="28"/>
        </w:rPr>
        <w:t>
      (аты, әкесінің аты және тегі (болған жағдайда))</w:t>
      </w:r>
    </w:p>
    <w:p>
      <w:pPr>
        <w:spacing w:after="0"/>
        <w:ind w:left="0"/>
        <w:jc w:val="both"/>
      </w:pPr>
      <w:r>
        <w:rPr>
          <w:rFonts w:ascii="Times New Roman"/>
          <w:b w:val="false"/>
          <w:i w:val="false"/>
          <w:color w:val="000000"/>
          <w:sz w:val="28"/>
        </w:rPr>
        <w:t>
      (өздігінен бас тарту) туралы_________________________ арызы қанағаттандырылсын.</w:t>
      </w:r>
    </w:p>
    <w:p>
      <w:pPr>
        <w:spacing w:after="0"/>
        <w:ind w:left="0"/>
        <w:jc w:val="both"/>
      </w:pPr>
      <w:r>
        <w:rPr>
          <w:rFonts w:ascii="Times New Roman"/>
          <w:b w:val="false"/>
          <w:i w:val="false"/>
          <w:color w:val="000000"/>
          <w:sz w:val="28"/>
        </w:rPr>
        <w:t>
      (аты, әкесінің аты және тегі (болған жағдайда))</w:t>
      </w:r>
    </w:p>
    <w:bookmarkStart w:name="z71" w:id="26"/>
    <w:p>
      <w:pPr>
        <w:spacing w:after="0"/>
        <w:ind w:left="0"/>
        <w:jc w:val="both"/>
      </w:pPr>
      <w:r>
        <w:rPr>
          <w:rFonts w:ascii="Times New Roman"/>
          <w:b w:val="false"/>
          <w:i w:val="false"/>
          <w:color w:val="000000"/>
          <w:sz w:val="28"/>
        </w:rPr>
        <w:t>
      2. Әрі қарай орындау үшін атқарушылық іс жүргізуді сот орындаушысы____________</w:t>
      </w:r>
    </w:p>
    <w:bookmarkEnd w:id="26"/>
    <w:p>
      <w:pPr>
        <w:spacing w:after="0"/>
        <w:ind w:left="0"/>
        <w:jc w:val="both"/>
      </w:pPr>
      <w:r>
        <w:rPr>
          <w:rFonts w:ascii="Times New Roman"/>
          <w:b w:val="false"/>
          <w:i w:val="false"/>
          <w:color w:val="000000"/>
          <w:sz w:val="28"/>
        </w:rPr>
        <w:t>
      __________________________________________________________________ берілсін.</w:t>
      </w:r>
    </w:p>
    <w:p>
      <w:pPr>
        <w:spacing w:after="0"/>
        <w:ind w:left="0"/>
        <w:jc w:val="both"/>
      </w:pPr>
      <w:r>
        <w:rPr>
          <w:rFonts w:ascii="Times New Roman"/>
          <w:b w:val="false"/>
          <w:i w:val="false"/>
          <w:color w:val="000000"/>
          <w:sz w:val="28"/>
        </w:rPr>
        <w:t>
      (аты, әкесінің аты және тегі (болған жағдайда))</w:t>
      </w:r>
    </w:p>
    <w:bookmarkStart w:name="z72" w:id="27"/>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27"/>
    <w:bookmarkStart w:name="z73" w:id="28"/>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8"/>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Аумақтық бөлім басшысы – аға сот орындаушысы</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(аумақтық орган атауы)            (қолы, инициалдары және тегі)</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9-қосымша</w:t>
            </w:r>
          </w:p>
        </w:tc>
      </w:tr>
    </w:tbl>
    <w:bookmarkStart w:name="z75" w:id="29"/>
    <w:p>
      <w:pPr>
        <w:spacing w:after="0"/>
        <w:ind w:left="0"/>
        <w:jc w:val="left"/>
      </w:pPr>
      <w:r>
        <w:rPr>
          <w:rFonts w:ascii="Times New Roman"/>
          <w:b/>
          <w:i w:val="false"/>
          <w:color w:val="000000"/>
        </w:rPr>
        <w:t xml:space="preserve"> Мемлекеттік сот орындаушысының бас тартуына қарсылық білдіру туралы қаулының үлгі нысаны</w:t>
      </w:r>
    </w:p>
    <w:bookmarkEnd w:id="29"/>
    <w:p>
      <w:pPr>
        <w:spacing w:after="0"/>
        <w:ind w:left="0"/>
        <w:jc w:val="both"/>
      </w:pPr>
      <w:r>
        <w:rPr>
          <w:rFonts w:ascii="Times New Roman"/>
          <w:b w:val="false"/>
          <w:i w:val="false"/>
          <w:color w:val="ff0000"/>
          <w:sz w:val="28"/>
        </w:rPr>
        <w:t xml:space="preserve">
      Ескерту. 9-қосымша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Аумақтық бөлім басшысы - аға сот орындаушысы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(әділет департаменті аумақтық бөлімінің атауы, аға сот орындаушысының аты, әкесінің аты және тегі (болған жағдайда))</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(аты, әкесінің аты және тегі (болған жағдайда))</w:t>
      </w:r>
    </w:p>
    <w:p>
      <w:pPr>
        <w:spacing w:after="0"/>
        <w:ind w:left="0"/>
        <w:jc w:val="both"/>
      </w:pPr>
      <w:r>
        <w:rPr>
          <w:rFonts w:ascii="Times New Roman"/>
          <w:b w:val="false"/>
          <w:i w:val="false"/>
          <w:color w:val="000000"/>
          <w:sz w:val="28"/>
        </w:rPr>
        <w:t>
      20__ жылғы "____" _______ № _______ атқарушылық іс жүргізуге қатысудан бас тарту туралы өтінішін қарап,</w:t>
      </w:r>
    </w:p>
    <w:bookmarkStart w:name="z76" w:id="30"/>
    <w:p>
      <w:pPr>
        <w:spacing w:after="0"/>
        <w:ind w:left="0"/>
        <w:jc w:val="left"/>
      </w:pPr>
      <w:r>
        <w:rPr>
          <w:rFonts w:ascii="Times New Roman"/>
          <w:b/>
          <w:i w:val="false"/>
          <w:color w:val="000000"/>
        </w:rPr>
        <w:t xml:space="preserve"> АНЫҚТАДЫ:</w:t>
      </w:r>
    </w:p>
    <w:bookmarkEnd w:id="3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бас тартуға қарсылық білдіру негізі)</w:t>
      </w:r>
    </w:p>
    <w:p>
      <w:pPr>
        <w:spacing w:after="0"/>
        <w:ind w:left="0"/>
        <w:jc w:val="both"/>
      </w:pPr>
      <w:r>
        <w:rPr>
          <w:rFonts w:ascii="Times New Roman"/>
          <w:b w:val="false"/>
          <w:i w:val="false"/>
          <w:color w:val="000000"/>
          <w:sz w:val="28"/>
        </w:rPr>
        <w:t>
      Атқарушылық іс жүргізу материалдары және жиналған материалдар мемлекеттік сот орындаушысының бас тартуы үшін негіздің жоқтығын куәландырады.</w:t>
      </w:r>
    </w:p>
    <w:p>
      <w:pPr>
        <w:spacing w:after="0"/>
        <w:ind w:left="0"/>
        <w:jc w:val="both"/>
      </w:pPr>
      <w:r>
        <w:rPr>
          <w:rFonts w:ascii="Times New Roman"/>
          <w:b w:val="false"/>
          <w:i w:val="false"/>
          <w:color w:val="000000"/>
          <w:sz w:val="28"/>
        </w:rPr>
        <w:t xml:space="preserve">
      Жоғарыда айтылғанның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54-бабын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77" w:id="31"/>
    <w:p>
      <w:pPr>
        <w:spacing w:after="0"/>
        <w:ind w:left="0"/>
        <w:jc w:val="left"/>
      </w:pPr>
      <w:r>
        <w:rPr>
          <w:rFonts w:ascii="Times New Roman"/>
          <w:b/>
          <w:i w:val="false"/>
          <w:color w:val="000000"/>
        </w:rPr>
        <w:t xml:space="preserve"> ҚАУЛЫ ЕТТІ:</w:t>
      </w:r>
    </w:p>
    <w:bookmarkEnd w:id="31"/>
    <w:bookmarkStart w:name="z78" w:id="32"/>
    <w:p>
      <w:pPr>
        <w:spacing w:after="0"/>
        <w:ind w:left="0"/>
        <w:jc w:val="both"/>
      </w:pPr>
      <w:r>
        <w:rPr>
          <w:rFonts w:ascii="Times New Roman"/>
          <w:b w:val="false"/>
          <w:i w:val="false"/>
          <w:color w:val="000000"/>
          <w:sz w:val="28"/>
        </w:rPr>
        <w:t>
      1. Мемлекеттік сот орындаушысы ___________________________________ бас тартуға (аты, әкесінің аты және тегі (болған жағдайда))қарсылық білдірілсін.</w:t>
      </w:r>
    </w:p>
    <w:bookmarkEnd w:id="32"/>
    <w:bookmarkStart w:name="z79" w:id="33"/>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33"/>
    <w:bookmarkStart w:name="z80" w:id="34"/>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34"/>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Аумақтық бөлім басшысы – аға сот орындаушысы</w:t>
      </w:r>
    </w:p>
    <w:p>
      <w:pPr>
        <w:spacing w:after="0"/>
        <w:ind w:left="0"/>
        <w:jc w:val="both"/>
      </w:pPr>
      <w:r>
        <w:rPr>
          <w:rFonts w:ascii="Times New Roman"/>
          <w:b w:val="false"/>
          <w:i w:val="false"/>
          <w:color w:val="000000"/>
          <w:sz w:val="28"/>
        </w:rPr>
        <w:t xml:space="preserve">
      ___________________________            __________________________ </w:t>
      </w:r>
    </w:p>
    <w:p>
      <w:pPr>
        <w:spacing w:after="0"/>
        <w:ind w:left="0"/>
        <w:jc w:val="both"/>
      </w:pPr>
      <w:r>
        <w:rPr>
          <w:rFonts w:ascii="Times New Roman"/>
          <w:b w:val="false"/>
          <w:i w:val="false"/>
          <w:color w:val="000000"/>
          <w:sz w:val="28"/>
        </w:rPr>
        <w:t>
      (аумақтық орган атауы)            (қолы, инициалдары және тегі)</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10-қосымша</w:t>
            </w:r>
          </w:p>
        </w:tc>
      </w:tr>
    </w:tbl>
    <w:bookmarkStart w:name="z82" w:id="35"/>
    <w:p>
      <w:pPr>
        <w:spacing w:after="0"/>
        <w:ind w:left="0"/>
        <w:jc w:val="left"/>
      </w:pPr>
      <w:r>
        <w:rPr>
          <w:rFonts w:ascii="Times New Roman"/>
          <w:b/>
          <w:i w:val="false"/>
          <w:color w:val="000000"/>
        </w:rPr>
        <w:t xml:space="preserve"> Ішкі істер органдарының қызметкерлерін немесе бөлімшесін атқарушылық құжаттардың орындалуын қамтамасыз етуге тарту туралы қаулының үлгі нысаны</w:t>
      </w:r>
    </w:p>
    <w:bookmarkEnd w:id="35"/>
    <w:p>
      <w:pPr>
        <w:spacing w:after="0"/>
        <w:ind w:left="0"/>
        <w:jc w:val="both"/>
      </w:pPr>
      <w:r>
        <w:rPr>
          <w:rFonts w:ascii="Times New Roman"/>
          <w:b w:val="false"/>
          <w:i w:val="false"/>
          <w:color w:val="ff0000"/>
          <w:sz w:val="28"/>
        </w:rPr>
        <w:t xml:space="preserve">
      Ескерту. 10-қосымша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xml:space="preserve">
      ______________________________ (әділет департаментінің аумақтық бөлімінің атауы) </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83" w:id="36"/>
    <w:p>
      <w:pPr>
        <w:spacing w:after="0"/>
        <w:ind w:left="0"/>
        <w:jc w:val="left"/>
      </w:pPr>
      <w:r>
        <w:rPr>
          <w:rFonts w:ascii="Times New Roman"/>
          <w:b/>
          <w:i w:val="false"/>
          <w:color w:val="000000"/>
        </w:rPr>
        <w:t xml:space="preserve"> АНЫҚТАДЫ:</w:t>
      </w:r>
    </w:p>
    <w:bookmarkEnd w:id="3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ішкі істер органдары бөлімшесі қызметкерін (қызметкерлерін) тарту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26-бабын</w:t>
      </w:r>
      <w:r>
        <w:rPr>
          <w:rFonts w:ascii="Times New Roman"/>
          <w:b w:val="false"/>
          <w:i w:val="false"/>
          <w:color w:val="000000"/>
          <w:sz w:val="28"/>
        </w:rPr>
        <w:t xml:space="preserve">, 126-бабы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15) тармақшаларын</w:t>
      </w:r>
      <w:r>
        <w:rPr>
          <w:rFonts w:ascii="Times New Roman"/>
          <w:b w:val="false"/>
          <w:i w:val="false"/>
          <w:color w:val="000000"/>
          <w:sz w:val="28"/>
        </w:rPr>
        <w:t xml:space="preserve"> басшылыққа ала отырып,</w:t>
      </w:r>
    </w:p>
    <w:bookmarkStart w:name="z84" w:id="37"/>
    <w:p>
      <w:pPr>
        <w:spacing w:after="0"/>
        <w:ind w:left="0"/>
        <w:jc w:val="left"/>
      </w:pPr>
      <w:r>
        <w:rPr>
          <w:rFonts w:ascii="Times New Roman"/>
          <w:b/>
          <w:i w:val="false"/>
          <w:color w:val="000000"/>
        </w:rPr>
        <w:t xml:space="preserve"> ҚАУЛЫ ЕТТІ:</w:t>
      </w:r>
    </w:p>
    <w:bookmarkEnd w:id="37"/>
    <w:bookmarkStart w:name="z85" w:id="38"/>
    <w:p>
      <w:pPr>
        <w:spacing w:after="0"/>
        <w:ind w:left="0"/>
        <w:jc w:val="both"/>
      </w:pPr>
      <w:r>
        <w:rPr>
          <w:rFonts w:ascii="Times New Roman"/>
          <w:b w:val="false"/>
          <w:i w:val="false"/>
          <w:color w:val="000000"/>
          <w:sz w:val="28"/>
        </w:rPr>
        <w:t>
      1. Ішкі істер органдарының қызметкері (қызметкерлері) немесе бөлімшесі тартылсын.</w:t>
      </w:r>
    </w:p>
    <w:bookmarkEnd w:id="38"/>
    <w:bookmarkStart w:name="z86" w:id="39"/>
    <w:p>
      <w:pPr>
        <w:spacing w:after="0"/>
        <w:ind w:left="0"/>
        <w:jc w:val="both"/>
      </w:pPr>
      <w:r>
        <w:rPr>
          <w:rFonts w:ascii="Times New Roman"/>
          <w:b w:val="false"/>
          <w:i w:val="false"/>
          <w:color w:val="000000"/>
          <w:sz w:val="28"/>
        </w:rPr>
        <w:t>
      2. Қаулы орындау үшін ___________________________________________ жолдансын.</w:t>
      </w:r>
    </w:p>
    <w:bookmarkEnd w:id="39"/>
    <w:p>
      <w:pPr>
        <w:spacing w:after="0"/>
        <w:ind w:left="0"/>
        <w:jc w:val="both"/>
      </w:pPr>
      <w:r>
        <w:rPr>
          <w:rFonts w:ascii="Times New Roman"/>
          <w:b w:val="false"/>
          <w:i w:val="false"/>
          <w:color w:val="000000"/>
          <w:sz w:val="28"/>
        </w:rPr>
        <w:t>
      (ішкі істер органдары бөлімшесінің атауы)</w:t>
      </w:r>
    </w:p>
    <w:bookmarkStart w:name="z87" w:id="40"/>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40"/>
    <w:bookmarkStart w:name="z88" w:id="41"/>
    <w:p>
      <w:pPr>
        <w:spacing w:after="0"/>
        <w:ind w:left="0"/>
        <w:jc w:val="both"/>
      </w:pPr>
      <w:r>
        <w:rPr>
          <w:rFonts w:ascii="Times New Roman"/>
          <w:b w:val="false"/>
          <w:i w:val="false"/>
          <w:color w:val="000000"/>
          <w:sz w:val="28"/>
        </w:rPr>
        <w:t>
      4. Қаулының орындалу нәтижесі туралы сот орындаушысына _____________________</w:t>
      </w:r>
    </w:p>
    <w:bookmarkEnd w:id="41"/>
    <w:p>
      <w:pPr>
        <w:spacing w:after="0"/>
        <w:ind w:left="0"/>
        <w:jc w:val="both"/>
      </w:pPr>
      <w:r>
        <w:rPr>
          <w:rFonts w:ascii="Times New Roman"/>
          <w:b w:val="false"/>
          <w:i w:val="false"/>
          <w:color w:val="000000"/>
          <w:sz w:val="28"/>
        </w:rPr>
        <w:t>
      (мекенжайы, телефоны, қажет болған жағдайда электрондық поштасына)</w:t>
      </w:r>
    </w:p>
    <w:p>
      <w:pPr>
        <w:spacing w:after="0"/>
        <w:ind w:left="0"/>
        <w:jc w:val="both"/>
      </w:pPr>
      <w:r>
        <w:rPr>
          <w:rFonts w:ascii="Times New Roman"/>
          <w:b w:val="false"/>
          <w:i w:val="false"/>
          <w:color w:val="000000"/>
          <w:sz w:val="28"/>
        </w:rPr>
        <w:t>
      ____________________________________________ мекенжайы бойынша хабарлансын.</w:t>
      </w:r>
    </w:p>
    <w:bookmarkStart w:name="z89" w:id="42"/>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42"/>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 __________________</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91" w:id="43"/>
    <w:p>
      <w:pPr>
        <w:spacing w:after="0"/>
        <w:ind w:left="0"/>
        <w:jc w:val="left"/>
      </w:pPr>
      <w:r>
        <w:rPr>
          <w:rFonts w:ascii="Times New Roman"/>
          <w:b/>
          <w:i w:val="false"/>
          <w:color w:val="000000"/>
        </w:rPr>
        <w:t xml:space="preserve"> Сот орындаушысына келуден жалтарып жүрген адамды күштеп келтіру туралы қаулының үлгі нысаны</w:t>
      </w:r>
    </w:p>
    <w:bookmarkEnd w:id="43"/>
    <w:p>
      <w:pPr>
        <w:spacing w:after="0"/>
        <w:ind w:left="0"/>
        <w:jc w:val="both"/>
      </w:pPr>
      <w:r>
        <w:rPr>
          <w:rFonts w:ascii="Times New Roman"/>
          <w:b w:val="false"/>
          <w:i w:val="false"/>
          <w:color w:val="ff0000"/>
          <w:sz w:val="28"/>
        </w:rPr>
        <w:t xml:space="preserve">
      Ескерту. 11-қосымша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__________________________________________________________</w:t>
      </w:r>
    </w:p>
    <w:p>
      <w:pPr>
        <w:spacing w:after="0"/>
        <w:ind w:left="0"/>
        <w:jc w:val="both"/>
      </w:pPr>
      <w:r>
        <w:rPr>
          <w:rFonts w:ascii="Times New Roman"/>
          <w:b w:val="false"/>
          <w:i w:val="false"/>
          <w:color w:val="000000"/>
          <w:sz w:val="28"/>
        </w:rPr>
        <w:t>
      атқарушылық іс (атқарушылық құжаттың талаптары, өндіріп алушы мен борышкердің деректемелері) жүргізу материалдарын қарап,</w:t>
      </w:r>
    </w:p>
    <w:bookmarkStart w:name="z92" w:id="44"/>
    <w:p>
      <w:pPr>
        <w:spacing w:after="0"/>
        <w:ind w:left="0"/>
        <w:jc w:val="left"/>
      </w:pPr>
      <w:r>
        <w:rPr>
          <w:rFonts w:ascii="Times New Roman"/>
          <w:b/>
          <w:i w:val="false"/>
          <w:color w:val="000000"/>
        </w:rPr>
        <w:t xml:space="preserve"> АНЫҚТАДЫ:</w:t>
      </w:r>
    </w:p>
    <w:bookmarkEnd w:id="4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сот орындаушысына келуден жалтарып жүрген адамды күштеп келтіру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27-бабының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"Қазақстан Республикасының ішкі істер органдары туралы" 2014 жылғы 23 сәуірдегі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36) тармақшасын басшылыққа ала отырып,</w:t>
      </w:r>
    </w:p>
    <w:bookmarkStart w:name="z93" w:id="45"/>
    <w:p>
      <w:pPr>
        <w:spacing w:after="0"/>
        <w:ind w:left="0"/>
        <w:jc w:val="left"/>
      </w:pPr>
      <w:r>
        <w:rPr>
          <w:rFonts w:ascii="Times New Roman"/>
          <w:b/>
          <w:i w:val="false"/>
          <w:color w:val="000000"/>
        </w:rPr>
        <w:t xml:space="preserve"> ҚАУЛЫ ЕТТІ:</w:t>
      </w:r>
    </w:p>
    <w:bookmarkEnd w:id="45"/>
    <w:bookmarkStart w:name="z94" w:id="46"/>
    <w:p>
      <w:pPr>
        <w:spacing w:after="0"/>
        <w:ind w:left="0"/>
        <w:jc w:val="both"/>
      </w:pPr>
      <w:r>
        <w:rPr>
          <w:rFonts w:ascii="Times New Roman"/>
          <w:b w:val="false"/>
          <w:i w:val="false"/>
          <w:color w:val="000000"/>
          <w:sz w:val="28"/>
        </w:rPr>
        <w:t>
      1. ______________________________________________________________мекенжайы</w:t>
      </w:r>
    </w:p>
    <w:bookmarkEnd w:id="46"/>
    <w:p>
      <w:pPr>
        <w:spacing w:after="0"/>
        <w:ind w:left="0"/>
        <w:jc w:val="both"/>
      </w:pPr>
      <w:r>
        <w:rPr>
          <w:rFonts w:ascii="Times New Roman"/>
          <w:b w:val="false"/>
          <w:i w:val="false"/>
          <w:color w:val="000000"/>
          <w:sz w:val="28"/>
        </w:rPr>
        <w:t>
      (жеке тұлғаның тіркелген (тұрғылықты) жері, заңды тұлғаның орналасқан жері бойынша мекенжайы)</w:t>
      </w:r>
    </w:p>
    <w:p>
      <w:pPr>
        <w:spacing w:after="0"/>
        <w:ind w:left="0"/>
        <w:jc w:val="both"/>
      </w:pPr>
      <w:r>
        <w:rPr>
          <w:rFonts w:ascii="Times New Roman"/>
          <w:b w:val="false"/>
          <w:i w:val="false"/>
          <w:color w:val="000000"/>
          <w:sz w:val="28"/>
        </w:rPr>
        <w:t>
      бойынша тұратын (жұмыс атқаратын) _________________________________________</w:t>
      </w:r>
    </w:p>
    <w:p>
      <w:pPr>
        <w:spacing w:after="0"/>
        <w:ind w:left="0"/>
        <w:jc w:val="both"/>
      </w:pPr>
      <w:r>
        <w:rPr>
          <w:rFonts w:ascii="Times New Roman"/>
          <w:b w:val="false"/>
          <w:i w:val="false"/>
          <w:color w:val="000000"/>
          <w:sz w:val="28"/>
        </w:rPr>
        <w:t>
      (аты, әкесінің аты және тегі (болған жағдайда))</w:t>
      </w:r>
    </w:p>
    <w:p>
      <w:pPr>
        <w:spacing w:after="0"/>
        <w:ind w:left="0"/>
        <w:jc w:val="both"/>
      </w:pPr>
      <w:r>
        <w:rPr>
          <w:rFonts w:ascii="Times New Roman"/>
          <w:b w:val="false"/>
          <w:i w:val="false"/>
          <w:color w:val="000000"/>
          <w:sz w:val="28"/>
        </w:rPr>
        <w:t>
      жеке тұлғаның ЖСН, заңды тұлғаның атауы, заңды тұлғаның басшысының аты, әкесінің аты және тегі (болған жағдайда), ЖСН)</w:t>
      </w:r>
    </w:p>
    <w:p>
      <w:pPr>
        <w:spacing w:after="0"/>
        <w:ind w:left="0"/>
        <w:jc w:val="both"/>
      </w:pPr>
      <w:r>
        <w:rPr>
          <w:rFonts w:ascii="Times New Roman"/>
          <w:b w:val="false"/>
          <w:i w:val="false"/>
          <w:color w:val="000000"/>
          <w:sz w:val="28"/>
        </w:rPr>
        <w:t>
      _________________________________________________________________ ғимараты</w:t>
      </w:r>
    </w:p>
    <w:p>
      <w:pPr>
        <w:spacing w:after="0"/>
        <w:ind w:left="0"/>
        <w:jc w:val="both"/>
      </w:pPr>
      <w:r>
        <w:rPr>
          <w:rFonts w:ascii="Times New Roman"/>
          <w:b w:val="false"/>
          <w:i w:val="false"/>
          <w:color w:val="000000"/>
          <w:sz w:val="28"/>
        </w:rPr>
        <w:t>
      (Әділет департаменті аумақтық бөлімінің атауы, заңды мекенжайы)</w:t>
      </w:r>
    </w:p>
    <w:p>
      <w:pPr>
        <w:spacing w:after="0"/>
        <w:ind w:left="0"/>
        <w:jc w:val="both"/>
      </w:pPr>
      <w:r>
        <w:rPr>
          <w:rFonts w:ascii="Times New Roman"/>
          <w:b w:val="false"/>
          <w:i w:val="false"/>
          <w:color w:val="000000"/>
          <w:sz w:val="28"/>
        </w:rPr>
        <w:t>
      кабинетке жергілікті уақыт бойынша сағат __ минутта __ күштеп әкелу қамтамасыз етілсін.</w:t>
      </w:r>
    </w:p>
    <w:bookmarkStart w:name="z95" w:id="47"/>
    <w:p>
      <w:pPr>
        <w:spacing w:after="0"/>
        <w:ind w:left="0"/>
        <w:jc w:val="both"/>
      </w:pPr>
      <w:r>
        <w:rPr>
          <w:rFonts w:ascii="Times New Roman"/>
          <w:b w:val="false"/>
          <w:i w:val="false"/>
          <w:color w:val="000000"/>
          <w:sz w:val="28"/>
        </w:rPr>
        <w:t>
      2. Қаулы көмек көрсету үшін______________________________________ жолдансын.</w:t>
      </w:r>
    </w:p>
    <w:bookmarkEnd w:id="47"/>
    <w:p>
      <w:pPr>
        <w:spacing w:after="0"/>
        <w:ind w:left="0"/>
        <w:jc w:val="both"/>
      </w:pPr>
      <w:r>
        <w:rPr>
          <w:rFonts w:ascii="Times New Roman"/>
          <w:b w:val="false"/>
          <w:i w:val="false"/>
          <w:color w:val="000000"/>
          <w:sz w:val="28"/>
        </w:rPr>
        <w:t>
      (ішкі істер органының атауы)</w:t>
      </w:r>
    </w:p>
    <w:bookmarkStart w:name="z96" w:id="48"/>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48"/>
    <w:bookmarkStart w:name="z97" w:id="49"/>
    <w:p>
      <w:pPr>
        <w:spacing w:after="0"/>
        <w:ind w:left="0"/>
        <w:jc w:val="both"/>
      </w:pPr>
      <w:r>
        <w:rPr>
          <w:rFonts w:ascii="Times New Roman"/>
          <w:b w:val="false"/>
          <w:i w:val="false"/>
          <w:color w:val="000000"/>
          <w:sz w:val="28"/>
        </w:rPr>
        <w:t>
      4. Қаулының орындалу нәтижесі туралы сот орындаушысына ______________________</w:t>
      </w:r>
    </w:p>
    <w:bookmarkEnd w:id="49"/>
    <w:p>
      <w:pPr>
        <w:spacing w:after="0"/>
        <w:ind w:left="0"/>
        <w:jc w:val="both"/>
      </w:pPr>
      <w:r>
        <w:rPr>
          <w:rFonts w:ascii="Times New Roman"/>
          <w:b w:val="false"/>
          <w:i w:val="false"/>
          <w:color w:val="000000"/>
          <w:sz w:val="28"/>
        </w:rPr>
        <w:t>
      (мекенжайы, телефоны, қажет болған жағдайда электрондық поштасына)</w:t>
      </w:r>
    </w:p>
    <w:p>
      <w:pPr>
        <w:spacing w:after="0"/>
        <w:ind w:left="0"/>
        <w:jc w:val="both"/>
      </w:pPr>
      <w:r>
        <w:rPr>
          <w:rFonts w:ascii="Times New Roman"/>
          <w:b w:val="false"/>
          <w:i w:val="false"/>
          <w:color w:val="000000"/>
          <w:sz w:val="28"/>
        </w:rPr>
        <w:t>
      ____________________________________________ мекенжайы бойынша хабарлансын.</w:t>
      </w:r>
    </w:p>
    <w:bookmarkStart w:name="z98" w:id="50"/>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50"/>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мүмкін.Судьяның электронды цифрлық қолы, сондай-ақ оның аты, әкесінің аты, тегі (бар болған жағдайда), қол қойған күні,соттың атауы құжаттың сол жағында орналастырылады. Жоғары оң жақ бұрышында "Санкциялаймын" грифі, соттың атауы, судьяның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 __________________</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100" w:id="51"/>
    <w:p>
      <w:pPr>
        <w:spacing w:after="0"/>
        <w:ind w:left="0"/>
        <w:jc w:val="left"/>
      </w:pPr>
      <w:r>
        <w:rPr>
          <w:rFonts w:ascii="Times New Roman"/>
          <w:b/>
          <w:i w:val="false"/>
          <w:color w:val="000000"/>
        </w:rPr>
        <w:t xml:space="preserve"> Борышкер болып табылатын жеке тұлғаның, заңды тұлға басшысының (оның міндетін атқарушының) Қазақстан Республикасынан шығуын уақытша шектеу туралы қаулының үлгі нысаны</w:t>
      </w:r>
    </w:p>
    <w:bookmarkEnd w:id="51"/>
    <w:p>
      <w:pPr>
        <w:spacing w:after="0"/>
        <w:ind w:left="0"/>
        <w:jc w:val="both"/>
      </w:pPr>
      <w:r>
        <w:rPr>
          <w:rFonts w:ascii="Times New Roman"/>
          <w:b w:val="false"/>
          <w:i w:val="false"/>
          <w:color w:val="ff0000"/>
          <w:sz w:val="28"/>
        </w:rPr>
        <w:t xml:space="preserve">
      Ескерту. 12-қосымша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___________________________________________________________________________ негізінде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01" w:id="52"/>
    <w:p>
      <w:pPr>
        <w:spacing w:after="0"/>
        <w:ind w:left="0"/>
        <w:jc w:val="left"/>
      </w:pPr>
      <w:r>
        <w:rPr>
          <w:rFonts w:ascii="Times New Roman"/>
          <w:b/>
          <w:i w:val="false"/>
          <w:color w:val="000000"/>
        </w:rPr>
        <w:t xml:space="preserve"> АНЫҚТАДЫ:</w:t>
      </w:r>
    </w:p>
    <w:bookmarkEnd w:id="5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борышкердің Қазақстан Республикасынан шығуына уақытша шектеу қолданудың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33-бабының </w:t>
      </w:r>
      <w:r>
        <w:rPr>
          <w:rFonts w:ascii="Times New Roman"/>
          <w:b w:val="false"/>
          <w:i w:val="false"/>
          <w:color w:val="000000"/>
          <w:sz w:val="28"/>
        </w:rPr>
        <w:t>1-тармағын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02" w:id="53"/>
    <w:p>
      <w:pPr>
        <w:spacing w:after="0"/>
        <w:ind w:left="0"/>
        <w:jc w:val="left"/>
      </w:pPr>
      <w:r>
        <w:rPr>
          <w:rFonts w:ascii="Times New Roman"/>
          <w:b/>
          <w:i w:val="false"/>
          <w:color w:val="000000"/>
        </w:rPr>
        <w:t xml:space="preserve"> ҚАУЛЫ ЕТТІ:</w:t>
      </w:r>
    </w:p>
    <w:bookmarkEnd w:id="53"/>
    <w:bookmarkStart w:name="z103" w:id="54"/>
    <w:p>
      <w:pPr>
        <w:spacing w:after="0"/>
        <w:ind w:left="0"/>
        <w:jc w:val="both"/>
      </w:pPr>
      <w:r>
        <w:rPr>
          <w:rFonts w:ascii="Times New Roman"/>
          <w:b w:val="false"/>
          <w:i w:val="false"/>
          <w:color w:val="000000"/>
          <w:sz w:val="28"/>
        </w:rPr>
        <w:t>
      1. Борышкер болып табылатын (заңды тұлғаның басшысы (міндетін атқарушы))</w:t>
      </w:r>
    </w:p>
    <w:bookmarkEnd w:id="54"/>
    <w:p>
      <w:pPr>
        <w:spacing w:after="0"/>
        <w:ind w:left="0"/>
        <w:jc w:val="both"/>
      </w:pPr>
      <w:r>
        <w:rPr>
          <w:rFonts w:ascii="Times New Roman"/>
          <w:b w:val="false"/>
          <w:i w:val="false"/>
          <w:color w:val="000000"/>
          <w:sz w:val="28"/>
        </w:rPr>
        <w:t>
      __________________________________ Қазақстан Республикасынан шығуына шектеу</w:t>
      </w:r>
    </w:p>
    <w:p>
      <w:pPr>
        <w:spacing w:after="0"/>
        <w:ind w:left="0"/>
        <w:jc w:val="both"/>
      </w:pPr>
      <w:r>
        <w:rPr>
          <w:rFonts w:ascii="Times New Roman"/>
          <w:b w:val="false"/>
          <w:i w:val="false"/>
          <w:color w:val="000000"/>
          <w:sz w:val="28"/>
        </w:rPr>
        <w:t>
      (жеке тұлға-борышкердің аты, әкесінің аты және тегі (бар болған жағдайда), ЖСН, заңды тұлға басшысының аты, әкесінің аты, тегі (бар болған жағдайда,БСН) қойылсын.</w:t>
      </w:r>
    </w:p>
    <w:bookmarkStart w:name="z104" w:id="55"/>
    <w:p>
      <w:pPr>
        <w:spacing w:after="0"/>
        <w:ind w:left="0"/>
        <w:jc w:val="both"/>
      </w:pPr>
      <w:r>
        <w:rPr>
          <w:rFonts w:ascii="Times New Roman"/>
          <w:b w:val="false"/>
          <w:i w:val="false"/>
          <w:color w:val="000000"/>
          <w:sz w:val="28"/>
        </w:rPr>
        <w:t>
      2. Қазақстан Республикасынан шығуын уақытша шектеу туралы қаулы атқарушылық іс жүргізу органдарының мемлекеттік автоматтандырылған ақпараттық жүйесі арқылы Қазақстан Республикасы Ұлттық қауіпсіздік комитетінің Шекара қызметіне орындау үшін жолдансын.</w:t>
      </w:r>
    </w:p>
    <w:bookmarkEnd w:id="55"/>
    <w:bookmarkStart w:name="z105" w:id="56"/>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56"/>
    <w:bookmarkStart w:name="z106" w:id="57"/>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57"/>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нысаныөзгертілуі мүмкін.Судьяның электронды цифрлық қолы, сондай-ақ оныңаты, әкесінің аты, тегі (бар болған жағдайда), қол қойған күні,соттың атауы құжаттың сол жағында орналастырылады. Жоғары оң жақ бұрышында "Санкциялаймын" грифі, соттың атауы, судьяның инициалдары және тегі, сондай-ақ күні көрсетілмейді.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 __________________</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108" w:id="58"/>
    <w:p>
      <w:pPr>
        <w:spacing w:after="0"/>
        <w:ind w:left="0"/>
        <w:jc w:val="left"/>
      </w:pPr>
      <w:r>
        <w:rPr>
          <w:rFonts w:ascii="Times New Roman"/>
          <w:b/>
          <w:i w:val="false"/>
          <w:color w:val="000000"/>
        </w:rPr>
        <w:t xml:space="preserve"> Борышкер болып табылатын жеке тұлғаның, заңды тұлға басшысының (оның міндетін атқарушының) Қазақстан Республикасынан шығуын уақытша шектеуді тоқтата тұру туралы қаулының үлгі нысаны</w:t>
      </w:r>
    </w:p>
    <w:bookmarkEnd w:id="58"/>
    <w:p>
      <w:pPr>
        <w:spacing w:after="0"/>
        <w:ind w:left="0"/>
        <w:jc w:val="both"/>
      </w:pPr>
      <w:r>
        <w:rPr>
          <w:rFonts w:ascii="Times New Roman"/>
          <w:b w:val="false"/>
          <w:i w:val="false"/>
          <w:color w:val="ff0000"/>
          <w:sz w:val="28"/>
        </w:rPr>
        <w:t xml:space="preserve">
      Ескерту. 13-қосымша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деректемелері)жүргізу материалдарын қарап,</w:t>
      </w:r>
    </w:p>
    <w:bookmarkStart w:name="z109" w:id="59"/>
    <w:p>
      <w:pPr>
        <w:spacing w:after="0"/>
        <w:ind w:left="0"/>
        <w:jc w:val="left"/>
      </w:pPr>
      <w:r>
        <w:rPr>
          <w:rFonts w:ascii="Times New Roman"/>
          <w:b/>
          <w:i w:val="false"/>
          <w:color w:val="000000"/>
        </w:rPr>
        <w:t xml:space="preserve"> АНЫҚТАДЫ:</w:t>
      </w:r>
    </w:p>
    <w:bookmarkEnd w:id="5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борышкердің шығуына уақытша шектеуді тоқтата тұру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33-бабының </w:t>
      </w:r>
      <w:r>
        <w:rPr>
          <w:rFonts w:ascii="Times New Roman"/>
          <w:b w:val="false"/>
          <w:i w:val="false"/>
          <w:color w:val="000000"/>
          <w:sz w:val="28"/>
        </w:rPr>
        <w:t>3-тармағын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10" w:id="60"/>
    <w:p>
      <w:pPr>
        <w:spacing w:after="0"/>
        <w:ind w:left="0"/>
        <w:jc w:val="left"/>
      </w:pPr>
      <w:r>
        <w:rPr>
          <w:rFonts w:ascii="Times New Roman"/>
          <w:b/>
          <w:i w:val="false"/>
          <w:color w:val="000000"/>
        </w:rPr>
        <w:t xml:space="preserve"> ҚАУЛЫ ЕТТІ:</w:t>
      </w:r>
    </w:p>
    <w:bookmarkEnd w:id="60"/>
    <w:bookmarkStart w:name="z111" w:id="61"/>
    <w:p>
      <w:pPr>
        <w:spacing w:after="0"/>
        <w:ind w:left="0"/>
        <w:jc w:val="both"/>
      </w:pPr>
      <w:r>
        <w:rPr>
          <w:rFonts w:ascii="Times New Roman"/>
          <w:b w:val="false"/>
          <w:i w:val="false"/>
          <w:color w:val="000000"/>
          <w:sz w:val="28"/>
        </w:rPr>
        <w:t>
      1. Борышкер болып табылатын (заңды тұлғаның басшысы (міндетін атқарушы))</w:t>
      </w:r>
    </w:p>
    <w:bookmarkEnd w:id="61"/>
    <w:p>
      <w:pPr>
        <w:spacing w:after="0"/>
        <w:ind w:left="0"/>
        <w:jc w:val="both"/>
      </w:pPr>
      <w:r>
        <w:rPr>
          <w:rFonts w:ascii="Times New Roman"/>
          <w:b w:val="false"/>
          <w:i w:val="false"/>
          <w:color w:val="000000"/>
          <w:sz w:val="28"/>
        </w:rPr>
        <w:t>
      ____________________________________________ 20__жылғы "____" _________</w:t>
      </w:r>
    </w:p>
    <w:p>
      <w:pPr>
        <w:spacing w:after="0"/>
        <w:ind w:left="0"/>
        <w:jc w:val="both"/>
      </w:pPr>
      <w:r>
        <w:rPr>
          <w:rFonts w:ascii="Times New Roman"/>
          <w:b w:val="false"/>
          <w:i w:val="false"/>
          <w:color w:val="000000"/>
          <w:sz w:val="28"/>
        </w:rPr>
        <w:t>
       (жеке тұлға-борышкердің аты, әкесінің аты және тегі (бар болған жағдайда), ЖСН, заңды тұлға басшысының аты, әкесінің аты, тегі (бар болған жағдайда), БСН)</w:t>
      </w:r>
    </w:p>
    <w:p>
      <w:pPr>
        <w:spacing w:after="0"/>
        <w:ind w:left="0"/>
        <w:jc w:val="both"/>
      </w:pPr>
      <w:r>
        <w:rPr>
          <w:rFonts w:ascii="Times New Roman"/>
          <w:b w:val="false"/>
          <w:i w:val="false"/>
          <w:color w:val="000000"/>
          <w:sz w:val="28"/>
        </w:rPr>
        <w:t>
      20__жылғы "____" __________ дейін емделуі үшін Қазақстан Республикасынан шығуына уақытша шектеу тоқтатыла тұрылсын.</w:t>
      </w:r>
    </w:p>
    <w:bookmarkStart w:name="z112" w:id="62"/>
    <w:p>
      <w:pPr>
        <w:spacing w:after="0"/>
        <w:ind w:left="0"/>
        <w:jc w:val="both"/>
      </w:pPr>
      <w:r>
        <w:rPr>
          <w:rFonts w:ascii="Times New Roman"/>
          <w:b w:val="false"/>
          <w:i w:val="false"/>
          <w:color w:val="000000"/>
          <w:sz w:val="28"/>
        </w:rPr>
        <w:t>
      2. Сот орындаушысының қаулысы атқарушылық іс жүргізу органдарының мемлекеттік автоматтандырылған ақпараттық жүйесі арқылы Қазақстан Республикасы Ұлттық қауіпсіздік комитетінің Шекара қызметіне орындау үшін жолдансын.</w:t>
      </w:r>
    </w:p>
    <w:bookmarkEnd w:id="62"/>
    <w:bookmarkStart w:name="z113" w:id="63"/>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63"/>
    <w:bookmarkStart w:name="z114" w:id="64"/>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64"/>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мүмкін.Судьяның электронды цифрлық қолы, сондай-ақ оның аты, әкесінің аты, тегі (бар болған жағдайда), қол қойған күні,соттың атауы құжаттың сол жағында орналастырылады. Жоғары оң жақ бұрышында "Санкциялаймын" грифі, соттың атауы, судьяның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14-қосымша</w:t>
            </w:r>
          </w:p>
        </w:tc>
      </w:tr>
    </w:tbl>
    <w:bookmarkStart w:name="z116" w:id="65"/>
    <w:p>
      <w:pPr>
        <w:spacing w:after="0"/>
        <w:ind w:left="0"/>
        <w:jc w:val="left"/>
      </w:pPr>
      <w:r>
        <w:rPr>
          <w:rFonts w:ascii="Times New Roman"/>
          <w:b/>
          <w:i w:val="false"/>
          <w:color w:val="000000"/>
        </w:rPr>
        <w:t xml:space="preserve"> Борышкер болып табылатын жеке тұлғадан, заңды тұлға басшысынан (міндетін атқарушыдан) Қазақстан Республикасынан шығуына уақытша шектеуді алып тастау туралы қаулының үлгі нысаны</w:t>
      </w:r>
    </w:p>
    <w:bookmarkEnd w:id="65"/>
    <w:p>
      <w:pPr>
        <w:spacing w:after="0"/>
        <w:ind w:left="0"/>
        <w:jc w:val="both"/>
      </w:pPr>
      <w:r>
        <w:rPr>
          <w:rFonts w:ascii="Times New Roman"/>
          <w:b w:val="false"/>
          <w:i w:val="false"/>
          <w:color w:val="ff0000"/>
          <w:sz w:val="28"/>
        </w:rPr>
        <w:t xml:space="preserve">
      Ескерту. 14-қосымша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17" w:id="66"/>
    <w:p>
      <w:pPr>
        <w:spacing w:after="0"/>
        <w:ind w:left="0"/>
        <w:jc w:val="left"/>
      </w:pPr>
      <w:r>
        <w:rPr>
          <w:rFonts w:ascii="Times New Roman"/>
          <w:b/>
          <w:i w:val="false"/>
          <w:color w:val="000000"/>
        </w:rPr>
        <w:t xml:space="preserve"> АНЫҚТАДЫ:</w:t>
      </w:r>
    </w:p>
    <w:bookmarkEnd w:id="6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борышкер болып табылатын жеке тұлғадан, заңды тұлға басшысынан (міндетін атқарушыдан) Қазақстан Республикасынан шығуына уақытша шектеуді алып тастау, күшін жою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33-бабы </w:t>
      </w:r>
      <w:r>
        <w:rPr>
          <w:rFonts w:ascii="Times New Roman"/>
          <w:b w:val="false"/>
          <w:i w:val="false"/>
          <w:color w:val="000000"/>
          <w:sz w:val="28"/>
        </w:rPr>
        <w:t>3-тармағының</w:t>
      </w:r>
      <w:r>
        <w:rPr>
          <w:rFonts w:ascii="Times New Roman"/>
          <w:b w:val="false"/>
          <w:i w:val="false"/>
          <w:color w:val="000000"/>
          <w:sz w:val="28"/>
        </w:rPr>
        <w:t xml:space="preserve"> __) тармақшасын,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18" w:id="67"/>
    <w:p>
      <w:pPr>
        <w:spacing w:after="0"/>
        <w:ind w:left="0"/>
        <w:jc w:val="left"/>
      </w:pPr>
      <w:r>
        <w:rPr>
          <w:rFonts w:ascii="Times New Roman"/>
          <w:b/>
          <w:i w:val="false"/>
          <w:color w:val="000000"/>
        </w:rPr>
        <w:t xml:space="preserve"> ҚАУЛЫ ЕТТІ:</w:t>
      </w:r>
    </w:p>
    <w:bookmarkEnd w:id="67"/>
    <w:bookmarkStart w:name="z119" w:id="68"/>
    <w:p>
      <w:pPr>
        <w:spacing w:after="0"/>
        <w:ind w:left="0"/>
        <w:jc w:val="both"/>
      </w:pPr>
      <w:r>
        <w:rPr>
          <w:rFonts w:ascii="Times New Roman"/>
          <w:b w:val="false"/>
          <w:i w:val="false"/>
          <w:color w:val="000000"/>
          <w:sz w:val="28"/>
        </w:rPr>
        <w:t>
      1. Борышкер болып табылатын (заңды тұлғаның басшысы</w:t>
      </w:r>
    </w:p>
    <w:bookmarkEnd w:id="68"/>
    <w:p>
      <w:pPr>
        <w:spacing w:after="0"/>
        <w:ind w:left="0"/>
        <w:jc w:val="both"/>
      </w:pPr>
      <w:r>
        <w:rPr>
          <w:rFonts w:ascii="Times New Roman"/>
          <w:b w:val="false"/>
          <w:i w:val="false"/>
          <w:color w:val="000000"/>
          <w:sz w:val="28"/>
        </w:rPr>
        <w:t>
      (міндетін атқарушы))________________________________________________________</w:t>
      </w:r>
    </w:p>
    <w:p>
      <w:pPr>
        <w:spacing w:after="0"/>
        <w:ind w:left="0"/>
        <w:jc w:val="both"/>
      </w:pPr>
      <w:r>
        <w:rPr>
          <w:rFonts w:ascii="Times New Roman"/>
          <w:b w:val="false"/>
          <w:i w:val="false"/>
          <w:color w:val="000000"/>
          <w:sz w:val="28"/>
        </w:rPr>
        <w:t>
      Қазақстан Республикасынан (жеке тұлға-борышкердің аты, әкесінің аты және тегі (бар болған жағдайда), ЖСН, заңды тұлға басшысының аты, әкесінің аты, тегі (бар болған жағдайда), БСН) шығуына уақытша шектеу алып тасталсын.</w:t>
      </w:r>
    </w:p>
    <w:bookmarkStart w:name="z120" w:id="69"/>
    <w:p>
      <w:pPr>
        <w:spacing w:after="0"/>
        <w:ind w:left="0"/>
        <w:jc w:val="both"/>
      </w:pPr>
      <w:r>
        <w:rPr>
          <w:rFonts w:ascii="Times New Roman"/>
          <w:b w:val="false"/>
          <w:i w:val="false"/>
          <w:color w:val="000000"/>
          <w:sz w:val="28"/>
        </w:rPr>
        <w:t>
      2. Сот орындаушысының қаулысы атқарушылық іс жүргізу органдарының мемлекеттік автоматтандырылған ақпараттық жүйесі арқылы Қазақстан Республикасы Ұлттық қауіпсіздік комитетінің Шекара қызметіне орындау үшін жолдансын.</w:t>
      </w:r>
    </w:p>
    <w:bookmarkEnd w:id="69"/>
    <w:bookmarkStart w:name="z121" w:id="70"/>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70"/>
    <w:bookmarkStart w:name="z122" w:id="71"/>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71"/>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 15-қосымша</w:t>
            </w:r>
          </w:p>
        </w:tc>
      </w:tr>
    </w:tbl>
    <w:bookmarkStart w:name="z124" w:id="72"/>
    <w:p>
      <w:pPr>
        <w:spacing w:after="0"/>
        <w:ind w:left="0"/>
        <w:jc w:val="left"/>
      </w:pPr>
      <w:r>
        <w:rPr>
          <w:rFonts w:ascii="Times New Roman"/>
          <w:b/>
          <w:i w:val="false"/>
          <w:color w:val="000000"/>
        </w:rPr>
        <w:t xml:space="preserve"> Атқарушылық іс жүргізуді тоқтата тұру туралы қаулының үлгі нысаны</w:t>
      </w:r>
    </w:p>
    <w:bookmarkEnd w:id="72"/>
    <w:p>
      <w:pPr>
        <w:spacing w:after="0"/>
        <w:ind w:left="0"/>
        <w:jc w:val="both"/>
      </w:pPr>
      <w:r>
        <w:rPr>
          <w:rFonts w:ascii="Times New Roman"/>
          <w:b w:val="false"/>
          <w:i w:val="false"/>
          <w:color w:val="ff0000"/>
          <w:sz w:val="28"/>
        </w:rPr>
        <w:t xml:space="preserve">
      Ескерту. 15-қосымша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25" w:id="73"/>
    <w:p>
      <w:pPr>
        <w:spacing w:after="0"/>
        <w:ind w:left="0"/>
        <w:jc w:val="left"/>
      </w:pPr>
      <w:r>
        <w:rPr>
          <w:rFonts w:ascii="Times New Roman"/>
          <w:b/>
          <w:i w:val="false"/>
          <w:color w:val="000000"/>
        </w:rPr>
        <w:t xml:space="preserve"> АНЫҚТАДЫ:</w:t>
      </w:r>
    </w:p>
    <w:bookmarkEnd w:id="7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атқарушылық іс жүргізуді тоқтата тұру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44-баптардың</w:t>
      </w:r>
      <w:r>
        <w:rPr>
          <w:rFonts w:ascii="Times New Roman"/>
          <w:b w:val="false"/>
          <w:i w:val="false"/>
          <w:color w:val="000000"/>
          <w:sz w:val="28"/>
        </w:rPr>
        <w:t xml:space="preserve"> __) тармақшаларын,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26" w:id="74"/>
    <w:p>
      <w:pPr>
        <w:spacing w:after="0"/>
        <w:ind w:left="0"/>
        <w:jc w:val="left"/>
      </w:pPr>
      <w:r>
        <w:rPr>
          <w:rFonts w:ascii="Times New Roman"/>
          <w:b/>
          <w:i w:val="false"/>
          <w:color w:val="000000"/>
        </w:rPr>
        <w:t xml:space="preserve"> ҚАУЛЫ ЕТТІ:</w:t>
      </w:r>
    </w:p>
    <w:bookmarkEnd w:id="74"/>
    <w:bookmarkStart w:name="z127" w:id="75"/>
    <w:p>
      <w:pPr>
        <w:spacing w:after="0"/>
        <w:ind w:left="0"/>
        <w:jc w:val="both"/>
      </w:pPr>
      <w:r>
        <w:rPr>
          <w:rFonts w:ascii="Times New Roman"/>
          <w:b w:val="false"/>
          <w:i w:val="false"/>
          <w:color w:val="000000"/>
          <w:sz w:val="28"/>
        </w:rPr>
        <w:t>
      1. Атқарушылық іс жүргізу ___________________________ дейін тоқтатыла тұрылсын.</w:t>
      </w:r>
    </w:p>
    <w:bookmarkEnd w:id="75"/>
    <w:bookmarkStart w:name="z128" w:id="76"/>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76"/>
    <w:bookmarkStart w:name="z129" w:id="77"/>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77"/>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 16-қосымша</w:t>
            </w:r>
          </w:p>
        </w:tc>
      </w:tr>
    </w:tbl>
    <w:bookmarkStart w:name="z131" w:id="78"/>
    <w:p>
      <w:pPr>
        <w:spacing w:after="0"/>
        <w:ind w:left="0"/>
        <w:jc w:val="left"/>
      </w:pPr>
      <w:r>
        <w:rPr>
          <w:rFonts w:ascii="Times New Roman"/>
          <w:b/>
          <w:i w:val="false"/>
          <w:color w:val="000000"/>
        </w:rPr>
        <w:t xml:space="preserve"> Атқарушылық іс жүргізуді қайта жаңарту туралы қаулының үлгі нысаны</w:t>
      </w:r>
    </w:p>
    <w:bookmarkEnd w:id="78"/>
    <w:p>
      <w:pPr>
        <w:spacing w:after="0"/>
        <w:ind w:left="0"/>
        <w:jc w:val="both"/>
      </w:pPr>
      <w:r>
        <w:rPr>
          <w:rFonts w:ascii="Times New Roman"/>
          <w:b w:val="false"/>
          <w:i w:val="false"/>
          <w:color w:val="ff0000"/>
          <w:sz w:val="28"/>
        </w:rPr>
        <w:t xml:space="preserve">
      Ескерту. 16-қосымша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атауы)мемлекеттік сот орындаушысы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____________________________________________________________ атқарушылық іс (атқарушылық құжаттың талаптары, өндіріп алушы мен борышкердің деректемелері) жүргізу материалдарын қарап,</w:t>
      </w:r>
    </w:p>
    <w:bookmarkStart w:name="z132" w:id="79"/>
    <w:p>
      <w:pPr>
        <w:spacing w:after="0"/>
        <w:ind w:left="0"/>
        <w:jc w:val="left"/>
      </w:pPr>
      <w:r>
        <w:rPr>
          <w:rFonts w:ascii="Times New Roman"/>
          <w:b/>
          <w:i w:val="false"/>
          <w:color w:val="000000"/>
        </w:rPr>
        <w:t xml:space="preserve"> АНЫҚТАДЫ:</w:t>
      </w:r>
    </w:p>
    <w:bookmarkEnd w:id="7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атқарушылық іс жүргізуді қайта жалғастыру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46-бабын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33" w:id="80"/>
    <w:p>
      <w:pPr>
        <w:spacing w:after="0"/>
        <w:ind w:left="0"/>
        <w:jc w:val="left"/>
      </w:pPr>
      <w:r>
        <w:rPr>
          <w:rFonts w:ascii="Times New Roman"/>
          <w:b/>
          <w:i w:val="false"/>
          <w:color w:val="000000"/>
        </w:rPr>
        <w:t xml:space="preserve"> ҚАУЛЫ ЕТТІ:</w:t>
      </w:r>
    </w:p>
    <w:bookmarkEnd w:id="80"/>
    <w:bookmarkStart w:name="z134" w:id="81"/>
    <w:p>
      <w:pPr>
        <w:spacing w:after="0"/>
        <w:ind w:left="0"/>
        <w:jc w:val="both"/>
      </w:pPr>
      <w:r>
        <w:rPr>
          <w:rFonts w:ascii="Times New Roman"/>
          <w:b w:val="false"/>
          <w:i w:val="false"/>
          <w:color w:val="000000"/>
          <w:sz w:val="28"/>
        </w:rPr>
        <w:t>
      1. 20__жылғы "____" _______ № _____ атқарушылық іс жүргізу қайта жалғастырылсын.</w:t>
      </w:r>
    </w:p>
    <w:bookmarkEnd w:id="81"/>
    <w:bookmarkStart w:name="z135" w:id="82"/>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82"/>
    <w:bookmarkStart w:name="z136" w:id="83"/>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83"/>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Мемлекеттік сот орындаушы __________________________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 17-қосымша</w:t>
            </w:r>
          </w:p>
        </w:tc>
      </w:tr>
    </w:tbl>
    <w:bookmarkStart w:name="z138" w:id="84"/>
    <w:p>
      <w:pPr>
        <w:spacing w:after="0"/>
        <w:ind w:left="0"/>
        <w:jc w:val="left"/>
      </w:pPr>
      <w:r>
        <w:rPr>
          <w:rFonts w:ascii="Times New Roman"/>
          <w:b/>
          <w:i w:val="false"/>
          <w:color w:val="000000"/>
        </w:rPr>
        <w:t xml:space="preserve"> Атқарушылық іс жүргізуді тоқтату туралы қаулының үлгі нысаны</w:t>
      </w:r>
    </w:p>
    <w:bookmarkEnd w:id="84"/>
    <w:p>
      <w:pPr>
        <w:spacing w:after="0"/>
        <w:ind w:left="0"/>
        <w:jc w:val="both"/>
      </w:pPr>
      <w:r>
        <w:rPr>
          <w:rFonts w:ascii="Times New Roman"/>
          <w:b w:val="false"/>
          <w:i w:val="false"/>
          <w:color w:val="ff0000"/>
          <w:sz w:val="28"/>
        </w:rPr>
        <w:t xml:space="preserve">
      Ескерту. 17-қосымша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39" w:id="85"/>
    <w:p>
      <w:pPr>
        <w:spacing w:after="0"/>
        <w:ind w:left="0"/>
        <w:jc w:val="left"/>
      </w:pPr>
      <w:r>
        <w:rPr>
          <w:rFonts w:ascii="Times New Roman"/>
          <w:b/>
          <w:i w:val="false"/>
          <w:color w:val="000000"/>
        </w:rPr>
        <w:t xml:space="preserve"> АНЫҚТАДЫ:</w:t>
      </w:r>
    </w:p>
    <w:bookmarkEnd w:id="8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атқарушылық іс жүргізуді тоқтату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47-бабы </w:t>
      </w:r>
      <w:r>
        <w:rPr>
          <w:rFonts w:ascii="Times New Roman"/>
          <w:b w:val="false"/>
          <w:i w:val="false"/>
          <w:color w:val="000000"/>
          <w:sz w:val="28"/>
        </w:rPr>
        <w:t>1-тармағының</w:t>
      </w:r>
      <w:r>
        <w:rPr>
          <w:rFonts w:ascii="Times New Roman"/>
          <w:b w:val="false"/>
          <w:i w:val="false"/>
          <w:color w:val="000000"/>
          <w:sz w:val="28"/>
        </w:rPr>
        <w:t xml:space="preserve"> __) тармақшасын,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40" w:id="86"/>
    <w:p>
      <w:pPr>
        <w:spacing w:after="0"/>
        <w:ind w:left="0"/>
        <w:jc w:val="left"/>
      </w:pPr>
      <w:r>
        <w:rPr>
          <w:rFonts w:ascii="Times New Roman"/>
          <w:b/>
          <w:i w:val="false"/>
          <w:color w:val="000000"/>
        </w:rPr>
        <w:t xml:space="preserve"> ҚАУЛЫ ЕТТІ:</w:t>
      </w:r>
    </w:p>
    <w:bookmarkEnd w:id="86"/>
    <w:bookmarkStart w:name="z141" w:id="87"/>
    <w:p>
      <w:pPr>
        <w:spacing w:after="0"/>
        <w:ind w:left="0"/>
        <w:jc w:val="both"/>
      </w:pPr>
      <w:r>
        <w:rPr>
          <w:rFonts w:ascii="Times New Roman"/>
          <w:b w:val="false"/>
          <w:i w:val="false"/>
          <w:color w:val="000000"/>
          <w:sz w:val="28"/>
        </w:rPr>
        <w:t>
      1. _________________________________________________________________ туралы</w:t>
      </w:r>
    </w:p>
    <w:bookmarkEnd w:id="87"/>
    <w:p>
      <w:pPr>
        <w:spacing w:after="0"/>
        <w:ind w:left="0"/>
        <w:jc w:val="both"/>
      </w:pPr>
      <w:r>
        <w:rPr>
          <w:rFonts w:ascii="Times New Roman"/>
          <w:b w:val="false"/>
          <w:i w:val="false"/>
          <w:color w:val="000000"/>
          <w:sz w:val="28"/>
        </w:rPr>
        <w:t>
      (атқарушылық құжаттың талабы, өндіріп алушы және борышкер туралы деректер</w:t>
      </w:r>
    </w:p>
    <w:p>
      <w:pPr>
        <w:spacing w:after="0"/>
        <w:ind w:left="0"/>
        <w:jc w:val="both"/>
      </w:pPr>
      <w:r>
        <w:rPr>
          <w:rFonts w:ascii="Times New Roman"/>
          <w:b w:val="false"/>
          <w:i w:val="false"/>
          <w:color w:val="000000"/>
          <w:sz w:val="28"/>
        </w:rPr>
        <w:t>
      (заңды тұлғаның толық атауы, жеке тұлға үшін-аты, әкесінің аты және тегі</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20__жылғы "____" __________ № ___________ атқарушылық іс жүргізу тоқтатылсын.</w:t>
      </w:r>
    </w:p>
    <w:bookmarkStart w:name="z142" w:id="88"/>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49-бабына</w:t>
      </w:r>
      <w:r>
        <w:rPr>
          <w:rFonts w:ascii="Times New Roman"/>
          <w:b w:val="false"/>
          <w:i w:val="false"/>
          <w:color w:val="000000"/>
          <w:sz w:val="28"/>
        </w:rPr>
        <w:t xml:space="preserve"> сәйкес атқарушылық іс жүргізу аяқталды деп танылсын.</w:t>
      </w:r>
    </w:p>
    <w:bookmarkEnd w:id="88"/>
    <w:bookmarkStart w:name="z143" w:id="89"/>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89"/>
    <w:bookmarkStart w:name="z144" w:id="90"/>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90"/>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bookmarkStart w:name="z145" w:id="91"/>
    <w:p>
      <w:pPr>
        <w:spacing w:after="0"/>
        <w:ind w:left="0"/>
        <w:jc w:val="both"/>
      </w:pPr>
      <w:r>
        <w:rPr>
          <w:rFonts w:ascii="Times New Roman"/>
          <w:b w:val="false"/>
          <w:i w:val="false"/>
          <w:color w:val="000000"/>
          <w:sz w:val="28"/>
        </w:rPr>
        <w:t xml:space="preserve">
      5. Заңның 47-бабының </w:t>
      </w:r>
      <w:r>
        <w:rPr>
          <w:rFonts w:ascii="Times New Roman"/>
          <w:b w:val="false"/>
          <w:i w:val="false"/>
          <w:color w:val="000000"/>
          <w:sz w:val="28"/>
        </w:rPr>
        <w:t>2-тармақшасына</w:t>
      </w:r>
      <w:r>
        <w:rPr>
          <w:rFonts w:ascii="Times New Roman"/>
          <w:b w:val="false"/>
          <w:i w:val="false"/>
          <w:color w:val="000000"/>
          <w:sz w:val="28"/>
        </w:rPr>
        <w:t xml:space="preserve"> сәйкес атқарушылық құжаттың орындауға ұсынылу мерзімін сот қалпына келтірген не сот орындаушысының іс жүргізу тоқтатылған атқарушылық құжатты орындау жөніндегі әрекеттері заңсыз деп танылған жағдайларды қоспағанда, тоқтатылған атқарушылық іс жүргізуді қайта бастауға болмайды.</w:t>
      </w:r>
    </w:p>
    <w:bookmarkEnd w:id="91"/>
    <w:bookmarkStart w:name="z146" w:id="92"/>
    <w:p>
      <w:pPr>
        <w:spacing w:after="0"/>
        <w:ind w:left="0"/>
        <w:jc w:val="both"/>
      </w:pPr>
      <w:r>
        <w:rPr>
          <w:rFonts w:ascii="Times New Roman"/>
          <w:b w:val="false"/>
          <w:i w:val="false"/>
          <w:color w:val="000000"/>
          <w:sz w:val="28"/>
        </w:rPr>
        <w:t>
      6. Атқарушылық құжаттың орындалуын қамтамасыз ету шараларының күші жойылсын.</w:t>
      </w:r>
    </w:p>
    <w:bookmarkEnd w:id="92"/>
    <w:bookmarkStart w:name="z147" w:id="93"/>
    <w:p>
      <w:pPr>
        <w:spacing w:after="0"/>
        <w:ind w:left="0"/>
        <w:jc w:val="both"/>
      </w:pPr>
      <w:r>
        <w:rPr>
          <w:rFonts w:ascii="Times New Roman"/>
          <w:b w:val="false"/>
          <w:i w:val="false"/>
          <w:color w:val="000000"/>
          <w:sz w:val="28"/>
        </w:rPr>
        <w:t xml:space="preserve">
      7. Борышкерге Заңның </w:t>
      </w:r>
      <w:r>
        <w:rPr>
          <w:rFonts w:ascii="Times New Roman"/>
          <w:b w:val="false"/>
          <w:i w:val="false"/>
          <w:color w:val="000000"/>
          <w:sz w:val="28"/>
        </w:rPr>
        <w:t>124-бабына</w:t>
      </w:r>
      <w:r>
        <w:rPr>
          <w:rFonts w:ascii="Times New Roman"/>
          <w:b w:val="false"/>
          <w:i w:val="false"/>
          <w:color w:val="000000"/>
          <w:sz w:val="28"/>
        </w:rPr>
        <w:t xml:space="preserve"> сәйкес атқарушылық санкцияны төлеу қажеттілігі туралы хабардар етілсін.</w:t>
      </w:r>
    </w:p>
    <w:bookmarkEnd w:id="93"/>
    <w:p>
      <w:pPr>
        <w:spacing w:after="0"/>
        <w:ind w:left="0"/>
        <w:jc w:val="both"/>
      </w:pPr>
      <w:r>
        <w:rPr>
          <w:rFonts w:ascii="Times New Roman"/>
          <w:b w:val="false"/>
          <w:i w:val="false"/>
          <w:color w:val="000000"/>
          <w:sz w:val="28"/>
        </w:rPr>
        <w:t>
      Мемлекеттік сот орындаушы ________________________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bl>
    <w:bookmarkStart w:name="z149" w:id="94"/>
    <w:p>
      <w:pPr>
        <w:spacing w:after="0"/>
        <w:ind w:left="0"/>
        <w:jc w:val="left"/>
      </w:pPr>
      <w:r>
        <w:rPr>
          <w:rFonts w:ascii="Times New Roman"/>
          <w:b/>
          <w:i w:val="false"/>
          <w:color w:val="000000"/>
        </w:rPr>
        <w:t xml:space="preserve"> Атқарушылық құжатты қайтару туралы қаулының үлгі нысаны</w:t>
      </w:r>
    </w:p>
    <w:bookmarkEnd w:id="94"/>
    <w:p>
      <w:pPr>
        <w:spacing w:after="0"/>
        <w:ind w:left="0"/>
        <w:jc w:val="both"/>
      </w:pPr>
      <w:r>
        <w:rPr>
          <w:rFonts w:ascii="Times New Roman"/>
          <w:b w:val="false"/>
          <w:i w:val="false"/>
          <w:color w:val="ff0000"/>
          <w:sz w:val="28"/>
        </w:rPr>
        <w:t xml:space="preserve">
      Ескерту. 18-қосымша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___________________________________________________ _______________________</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 атқарушылық іс (атқарушылық құжаттың талаптары, өндіріп алушы мен борышкердің деректемелері) жүргізу материалдарын қарап,</w:t>
      </w:r>
    </w:p>
    <w:bookmarkStart w:name="z150" w:id="95"/>
    <w:p>
      <w:pPr>
        <w:spacing w:after="0"/>
        <w:ind w:left="0"/>
        <w:jc w:val="left"/>
      </w:pPr>
      <w:r>
        <w:rPr>
          <w:rFonts w:ascii="Times New Roman"/>
          <w:b/>
          <w:i w:val="false"/>
          <w:color w:val="000000"/>
        </w:rPr>
        <w:t xml:space="preserve"> АНЫҚТАДЫ:</w:t>
      </w:r>
    </w:p>
    <w:bookmarkEnd w:id="9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атқарушылық іс жүргізуді тоқтату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48-бабы </w:t>
      </w:r>
      <w:r>
        <w:rPr>
          <w:rFonts w:ascii="Times New Roman"/>
          <w:b w:val="false"/>
          <w:i w:val="false"/>
          <w:color w:val="000000"/>
          <w:sz w:val="28"/>
        </w:rPr>
        <w:t>1-тармағының</w:t>
      </w:r>
      <w:r>
        <w:rPr>
          <w:rFonts w:ascii="Times New Roman"/>
          <w:b w:val="false"/>
          <w:i w:val="false"/>
          <w:color w:val="000000"/>
          <w:sz w:val="28"/>
        </w:rPr>
        <w:t xml:space="preserve"> __) тармақшасын, </w:t>
      </w:r>
      <w:r>
        <w:rPr>
          <w:rFonts w:ascii="Times New Roman"/>
          <w:b w:val="false"/>
          <w:i w:val="false"/>
          <w:color w:val="000000"/>
          <w:sz w:val="28"/>
        </w:rPr>
        <w:t>49-бабын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51" w:id="96"/>
    <w:p>
      <w:pPr>
        <w:spacing w:after="0"/>
        <w:ind w:left="0"/>
        <w:jc w:val="left"/>
      </w:pPr>
      <w:r>
        <w:rPr>
          <w:rFonts w:ascii="Times New Roman"/>
          <w:b/>
          <w:i w:val="false"/>
          <w:color w:val="000000"/>
        </w:rPr>
        <w:t xml:space="preserve"> ҚАУЛЫ ЕТТІ:</w:t>
      </w:r>
    </w:p>
    <w:bookmarkEnd w:id="96"/>
    <w:bookmarkStart w:name="z152" w:id="97"/>
    <w:p>
      <w:pPr>
        <w:spacing w:after="0"/>
        <w:ind w:left="0"/>
        <w:jc w:val="both"/>
      </w:pPr>
      <w:r>
        <w:rPr>
          <w:rFonts w:ascii="Times New Roman"/>
          <w:b w:val="false"/>
          <w:i w:val="false"/>
          <w:color w:val="000000"/>
          <w:sz w:val="28"/>
        </w:rPr>
        <w:t>
      1. __________________________________________________________________ туралы (атқарушылық құжат қайтарылатын жеке тұлғаның аты, әкесінің аты және тегі (болған жағдайда), заңды тұлғаның, соттың, уәкілетті органның атауы, мекен-жайы көрсетіледі) атқарушылық құжат қайтарылсын.</w:t>
      </w:r>
    </w:p>
    <w:bookmarkEnd w:id="97"/>
    <w:bookmarkStart w:name="z153" w:id="98"/>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49-бабына</w:t>
      </w:r>
      <w:r>
        <w:rPr>
          <w:rFonts w:ascii="Times New Roman"/>
          <w:b w:val="false"/>
          <w:i w:val="false"/>
          <w:color w:val="000000"/>
          <w:sz w:val="28"/>
        </w:rPr>
        <w:t xml:space="preserve"> сәйкес атқарушылық іс жүргізу аяқталды деп танылсын.</w:t>
      </w:r>
    </w:p>
    <w:bookmarkEnd w:id="98"/>
    <w:bookmarkStart w:name="z154" w:id="99"/>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99"/>
    <w:bookmarkStart w:name="z155" w:id="100"/>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00"/>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bookmarkStart w:name="z156" w:id="101"/>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48-бабының</w:t>
      </w:r>
      <w:r>
        <w:rPr>
          <w:rFonts w:ascii="Times New Roman"/>
          <w:b w:val="false"/>
          <w:i w:val="false"/>
          <w:color w:val="000000"/>
          <w:sz w:val="28"/>
        </w:rPr>
        <w:t xml:space="preserve"> 2-тармақшасына сәйкес атқарушылық құжатты өндіріп алушыға қайтару заңда белгіленген атқарудың ескіру мерзімі шегінде осы құжатты орындауға қайталап ұсынуға кедергі болып табылмайтыны түсіндірілсін.</w:t>
      </w:r>
    </w:p>
    <w:bookmarkEnd w:id="101"/>
    <w:p>
      <w:pPr>
        <w:spacing w:after="0"/>
        <w:ind w:left="0"/>
        <w:jc w:val="both"/>
      </w:pPr>
      <w:r>
        <w:rPr>
          <w:rFonts w:ascii="Times New Roman"/>
          <w:b w:val="false"/>
          <w:i w:val="false"/>
          <w:color w:val="000000"/>
          <w:sz w:val="28"/>
        </w:rPr>
        <w:t>
      Мемлекеттік сот орындаушы __________________________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Прокурор __________________</w:t>
            </w:r>
            <w:r>
              <w:br/>
            </w:r>
            <w:r>
              <w:rPr>
                <w:rFonts w:ascii="Times New Roman"/>
                <w:b w:val="false"/>
                <w:i w:val="false"/>
                <w:color w:val="000000"/>
                <w:sz w:val="20"/>
              </w:rPr>
              <w:t>(прокуратураның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158" w:id="102"/>
    <w:p>
      <w:pPr>
        <w:spacing w:after="0"/>
        <w:ind w:left="0"/>
        <w:jc w:val="left"/>
      </w:pPr>
      <w:r>
        <w:rPr>
          <w:rFonts w:ascii="Times New Roman"/>
          <w:b/>
          <w:i w:val="false"/>
          <w:color w:val="000000"/>
        </w:rPr>
        <w:t xml:space="preserve"> Мүліктен өндіріп алу туралы қаулының үлгі нысаны</w:t>
      </w:r>
    </w:p>
    <w:bookmarkEnd w:id="102"/>
    <w:p>
      <w:pPr>
        <w:spacing w:after="0"/>
        <w:ind w:left="0"/>
        <w:jc w:val="both"/>
      </w:pPr>
      <w:r>
        <w:rPr>
          <w:rFonts w:ascii="Times New Roman"/>
          <w:b w:val="false"/>
          <w:i w:val="false"/>
          <w:color w:val="ff0000"/>
          <w:sz w:val="28"/>
        </w:rPr>
        <w:t xml:space="preserve">
      Ескерту. 19-қосымша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деректемелері)жүргізу материалдарын қарап,</w:t>
      </w:r>
    </w:p>
    <w:bookmarkStart w:name="z159" w:id="103"/>
    <w:p>
      <w:pPr>
        <w:spacing w:after="0"/>
        <w:ind w:left="0"/>
        <w:jc w:val="left"/>
      </w:pPr>
      <w:r>
        <w:rPr>
          <w:rFonts w:ascii="Times New Roman"/>
          <w:b/>
          <w:i w:val="false"/>
          <w:color w:val="000000"/>
        </w:rPr>
        <w:t xml:space="preserve"> АНЫҚТАДЫ:</w:t>
      </w:r>
    </w:p>
    <w:bookmarkEnd w:id="10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мүліктен өндіріп алу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55-бабын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60" w:id="104"/>
    <w:p>
      <w:pPr>
        <w:spacing w:after="0"/>
        <w:ind w:left="0"/>
        <w:jc w:val="left"/>
      </w:pPr>
      <w:r>
        <w:rPr>
          <w:rFonts w:ascii="Times New Roman"/>
          <w:b/>
          <w:i w:val="false"/>
          <w:color w:val="000000"/>
        </w:rPr>
        <w:t xml:space="preserve"> ҚАУЛЫ ЕТТІ:</w:t>
      </w:r>
    </w:p>
    <w:bookmarkEnd w:id="104"/>
    <w:bookmarkStart w:name="z161" w:id="105"/>
    <w:p>
      <w:pPr>
        <w:spacing w:after="0"/>
        <w:ind w:left="0"/>
        <w:jc w:val="both"/>
      </w:pPr>
      <w:r>
        <w:rPr>
          <w:rFonts w:ascii="Times New Roman"/>
          <w:b w:val="false"/>
          <w:i w:val="false"/>
          <w:color w:val="000000"/>
          <w:sz w:val="28"/>
        </w:rPr>
        <w:t>
      1. ______________________________________________________________ орналасқан</w:t>
      </w:r>
    </w:p>
    <w:bookmarkEnd w:id="105"/>
    <w:p>
      <w:pPr>
        <w:spacing w:after="0"/>
        <w:ind w:left="0"/>
        <w:jc w:val="both"/>
      </w:pPr>
      <w:r>
        <w:rPr>
          <w:rFonts w:ascii="Times New Roman"/>
          <w:b w:val="false"/>
          <w:i w:val="false"/>
          <w:color w:val="000000"/>
          <w:sz w:val="28"/>
        </w:rPr>
        <w:t>
      (мүліктің орналасқан жері көрсетіледі)</w:t>
      </w:r>
    </w:p>
    <w:p>
      <w:pPr>
        <w:spacing w:after="0"/>
        <w:ind w:left="0"/>
        <w:jc w:val="both"/>
      </w:pPr>
      <w:r>
        <w:rPr>
          <w:rFonts w:ascii="Times New Roman"/>
          <w:b w:val="false"/>
          <w:i w:val="false"/>
          <w:color w:val="000000"/>
          <w:sz w:val="28"/>
        </w:rPr>
        <w:t>
      ____________________________________________________________________ тиесілі</w:t>
      </w:r>
    </w:p>
    <w:p>
      <w:pPr>
        <w:spacing w:after="0"/>
        <w:ind w:left="0"/>
        <w:jc w:val="both"/>
      </w:pPr>
      <w:r>
        <w:rPr>
          <w:rFonts w:ascii="Times New Roman"/>
          <w:b w:val="false"/>
          <w:i w:val="false"/>
          <w:color w:val="000000"/>
          <w:sz w:val="28"/>
        </w:rPr>
        <w:t>
      (борышкер - жеке тұлғаның аты, әкесінің аты және тегі (болған жағдайда), ЖСН,заңды тұлғаның атауы, БСН) ___________________________________________________ мүлкінен өндіріп алынсын. (мүліктің атауы)</w:t>
      </w:r>
    </w:p>
    <w:bookmarkStart w:name="z162" w:id="106"/>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106"/>
    <w:bookmarkStart w:name="z163" w:id="107"/>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07"/>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Прокурордың электронды цифрлық қолы, сондай-ақ оның аты, әкесінің аты, тегі (бар болған жағдайда), қол қойған күні, прокуратураның атауы құжаттың сол жағында орналастырылады. Жоғары оң жақбұрышында "Санкциялаймын" грифі, прокуратураның атауы, прокурордың инициалдары және тегі, сондай-ақ күні көрсетілмейді.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20-қосымша</w:t>
            </w:r>
          </w:p>
        </w:tc>
      </w:tr>
    </w:tbl>
    <w:bookmarkStart w:name="z165" w:id="108"/>
    <w:p>
      <w:pPr>
        <w:spacing w:after="0"/>
        <w:ind w:left="0"/>
        <w:jc w:val="left"/>
      </w:pPr>
      <w:r>
        <w:rPr>
          <w:rFonts w:ascii="Times New Roman"/>
          <w:b/>
          <w:i w:val="false"/>
          <w:color w:val="000000"/>
        </w:rPr>
        <w:t xml:space="preserve"> Борышкердің мүлкін бағалау үшін бағалаушыны тағайындау немесе атқарушылық іс жүргізу тараптарының біріне бағалауды жүргізу туралы тапсырма беру туралы қаулының үлгі нысаны</w:t>
      </w:r>
    </w:p>
    <w:bookmarkEnd w:id="108"/>
    <w:p>
      <w:pPr>
        <w:spacing w:after="0"/>
        <w:ind w:left="0"/>
        <w:jc w:val="both"/>
      </w:pPr>
      <w:r>
        <w:rPr>
          <w:rFonts w:ascii="Times New Roman"/>
          <w:b w:val="false"/>
          <w:i w:val="false"/>
          <w:color w:val="ff0000"/>
          <w:sz w:val="28"/>
        </w:rPr>
        <w:t xml:space="preserve">
      Ескерту. 20-қосымша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 атқарушылық іс (атқарушылық құжаттың талаптары, өндіріп алушы мен борышкердің деректемелері) жүргізу материалдарын қарап,</w:t>
      </w:r>
    </w:p>
    <w:bookmarkStart w:name="z166" w:id="109"/>
    <w:p>
      <w:pPr>
        <w:spacing w:after="0"/>
        <w:ind w:left="0"/>
        <w:jc w:val="left"/>
      </w:pPr>
      <w:r>
        <w:rPr>
          <w:rFonts w:ascii="Times New Roman"/>
          <w:b/>
          <w:i w:val="false"/>
          <w:color w:val="000000"/>
        </w:rPr>
        <w:t xml:space="preserve"> АНЫҚТАДЫ:</w:t>
      </w:r>
    </w:p>
    <w:bookmarkEnd w:id="10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маманды қатыстыру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68-баптарын</w:t>
      </w:r>
      <w:r>
        <w:rPr>
          <w:rFonts w:ascii="Times New Roman"/>
          <w:b w:val="false"/>
          <w:i w:val="false"/>
          <w:color w:val="000000"/>
          <w:sz w:val="28"/>
        </w:rPr>
        <w:t xml:space="preserve">, 126-баптың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67" w:id="110"/>
    <w:p>
      <w:pPr>
        <w:spacing w:after="0"/>
        <w:ind w:left="0"/>
        <w:jc w:val="left"/>
      </w:pPr>
      <w:r>
        <w:rPr>
          <w:rFonts w:ascii="Times New Roman"/>
          <w:b/>
          <w:i w:val="false"/>
          <w:color w:val="000000"/>
        </w:rPr>
        <w:t xml:space="preserve"> ҚАУЛЫ ЕТТІ:</w:t>
      </w:r>
    </w:p>
    <w:bookmarkEnd w:id="110"/>
    <w:bookmarkStart w:name="z168" w:id="111"/>
    <w:p>
      <w:pPr>
        <w:spacing w:after="0"/>
        <w:ind w:left="0"/>
        <w:jc w:val="both"/>
      </w:pPr>
      <w:r>
        <w:rPr>
          <w:rFonts w:ascii="Times New Roman"/>
          <w:b w:val="false"/>
          <w:i w:val="false"/>
          <w:color w:val="000000"/>
          <w:sz w:val="28"/>
        </w:rPr>
        <w:t>
      1. ________________________________________________ борышкерге тиесілі тыйым</w:t>
      </w:r>
    </w:p>
    <w:bookmarkEnd w:id="111"/>
    <w:p>
      <w:pPr>
        <w:spacing w:after="0"/>
        <w:ind w:left="0"/>
        <w:jc w:val="both"/>
      </w:pPr>
      <w:r>
        <w:rPr>
          <w:rFonts w:ascii="Times New Roman"/>
          <w:b w:val="false"/>
          <w:i w:val="false"/>
          <w:color w:val="000000"/>
          <w:sz w:val="28"/>
        </w:rPr>
        <w:t>
      (борышкер - жеке тұлғаның аты, әкесінің аты және тегі (болған жағдайда),ЖСН, заңды тұлғаның атауы, БСН) салынған мүлікті бағалауға маман тағайындалсын (атқарушылық іс жүргізу тараптарының біріне борышкердің мүлкін бағалауды жүргізу туралы тапсырма беру).</w:t>
      </w:r>
    </w:p>
    <w:bookmarkStart w:name="z169" w:id="112"/>
    <w:p>
      <w:pPr>
        <w:spacing w:after="0"/>
        <w:ind w:left="0"/>
        <w:jc w:val="both"/>
      </w:pPr>
      <w:r>
        <w:rPr>
          <w:rFonts w:ascii="Times New Roman"/>
          <w:b w:val="false"/>
          <w:i w:val="false"/>
          <w:color w:val="000000"/>
          <w:sz w:val="28"/>
        </w:rPr>
        <w:t>
      2. Дұрыс қорытындылар жасамаған жағдайда Қазақстан Республикасының заңдарына</w:t>
      </w:r>
    </w:p>
    <w:bookmarkEnd w:id="112"/>
    <w:p>
      <w:pPr>
        <w:spacing w:after="0"/>
        <w:ind w:left="0"/>
        <w:jc w:val="both"/>
      </w:pPr>
      <w:r>
        <w:rPr>
          <w:rFonts w:ascii="Times New Roman"/>
          <w:b w:val="false"/>
          <w:i w:val="false"/>
          <w:color w:val="000000"/>
          <w:sz w:val="28"/>
        </w:rPr>
        <w:t>
      сәйкес жауапты болатындығы туралы маман _____________ ескертілсін ____________. (инициалдары және тегі (болған жағдайда)) (маманның қолы)</w:t>
      </w:r>
    </w:p>
    <w:bookmarkStart w:name="z170" w:id="113"/>
    <w:p>
      <w:pPr>
        <w:spacing w:after="0"/>
        <w:ind w:left="0"/>
        <w:jc w:val="both"/>
      </w:pPr>
      <w:r>
        <w:rPr>
          <w:rFonts w:ascii="Times New Roman"/>
          <w:b w:val="false"/>
          <w:i w:val="false"/>
          <w:color w:val="000000"/>
          <w:sz w:val="28"/>
        </w:rPr>
        <w:t>
      3. Борышкердің тыйым салынған мүлкін бағалау жөніндегі көрсетілетін қызметтің ақысын төлеу атқарушылық іс жүргізу тараптарына жүктеледі және кейіннен борышкердің есебінен өтеледі.</w:t>
      </w:r>
    </w:p>
    <w:bookmarkEnd w:id="113"/>
    <w:bookmarkStart w:name="z171" w:id="114"/>
    <w:p>
      <w:pPr>
        <w:spacing w:after="0"/>
        <w:ind w:left="0"/>
        <w:jc w:val="both"/>
      </w:pPr>
      <w:r>
        <w:rPr>
          <w:rFonts w:ascii="Times New Roman"/>
          <w:b w:val="false"/>
          <w:i w:val="false"/>
          <w:color w:val="000000"/>
          <w:sz w:val="28"/>
        </w:rPr>
        <w:t>
      4. Осы қаулының көшірмесі атқарушылық іс жүргізу тараптарына жолдансын.</w:t>
      </w:r>
    </w:p>
    <w:bookmarkEnd w:id="114"/>
    <w:bookmarkStart w:name="z172" w:id="115"/>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15"/>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174" w:id="116"/>
    <w:p>
      <w:pPr>
        <w:spacing w:after="0"/>
        <w:ind w:left="0"/>
        <w:jc w:val="left"/>
      </w:pPr>
      <w:r>
        <w:rPr>
          <w:rFonts w:ascii="Times New Roman"/>
          <w:b/>
          <w:i w:val="false"/>
          <w:color w:val="000000"/>
        </w:rPr>
        <w:t xml:space="preserve"> Тыйым салынған мүлікті өткізуге беру туралы қаулының үлгі нысаны</w:t>
      </w:r>
    </w:p>
    <w:bookmarkEnd w:id="116"/>
    <w:p>
      <w:pPr>
        <w:spacing w:after="0"/>
        <w:ind w:left="0"/>
        <w:jc w:val="both"/>
      </w:pPr>
      <w:r>
        <w:rPr>
          <w:rFonts w:ascii="Times New Roman"/>
          <w:b w:val="false"/>
          <w:i w:val="false"/>
          <w:color w:val="ff0000"/>
          <w:sz w:val="28"/>
        </w:rPr>
        <w:t xml:space="preserve">
      Ескерту. 21-қосымша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xml:space="preserve">
      ______________________________ (әділет департаментінің аумақтық бөлімінің атауы) </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75" w:id="117"/>
    <w:p>
      <w:pPr>
        <w:spacing w:after="0"/>
        <w:ind w:left="0"/>
        <w:jc w:val="left"/>
      </w:pPr>
      <w:r>
        <w:rPr>
          <w:rFonts w:ascii="Times New Roman"/>
          <w:b/>
          <w:i w:val="false"/>
          <w:color w:val="000000"/>
        </w:rPr>
        <w:t xml:space="preserve"> АНЫҚТАДЫ:</w:t>
      </w:r>
    </w:p>
    <w:bookmarkEnd w:id="11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 тыйым салынған мүлікті өткізуге беру негізі, мүлікті қандай нысанда өткізілетінін көрсету (бірінші сауда-саттық, қайталанған немесе бастапқы комиссиялықта))</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77-баптарын</w:t>
      </w:r>
      <w:r>
        <w:rPr>
          <w:rFonts w:ascii="Times New Roman"/>
          <w:b w:val="false"/>
          <w:i w:val="false"/>
          <w:color w:val="000000"/>
          <w:sz w:val="28"/>
        </w:rPr>
        <w:t xml:space="preserve">, 126-баптың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76" w:id="118"/>
    <w:p>
      <w:pPr>
        <w:spacing w:after="0"/>
        <w:ind w:left="0"/>
        <w:jc w:val="left"/>
      </w:pPr>
      <w:r>
        <w:rPr>
          <w:rFonts w:ascii="Times New Roman"/>
          <w:b/>
          <w:i w:val="false"/>
          <w:color w:val="000000"/>
        </w:rPr>
        <w:t xml:space="preserve"> ҚАУЛЫ ЕТТІ:</w:t>
      </w:r>
    </w:p>
    <w:bookmarkEnd w:id="118"/>
    <w:bookmarkStart w:name="z177" w:id="119"/>
    <w:p>
      <w:pPr>
        <w:spacing w:after="0"/>
        <w:ind w:left="0"/>
        <w:jc w:val="both"/>
      </w:pPr>
      <w:r>
        <w:rPr>
          <w:rFonts w:ascii="Times New Roman"/>
          <w:b w:val="false"/>
          <w:i w:val="false"/>
          <w:color w:val="000000"/>
          <w:sz w:val="28"/>
        </w:rPr>
        <w:t>
      1. Мынадай мүлік өткізуге берілсін:</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3040"/>
        <w:gridCol w:w="3040"/>
        <w:gridCol w:w="1870"/>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120"/>
    <w:p>
      <w:pPr>
        <w:spacing w:after="0"/>
        <w:ind w:left="0"/>
        <w:jc w:val="both"/>
      </w:pPr>
      <w:r>
        <w:rPr>
          <w:rFonts w:ascii="Times New Roman"/>
          <w:b w:val="false"/>
          <w:i w:val="false"/>
          <w:color w:val="000000"/>
          <w:sz w:val="28"/>
        </w:rPr>
        <w:t>
      2. Борышкердің мүлкін өткізуге жұмсалатын шығыстар атқарушылық әрекеттер жасау жөніндегі шығыстарға жатқызылсын.</w:t>
      </w:r>
    </w:p>
    <w:bookmarkEnd w:id="120"/>
    <w:bookmarkStart w:name="z179" w:id="121"/>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121"/>
    <w:bookmarkStart w:name="z180" w:id="122"/>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22"/>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Қосымша: Борышкердің мүлкіне тізімдеме жасау және тыйым салу хаттамасының көшірмесі.</w:t>
      </w:r>
    </w:p>
    <w:p>
      <w:pPr>
        <w:spacing w:after="0"/>
        <w:ind w:left="0"/>
        <w:jc w:val="both"/>
      </w:pPr>
      <w:r>
        <w:rPr>
          <w:rFonts w:ascii="Times New Roman"/>
          <w:b w:val="false"/>
          <w:i w:val="false"/>
          <w:color w:val="000000"/>
          <w:sz w:val="28"/>
        </w:rPr>
        <w:t xml:space="preserve">
      Ескерту: мүлікке тізімдеме жасау және тыйым салу хаттамасының көшірмесі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жағдайда ұсынылмайды.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22-қосымша</w:t>
            </w:r>
          </w:p>
        </w:tc>
      </w:tr>
    </w:tbl>
    <w:bookmarkStart w:name="z182" w:id="123"/>
    <w:p>
      <w:pPr>
        <w:spacing w:after="0"/>
        <w:ind w:left="0"/>
        <w:jc w:val="left"/>
      </w:pPr>
      <w:r>
        <w:rPr>
          <w:rFonts w:ascii="Times New Roman"/>
          <w:b/>
          <w:i w:val="false"/>
          <w:color w:val="000000"/>
        </w:rPr>
        <w:t xml:space="preserve"> Борышкердің мүлкін беру туралы қаулының үлгі нысаны</w:t>
      </w:r>
    </w:p>
    <w:bookmarkEnd w:id="123"/>
    <w:p>
      <w:pPr>
        <w:spacing w:after="0"/>
        <w:ind w:left="0"/>
        <w:jc w:val="both"/>
      </w:pPr>
      <w:r>
        <w:rPr>
          <w:rFonts w:ascii="Times New Roman"/>
          <w:b w:val="false"/>
          <w:i w:val="false"/>
          <w:color w:val="ff0000"/>
          <w:sz w:val="28"/>
        </w:rPr>
        <w:t xml:space="preserve">
      Ескерту. 22-қосымша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83" w:id="124"/>
    <w:p>
      <w:pPr>
        <w:spacing w:after="0"/>
        <w:ind w:left="0"/>
        <w:jc w:val="left"/>
      </w:pPr>
      <w:r>
        <w:rPr>
          <w:rFonts w:ascii="Times New Roman"/>
          <w:b/>
          <w:i w:val="false"/>
          <w:color w:val="000000"/>
        </w:rPr>
        <w:t xml:space="preserve"> АНЫҚТАДЫ:</w:t>
      </w:r>
    </w:p>
    <w:bookmarkEnd w:id="12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борышкердің мүлкін өндіріп алушыға беру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85-бабының </w:t>
      </w:r>
      <w:r>
        <w:rPr>
          <w:rFonts w:ascii="Times New Roman"/>
          <w:b w:val="false"/>
          <w:i w:val="false"/>
          <w:color w:val="000000"/>
          <w:sz w:val="28"/>
        </w:rPr>
        <w:t>2-тармағын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"Жылжымайтын мүлікке құқықтарды мемлекеттік тіркеу туралы" 2007 жылғы 26 шілдедегі Қазақстан Республикасы Заңының </w:t>
      </w:r>
      <w:r>
        <w:rPr>
          <w:rFonts w:ascii="Times New Roman"/>
          <w:b w:val="false"/>
          <w:i w:val="false"/>
          <w:color w:val="000000"/>
          <w:sz w:val="28"/>
        </w:rPr>
        <w:t>44-1-бабын</w:t>
      </w:r>
      <w:r>
        <w:rPr>
          <w:rFonts w:ascii="Times New Roman"/>
          <w:b w:val="false"/>
          <w:i w:val="false"/>
          <w:color w:val="000000"/>
          <w:sz w:val="28"/>
        </w:rPr>
        <w:t xml:space="preserve"> басшылыққа ала отырып,</w:t>
      </w:r>
    </w:p>
    <w:bookmarkStart w:name="z184" w:id="125"/>
    <w:p>
      <w:pPr>
        <w:spacing w:after="0"/>
        <w:ind w:left="0"/>
        <w:jc w:val="left"/>
      </w:pPr>
      <w:r>
        <w:rPr>
          <w:rFonts w:ascii="Times New Roman"/>
          <w:b/>
          <w:i w:val="false"/>
          <w:color w:val="000000"/>
        </w:rPr>
        <w:t xml:space="preserve"> ҚАУЛЫ ЕТТІ:</w:t>
      </w:r>
    </w:p>
    <w:bookmarkEnd w:id="125"/>
    <w:bookmarkStart w:name="z185" w:id="126"/>
    <w:p>
      <w:pPr>
        <w:spacing w:after="0"/>
        <w:ind w:left="0"/>
        <w:jc w:val="both"/>
      </w:pPr>
      <w:r>
        <w:rPr>
          <w:rFonts w:ascii="Times New Roman"/>
          <w:b w:val="false"/>
          <w:i w:val="false"/>
          <w:color w:val="000000"/>
          <w:sz w:val="28"/>
        </w:rPr>
        <w:t>
      1. ______________________________________ мынадай мүлік берілсін:</w:t>
      </w:r>
    </w:p>
    <w:bookmarkEnd w:id="126"/>
    <w:p>
      <w:pPr>
        <w:spacing w:after="0"/>
        <w:ind w:left="0"/>
        <w:jc w:val="both"/>
      </w:pPr>
      <w:r>
        <w:rPr>
          <w:rFonts w:ascii="Times New Roman"/>
          <w:b w:val="false"/>
          <w:i w:val="false"/>
          <w:color w:val="000000"/>
          <w:sz w:val="28"/>
        </w:rPr>
        <w:t>
      (жеке тұлғаның аты, әкесінің аты және тегі (болған жағдайда),ЖСН, заңды тұлғаның атауы, 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3040"/>
        <w:gridCol w:w="3040"/>
        <w:gridCol w:w="1870"/>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27"/>
    <w:p>
      <w:pPr>
        <w:spacing w:after="0"/>
        <w:ind w:left="0"/>
        <w:jc w:val="both"/>
      </w:pPr>
      <w:r>
        <w:rPr>
          <w:rFonts w:ascii="Times New Roman"/>
          <w:b w:val="false"/>
          <w:i w:val="false"/>
          <w:color w:val="000000"/>
          <w:sz w:val="28"/>
        </w:rPr>
        <w:t>
      2. Борышкердің мүлкін өткізуге жұмсалатын шығыстар атқарушылық әрекеттер жасау жөніндегі шығыстарға жатқызылсын.</w:t>
      </w:r>
    </w:p>
    <w:bookmarkEnd w:id="127"/>
    <w:bookmarkStart w:name="z187" w:id="128"/>
    <w:p>
      <w:pPr>
        <w:spacing w:after="0"/>
        <w:ind w:left="0"/>
        <w:jc w:val="both"/>
      </w:pPr>
      <w:r>
        <w:rPr>
          <w:rFonts w:ascii="Times New Roman"/>
          <w:b w:val="false"/>
          <w:i w:val="false"/>
          <w:color w:val="000000"/>
          <w:sz w:val="28"/>
        </w:rPr>
        <w:t>
      3. Сот орындаушысының қаулысы ____________________________________________</w:t>
      </w:r>
    </w:p>
    <w:bookmarkEnd w:id="128"/>
    <w:p>
      <w:pPr>
        <w:spacing w:after="0"/>
        <w:ind w:left="0"/>
        <w:jc w:val="both"/>
      </w:pPr>
      <w:r>
        <w:rPr>
          <w:rFonts w:ascii="Times New Roman"/>
          <w:b w:val="false"/>
          <w:i w:val="false"/>
          <w:color w:val="000000"/>
          <w:sz w:val="28"/>
        </w:rPr>
        <w:t>
      (мемлекеттік тіркеу органы)</w:t>
      </w:r>
    </w:p>
    <w:p>
      <w:pPr>
        <w:spacing w:after="0"/>
        <w:ind w:left="0"/>
        <w:jc w:val="both"/>
      </w:pPr>
      <w:r>
        <w:rPr>
          <w:rFonts w:ascii="Times New Roman"/>
          <w:b w:val="false"/>
          <w:i w:val="false"/>
          <w:color w:val="000000"/>
          <w:sz w:val="28"/>
        </w:rPr>
        <w:t>
      __________________________________________ мемлекеттік тіркеу үшін жолдансын.</w:t>
      </w:r>
    </w:p>
    <w:bookmarkStart w:name="z188" w:id="129"/>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хабардар етілсін.</w:t>
      </w:r>
    </w:p>
    <w:bookmarkEnd w:id="129"/>
    <w:bookmarkStart w:name="z189" w:id="130"/>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30"/>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Қосымша: Мүлікті қабылау-өткізуактісі.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23-қосымша</w:t>
            </w:r>
          </w:p>
        </w:tc>
      </w:tr>
    </w:tbl>
    <w:bookmarkStart w:name="z191" w:id="131"/>
    <w:p>
      <w:pPr>
        <w:spacing w:after="0"/>
        <w:ind w:left="0"/>
        <w:jc w:val="left"/>
      </w:pPr>
      <w:r>
        <w:rPr>
          <w:rFonts w:ascii="Times New Roman"/>
          <w:b/>
          <w:i w:val="false"/>
          <w:color w:val="000000"/>
        </w:rPr>
        <w:t xml:space="preserve"> Дебиторлық берешектен өндіріп алу туралы қаулының үлгі нысаны</w:t>
      </w:r>
    </w:p>
    <w:bookmarkEnd w:id="131"/>
    <w:p>
      <w:pPr>
        <w:spacing w:after="0"/>
        <w:ind w:left="0"/>
        <w:jc w:val="both"/>
      </w:pPr>
      <w:r>
        <w:rPr>
          <w:rFonts w:ascii="Times New Roman"/>
          <w:b w:val="false"/>
          <w:i w:val="false"/>
          <w:color w:val="ff0000"/>
          <w:sz w:val="28"/>
        </w:rPr>
        <w:t xml:space="preserve">
      Ескерту. 23-қосымша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92" w:id="132"/>
    <w:p>
      <w:pPr>
        <w:spacing w:after="0"/>
        <w:ind w:left="0"/>
        <w:jc w:val="left"/>
      </w:pPr>
      <w:r>
        <w:rPr>
          <w:rFonts w:ascii="Times New Roman"/>
          <w:b/>
          <w:i w:val="false"/>
          <w:color w:val="000000"/>
        </w:rPr>
        <w:t xml:space="preserve"> АНЫҚТАДЫ:</w:t>
      </w:r>
    </w:p>
    <w:bookmarkEnd w:id="13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дебиторлық берешектен өндіріп алу негізі, соттың атауы, сот ұйғарымының нөмірі және күні)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86-баптарын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93" w:id="133"/>
    <w:p>
      <w:pPr>
        <w:spacing w:after="0"/>
        <w:ind w:left="0"/>
        <w:jc w:val="left"/>
      </w:pPr>
      <w:r>
        <w:rPr>
          <w:rFonts w:ascii="Times New Roman"/>
          <w:b/>
          <w:i w:val="false"/>
          <w:color w:val="000000"/>
        </w:rPr>
        <w:t xml:space="preserve"> ҚАУЛЫ ЕТТІ:</w:t>
      </w:r>
    </w:p>
    <w:bookmarkEnd w:id="133"/>
    <w:bookmarkStart w:name="z194" w:id="134"/>
    <w:p>
      <w:pPr>
        <w:spacing w:after="0"/>
        <w:ind w:left="0"/>
        <w:jc w:val="both"/>
      </w:pPr>
      <w:r>
        <w:rPr>
          <w:rFonts w:ascii="Times New Roman"/>
          <w:b w:val="false"/>
          <w:i w:val="false"/>
          <w:color w:val="000000"/>
          <w:sz w:val="28"/>
        </w:rPr>
        <w:t>
      1. Борышкер ________________________________________ дебиторлық берешегінен</w:t>
      </w:r>
    </w:p>
    <w:bookmarkEnd w:id="134"/>
    <w:p>
      <w:pPr>
        <w:spacing w:after="0"/>
        <w:ind w:left="0"/>
        <w:jc w:val="both"/>
      </w:pPr>
      <w:r>
        <w:rPr>
          <w:rFonts w:ascii="Times New Roman"/>
          <w:b w:val="false"/>
          <w:i w:val="false"/>
          <w:color w:val="000000"/>
          <w:sz w:val="28"/>
        </w:rPr>
        <w:t>
      (борышкер-жеке тұлғаның аты-жөні және тегі (болған жағдайда),ЖСН, заңды тұлғаның атауы, БСН) өндіріп алынсын.</w:t>
      </w:r>
    </w:p>
    <w:bookmarkStart w:name="z195" w:id="135"/>
    <w:p>
      <w:pPr>
        <w:spacing w:after="0"/>
        <w:ind w:left="0"/>
        <w:jc w:val="both"/>
      </w:pPr>
      <w:r>
        <w:rPr>
          <w:rFonts w:ascii="Times New Roman"/>
          <w:b w:val="false"/>
          <w:i w:val="false"/>
          <w:color w:val="000000"/>
          <w:sz w:val="28"/>
        </w:rPr>
        <w:t>
      1. Дебиторлық берешектің сомасы ______________________________ аумақтық әділет (аумақтық органның атауы) органының бақылаудағы қаражат шотына аударылсын (енгізілсін).</w:t>
      </w:r>
    </w:p>
    <w:bookmarkEnd w:id="135"/>
    <w:bookmarkStart w:name="z196" w:id="136"/>
    <w:p>
      <w:pPr>
        <w:spacing w:after="0"/>
        <w:ind w:left="0"/>
        <w:jc w:val="both"/>
      </w:pPr>
      <w:r>
        <w:rPr>
          <w:rFonts w:ascii="Times New Roman"/>
          <w:b w:val="false"/>
          <w:i w:val="false"/>
          <w:color w:val="000000"/>
          <w:sz w:val="28"/>
        </w:rPr>
        <w:t>
      3. Қаулы ____________________________________________ орындау үшін жіберілсін.</w:t>
      </w:r>
    </w:p>
    <w:bookmarkEnd w:id="136"/>
    <w:p>
      <w:pPr>
        <w:spacing w:after="0"/>
        <w:ind w:left="0"/>
        <w:jc w:val="both"/>
      </w:pPr>
      <w:r>
        <w:rPr>
          <w:rFonts w:ascii="Times New Roman"/>
          <w:b w:val="false"/>
          <w:i w:val="false"/>
          <w:color w:val="000000"/>
          <w:sz w:val="28"/>
        </w:rPr>
        <w:t>
      (дебитордың атауы)</w:t>
      </w:r>
    </w:p>
    <w:bookmarkStart w:name="z197" w:id="137"/>
    <w:p>
      <w:pPr>
        <w:spacing w:after="0"/>
        <w:ind w:left="0"/>
        <w:jc w:val="both"/>
      </w:pPr>
      <w:r>
        <w:rPr>
          <w:rFonts w:ascii="Times New Roman"/>
          <w:b w:val="false"/>
          <w:i w:val="false"/>
          <w:color w:val="000000"/>
          <w:sz w:val="28"/>
        </w:rPr>
        <w:t>
      4. Қаулының орындалу нәтижелері туралы сот орындаушысына ________________________________________________________________</w:t>
      </w:r>
    </w:p>
    <w:bookmarkEnd w:id="137"/>
    <w:p>
      <w:pPr>
        <w:spacing w:after="0"/>
        <w:ind w:left="0"/>
        <w:jc w:val="both"/>
      </w:pPr>
      <w:r>
        <w:rPr>
          <w:rFonts w:ascii="Times New Roman"/>
          <w:b w:val="false"/>
          <w:i w:val="false"/>
          <w:color w:val="000000"/>
          <w:sz w:val="28"/>
        </w:rPr>
        <w:t>
      (аумақтық әділет органының мекенжайы, қажет болған жағдайда электрондық поштасы көрсетіледі) мекенжайы бойынша хабарлансын.</w:t>
      </w:r>
    </w:p>
    <w:bookmarkStart w:name="z198" w:id="138"/>
    <w:p>
      <w:pPr>
        <w:spacing w:after="0"/>
        <w:ind w:left="0"/>
        <w:jc w:val="both"/>
      </w:pPr>
      <w:r>
        <w:rPr>
          <w:rFonts w:ascii="Times New Roman"/>
          <w:b w:val="false"/>
          <w:i w:val="false"/>
          <w:color w:val="000000"/>
          <w:sz w:val="28"/>
        </w:rPr>
        <w:t>
      5. Қабылданған шешім туралы атқарушылық іс жүргізу тараптарына, олардың өкілдеріне хабарлансын.</w:t>
      </w:r>
    </w:p>
    <w:bookmarkEnd w:id="138"/>
    <w:bookmarkStart w:name="z199" w:id="139"/>
    <w:p>
      <w:pPr>
        <w:spacing w:after="0"/>
        <w:ind w:left="0"/>
        <w:jc w:val="both"/>
      </w:pPr>
      <w:r>
        <w:rPr>
          <w:rFonts w:ascii="Times New Roman"/>
          <w:b w:val="false"/>
          <w:i w:val="false"/>
          <w:color w:val="000000"/>
          <w:sz w:val="28"/>
        </w:rPr>
        <w:t>
      6. Сот орындаушысының қаулысы шығарылған күнінен бастап күшіне енеді,міндетті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39"/>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24-қосымша</w:t>
            </w:r>
          </w:p>
        </w:tc>
      </w:tr>
    </w:tbl>
    <w:bookmarkStart w:name="z201" w:id="140"/>
    <w:p>
      <w:pPr>
        <w:spacing w:after="0"/>
        <w:ind w:left="0"/>
        <w:jc w:val="left"/>
      </w:pPr>
      <w:r>
        <w:rPr>
          <w:rFonts w:ascii="Times New Roman"/>
          <w:b/>
          <w:i w:val="false"/>
          <w:color w:val="000000"/>
        </w:rPr>
        <w:t xml:space="preserve"> Ақшалай талаптарға, тыйым салынған талаптар бойынша төлемге, борышкерге ақшалай талапты қабылдауға және иелік етуге тыйым салу туралы қаулының үлгі нысаны</w:t>
      </w:r>
    </w:p>
    <w:bookmarkEnd w:id="140"/>
    <w:p>
      <w:pPr>
        <w:spacing w:after="0"/>
        <w:ind w:left="0"/>
        <w:jc w:val="both"/>
      </w:pPr>
      <w:r>
        <w:rPr>
          <w:rFonts w:ascii="Times New Roman"/>
          <w:b w:val="false"/>
          <w:i w:val="false"/>
          <w:color w:val="ff0000"/>
          <w:sz w:val="28"/>
        </w:rPr>
        <w:t xml:space="preserve">
      Ескерту. 24-қосымша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___________________________________________________ _______________________</w:t>
      </w:r>
    </w:p>
    <w:p>
      <w:pPr>
        <w:spacing w:after="0"/>
        <w:ind w:left="0"/>
        <w:jc w:val="both"/>
      </w:pPr>
      <w:r>
        <w:rPr>
          <w:rFonts w:ascii="Times New Roman"/>
          <w:b w:val="false"/>
          <w:i w:val="false"/>
          <w:color w:val="000000"/>
          <w:sz w:val="28"/>
        </w:rPr>
        <w:t>
      ______________________________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орындаушысы________________________________________________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02" w:id="141"/>
    <w:p>
      <w:pPr>
        <w:spacing w:after="0"/>
        <w:ind w:left="0"/>
        <w:jc w:val="left"/>
      </w:pPr>
      <w:r>
        <w:rPr>
          <w:rFonts w:ascii="Times New Roman"/>
          <w:b/>
          <w:i w:val="false"/>
          <w:color w:val="000000"/>
        </w:rPr>
        <w:t xml:space="preserve"> АНЫҚТАДЫ:</w:t>
      </w:r>
    </w:p>
    <w:bookmarkEnd w:id="14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ақшалай талаптарға, тыйым салынған талаптар бойынша төлемге, борышкерге ақшалай талапты қабылдауға және иелік етуге тыйым салу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91-баптарын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03" w:id="142"/>
    <w:p>
      <w:pPr>
        <w:spacing w:after="0"/>
        <w:ind w:left="0"/>
        <w:jc w:val="left"/>
      </w:pPr>
      <w:r>
        <w:rPr>
          <w:rFonts w:ascii="Times New Roman"/>
          <w:b/>
          <w:i w:val="false"/>
          <w:color w:val="000000"/>
        </w:rPr>
        <w:t xml:space="preserve"> ҚАУЛЫ ЕТТІ:</w:t>
      </w:r>
    </w:p>
    <w:bookmarkEnd w:id="142"/>
    <w:bookmarkStart w:name="z204" w:id="143"/>
    <w:p>
      <w:pPr>
        <w:spacing w:after="0"/>
        <w:ind w:left="0"/>
        <w:jc w:val="both"/>
      </w:pPr>
      <w:r>
        <w:rPr>
          <w:rFonts w:ascii="Times New Roman"/>
          <w:b w:val="false"/>
          <w:i w:val="false"/>
          <w:color w:val="000000"/>
          <w:sz w:val="28"/>
        </w:rPr>
        <w:t>
      1. _____________________________________________________ борышкердің ақшалай</w:t>
      </w:r>
    </w:p>
    <w:bookmarkEnd w:id="143"/>
    <w:p>
      <w:pPr>
        <w:spacing w:after="0"/>
        <w:ind w:left="0"/>
        <w:jc w:val="both"/>
      </w:pPr>
      <w:r>
        <w:rPr>
          <w:rFonts w:ascii="Times New Roman"/>
          <w:b w:val="false"/>
          <w:i w:val="false"/>
          <w:color w:val="000000"/>
          <w:sz w:val="28"/>
        </w:rPr>
        <w:t>
      (борышкер - жеке тұлғаның аты, әкесінің аты және тегі (болған жағдайда),ЖСН, заңды тұлғаның атауы, БСН)</w:t>
      </w:r>
    </w:p>
    <w:p>
      <w:pPr>
        <w:spacing w:after="0"/>
        <w:ind w:left="0"/>
        <w:jc w:val="both"/>
      </w:pPr>
      <w:r>
        <w:rPr>
          <w:rFonts w:ascii="Times New Roman"/>
          <w:b w:val="false"/>
          <w:i w:val="false"/>
          <w:color w:val="000000"/>
          <w:sz w:val="28"/>
        </w:rPr>
        <w:t>
      талабына тыйым салу және ________________________________________ борышкерге(дебитордың, үшінші жақтың атауы) төлем жасауға тыйым салу.</w:t>
      </w:r>
    </w:p>
    <w:bookmarkStart w:name="z205" w:id="144"/>
    <w:p>
      <w:pPr>
        <w:spacing w:after="0"/>
        <w:ind w:left="0"/>
        <w:jc w:val="both"/>
      </w:pPr>
      <w:r>
        <w:rPr>
          <w:rFonts w:ascii="Times New Roman"/>
          <w:b w:val="false"/>
          <w:i w:val="false"/>
          <w:color w:val="000000"/>
          <w:sz w:val="28"/>
        </w:rPr>
        <w:t>
      2. Ақшалай талап бойынша төлемді ______________________________________ жасау. (аумақтық органның бақылаудағы қаражат шоты)</w:t>
      </w:r>
    </w:p>
    <w:bookmarkEnd w:id="144"/>
    <w:bookmarkStart w:name="z206" w:id="145"/>
    <w:p>
      <w:pPr>
        <w:spacing w:after="0"/>
        <w:ind w:left="0"/>
        <w:jc w:val="both"/>
      </w:pPr>
      <w:r>
        <w:rPr>
          <w:rFonts w:ascii="Times New Roman"/>
          <w:b w:val="false"/>
          <w:i w:val="false"/>
          <w:color w:val="000000"/>
          <w:sz w:val="28"/>
        </w:rPr>
        <w:t>
      3. Борышкерге ақшалай талапты қабылдауға және иелік етуге, сондай-ақ дебиторлық берешектің негізінде пайда болған қатынастарды өзгертуге тыйым салынсын.</w:t>
      </w:r>
    </w:p>
    <w:bookmarkEnd w:id="145"/>
    <w:bookmarkStart w:name="z207" w:id="146"/>
    <w:p>
      <w:pPr>
        <w:spacing w:after="0"/>
        <w:ind w:left="0"/>
        <w:jc w:val="both"/>
      </w:pPr>
      <w:r>
        <w:rPr>
          <w:rFonts w:ascii="Times New Roman"/>
          <w:b w:val="false"/>
          <w:i w:val="false"/>
          <w:color w:val="000000"/>
          <w:sz w:val="28"/>
        </w:rPr>
        <w:t>
      4. Қаулы ___________________________ және борышкерге орындау үшін жолдансын.</w:t>
      </w:r>
    </w:p>
    <w:bookmarkEnd w:id="146"/>
    <w:p>
      <w:pPr>
        <w:spacing w:after="0"/>
        <w:ind w:left="0"/>
        <w:jc w:val="both"/>
      </w:pPr>
      <w:r>
        <w:rPr>
          <w:rFonts w:ascii="Times New Roman"/>
          <w:b w:val="false"/>
          <w:i w:val="false"/>
          <w:color w:val="000000"/>
          <w:sz w:val="28"/>
        </w:rPr>
        <w:t>
      (дебитордың, үшінші жақтың атауы)</w:t>
      </w:r>
    </w:p>
    <w:p>
      <w:pPr>
        <w:spacing w:after="0"/>
        <w:ind w:left="0"/>
        <w:jc w:val="both"/>
      </w:pPr>
      <w:r>
        <w:rPr>
          <w:rFonts w:ascii="Times New Roman"/>
          <w:b w:val="false"/>
          <w:i w:val="false"/>
          <w:color w:val="000000"/>
          <w:sz w:val="28"/>
        </w:rPr>
        <w:t>
      Борышкердің дебиторы тыйым салу және борышкерге төлем жасауға тыйым салу туралы сот орындаушысының қаулысын алған сәтінен бастап тыйым салынған деп есептеледі.</w:t>
      </w:r>
    </w:p>
    <w:bookmarkStart w:name="z208" w:id="147"/>
    <w:p>
      <w:pPr>
        <w:spacing w:after="0"/>
        <w:ind w:left="0"/>
        <w:jc w:val="both"/>
      </w:pPr>
      <w:r>
        <w:rPr>
          <w:rFonts w:ascii="Times New Roman"/>
          <w:b w:val="false"/>
          <w:i w:val="false"/>
          <w:color w:val="000000"/>
          <w:sz w:val="28"/>
        </w:rPr>
        <w:t>
      5. Борышкердің дебиторына тыйым салынған талаптардың сипаты мен мазмұны туралы ақпарат беру қажет. Борышкердің дебиторы қаулыны алған кезден бастап үш күн ішінде сот орындаушысына жазбаша жауап беруге міндетті. Борышкердің дебиторының ақпарат беру жөніндегі шығыстарын борышкер өтейді.</w:t>
      </w:r>
    </w:p>
    <w:bookmarkEnd w:id="147"/>
    <w:p>
      <w:pPr>
        <w:spacing w:after="0"/>
        <w:ind w:left="0"/>
        <w:jc w:val="both"/>
      </w:pPr>
      <w:r>
        <w:rPr>
          <w:rFonts w:ascii="Times New Roman"/>
          <w:b w:val="false"/>
          <w:i w:val="false"/>
          <w:color w:val="000000"/>
          <w:sz w:val="28"/>
        </w:rPr>
        <w:t>
      Борышкердің дебиторы ақпарат беруден бас тартуы, көрінеу дұрыс емес немесе толық емес ақпарат беруі салдарынан оған келтірілген шығын үшін өндіріп алушының алдында жауапты екені ескертілсін.</w:t>
      </w:r>
    </w:p>
    <w:bookmarkStart w:name="z209" w:id="148"/>
    <w:p>
      <w:pPr>
        <w:spacing w:after="0"/>
        <w:ind w:left="0"/>
        <w:jc w:val="both"/>
      </w:pPr>
      <w:r>
        <w:rPr>
          <w:rFonts w:ascii="Times New Roman"/>
          <w:b w:val="false"/>
          <w:i w:val="false"/>
          <w:color w:val="000000"/>
          <w:sz w:val="28"/>
        </w:rPr>
        <w:t>
      6. Қаулыны орындау нәтижелері ______________________________________________</w:t>
      </w:r>
    </w:p>
    <w:bookmarkEnd w:id="148"/>
    <w:p>
      <w:pPr>
        <w:spacing w:after="0"/>
        <w:ind w:left="0"/>
        <w:jc w:val="both"/>
      </w:pPr>
      <w:r>
        <w:rPr>
          <w:rFonts w:ascii="Times New Roman"/>
          <w:b w:val="false"/>
          <w:i w:val="false"/>
          <w:color w:val="000000"/>
          <w:sz w:val="28"/>
        </w:rPr>
        <w:t>
      (аумақтық әділет органының мекенжайы, қажет болған жағдайда электрондық поштасы көрсетіледі) сот орындаушысына дереу хабарлансын.</w:t>
      </w:r>
    </w:p>
    <w:bookmarkStart w:name="z210" w:id="149"/>
    <w:p>
      <w:pPr>
        <w:spacing w:after="0"/>
        <w:ind w:left="0"/>
        <w:jc w:val="both"/>
      </w:pPr>
      <w:r>
        <w:rPr>
          <w:rFonts w:ascii="Times New Roman"/>
          <w:b w:val="false"/>
          <w:i w:val="false"/>
          <w:color w:val="000000"/>
          <w:sz w:val="28"/>
        </w:rPr>
        <w:t>
      7. Қабылданған шешім туралы атқарушылық іс жүргізу тараптарына, олардың өкілдеріне хабарлансын.</w:t>
      </w:r>
    </w:p>
    <w:bookmarkEnd w:id="149"/>
    <w:bookmarkStart w:name="z211" w:id="150"/>
    <w:p>
      <w:pPr>
        <w:spacing w:after="0"/>
        <w:ind w:left="0"/>
        <w:jc w:val="both"/>
      </w:pPr>
      <w:r>
        <w:rPr>
          <w:rFonts w:ascii="Times New Roman"/>
          <w:b w:val="false"/>
          <w:i w:val="false"/>
          <w:color w:val="000000"/>
          <w:sz w:val="28"/>
        </w:rPr>
        <w:t>
      8.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50"/>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25-қосымша</w:t>
            </w:r>
          </w:p>
        </w:tc>
      </w:tr>
    </w:tbl>
    <w:bookmarkStart w:name="z213" w:id="151"/>
    <w:p>
      <w:pPr>
        <w:spacing w:after="0"/>
        <w:ind w:left="0"/>
        <w:jc w:val="left"/>
      </w:pPr>
      <w:r>
        <w:rPr>
          <w:rFonts w:ascii="Times New Roman"/>
          <w:b/>
          <w:i w:val="false"/>
          <w:color w:val="000000"/>
        </w:rPr>
        <w:t xml:space="preserve"> Жалақыдан және өзге де табыс түрлерінен өндіріп алу туралы қаулының үлгі нысаны</w:t>
      </w:r>
    </w:p>
    <w:bookmarkEnd w:id="151"/>
    <w:p>
      <w:pPr>
        <w:spacing w:after="0"/>
        <w:ind w:left="0"/>
        <w:jc w:val="both"/>
      </w:pPr>
      <w:r>
        <w:rPr>
          <w:rFonts w:ascii="Times New Roman"/>
          <w:b w:val="false"/>
          <w:i w:val="false"/>
          <w:color w:val="ff0000"/>
          <w:sz w:val="28"/>
        </w:rPr>
        <w:t xml:space="preserve">
      Ескерту. 25-қосымша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14" w:id="152"/>
    <w:p>
      <w:pPr>
        <w:spacing w:after="0"/>
        <w:ind w:left="0"/>
        <w:jc w:val="left"/>
      </w:pPr>
      <w:r>
        <w:rPr>
          <w:rFonts w:ascii="Times New Roman"/>
          <w:b/>
          <w:i w:val="false"/>
          <w:color w:val="000000"/>
        </w:rPr>
        <w:t xml:space="preserve"> АНЫҚТАДЫ:</w:t>
      </w:r>
    </w:p>
    <w:bookmarkEnd w:id="15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жалақыдан және өзге де табыс түрлерінен өндіріп алу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96-бабтарын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15" w:id="153"/>
    <w:p>
      <w:pPr>
        <w:spacing w:after="0"/>
        <w:ind w:left="0"/>
        <w:jc w:val="left"/>
      </w:pPr>
      <w:r>
        <w:rPr>
          <w:rFonts w:ascii="Times New Roman"/>
          <w:b/>
          <w:i w:val="false"/>
          <w:color w:val="000000"/>
        </w:rPr>
        <w:t xml:space="preserve"> ҚАУЛЫ ЕТТІ:</w:t>
      </w:r>
    </w:p>
    <w:bookmarkEnd w:id="153"/>
    <w:bookmarkStart w:name="z216" w:id="154"/>
    <w:p>
      <w:pPr>
        <w:spacing w:after="0"/>
        <w:ind w:left="0"/>
        <w:jc w:val="both"/>
      </w:pPr>
      <w:r>
        <w:rPr>
          <w:rFonts w:ascii="Times New Roman"/>
          <w:b w:val="false"/>
          <w:i w:val="false"/>
          <w:color w:val="000000"/>
          <w:sz w:val="28"/>
        </w:rPr>
        <w:t>
      1. Борышкер</w:t>
      </w:r>
    </w:p>
    <w:bookmarkEnd w:id="15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(борышкердің аты-жөні және тегі (болған жағдайда), ЖСН)</w:t>
      </w:r>
    </w:p>
    <w:p>
      <w:pPr>
        <w:spacing w:after="0"/>
        <w:ind w:left="0"/>
        <w:jc w:val="both"/>
      </w:pPr>
      <w:r>
        <w:rPr>
          <w:rFonts w:ascii="Times New Roman"/>
          <w:b w:val="false"/>
          <w:i w:val="false"/>
          <w:color w:val="000000"/>
          <w:sz w:val="28"/>
        </w:rPr>
        <w:t>
      жалақысынан және өзге де табыс түрлерінен өндіріп алынсын.</w:t>
      </w:r>
    </w:p>
    <w:bookmarkStart w:name="z217" w:id="155"/>
    <w:p>
      <w:pPr>
        <w:spacing w:after="0"/>
        <w:ind w:left="0"/>
        <w:jc w:val="both"/>
      </w:pPr>
      <w:r>
        <w:rPr>
          <w:rFonts w:ascii="Times New Roman"/>
          <w:b w:val="false"/>
          <w:i w:val="false"/>
          <w:color w:val="000000"/>
          <w:sz w:val="28"/>
        </w:rPr>
        <w:t>
      2. Ай сайын _____ % мөлшерінде _______________________________ жалақысынан</w:t>
      </w:r>
    </w:p>
    <w:bookmarkEnd w:id="155"/>
    <w:p>
      <w:pPr>
        <w:spacing w:after="0"/>
        <w:ind w:left="0"/>
        <w:jc w:val="both"/>
      </w:pPr>
      <w:r>
        <w:rPr>
          <w:rFonts w:ascii="Times New Roman"/>
          <w:b w:val="false"/>
          <w:i w:val="false"/>
          <w:color w:val="000000"/>
          <w:sz w:val="28"/>
        </w:rPr>
        <w:t>
      (борышкердің аты-жөні, тегі (бар болған жағдайда), ЖСН)</w:t>
      </w:r>
    </w:p>
    <w:p>
      <w:pPr>
        <w:spacing w:after="0"/>
        <w:ind w:left="0"/>
        <w:jc w:val="both"/>
      </w:pPr>
      <w:r>
        <w:rPr>
          <w:rFonts w:ascii="Times New Roman"/>
          <w:b w:val="false"/>
          <w:i w:val="false"/>
          <w:color w:val="000000"/>
          <w:sz w:val="28"/>
        </w:rPr>
        <w:t>
      және өзге де табыс түрлерінен ұсталатын сомаларды толық өтегенге дейін ұстау қажет.</w:t>
      </w:r>
    </w:p>
    <w:bookmarkStart w:name="z218" w:id="156"/>
    <w:p>
      <w:pPr>
        <w:spacing w:after="0"/>
        <w:ind w:left="0"/>
        <w:jc w:val="both"/>
      </w:pPr>
      <w:r>
        <w:rPr>
          <w:rFonts w:ascii="Times New Roman"/>
          <w:b w:val="false"/>
          <w:i w:val="false"/>
          <w:color w:val="000000"/>
          <w:sz w:val="28"/>
        </w:rPr>
        <w:t xml:space="preserve">
      3. Қаулы ______________________________ бухгалтериясынаорындау үшін жіберілсін (заңды тұлғаның атауы) және Заңның </w:t>
      </w:r>
      <w:r>
        <w:rPr>
          <w:rFonts w:ascii="Times New Roman"/>
          <w:b w:val="false"/>
          <w:i w:val="false"/>
          <w:color w:val="000000"/>
          <w:sz w:val="28"/>
        </w:rPr>
        <w:t>95-бабына</w:t>
      </w:r>
      <w:r>
        <w:rPr>
          <w:rFonts w:ascii="Times New Roman"/>
          <w:b w:val="false"/>
          <w:i w:val="false"/>
          <w:color w:val="000000"/>
          <w:sz w:val="28"/>
        </w:rPr>
        <w:t xml:space="preserve"> сәйкес бір немесе бірнеше атқарушылық құжат бойынша борышкердің жалақысына немесе өзге де кіріс түрлеріне өндіріп алу қолданылған кезде борышкер жалақысының немесе өзге де кірісінің кемінде елу пайызы сақталуға тиіс.</w:t>
      </w:r>
    </w:p>
    <w:bookmarkEnd w:id="156"/>
    <w:p>
      <w:pPr>
        <w:spacing w:after="0"/>
        <w:ind w:left="0"/>
        <w:jc w:val="both"/>
      </w:pPr>
      <w:r>
        <w:rPr>
          <w:rFonts w:ascii="Times New Roman"/>
          <w:b w:val="false"/>
          <w:i w:val="false"/>
          <w:color w:val="000000"/>
          <w:sz w:val="28"/>
        </w:rPr>
        <w:t>
      Бұл ретте, алименттерді өндіріп алу және мертіккеннен немесе денсаулығы өзгеше зақымданғаннан, сондай-ақ асыраушының қайтыс болуынан келтірілген зиянды өтеу жағдайларын қоспағанда, борышкерде сақталатын сома республикалық бюджет туралы заңда жыл сайын тиісті қаржы жылына белгіленетін ең төмен күнкөріс деңгейінің мөлшерінен кем болмауға тиіс.</w:t>
      </w:r>
    </w:p>
    <w:p>
      <w:pPr>
        <w:spacing w:after="0"/>
        <w:ind w:left="0"/>
        <w:jc w:val="both"/>
      </w:pPr>
      <w:r>
        <w:rPr>
          <w:rFonts w:ascii="Times New Roman"/>
          <w:b w:val="false"/>
          <w:i w:val="false"/>
          <w:color w:val="000000"/>
          <w:sz w:val="28"/>
        </w:rPr>
        <w:t>
      Бір кезектегі бірнеше атқарушылық құжат түскен жағдайда өндіріп алу сомасы борышкердің жалпы табысының елю пайызынан асқан кеткен жағдайда бухгалтерге (жұмыс берушіге) өндіріп алушыға тиесілі сомаға барабар ұсталуы қажет.</w:t>
      </w:r>
    </w:p>
    <w:p>
      <w:pPr>
        <w:spacing w:after="0"/>
        <w:ind w:left="0"/>
        <w:jc w:val="both"/>
      </w:pPr>
      <w:r>
        <w:rPr>
          <w:rFonts w:ascii="Times New Roman"/>
          <w:b w:val="false"/>
          <w:i w:val="false"/>
          <w:color w:val="000000"/>
          <w:sz w:val="28"/>
        </w:rPr>
        <w:t>
      Ал өндірілімей қалған сома туралы бухгалтерге (жұмыс берушіге) мемлекеттік сот орындаушысына хабарлау қажет.</w:t>
      </w:r>
    </w:p>
    <w:bookmarkStart w:name="z219" w:id="157"/>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хабарлансын.</w:t>
      </w:r>
    </w:p>
    <w:bookmarkEnd w:id="157"/>
    <w:bookmarkStart w:name="z220" w:id="158"/>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58"/>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26-қосымша</w:t>
            </w:r>
          </w:p>
        </w:tc>
      </w:tr>
    </w:tbl>
    <w:bookmarkStart w:name="z222" w:id="159"/>
    <w:p>
      <w:pPr>
        <w:spacing w:after="0"/>
        <w:ind w:left="0"/>
        <w:jc w:val="left"/>
      </w:pPr>
      <w:r>
        <w:rPr>
          <w:rFonts w:ascii="Times New Roman"/>
          <w:b/>
          <w:i w:val="false"/>
          <w:color w:val="000000"/>
        </w:rPr>
        <w:t xml:space="preserve"> Еңбекке уақытша жарамсыздығы кезінде төленетін әлеуметтік сақтандыру жөніндегі жәрдемақылардан (стипендиялар мен жұмыссыздық жөніндегі жәрдемақылардан) өндіріп алу туралы қаулының үлгі нысаны</w:t>
      </w:r>
    </w:p>
    <w:bookmarkEnd w:id="159"/>
    <w:p>
      <w:pPr>
        <w:spacing w:after="0"/>
        <w:ind w:left="0"/>
        <w:jc w:val="both"/>
      </w:pPr>
      <w:r>
        <w:rPr>
          <w:rFonts w:ascii="Times New Roman"/>
          <w:b w:val="false"/>
          <w:i w:val="false"/>
          <w:color w:val="ff0000"/>
          <w:sz w:val="28"/>
        </w:rPr>
        <w:t xml:space="preserve">
      Ескерту. 26-қосымша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223" w:id="160"/>
    <w:p>
      <w:pPr>
        <w:spacing w:after="0"/>
        <w:ind w:left="0"/>
        <w:jc w:val="left"/>
      </w:pPr>
      <w:r>
        <w:rPr>
          <w:rFonts w:ascii="Times New Roman"/>
          <w:b/>
          <w:i w:val="false"/>
          <w:color w:val="000000"/>
        </w:rPr>
        <w:t xml:space="preserve"> АНЫҚТАДЫ:</w:t>
      </w:r>
    </w:p>
    <w:bookmarkEnd w:id="16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еңбекке уақытша жарамсыздығы кезінде төленетін әлеуметтік сақтандыру жөніндегі жәрдемақылардан (стипендиялар мен жұмыссыздық жөніндегі жәрдемақылардан) өндіріп алу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97-бабын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24" w:id="161"/>
    <w:p>
      <w:pPr>
        <w:spacing w:after="0"/>
        <w:ind w:left="0"/>
        <w:jc w:val="left"/>
      </w:pPr>
      <w:r>
        <w:rPr>
          <w:rFonts w:ascii="Times New Roman"/>
          <w:b/>
          <w:i w:val="false"/>
          <w:color w:val="000000"/>
        </w:rPr>
        <w:t xml:space="preserve"> ҚАУЛЫ ЕТТІ:</w:t>
      </w:r>
    </w:p>
    <w:bookmarkEnd w:id="161"/>
    <w:bookmarkStart w:name="z225" w:id="162"/>
    <w:p>
      <w:pPr>
        <w:spacing w:after="0"/>
        <w:ind w:left="0"/>
        <w:jc w:val="both"/>
      </w:pPr>
      <w:r>
        <w:rPr>
          <w:rFonts w:ascii="Times New Roman"/>
          <w:b w:val="false"/>
          <w:i w:val="false"/>
          <w:color w:val="000000"/>
          <w:sz w:val="28"/>
        </w:rPr>
        <w:t>
      1. Борышкер _______________________________________________________________</w:t>
      </w:r>
    </w:p>
    <w:bookmarkEnd w:id="162"/>
    <w:p>
      <w:pPr>
        <w:spacing w:after="0"/>
        <w:ind w:left="0"/>
        <w:jc w:val="both"/>
      </w:pPr>
      <w:r>
        <w:rPr>
          <w:rFonts w:ascii="Times New Roman"/>
          <w:b w:val="false"/>
          <w:i w:val="false"/>
          <w:color w:val="000000"/>
          <w:sz w:val="28"/>
        </w:rPr>
        <w:t>
      (борышкердің аты-жөні және тегі (болған жағдайда), ЖСН)</w:t>
      </w:r>
    </w:p>
    <w:p>
      <w:pPr>
        <w:spacing w:after="0"/>
        <w:ind w:left="0"/>
        <w:jc w:val="both"/>
      </w:pPr>
      <w:r>
        <w:rPr>
          <w:rFonts w:ascii="Times New Roman"/>
          <w:b w:val="false"/>
          <w:i w:val="false"/>
          <w:color w:val="000000"/>
          <w:sz w:val="28"/>
        </w:rPr>
        <w:t>
      еңбекке уақытша жарамсыздығы кезінде төленетін әлеуметтік сақтандыру жөніндегі жәрдемақылардан (стипендиялар мен жұмыссыздық жөніндегі жәрдемақылардан) өндіріп алынсын.</w:t>
      </w:r>
    </w:p>
    <w:bookmarkStart w:name="z226" w:id="163"/>
    <w:p>
      <w:pPr>
        <w:spacing w:after="0"/>
        <w:ind w:left="0"/>
        <w:jc w:val="both"/>
      </w:pPr>
      <w:r>
        <w:rPr>
          <w:rFonts w:ascii="Times New Roman"/>
          <w:b w:val="false"/>
          <w:i w:val="false"/>
          <w:color w:val="000000"/>
          <w:sz w:val="28"/>
        </w:rPr>
        <w:t>
      2. Ай сайын _____ % мөлшерінде _______________________________ еңбекке уақытша</w:t>
      </w:r>
    </w:p>
    <w:bookmarkEnd w:id="163"/>
    <w:p>
      <w:pPr>
        <w:spacing w:after="0"/>
        <w:ind w:left="0"/>
        <w:jc w:val="both"/>
      </w:pPr>
      <w:r>
        <w:rPr>
          <w:rFonts w:ascii="Times New Roman"/>
          <w:b w:val="false"/>
          <w:i w:val="false"/>
          <w:color w:val="000000"/>
          <w:sz w:val="28"/>
        </w:rPr>
        <w:t>
      (борышкердің аты-жөні, тегі (бар болған жағдайда), ЖСН)</w:t>
      </w:r>
    </w:p>
    <w:p>
      <w:pPr>
        <w:spacing w:after="0"/>
        <w:ind w:left="0"/>
        <w:jc w:val="both"/>
      </w:pPr>
      <w:r>
        <w:rPr>
          <w:rFonts w:ascii="Times New Roman"/>
          <w:b w:val="false"/>
          <w:i w:val="false"/>
          <w:color w:val="000000"/>
          <w:sz w:val="28"/>
        </w:rPr>
        <w:t>
      жарамсыздығы кезінде төленетін әлеуметтік сақтандыру жөніндегі жәрдемақылардан (стипендиялар мен жұмыссыздық жөніндегі жәрдемақылардан) ұсталатын сомаларды алименттерді өндіріп алу және мертіккеннен немесе денсаулығы өзгеше зақымданғаннан, асыраушысының қайтыс болуынан келтірілген зиян толық өтегенге дейін ұстау қажет.</w:t>
      </w:r>
    </w:p>
    <w:bookmarkStart w:name="z227" w:id="164"/>
    <w:p>
      <w:pPr>
        <w:spacing w:after="0"/>
        <w:ind w:left="0"/>
        <w:jc w:val="both"/>
      </w:pPr>
      <w:r>
        <w:rPr>
          <w:rFonts w:ascii="Times New Roman"/>
          <w:b w:val="false"/>
          <w:i w:val="false"/>
          <w:color w:val="000000"/>
          <w:sz w:val="28"/>
        </w:rPr>
        <w:t>
      3. Қаулы _____________________________ бухгалтериясына орындау үшін жіберілсін.</w:t>
      </w:r>
    </w:p>
    <w:bookmarkEnd w:id="164"/>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xml:space="preserve">
      және Заңның </w:t>
      </w:r>
      <w:r>
        <w:rPr>
          <w:rFonts w:ascii="Times New Roman"/>
          <w:b w:val="false"/>
          <w:i w:val="false"/>
          <w:color w:val="000000"/>
          <w:sz w:val="28"/>
        </w:rPr>
        <w:t>95-бабына</w:t>
      </w:r>
      <w:r>
        <w:rPr>
          <w:rFonts w:ascii="Times New Roman"/>
          <w:b w:val="false"/>
          <w:i w:val="false"/>
          <w:color w:val="000000"/>
          <w:sz w:val="28"/>
        </w:rPr>
        <w:t xml:space="preserve"> сәйкес бір немесе бірнеше атқарушылық құжат бойынша борышкердің жалақысына немесе өзге де кіріс түрлеріне өндіріп алу қолданылған кезде борышкер жалақысының немесе өзге де кірісінің кемінде елу пайызы сақталуға тиіс.</w:t>
      </w:r>
    </w:p>
    <w:p>
      <w:pPr>
        <w:spacing w:after="0"/>
        <w:ind w:left="0"/>
        <w:jc w:val="both"/>
      </w:pPr>
      <w:r>
        <w:rPr>
          <w:rFonts w:ascii="Times New Roman"/>
          <w:b w:val="false"/>
          <w:i w:val="false"/>
          <w:color w:val="000000"/>
          <w:sz w:val="28"/>
        </w:rPr>
        <w:t>
      Бұл ретте, алименттерді өндіріп алу және мертіккеннен немесе денсаулығы өзгеше зақымданғаннан, сондай-ақ асыраушының қайтыс болуынан келтірілген зиянды өтеу жағдайларын қоспағанда, борышкерде сақталатын сома республикалық бюджет туралы заңда жыл сайын тиісті қаржы жылына белгіленетін ең төмен күнкөріс деңгейінің мөлшерінен кем болмауға тиіс.</w:t>
      </w:r>
    </w:p>
    <w:p>
      <w:pPr>
        <w:spacing w:after="0"/>
        <w:ind w:left="0"/>
        <w:jc w:val="both"/>
      </w:pPr>
      <w:r>
        <w:rPr>
          <w:rFonts w:ascii="Times New Roman"/>
          <w:b w:val="false"/>
          <w:i w:val="false"/>
          <w:color w:val="000000"/>
          <w:sz w:val="28"/>
        </w:rPr>
        <w:t>
      Бір кезектегі бірнеше атқарушылық құжат түскен жағдайда өндіріп алу сомасы борышкердің жалпы табысының елю пайызынан асқан кеткен жағдайда бухгалтерге (жұмыс берушіге) өндіріп алушыға тиесілі сомаға барабар ұсталуы қажет.</w:t>
      </w:r>
    </w:p>
    <w:p>
      <w:pPr>
        <w:spacing w:after="0"/>
        <w:ind w:left="0"/>
        <w:jc w:val="both"/>
      </w:pPr>
      <w:r>
        <w:rPr>
          <w:rFonts w:ascii="Times New Roman"/>
          <w:b w:val="false"/>
          <w:i w:val="false"/>
          <w:color w:val="000000"/>
          <w:sz w:val="28"/>
        </w:rPr>
        <w:t>
      Ал өндірілімей қалған сома туралы бухгалтерге (жұмыс берушіге) мемлекеттік сот орындаушысына хабарлау қажет.</w:t>
      </w:r>
    </w:p>
    <w:bookmarkStart w:name="z228" w:id="165"/>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хабарлансын.</w:t>
      </w:r>
    </w:p>
    <w:bookmarkEnd w:id="165"/>
    <w:bookmarkStart w:name="z229" w:id="166"/>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66"/>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27-қосымша</w:t>
            </w:r>
          </w:p>
        </w:tc>
      </w:tr>
    </w:tbl>
    <w:bookmarkStart w:name="z231" w:id="167"/>
    <w:p>
      <w:pPr>
        <w:spacing w:after="0"/>
        <w:ind w:left="0"/>
        <w:jc w:val="left"/>
      </w:pPr>
      <w:r>
        <w:rPr>
          <w:rFonts w:ascii="Times New Roman"/>
          <w:b/>
          <w:i w:val="false"/>
          <w:color w:val="000000"/>
        </w:rPr>
        <w:t xml:space="preserve"> Берешекті анықтау туралы қаулының үлгі нысаны</w:t>
      </w:r>
    </w:p>
    <w:bookmarkEnd w:id="167"/>
    <w:p>
      <w:pPr>
        <w:spacing w:after="0"/>
        <w:ind w:left="0"/>
        <w:jc w:val="both"/>
      </w:pPr>
      <w:r>
        <w:rPr>
          <w:rFonts w:ascii="Times New Roman"/>
          <w:b w:val="false"/>
          <w:i w:val="false"/>
          <w:color w:val="ff0000"/>
          <w:sz w:val="28"/>
        </w:rPr>
        <w:t xml:space="preserve">
      Ескерту. 27-қосымша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_________________________________________________ ________________________</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32" w:id="168"/>
    <w:p>
      <w:pPr>
        <w:spacing w:after="0"/>
        <w:ind w:left="0"/>
        <w:jc w:val="left"/>
      </w:pPr>
      <w:r>
        <w:rPr>
          <w:rFonts w:ascii="Times New Roman"/>
          <w:b/>
          <w:i w:val="false"/>
          <w:color w:val="000000"/>
        </w:rPr>
        <w:t xml:space="preserve"> АНЫҚТАДЫ:</w:t>
      </w:r>
    </w:p>
    <w:bookmarkEnd w:id="16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берешек сомасын анықтау және оны есептеу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99-бабын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33" w:id="169"/>
    <w:p>
      <w:pPr>
        <w:spacing w:after="0"/>
        <w:ind w:left="0"/>
        <w:jc w:val="left"/>
      </w:pPr>
      <w:r>
        <w:rPr>
          <w:rFonts w:ascii="Times New Roman"/>
          <w:b/>
          <w:i w:val="false"/>
          <w:color w:val="000000"/>
        </w:rPr>
        <w:t xml:space="preserve"> ҚАУЛЫ ЕТТІ:</w:t>
      </w:r>
    </w:p>
    <w:bookmarkEnd w:id="169"/>
    <w:p>
      <w:pPr>
        <w:spacing w:after="0"/>
        <w:ind w:left="0"/>
        <w:jc w:val="both"/>
      </w:pPr>
      <w:r>
        <w:rPr>
          <w:rFonts w:ascii="Times New Roman"/>
          <w:b w:val="false"/>
          <w:i w:val="false"/>
          <w:color w:val="000000"/>
          <w:sz w:val="28"/>
        </w:rPr>
        <w:t>
      1. Берешектің мөлшері _______________________________ сомасында айқындалсын.</w:t>
      </w:r>
    </w:p>
    <w:p>
      <w:pPr>
        <w:spacing w:after="0"/>
        <w:ind w:left="0"/>
        <w:jc w:val="both"/>
      </w:pPr>
      <w:r>
        <w:rPr>
          <w:rFonts w:ascii="Times New Roman"/>
          <w:b w:val="false"/>
          <w:i w:val="false"/>
          <w:color w:val="000000"/>
          <w:sz w:val="28"/>
        </w:rPr>
        <w:t>
      (берешектің сомасы көрсетіледі)</w:t>
      </w:r>
    </w:p>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28-қосымша</w:t>
            </w:r>
          </w:p>
        </w:tc>
      </w:tr>
    </w:tbl>
    <w:bookmarkStart w:name="z235" w:id="170"/>
    <w:p>
      <w:pPr>
        <w:spacing w:after="0"/>
        <w:ind w:left="0"/>
        <w:jc w:val="left"/>
      </w:pPr>
      <w:r>
        <w:rPr>
          <w:rFonts w:ascii="Times New Roman"/>
          <w:b/>
          <w:i w:val="false"/>
          <w:color w:val="000000"/>
        </w:rPr>
        <w:t xml:space="preserve"> Өндіріп алынған ақша сомасын бөлу туралы қаулының үлгі нысаны</w:t>
      </w:r>
    </w:p>
    <w:bookmarkEnd w:id="170"/>
    <w:p>
      <w:pPr>
        <w:spacing w:after="0"/>
        <w:ind w:left="0"/>
        <w:jc w:val="both"/>
      </w:pPr>
      <w:r>
        <w:rPr>
          <w:rFonts w:ascii="Times New Roman"/>
          <w:b w:val="false"/>
          <w:i w:val="false"/>
          <w:color w:val="ff0000"/>
          <w:sz w:val="28"/>
        </w:rPr>
        <w:t xml:space="preserve">
      Ескерту. 28-қосымша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__________________________________________ ________________________________</w:t>
      </w:r>
    </w:p>
    <w:p>
      <w:pPr>
        <w:spacing w:after="0"/>
        <w:ind w:left="0"/>
        <w:jc w:val="both"/>
      </w:pPr>
      <w:r>
        <w:rPr>
          <w:rFonts w:ascii="Times New Roman"/>
          <w:b w:val="false"/>
          <w:i w:val="false"/>
          <w:color w:val="000000"/>
          <w:sz w:val="28"/>
        </w:rPr>
        <w:t>
      (______________________________(әділет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36" w:id="171"/>
    <w:p>
      <w:pPr>
        <w:spacing w:after="0"/>
        <w:ind w:left="0"/>
        <w:jc w:val="left"/>
      </w:pPr>
      <w:r>
        <w:rPr>
          <w:rFonts w:ascii="Times New Roman"/>
          <w:b/>
          <w:i w:val="false"/>
          <w:color w:val="000000"/>
        </w:rPr>
        <w:t xml:space="preserve"> АНЫҚТАДЫ:</w:t>
      </w:r>
    </w:p>
    <w:bookmarkEnd w:id="17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есептеу, өндіріп алынған ақша сомасын бөлу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108-бабын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37" w:id="172"/>
    <w:p>
      <w:pPr>
        <w:spacing w:after="0"/>
        <w:ind w:left="0"/>
        <w:jc w:val="left"/>
      </w:pPr>
      <w:r>
        <w:rPr>
          <w:rFonts w:ascii="Times New Roman"/>
          <w:b/>
          <w:i w:val="false"/>
          <w:color w:val="000000"/>
        </w:rPr>
        <w:t xml:space="preserve"> ҚАУЛЫ ЕТТІ:</w:t>
      </w:r>
    </w:p>
    <w:bookmarkEnd w:id="172"/>
    <w:bookmarkStart w:name="z238" w:id="173"/>
    <w:p>
      <w:pPr>
        <w:spacing w:after="0"/>
        <w:ind w:left="0"/>
        <w:jc w:val="both"/>
      </w:pPr>
      <w:r>
        <w:rPr>
          <w:rFonts w:ascii="Times New Roman"/>
          <w:b w:val="false"/>
          <w:i w:val="false"/>
          <w:color w:val="000000"/>
          <w:sz w:val="28"/>
        </w:rPr>
        <w:t>
      1. _____________________ мөлшердегі өндіріп алынған сома келесі тәртіпте бөлінсін. (соманың мөлшері көрсетіледі)</w:t>
      </w:r>
    </w:p>
    <w:bookmarkEnd w:id="173"/>
    <w:p>
      <w:pPr>
        <w:spacing w:after="0"/>
        <w:ind w:left="0"/>
        <w:jc w:val="both"/>
      </w:pPr>
      <w:r>
        <w:rPr>
          <w:rFonts w:ascii="Times New Roman"/>
          <w:b w:val="false"/>
          <w:i w:val="false"/>
          <w:color w:val="000000"/>
          <w:sz w:val="28"/>
        </w:rPr>
        <w:t>
      2. _________________ мөлшердегі сома ______________________ аударылуға жатады.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 пайдасына аударылатын соманың барлығы немесе бөлігі жасалған</w:t>
      </w:r>
    </w:p>
    <w:p>
      <w:pPr>
        <w:spacing w:after="0"/>
        <w:ind w:left="0"/>
        <w:jc w:val="both"/>
      </w:pPr>
      <w:r>
        <w:rPr>
          <w:rFonts w:ascii="Times New Roman"/>
          <w:b w:val="false"/>
          <w:i w:val="false"/>
          <w:color w:val="000000"/>
          <w:sz w:val="28"/>
        </w:rPr>
        <w:t>
      атқарушылық әрекеттер бойынша шығыстар немесе өндіріп алушыларға)</w:t>
      </w:r>
    </w:p>
    <w:p>
      <w:pPr>
        <w:spacing w:after="0"/>
        <w:ind w:left="0"/>
        <w:jc w:val="both"/>
      </w:pPr>
      <w:r>
        <w:rPr>
          <w:rFonts w:ascii="Times New Roman"/>
          <w:b w:val="false"/>
          <w:i w:val="false"/>
          <w:color w:val="000000"/>
          <w:sz w:val="28"/>
        </w:rPr>
        <w:t>
      Барлық талаптар қанағаттандырылғаннан кейін соманың қалдығы борышкерге қайтарылсын.</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Мемлекеттік сот орындаушы __________________________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29-қосымша</w:t>
            </w:r>
          </w:p>
        </w:tc>
      </w:tr>
    </w:tbl>
    <w:bookmarkStart w:name="z240" w:id="174"/>
    <w:p>
      <w:pPr>
        <w:spacing w:after="0"/>
        <w:ind w:left="0"/>
        <w:jc w:val="left"/>
      </w:pPr>
      <w:r>
        <w:rPr>
          <w:rFonts w:ascii="Times New Roman"/>
          <w:b/>
          <w:i w:val="false"/>
          <w:color w:val="000000"/>
        </w:rPr>
        <w:t xml:space="preserve"> Өндіріп алуға қосу туралы қаулының үлгі нысаны</w:t>
      </w:r>
    </w:p>
    <w:bookmarkEnd w:id="174"/>
    <w:p>
      <w:pPr>
        <w:spacing w:after="0"/>
        <w:ind w:left="0"/>
        <w:jc w:val="both"/>
      </w:pPr>
      <w:r>
        <w:rPr>
          <w:rFonts w:ascii="Times New Roman"/>
          <w:b w:val="false"/>
          <w:i w:val="false"/>
          <w:color w:val="ff0000"/>
          <w:sz w:val="28"/>
        </w:rPr>
        <w:t xml:space="preserve">
      Ескерту. 29-қосымша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____________________________________________ _____________________________</w:t>
      </w:r>
    </w:p>
    <w:p>
      <w:pPr>
        <w:spacing w:after="0"/>
        <w:ind w:left="0"/>
        <w:jc w:val="both"/>
      </w:pPr>
      <w:r>
        <w:rPr>
          <w:rFonts w:ascii="Times New Roman"/>
          <w:b w:val="false"/>
          <w:i w:val="false"/>
          <w:color w:val="000000"/>
          <w:sz w:val="28"/>
        </w:rPr>
        <w:t>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41" w:id="175"/>
    <w:p>
      <w:pPr>
        <w:spacing w:after="0"/>
        <w:ind w:left="0"/>
        <w:jc w:val="left"/>
      </w:pPr>
      <w:r>
        <w:rPr>
          <w:rFonts w:ascii="Times New Roman"/>
          <w:b/>
          <w:i w:val="false"/>
          <w:color w:val="000000"/>
        </w:rPr>
        <w:t xml:space="preserve"> АНЫҚТАДЫ:</w:t>
      </w:r>
    </w:p>
    <w:bookmarkEnd w:id="17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өндіріп алуға қосу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109-бабын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42" w:id="176"/>
    <w:p>
      <w:pPr>
        <w:spacing w:after="0"/>
        <w:ind w:left="0"/>
        <w:jc w:val="left"/>
      </w:pPr>
      <w:r>
        <w:rPr>
          <w:rFonts w:ascii="Times New Roman"/>
          <w:b/>
          <w:i w:val="false"/>
          <w:color w:val="000000"/>
        </w:rPr>
        <w:t xml:space="preserve"> ҚАУЛЫ ЕТТІ:</w:t>
      </w:r>
    </w:p>
    <w:bookmarkEnd w:id="176"/>
    <w:bookmarkStart w:name="z243" w:id="177"/>
    <w:p>
      <w:pPr>
        <w:spacing w:after="0"/>
        <w:ind w:left="0"/>
        <w:jc w:val="both"/>
      </w:pPr>
      <w:r>
        <w:rPr>
          <w:rFonts w:ascii="Times New Roman"/>
          <w:b w:val="false"/>
          <w:i w:val="false"/>
          <w:color w:val="000000"/>
          <w:sz w:val="28"/>
        </w:rPr>
        <w:t>
      1. ____________________ туралы атқарушылық іс жүргізулер өндіріп алуға қосылсын.</w:t>
      </w:r>
    </w:p>
    <w:bookmarkEnd w:id="177"/>
    <w:p>
      <w:pPr>
        <w:spacing w:after="0"/>
        <w:ind w:left="0"/>
        <w:jc w:val="both"/>
      </w:pPr>
      <w:r>
        <w:rPr>
          <w:rFonts w:ascii="Times New Roman"/>
          <w:b w:val="false"/>
          <w:i w:val="false"/>
          <w:color w:val="000000"/>
          <w:sz w:val="28"/>
        </w:rPr>
        <w:t>
      (атқарушылық құжаттың талабының мәні көрсетіледі)</w:t>
      </w:r>
    </w:p>
    <w:bookmarkStart w:name="z244" w:id="178"/>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178"/>
    <w:bookmarkStart w:name="z245" w:id="179"/>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79"/>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Аумақтық бөлімнің басшысы –</w:t>
            </w:r>
            <w:r>
              <w:br/>
            </w:r>
            <w:r>
              <w:rPr>
                <w:rFonts w:ascii="Times New Roman"/>
                <w:b w:val="false"/>
                <w:i w:val="false"/>
                <w:color w:val="000000"/>
                <w:sz w:val="20"/>
              </w:rPr>
              <w:t>аға сот орындаушысы</w:t>
            </w:r>
            <w:r>
              <w:br/>
            </w:r>
            <w:r>
              <w:rPr>
                <w:rFonts w:ascii="Times New Roman"/>
                <w:b w:val="false"/>
                <w:i w:val="false"/>
                <w:color w:val="000000"/>
                <w:sz w:val="20"/>
              </w:rPr>
              <w:t>____________________________</w:t>
            </w:r>
            <w:r>
              <w:br/>
            </w:r>
            <w:r>
              <w:rPr>
                <w:rFonts w:ascii="Times New Roman"/>
                <w:b w:val="false"/>
                <w:i w:val="false"/>
                <w:color w:val="000000"/>
                <w:sz w:val="20"/>
              </w:rPr>
              <w:t>(аумақтық бөлімнің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w:t>
            </w:r>
            <w:r>
              <w:br/>
            </w:r>
            <w:r>
              <w:rPr>
                <w:rFonts w:ascii="Times New Roman"/>
                <w:b w:val="false"/>
                <w:i w:val="false"/>
                <w:color w:val="000000"/>
                <w:sz w:val="20"/>
              </w:rPr>
              <w:t>Мөрдің орны</w:t>
            </w:r>
          </w:p>
        </w:tc>
      </w:tr>
    </w:tbl>
    <w:bookmarkStart w:name="z247" w:id="180"/>
    <w:p>
      <w:pPr>
        <w:spacing w:after="0"/>
        <w:ind w:left="0"/>
        <w:jc w:val="left"/>
      </w:pPr>
      <w:r>
        <w:rPr>
          <w:rFonts w:ascii="Times New Roman"/>
          <w:b/>
          <w:i w:val="false"/>
          <w:color w:val="000000"/>
        </w:rPr>
        <w:t xml:space="preserve"> Атқарушылық әрекеттер жасау жөніндегі шығыстарды өндіріп алу туралы қаулының үлгі нысаны</w:t>
      </w:r>
    </w:p>
    <w:bookmarkEnd w:id="180"/>
    <w:p>
      <w:pPr>
        <w:spacing w:after="0"/>
        <w:ind w:left="0"/>
        <w:jc w:val="both"/>
      </w:pPr>
      <w:r>
        <w:rPr>
          <w:rFonts w:ascii="Times New Roman"/>
          <w:b w:val="false"/>
          <w:i w:val="false"/>
          <w:color w:val="ff0000"/>
          <w:sz w:val="28"/>
        </w:rPr>
        <w:t xml:space="preserve">
      Ескерту. 30-қосымша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___________________________________________ _______________________________</w:t>
      </w:r>
    </w:p>
    <w:p>
      <w:pPr>
        <w:spacing w:after="0"/>
        <w:ind w:left="0"/>
        <w:jc w:val="both"/>
      </w:pPr>
      <w:r>
        <w:rPr>
          <w:rFonts w:ascii="Times New Roman"/>
          <w:b w:val="false"/>
          <w:i w:val="false"/>
          <w:color w:val="000000"/>
          <w:sz w:val="28"/>
        </w:rPr>
        <w:t>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48" w:id="181"/>
    <w:p>
      <w:pPr>
        <w:spacing w:after="0"/>
        <w:ind w:left="0"/>
        <w:jc w:val="left"/>
      </w:pPr>
      <w:r>
        <w:rPr>
          <w:rFonts w:ascii="Times New Roman"/>
          <w:b/>
          <w:i w:val="false"/>
          <w:color w:val="000000"/>
        </w:rPr>
        <w:t xml:space="preserve"> АНЫҚТАДЫ:</w:t>
      </w:r>
    </w:p>
    <w:bookmarkEnd w:id="18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(шығыстардың есептелген сомасы, жеке тұлғаның аты-жөні және тегі</w:t>
      </w:r>
    </w:p>
    <w:p>
      <w:pPr>
        <w:spacing w:after="0"/>
        <w:ind w:left="0"/>
        <w:jc w:val="both"/>
      </w:pPr>
      <w:r>
        <w:rPr>
          <w:rFonts w:ascii="Times New Roman"/>
          <w:b w:val="false"/>
          <w:i w:val="false"/>
          <w:color w:val="000000"/>
          <w:sz w:val="28"/>
        </w:rPr>
        <w:t>
      (бар болған жағдайда), ЖСН, шығын шеккен заңды тұлғаның атауы, БСН)</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114-бабын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49" w:id="182"/>
    <w:p>
      <w:pPr>
        <w:spacing w:after="0"/>
        <w:ind w:left="0"/>
        <w:jc w:val="left"/>
      </w:pPr>
      <w:r>
        <w:rPr>
          <w:rFonts w:ascii="Times New Roman"/>
          <w:b/>
          <w:i w:val="false"/>
          <w:color w:val="000000"/>
        </w:rPr>
        <w:t xml:space="preserve"> ҚАУЛЫ ЕТТІ:</w:t>
      </w:r>
    </w:p>
    <w:bookmarkEnd w:id="182"/>
    <w:bookmarkStart w:name="z250" w:id="183"/>
    <w:p>
      <w:pPr>
        <w:spacing w:after="0"/>
        <w:ind w:left="0"/>
        <w:jc w:val="both"/>
      </w:pPr>
      <w:r>
        <w:rPr>
          <w:rFonts w:ascii="Times New Roman"/>
          <w:b w:val="false"/>
          <w:i w:val="false"/>
          <w:color w:val="000000"/>
          <w:sz w:val="28"/>
        </w:rPr>
        <w:t>
      1. Борышкер _______________________________________________________________</w:t>
      </w:r>
    </w:p>
    <w:bookmarkEnd w:id="183"/>
    <w:p>
      <w:pPr>
        <w:spacing w:after="0"/>
        <w:ind w:left="0"/>
        <w:jc w:val="both"/>
      </w:pPr>
      <w:r>
        <w:rPr>
          <w:rFonts w:ascii="Times New Roman"/>
          <w:b w:val="false"/>
          <w:i w:val="false"/>
          <w:color w:val="000000"/>
          <w:sz w:val="28"/>
        </w:rPr>
        <w:t>
      (борышкер-жеке тұлғаның аты-жөні және тегі (болған жағдайда),ЖСН, заңды тұлғаның атауы, БСН)</w:t>
      </w:r>
    </w:p>
    <w:p>
      <w:pPr>
        <w:spacing w:after="0"/>
        <w:ind w:left="0"/>
        <w:jc w:val="both"/>
      </w:pPr>
      <w:r>
        <w:rPr>
          <w:rFonts w:ascii="Times New Roman"/>
          <w:b w:val="false"/>
          <w:i w:val="false"/>
          <w:color w:val="000000"/>
          <w:sz w:val="28"/>
        </w:rPr>
        <w:t>
      _______________________________________________ пайдасына ___________ сомада</w:t>
      </w:r>
    </w:p>
    <w:p>
      <w:pPr>
        <w:spacing w:after="0"/>
        <w:ind w:left="0"/>
        <w:jc w:val="both"/>
      </w:pPr>
      <w:r>
        <w:rPr>
          <w:rFonts w:ascii="Times New Roman"/>
          <w:b w:val="false"/>
          <w:i w:val="false"/>
          <w:color w:val="000000"/>
          <w:sz w:val="28"/>
        </w:rPr>
        <w:t>
      (шығын шеккен тұлғалардың немесе ұйымдардың) (сөздермен)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(атқарушылық әркеттің түрі)</w:t>
      </w:r>
    </w:p>
    <w:p>
      <w:pPr>
        <w:spacing w:after="0"/>
        <w:ind w:left="0"/>
        <w:jc w:val="both"/>
      </w:pPr>
      <w:r>
        <w:rPr>
          <w:rFonts w:ascii="Times New Roman"/>
          <w:b w:val="false"/>
          <w:i w:val="false"/>
          <w:color w:val="000000"/>
          <w:sz w:val="28"/>
        </w:rPr>
        <w:t>
      атқарушылық әрекеттер жасау бойынша шығыстардың сомасы өндіріп алынсын.</w:t>
      </w:r>
    </w:p>
    <w:bookmarkStart w:name="z251" w:id="184"/>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184"/>
    <w:bookmarkStart w:name="z252" w:id="185"/>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85"/>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Аумақтық бөлімнің басшысы –</w:t>
            </w:r>
            <w:r>
              <w:br/>
            </w:r>
            <w:r>
              <w:rPr>
                <w:rFonts w:ascii="Times New Roman"/>
                <w:b w:val="false"/>
                <w:i w:val="false"/>
                <w:color w:val="000000"/>
                <w:sz w:val="20"/>
              </w:rPr>
              <w:t>аға сот орындаушысы</w:t>
            </w:r>
            <w:r>
              <w:br/>
            </w:r>
            <w:r>
              <w:rPr>
                <w:rFonts w:ascii="Times New Roman"/>
                <w:b w:val="false"/>
                <w:i w:val="false"/>
                <w:color w:val="000000"/>
                <w:sz w:val="20"/>
              </w:rPr>
              <w:t>____________________________</w:t>
            </w:r>
            <w:r>
              <w:br/>
            </w:r>
            <w:r>
              <w:rPr>
                <w:rFonts w:ascii="Times New Roman"/>
                <w:b w:val="false"/>
                <w:i w:val="false"/>
                <w:color w:val="000000"/>
                <w:sz w:val="20"/>
              </w:rPr>
              <w:t>(аумақтық бөлімнің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w:t>
            </w:r>
            <w:r>
              <w:br/>
            </w:r>
            <w:r>
              <w:rPr>
                <w:rFonts w:ascii="Times New Roman"/>
                <w:b w:val="false"/>
                <w:i w:val="false"/>
                <w:color w:val="000000"/>
                <w:sz w:val="20"/>
              </w:rPr>
              <w:t>Мөрдің орны</w:t>
            </w:r>
          </w:p>
        </w:tc>
      </w:tr>
    </w:tbl>
    <w:bookmarkStart w:name="z254" w:id="186"/>
    <w:p>
      <w:pPr>
        <w:spacing w:after="0"/>
        <w:ind w:left="0"/>
        <w:jc w:val="left"/>
      </w:pPr>
      <w:r>
        <w:rPr>
          <w:rFonts w:ascii="Times New Roman"/>
          <w:b/>
          <w:i w:val="false"/>
          <w:color w:val="000000"/>
        </w:rPr>
        <w:t xml:space="preserve"> Атқарушылық құжатты аумағы бойынша жолдау туралы қаулының үлгі нысаны</w:t>
      </w:r>
    </w:p>
    <w:bookmarkEnd w:id="186"/>
    <w:p>
      <w:pPr>
        <w:spacing w:after="0"/>
        <w:ind w:left="0"/>
        <w:jc w:val="both"/>
      </w:pPr>
      <w:r>
        <w:rPr>
          <w:rFonts w:ascii="Times New Roman"/>
          <w:b w:val="false"/>
          <w:i w:val="false"/>
          <w:color w:val="ff0000"/>
          <w:sz w:val="28"/>
        </w:rPr>
        <w:t xml:space="preserve">
      Ескерту. 31-қосымша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 _________________________________</w:t>
      </w:r>
    </w:p>
    <w:p>
      <w:pPr>
        <w:spacing w:after="0"/>
        <w:ind w:left="0"/>
        <w:jc w:val="both"/>
      </w:pPr>
      <w:r>
        <w:rPr>
          <w:rFonts w:ascii="Times New Roman"/>
          <w:b w:val="false"/>
          <w:i w:val="false"/>
          <w:color w:val="000000"/>
          <w:sz w:val="28"/>
        </w:rPr>
        <w:t>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55" w:id="187"/>
    <w:p>
      <w:pPr>
        <w:spacing w:after="0"/>
        <w:ind w:left="0"/>
        <w:jc w:val="left"/>
      </w:pPr>
      <w:r>
        <w:rPr>
          <w:rFonts w:ascii="Times New Roman"/>
          <w:b/>
          <w:i w:val="false"/>
          <w:color w:val="000000"/>
        </w:rPr>
        <w:t xml:space="preserve"> АНЫҚТАДЫ:</w:t>
      </w:r>
    </w:p>
    <w:bookmarkEnd w:id="18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w:t>
      </w:r>
    </w:p>
    <w:p>
      <w:pPr>
        <w:spacing w:after="0"/>
        <w:ind w:left="0"/>
        <w:jc w:val="both"/>
      </w:pPr>
      <w:r>
        <w:rPr>
          <w:rFonts w:ascii="Times New Roman"/>
          <w:b w:val="false"/>
          <w:i w:val="false"/>
          <w:color w:val="000000"/>
          <w:sz w:val="28"/>
        </w:rPr>
        <w:t>
      отырып, атқарушылық құжатты аумағы бойынша жолдау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52-бабы 4-тармағының </w:t>
      </w:r>
      <w:r>
        <w:rPr>
          <w:rFonts w:ascii="Times New Roman"/>
          <w:b w:val="false"/>
          <w:i w:val="false"/>
          <w:color w:val="000000"/>
          <w:sz w:val="28"/>
        </w:rPr>
        <w:t>1) тармақшасын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56" w:id="188"/>
    <w:p>
      <w:pPr>
        <w:spacing w:after="0"/>
        <w:ind w:left="0"/>
        <w:jc w:val="left"/>
      </w:pPr>
      <w:r>
        <w:rPr>
          <w:rFonts w:ascii="Times New Roman"/>
          <w:b/>
          <w:i w:val="false"/>
          <w:color w:val="000000"/>
        </w:rPr>
        <w:t xml:space="preserve"> ҚАУЛЫ ЕТТІ:</w:t>
      </w:r>
    </w:p>
    <w:bookmarkEnd w:id="188"/>
    <w:bookmarkStart w:name="z257" w:id="189"/>
    <w:p>
      <w:pPr>
        <w:spacing w:after="0"/>
        <w:ind w:left="0"/>
        <w:jc w:val="both"/>
      </w:pPr>
      <w:r>
        <w:rPr>
          <w:rFonts w:ascii="Times New Roman"/>
          <w:b w:val="false"/>
          <w:i w:val="false"/>
          <w:color w:val="000000"/>
          <w:sz w:val="28"/>
        </w:rPr>
        <w:t>
      1. Атқарушылық құжат және атқарушылық іс жүргізудің барлық материалдарының</w:t>
      </w:r>
    </w:p>
    <w:bookmarkEnd w:id="189"/>
    <w:p>
      <w:pPr>
        <w:spacing w:after="0"/>
        <w:ind w:left="0"/>
        <w:jc w:val="both"/>
      </w:pPr>
      <w:r>
        <w:rPr>
          <w:rFonts w:ascii="Times New Roman"/>
          <w:b w:val="false"/>
          <w:i w:val="false"/>
          <w:color w:val="000000"/>
          <w:sz w:val="28"/>
        </w:rPr>
        <w:t>
      көшірмелері ___________________________________________________ жолдансын.</w:t>
      </w:r>
    </w:p>
    <w:p>
      <w:pPr>
        <w:spacing w:after="0"/>
        <w:ind w:left="0"/>
        <w:jc w:val="both"/>
      </w:pPr>
      <w:r>
        <w:rPr>
          <w:rFonts w:ascii="Times New Roman"/>
          <w:b w:val="false"/>
          <w:i w:val="false"/>
          <w:color w:val="000000"/>
          <w:sz w:val="28"/>
        </w:rPr>
        <w:t>
      (әділет департаменті аумақтық бөлімінің атауы)</w:t>
      </w:r>
    </w:p>
    <w:bookmarkStart w:name="z258" w:id="190"/>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190"/>
    <w:bookmarkStart w:name="z259" w:id="191"/>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91"/>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Атқарушылық құжаттың әрі қарай орындалуы бойынша сұрақтармен Сізге __________</w:t>
      </w:r>
    </w:p>
    <w:p>
      <w:pPr>
        <w:spacing w:after="0"/>
        <w:ind w:left="0"/>
        <w:jc w:val="both"/>
      </w:pPr>
      <w:r>
        <w:rPr>
          <w:rFonts w:ascii="Times New Roman"/>
          <w:b w:val="false"/>
          <w:i w:val="false"/>
          <w:color w:val="000000"/>
          <w:sz w:val="28"/>
        </w:rPr>
        <w:t>
      ___________________________________________________________ жүгінуіңіз қажет.</w:t>
      </w:r>
    </w:p>
    <w:p>
      <w:pPr>
        <w:spacing w:after="0"/>
        <w:ind w:left="0"/>
        <w:jc w:val="both"/>
      </w:pPr>
      <w:r>
        <w:rPr>
          <w:rFonts w:ascii="Times New Roman"/>
          <w:b w:val="false"/>
          <w:i w:val="false"/>
          <w:color w:val="000000"/>
          <w:sz w:val="28"/>
        </w:rPr>
        <w:t>
      (аумақтық бөлімінің, өңірдің атауы)</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Аумақтық бөлімнің басшысы –</w:t>
            </w:r>
            <w:r>
              <w:br/>
            </w:r>
            <w:r>
              <w:rPr>
                <w:rFonts w:ascii="Times New Roman"/>
                <w:b w:val="false"/>
                <w:i w:val="false"/>
                <w:color w:val="000000"/>
                <w:sz w:val="20"/>
              </w:rPr>
              <w:t>аға сот орындаушысы</w:t>
            </w:r>
            <w:r>
              <w:br/>
            </w:r>
            <w:r>
              <w:rPr>
                <w:rFonts w:ascii="Times New Roman"/>
                <w:b w:val="false"/>
                <w:i w:val="false"/>
                <w:color w:val="000000"/>
                <w:sz w:val="20"/>
              </w:rPr>
              <w:t>____________________________</w:t>
            </w:r>
            <w:r>
              <w:br/>
            </w:r>
            <w:r>
              <w:rPr>
                <w:rFonts w:ascii="Times New Roman"/>
                <w:b w:val="false"/>
                <w:i w:val="false"/>
                <w:color w:val="000000"/>
                <w:sz w:val="20"/>
              </w:rPr>
              <w:t>(аумақтық бөлімнің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w:t>
            </w:r>
            <w:r>
              <w:br/>
            </w:r>
            <w:r>
              <w:rPr>
                <w:rFonts w:ascii="Times New Roman"/>
                <w:b w:val="false"/>
                <w:i w:val="false"/>
                <w:color w:val="000000"/>
                <w:sz w:val="20"/>
              </w:rPr>
              <w:t>Мөрдің орны</w:t>
            </w:r>
          </w:p>
        </w:tc>
      </w:tr>
    </w:tbl>
    <w:bookmarkStart w:name="z261" w:id="192"/>
    <w:p>
      <w:pPr>
        <w:spacing w:after="0"/>
        <w:ind w:left="0"/>
        <w:jc w:val="left"/>
      </w:pPr>
      <w:r>
        <w:rPr>
          <w:rFonts w:ascii="Times New Roman"/>
          <w:b/>
          <w:i w:val="false"/>
          <w:color w:val="000000"/>
        </w:rPr>
        <w:t xml:space="preserve"> Атқарушылық құжатты тарату комиссиясына, банкроттық басқарушыға, оңалтушы басқарушыға жіберу туралы қаулының үлгі нысаны</w:t>
      </w:r>
    </w:p>
    <w:bookmarkEnd w:id="192"/>
    <w:p>
      <w:pPr>
        <w:spacing w:after="0"/>
        <w:ind w:left="0"/>
        <w:jc w:val="both"/>
      </w:pPr>
      <w:r>
        <w:rPr>
          <w:rFonts w:ascii="Times New Roman"/>
          <w:b w:val="false"/>
          <w:i w:val="false"/>
          <w:color w:val="ff0000"/>
          <w:sz w:val="28"/>
        </w:rPr>
        <w:t xml:space="preserve">
      Ескерту. 32-қосымша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62" w:id="193"/>
    <w:p>
      <w:pPr>
        <w:spacing w:after="0"/>
        <w:ind w:left="0"/>
        <w:jc w:val="left"/>
      </w:pPr>
      <w:r>
        <w:rPr>
          <w:rFonts w:ascii="Times New Roman"/>
          <w:b/>
          <w:i w:val="false"/>
          <w:color w:val="000000"/>
        </w:rPr>
        <w:t xml:space="preserve"> АНЫҚТАДЫ:</w:t>
      </w:r>
    </w:p>
    <w:bookmarkEnd w:id="19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атқарушылық құжатты тарату комиссиясына, банкроттықты басқарушыға, оңалтуды басқарушыға жіберу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47-бабы 1-тармағының </w:t>
      </w:r>
      <w:r>
        <w:rPr>
          <w:rFonts w:ascii="Times New Roman"/>
          <w:b w:val="false"/>
          <w:i w:val="false"/>
          <w:color w:val="000000"/>
          <w:sz w:val="28"/>
        </w:rPr>
        <w:t>6) тармақшасын</w:t>
      </w:r>
      <w:r>
        <w:rPr>
          <w:rFonts w:ascii="Times New Roman"/>
          <w:b w:val="false"/>
          <w:i w:val="false"/>
          <w:color w:val="000000"/>
          <w:sz w:val="28"/>
        </w:rPr>
        <w:t xml:space="preserve">, </w:t>
      </w:r>
      <w:r>
        <w:rPr>
          <w:rFonts w:ascii="Times New Roman"/>
          <w:b w:val="false"/>
          <w:i w:val="false"/>
          <w:color w:val="000000"/>
          <w:sz w:val="28"/>
        </w:rPr>
        <w:t>50-бабын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63" w:id="194"/>
    <w:p>
      <w:pPr>
        <w:spacing w:after="0"/>
        <w:ind w:left="0"/>
        <w:jc w:val="left"/>
      </w:pPr>
      <w:r>
        <w:rPr>
          <w:rFonts w:ascii="Times New Roman"/>
          <w:b/>
          <w:i w:val="false"/>
          <w:color w:val="000000"/>
        </w:rPr>
        <w:t xml:space="preserve"> ҚАУЛЫ ЕТТІ:</w:t>
      </w:r>
    </w:p>
    <w:bookmarkEnd w:id="194"/>
    <w:bookmarkStart w:name="z264" w:id="195"/>
    <w:p>
      <w:pPr>
        <w:spacing w:after="0"/>
        <w:ind w:left="0"/>
        <w:jc w:val="both"/>
      </w:pPr>
      <w:r>
        <w:rPr>
          <w:rFonts w:ascii="Times New Roman"/>
          <w:b w:val="false"/>
          <w:i w:val="false"/>
          <w:color w:val="000000"/>
          <w:sz w:val="28"/>
        </w:rPr>
        <w:t>
      1. Атқарушылық құжат ___________________________________________ жолдансын.</w:t>
      </w:r>
    </w:p>
    <w:bookmarkEnd w:id="195"/>
    <w:p>
      <w:pPr>
        <w:spacing w:after="0"/>
        <w:ind w:left="0"/>
        <w:jc w:val="both"/>
      </w:pPr>
      <w:r>
        <w:rPr>
          <w:rFonts w:ascii="Times New Roman"/>
          <w:b w:val="false"/>
          <w:i w:val="false"/>
          <w:color w:val="000000"/>
          <w:sz w:val="28"/>
        </w:rPr>
        <w:t>
      (атқарушылық құжатты тарату комиссиясына, банкроттықты басқарушыға, оңалтуды басқарушыға жіберу негізі)</w:t>
      </w:r>
    </w:p>
    <w:bookmarkStart w:name="z265" w:id="196"/>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196"/>
    <w:bookmarkStart w:name="z266" w:id="197"/>
    <w:p>
      <w:pPr>
        <w:spacing w:after="0"/>
        <w:ind w:left="0"/>
        <w:jc w:val="both"/>
      </w:pPr>
      <w:r>
        <w:rPr>
          <w:rFonts w:ascii="Times New Roman"/>
          <w:b w:val="false"/>
          <w:i w:val="false"/>
          <w:color w:val="000000"/>
          <w:sz w:val="28"/>
        </w:rPr>
        <w:t>
      3. Сот орындаушысының қаулысы міндетті шығарылған күнінен бастап күшіне енеді,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97"/>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33-қосымша</w:t>
            </w:r>
          </w:p>
        </w:tc>
      </w:tr>
    </w:tbl>
    <w:bookmarkStart w:name="z268" w:id="198"/>
    <w:p>
      <w:pPr>
        <w:spacing w:after="0"/>
        <w:ind w:left="0"/>
        <w:jc w:val="left"/>
      </w:pPr>
      <w:r>
        <w:rPr>
          <w:rFonts w:ascii="Times New Roman"/>
          <w:b/>
          <w:i w:val="false"/>
          <w:color w:val="000000"/>
        </w:rPr>
        <w:t xml:space="preserve"> Мәжбүрлеп орындау шараларының күшін жою туралы қаулының үлгі нысаны</w:t>
      </w:r>
    </w:p>
    <w:bookmarkEnd w:id="198"/>
    <w:p>
      <w:pPr>
        <w:spacing w:after="0"/>
        <w:ind w:left="0"/>
        <w:jc w:val="both"/>
      </w:pPr>
      <w:r>
        <w:rPr>
          <w:rFonts w:ascii="Times New Roman"/>
          <w:b w:val="false"/>
          <w:i w:val="false"/>
          <w:color w:val="ff0000"/>
          <w:sz w:val="28"/>
        </w:rPr>
        <w:t xml:space="preserve">
      Ескерту. 33-қосымша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w:t>
      </w:r>
    </w:p>
    <w:p>
      <w:pPr>
        <w:spacing w:after="0"/>
        <w:ind w:left="0"/>
        <w:jc w:val="both"/>
      </w:pPr>
      <w:r>
        <w:rPr>
          <w:rFonts w:ascii="Times New Roman"/>
          <w:b w:val="false"/>
          <w:i w:val="false"/>
          <w:color w:val="000000"/>
          <w:sz w:val="28"/>
        </w:rPr>
        <w:t>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69" w:id="199"/>
    <w:p>
      <w:pPr>
        <w:spacing w:after="0"/>
        <w:ind w:left="0"/>
        <w:jc w:val="left"/>
      </w:pPr>
      <w:r>
        <w:rPr>
          <w:rFonts w:ascii="Times New Roman"/>
          <w:b/>
          <w:i w:val="false"/>
          <w:color w:val="000000"/>
        </w:rPr>
        <w:t xml:space="preserve"> АНЫҚТАДЫ:</w:t>
      </w:r>
    </w:p>
    <w:bookmarkEnd w:id="19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тыйым салуды алып тастудың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47-бабы </w:t>
      </w:r>
      <w:r>
        <w:rPr>
          <w:rFonts w:ascii="Times New Roman"/>
          <w:b w:val="false"/>
          <w:i w:val="false"/>
          <w:color w:val="000000"/>
          <w:sz w:val="28"/>
        </w:rPr>
        <w:t>2-тармағын</w:t>
      </w:r>
      <w:r>
        <w:rPr>
          <w:rFonts w:ascii="Times New Roman"/>
          <w:b w:val="false"/>
          <w:i w:val="false"/>
          <w:color w:val="000000"/>
          <w:sz w:val="28"/>
        </w:rPr>
        <w:t xml:space="preserve">, </w:t>
      </w:r>
      <w:r>
        <w:rPr>
          <w:rFonts w:ascii="Times New Roman"/>
          <w:b w:val="false"/>
          <w:i w:val="false"/>
          <w:color w:val="000000"/>
          <w:sz w:val="28"/>
        </w:rPr>
        <w:t>62-бабын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70" w:id="200"/>
    <w:p>
      <w:pPr>
        <w:spacing w:after="0"/>
        <w:ind w:left="0"/>
        <w:jc w:val="left"/>
      </w:pPr>
      <w:r>
        <w:rPr>
          <w:rFonts w:ascii="Times New Roman"/>
          <w:b/>
          <w:i w:val="false"/>
          <w:color w:val="000000"/>
        </w:rPr>
        <w:t xml:space="preserve"> ҚАУЛЫ ЕТТІ:</w:t>
      </w:r>
    </w:p>
    <w:bookmarkEnd w:id="200"/>
    <w:bookmarkStart w:name="z271" w:id="201"/>
    <w:p>
      <w:pPr>
        <w:spacing w:after="0"/>
        <w:ind w:left="0"/>
        <w:jc w:val="both"/>
      </w:pPr>
      <w:r>
        <w:rPr>
          <w:rFonts w:ascii="Times New Roman"/>
          <w:b w:val="false"/>
          <w:i w:val="false"/>
          <w:color w:val="000000"/>
          <w:sz w:val="28"/>
        </w:rPr>
        <w:t>
      1. _______________________________________________________борышкерге тиесілі (борышкер-жеке тұлғаның аты-жөні және тегі (болған жағдайда),ЖСН, заңды тұлғаның атауы, БСН)</w:t>
      </w:r>
    </w:p>
    <w:bookmarkEnd w:id="201"/>
    <w:p>
      <w:pPr>
        <w:spacing w:after="0"/>
        <w:ind w:left="0"/>
        <w:jc w:val="both"/>
      </w:pPr>
      <w:r>
        <w:rPr>
          <w:rFonts w:ascii="Times New Roman"/>
          <w:b w:val="false"/>
          <w:i w:val="false"/>
          <w:color w:val="000000"/>
          <w:sz w:val="28"/>
        </w:rPr>
        <w:t>
      _________________________________________________________________ түріндегі</w:t>
      </w:r>
    </w:p>
    <w:p>
      <w:pPr>
        <w:spacing w:after="0"/>
        <w:ind w:left="0"/>
        <w:jc w:val="both"/>
      </w:pPr>
      <w:r>
        <w:rPr>
          <w:rFonts w:ascii="Times New Roman"/>
          <w:b w:val="false"/>
          <w:i w:val="false"/>
          <w:color w:val="000000"/>
          <w:sz w:val="28"/>
        </w:rPr>
        <w:t>
      (мүліктің атауы, оның ішінде банктерде, банк операцияларының жекелеген түрлерін</w:t>
      </w:r>
    </w:p>
    <w:p>
      <w:pPr>
        <w:spacing w:after="0"/>
        <w:ind w:left="0"/>
        <w:jc w:val="both"/>
      </w:pPr>
      <w:r>
        <w:rPr>
          <w:rFonts w:ascii="Times New Roman"/>
          <w:b w:val="false"/>
          <w:i w:val="false"/>
          <w:color w:val="000000"/>
          <w:sz w:val="28"/>
        </w:rPr>
        <w:t>
      жүзеге асыратын ұйымдарда, сондай-ақ сақтандыру ұйымдарында орналасқан ақшалай қаражат)</w:t>
      </w:r>
    </w:p>
    <w:p>
      <w:pPr>
        <w:spacing w:after="0"/>
        <w:ind w:left="0"/>
        <w:jc w:val="both"/>
      </w:pPr>
      <w:r>
        <w:rPr>
          <w:rFonts w:ascii="Times New Roman"/>
          <w:b w:val="false"/>
          <w:i w:val="false"/>
          <w:color w:val="000000"/>
          <w:sz w:val="28"/>
        </w:rPr>
        <w:t>
      мүлкінен тыйым, шектеу түріндегі мәжбүрлеп орындату шараларының күшін жойылсын.</w:t>
      </w:r>
    </w:p>
    <w:bookmarkStart w:name="z272" w:id="202"/>
    <w:p>
      <w:pPr>
        <w:spacing w:after="0"/>
        <w:ind w:left="0"/>
        <w:jc w:val="both"/>
      </w:pPr>
      <w:r>
        <w:rPr>
          <w:rFonts w:ascii="Times New Roman"/>
          <w:b w:val="false"/>
          <w:i w:val="false"/>
          <w:color w:val="000000"/>
          <w:sz w:val="28"/>
        </w:rPr>
        <w:t>
      2. Қаулы орындау үшін ________________________________________ жолдансын.</w:t>
      </w:r>
    </w:p>
    <w:bookmarkEnd w:id="202"/>
    <w:p>
      <w:pPr>
        <w:spacing w:after="0"/>
        <w:ind w:left="0"/>
        <w:jc w:val="both"/>
      </w:pPr>
      <w:r>
        <w:rPr>
          <w:rFonts w:ascii="Times New Roman"/>
          <w:b w:val="false"/>
          <w:i w:val="false"/>
          <w:color w:val="000000"/>
          <w:sz w:val="28"/>
        </w:rPr>
        <w:t>
      (мемлекеттік тіркеу органының немесе банк қызметін жүзеге асыратын заңды тұлғаның атауы)</w:t>
      </w:r>
    </w:p>
    <w:bookmarkStart w:name="z273" w:id="203"/>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203"/>
    <w:bookmarkStart w:name="z274" w:id="204"/>
    <w:p>
      <w:pPr>
        <w:spacing w:after="0"/>
        <w:ind w:left="0"/>
        <w:jc w:val="both"/>
      </w:pPr>
      <w:r>
        <w:rPr>
          <w:rFonts w:ascii="Times New Roman"/>
          <w:b w:val="false"/>
          <w:i w:val="false"/>
          <w:color w:val="000000"/>
          <w:sz w:val="28"/>
        </w:rPr>
        <w:t>
      4. Сот орындаушысының қаулысы міндетті шығарылған күнінен бастап күшіне енеді,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04"/>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34-қосымша</w:t>
            </w:r>
          </w:p>
        </w:tc>
      </w:tr>
    </w:tbl>
    <w:bookmarkStart w:name="z276" w:id="205"/>
    <w:p>
      <w:pPr>
        <w:spacing w:after="0"/>
        <w:ind w:left="0"/>
        <w:jc w:val="left"/>
      </w:pPr>
      <w:r>
        <w:rPr>
          <w:rFonts w:ascii="Times New Roman"/>
          <w:b/>
          <w:i w:val="false"/>
          <w:color w:val="000000"/>
        </w:rPr>
        <w:t xml:space="preserve"> Борышкердің белгілі бір іс-әрекеттер жасауына тыйым салу туралы қаулының үлгі нысаны</w:t>
      </w:r>
    </w:p>
    <w:bookmarkEnd w:id="205"/>
    <w:p>
      <w:pPr>
        <w:spacing w:after="0"/>
        <w:ind w:left="0"/>
        <w:jc w:val="both"/>
      </w:pPr>
      <w:r>
        <w:rPr>
          <w:rFonts w:ascii="Times New Roman"/>
          <w:b w:val="false"/>
          <w:i w:val="false"/>
          <w:color w:val="ff0000"/>
          <w:sz w:val="28"/>
        </w:rPr>
        <w:t xml:space="preserve">
      Ескерту. 34-қосымша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77" w:id="206"/>
    <w:p>
      <w:pPr>
        <w:spacing w:after="0"/>
        <w:ind w:left="0"/>
        <w:jc w:val="left"/>
      </w:pPr>
      <w:r>
        <w:rPr>
          <w:rFonts w:ascii="Times New Roman"/>
          <w:b/>
          <w:i w:val="false"/>
          <w:color w:val="000000"/>
        </w:rPr>
        <w:t xml:space="preserve"> АНЫҚТАДЫ:</w:t>
      </w:r>
    </w:p>
    <w:bookmarkEnd w:id="20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тыйым салудың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32-бапты</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78" w:id="207"/>
    <w:p>
      <w:pPr>
        <w:spacing w:after="0"/>
        <w:ind w:left="0"/>
        <w:jc w:val="left"/>
      </w:pPr>
      <w:r>
        <w:rPr>
          <w:rFonts w:ascii="Times New Roman"/>
          <w:b/>
          <w:i w:val="false"/>
          <w:color w:val="000000"/>
        </w:rPr>
        <w:t xml:space="preserve"> ҚАУЛЫ ЕТТІ:</w:t>
      </w:r>
    </w:p>
    <w:bookmarkEnd w:id="207"/>
    <w:bookmarkStart w:name="z279" w:id="208"/>
    <w:p>
      <w:pPr>
        <w:spacing w:after="0"/>
        <w:ind w:left="0"/>
        <w:jc w:val="both"/>
      </w:pPr>
      <w:r>
        <w:rPr>
          <w:rFonts w:ascii="Times New Roman"/>
          <w:b w:val="false"/>
          <w:i w:val="false"/>
          <w:color w:val="000000"/>
          <w:sz w:val="28"/>
        </w:rPr>
        <w:t>
      1. Борышкерге өзіндегі не өзге де жеке немесе заңды тұлғалардағы (банктерді және банк операцияларының жекелеген түрлерін жүзеге асыратын ұйымдарды, сондай-ақ сақтандыру ұйымдарын қоспағанда) ақшасы мен бағалы қағаздарын қоса алғанда, құқық меншігіндегі мүлкін ______________________________________________ пайдалануға тыйым салынсын. (орындау бойынша шығыстарды ескере отырып, атқарушылық құжатты орындауға қажетті сомасы)</w:t>
      </w:r>
    </w:p>
    <w:bookmarkEnd w:id="208"/>
    <w:bookmarkStart w:name="z280" w:id="209"/>
    <w:p>
      <w:pPr>
        <w:spacing w:after="0"/>
        <w:ind w:left="0"/>
        <w:jc w:val="both"/>
      </w:pPr>
      <w:r>
        <w:rPr>
          <w:rFonts w:ascii="Times New Roman"/>
          <w:b w:val="false"/>
          <w:i w:val="false"/>
          <w:color w:val="000000"/>
          <w:sz w:val="28"/>
        </w:rPr>
        <w:t>
      2. Мемлекеттік тіркеу органдарына борышкерге белгілі бір іс-әрекеттер жасауға тыйым салу, оның ішінде заңды тұлға органдарына шешімдер қабылдауға тыйым салу, сол сияқты заңды тұлғаның жылжымалы және жылжымайтын мүлкін, мүліктік және мүліктік емес құқықтарын, бағалы қағаздарын және жарғылық капитал мен мүліктегі үлестерін иеліктен шығару жөнінде қабылданған шешімдердің қолданылуын тоқтата тұру. Қаулыны орындау туралы ақпарат сот орындаушыға ұсынылсын.</w:t>
      </w:r>
    </w:p>
    <w:bookmarkEnd w:id="209"/>
    <w:bookmarkStart w:name="z281" w:id="210"/>
    <w:p>
      <w:pPr>
        <w:spacing w:after="0"/>
        <w:ind w:left="0"/>
        <w:jc w:val="both"/>
      </w:pPr>
      <w:r>
        <w:rPr>
          <w:rFonts w:ascii="Times New Roman"/>
          <w:b w:val="false"/>
          <w:i w:val="false"/>
          <w:color w:val="000000"/>
          <w:sz w:val="28"/>
        </w:rPr>
        <w:t>
      3. Қаулы __________________________________________ орындау үшін жіберілсін.</w:t>
      </w:r>
    </w:p>
    <w:bookmarkEnd w:id="210"/>
    <w:p>
      <w:pPr>
        <w:spacing w:after="0"/>
        <w:ind w:left="0"/>
        <w:jc w:val="both"/>
      </w:pPr>
      <w:r>
        <w:rPr>
          <w:rFonts w:ascii="Times New Roman"/>
          <w:b w:val="false"/>
          <w:i w:val="false"/>
          <w:color w:val="000000"/>
          <w:sz w:val="28"/>
        </w:rPr>
        <w:t>
      (мемлекеттік тіркеу органының атауы, борышкерге)</w:t>
      </w:r>
    </w:p>
    <w:bookmarkStart w:name="z282" w:id="211"/>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хабарлансын.</w:t>
      </w:r>
    </w:p>
    <w:bookmarkEnd w:id="211"/>
    <w:bookmarkStart w:name="z283" w:id="212"/>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12"/>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35-қосымша</w:t>
            </w:r>
          </w:p>
        </w:tc>
      </w:tr>
    </w:tbl>
    <w:bookmarkStart w:name="z285" w:id="213"/>
    <w:p>
      <w:pPr>
        <w:spacing w:after="0"/>
        <w:ind w:left="0"/>
        <w:jc w:val="left"/>
      </w:pPr>
      <w:r>
        <w:rPr>
          <w:rFonts w:ascii="Times New Roman"/>
          <w:b/>
          <w:i w:val="false"/>
          <w:color w:val="000000"/>
        </w:rPr>
        <w:t xml:space="preserve"> Атқарушылық санкциясын өндіріп алу туралы қаулының үлгі нысаны</w:t>
      </w:r>
    </w:p>
    <w:bookmarkEnd w:id="213"/>
    <w:p>
      <w:pPr>
        <w:spacing w:after="0"/>
        <w:ind w:left="0"/>
        <w:jc w:val="both"/>
      </w:pPr>
      <w:r>
        <w:rPr>
          <w:rFonts w:ascii="Times New Roman"/>
          <w:b w:val="false"/>
          <w:i w:val="false"/>
          <w:color w:val="ff0000"/>
          <w:sz w:val="28"/>
        </w:rPr>
        <w:t xml:space="preserve">
      Ескерту. 35-қосымша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86" w:id="214"/>
    <w:p>
      <w:pPr>
        <w:spacing w:after="0"/>
        <w:ind w:left="0"/>
        <w:jc w:val="left"/>
      </w:pPr>
      <w:r>
        <w:rPr>
          <w:rFonts w:ascii="Times New Roman"/>
          <w:b/>
          <w:i w:val="false"/>
          <w:color w:val="000000"/>
        </w:rPr>
        <w:t xml:space="preserve"> АНЫҚТАДЫ:</w:t>
      </w:r>
    </w:p>
    <w:bookmarkEnd w:id="21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атқарушылық санкциясын өндіріп алу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47-бабының </w:t>
      </w:r>
      <w:r>
        <w:rPr>
          <w:rFonts w:ascii="Times New Roman"/>
          <w:b w:val="false"/>
          <w:i w:val="false"/>
          <w:color w:val="000000"/>
          <w:sz w:val="28"/>
        </w:rPr>
        <w:t>2-тармағын</w:t>
      </w:r>
      <w:r>
        <w:rPr>
          <w:rFonts w:ascii="Times New Roman"/>
          <w:b w:val="false"/>
          <w:i w:val="false"/>
          <w:color w:val="000000"/>
          <w:sz w:val="28"/>
        </w:rPr>
        <w:t xml:space="preserve">, </w:t>
      </w:r>
      <w:r>
        <w:rPr>
          <w:rFonts w:ascii="Times New Roman"/>
          <w:b w:val="false"/>
          <w:i w:val="false"/>
          <w:color w:val="000000"/>
          <w:sz w:val="28"/>
        </w:rPr>
        <w:t>124-бабын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87" w:id="215"/>
    <w:p>
      <w:pPr>
        <w:spacing w:after="0"/>
        <w:ind w:left="0"/>
        <w:jc w:val="left"/>
      </w:pPr>
      <w:r>
        <w:rPr>
          <w:rFonts w:ascii="Times New Roman"/>
          <w:b/>
          <w:i w:val="false"/>
          <w:color w:val="000000"/>
        </w:rPr>
        <w:t xml:space="preserve"> ҚАУЛЫ ЕТТІ:</w:t>
      </w:r>
    </w:p>
    <w:bookmarkEnd w:id="215"/>
    <w:bookmarkStart w:name="z288" w:id="216"/>
    <w:p>
      <w:pPr>
        <w:spacing w:after="0"/>
        <w:ind w:left="0"/>
        <w:jc w:val="both"/>
      </w:pPr>
      <w:r>
        <w:rPr>
          <w:rFonts w:ascii="Times New Roman"/>
          <w:b w:val="false"/>
          <w:i w:val="false"/>
          <w:color w:val="000000"/>
          <w:sz w:val="28"/>
        </w:rPr>
        <w:t>
      1. Борышкер _______________________________________________________________</w:t>
      </w:r>
    </w:p>
    <w:bookmarkEnd w:id="216"/>
    <w:p>
      <w:pPr>
        <w:spacing w:after="0"/>
        <w:ind w:left="0"/>
        <w:jc w:val="both"/>
      </w:pPr>
      <w:r>
        <w:rPr>
          <w:rFonts w:ascii="Times New Roman"/>
          <w:b w:val="false"/>
          <w:i w:val="false"/>
          <w:color w:val="000000"/>
          <w:sz w:val="28"/>
        </w:rPr>
        <w:t>
      (жеке тұлғаның аты-жөні және тегі (болған жағдайда), ЖСН, заңды тұлғаның атауы, БСН)</w:t>
      </w:r>
    </w:p>
    <w:p>
      <w:pPr>
        <w:spacing w:after="0"/>
        <w:ind w:left="0"/>
        <w:jc w:val="both"/>
      </w:pPr>
      <w:r>
        <w:rPr>
          <w:rFonts w:ascii="Times New Roman"/>
          <w:b w:val="false"/>
          <w:i w:val="false"/>
          <w:color w:val="000000"/>
          <w:sz w:val="28"/>
        </w:rPr>
        <w:t>
      мемлекет пайдасына __________ мөлшерде атқарушылық санкциясы өндіріп алынсын.</w:t>
      </w:r>
    </w:p>
    <w:p>
      <w:pPr>
        <w:spacing w:after="0"/>
        <w:ind w:left="0"/>
        <w:jc w:val="both"/>
      </w:pPr>
      <w:r>
        <w:rPr>
          <w:rFonts w:ascii="Times New Roman"/>
          <w:b w:val="false"/>
          <w:i w:val="false"/>
          <w:color w:val="000000"/>
          <w:sz w:val="28"/>
        </w:rPr>
        <w:t>
      (сома сөздермен)</w:t>
      </w:r>
    </w:p>
    <w:bookmarkStart w:name="z289" w:id="217"/>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217"/>
    <w:bookmarkStart w:name="z290" w:id="218"/>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18"/>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36-қосымша</w:t>
            </w:r>
          </w:p>
        </w:tc>
      </w:tr>
    </w:tbl>
    <w:bookmarkStart w:name="z292" w:id="219"/>
    <w:p>
      <w:pPr>
        <w:spacing w:after="0"/>
        <w:ind w:left="0"/>
        <w:jc w:val="left"/>
      </w:pPr>
      <w:r>
        <w:rPr>
          <w:rFonts w:ascii="Times New Roman"/>
          <w:b/>
          <w:i w:val="false"/>
          <w:color w:val="000000"/>
        </w:rPr>
        <w:t xml:space="preserve"> Жекелеген атқарушылық әрекеттерді жасауды және (немесе) жекелеген мәжбүрлеп орындату шараларын қолдануды тапсыру туралы қаулының үлгі нысаны</w:t>
      </w:r>
    </w:p>
    <w:bookmarkEnd w:id="219"/>
    <w:p>
      <w:pPr>
        <w:spacing w:after="0"/>
        <w:ind w:left="0"/>
        <w:jc w:val="both"/>
      </w:pPr>
      <w:r>
        <w:rPr>
          <w:rFonts w:ascii="Times New Roman"/>
          <w:b w:val="false"/>
          <w:i w:val="false"/>
          <w:color w:val="ff0000"/>
          <w:sz w:val="28"/>
        </w:rPr>
        <w:t xml:space="preserve">
      Ескерту. 36-қосымша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93" w:id="220"/>
    <w:p>
      <w:pPr>
        <w:spacing w:after="0"/>
        <w:ind w:left="0"/>
        <w:jc w:val="left"/>
      </w:pPr>
      <w:r>
        <w:rPr>
          <w:rFonts w:ascii="Times New Roman"/>
          <w:b/>
          <w:i w:val="false"/>
          <w:color w:val="000000"/>
        </w:rPr>
        <w:t xml:space="preserve"> АНЫҚТАДЫ:</w:t>
      </w:r>
    </w:p>
    <w:bookmarkEnd w:id="22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жекелеген атқарушылық әрекеттерді жасауды және (немесе) жекелеген мәжбүрлеп орындату шараларын қолдану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52-бабының </w:t>
      </w:r>
      <w:r>
        <w:rPr>
          <w:rFonts w:ascii="Times New Roman"/>
          <w:b w:val="false"/>
          <w:i w:val="false"/>
          <w:color w:val="000000"/>
          <w:sz w:val="28"/>
        </w:rPr>
        <w:t>3-тармағын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94" w:id="221"/>
    <w:p>
      <w:pPr>
        <w:spacing w:after="0"/>
        <w:ind w:left="0"/>
        <w:jc w:val="left"/>
      </w:pPr>
      <w:r>
        <w:rPr>
          <w:rFonts w:ascii="Times New Roman"/>
          <w:b/>
          <w:i w:val="false"/>
          <w:color w:val="000000"/>
        </w:rPr>
        <w:t xml:space="preserve"> ҚАУЛЫ ЕТТІ:</w:t>
      </w:r>
    </w:p>
    <w:bookmarkEnd w:id="221"/>
    <w:bookmarkStart w:name="z295" w:id="222"/>
    <w:p>
      <w:pPr>
        <w:spacing w:after="0"/>
        <w:ind w:left="0"/>
        <w:jc w:val="both"/>
      </w:pPr>
      <w:r>
        <w:rPr>
          <w:rFonts w:ascii="Times New Roman"/>
          <w:b w:val="false"/>
          <w:i w:val="false"/>
          <w:color w:val="000000"/>
          <w:sz w:val="28"/>
        </w:rPr>
        <w:t>
      1. __________________________________________ мемлекеттік сот орындаушысына</w:t>
      </w:r>
    </w:p>
    <w:bookmarkEnd w:id="222"/>
    <w:p>
      <w:pPr>
        <w:spacing w:after="0"/>
        <w:ind w:left="0"/>
        <w:jc w:val="both"/>
      </w:pPr>
      <w:r>
        <w:rPr>
          <w:rFonts w:ascii="Times New Roman"/>
          <w:b w:val="false"/>
          <w:i w:val="false"/>
          <w:color w:val="000000"/>
          <w:sz w:val="28"/>
        </w:rPr>
        <w:t>
      (әділет департаментінің аумақтық бөлімінің атауы)</w:t>
      </w:r>
    </w:p>
    <w:p>
      <w:pPr>
        <w:spacing w:after="0"/>
        <w:ind w:left="0"/>
        <w:jc w:val="both"/>
      </w:pPr>
      <w:r>
        <w:rPr>
          <w:rFonts w:ascii="Times New Roman"/>
          <w:b w:val="false"/>
          <w:i w:val="false"/>
          <w:color w:val="000000"/>
          <w:sz w:val="28"/>
        </w:rPr>
        <w:t>
      ____________________________________________________ жекелеген атқарушылық</w:t>
      </w:r>
    </w:p>
    <w:p>
      <w:pPr>
        <w:spacing w:after="0"/>
        <w:ind w:left="0"/>
        <w:jc w:val="both"/>
      </w:pPr>
      <w:r>
        <w:rPr>
          <w:rFonts w:ascii="Times New Roman"/>
          <w:b w:val="false"/>
          <w:i w:val="false"/>
          <w:color w:val="000000"/>
          <w:sz w:val="28"/>
        </w:rPr>
        <w:t>
      (қандай әрекеттер (шаралар) қолдану қажет екені көрсетіледі)</w:t>
      </w:r>
    </w:p>
    <w:p>
      <w:pPr>
        <w:spacing w:after="0"/>
        <w:ind w:left="0"/>
        <w:jc w:val="both"/>
      </w:pPr>
      <w:r>
        <w:rPr>
          <w:rFonts w:ascii="Times New Roman"/>
          <w:b w:val="false"/>
          <w:i w:val="false"/>
          <w:color w:val="000000"/>
          <w:sz w:val="28"/>
        </w:rPr>
        <w:t>
      әрекеттерді жасауды және (немесе) жекелеген мәжбүрлеп орындату шараларын қолдану тапсырылсын.</w:t>
      </w:r>
    </w:p>
    <w:bookmarkStart w:name="z296" w:id="223"/>
    <w:p>
      <w:pPr>
        <w:spacing w:after="0"/>
        <w:ind w:left="0"/>
        <w:jc w:val="both"/>
      </w:pPr>
      <w:r>
        <w:rPr>
          <w:rFonts w:ascii="Times New Roman"/>
          <w:b w:val="false"/>
          <w:i w:val="false"/>
          <w:color w:val="000000"/>
          <w:sz w:val="28"/>
        </w:rPr>
        <w:t>
      2. Қаулы орындау үшін ___________________________________________ жолдансын.</w:t>
      </w:r>
    </w:p>
    <w:bookmarkEnd w:id="223"/>
    <w:p>
      <w:pPr>
        <w:spacing w:after="0"/>
        <w:ind w:left="0"/>
        <w:jc w:val="both"/>
      </w:pPr>
      <w:r>
        <w:rPr>
          <w:rFonts w:ascii="Times New Roman"/>
          <w:b w:val="false"/>
          <w:i w:val="false"/>
          <w:color w:val="000000"/>
          <w:sz w:val="28"/>
        </w:rPr>
        <w:t>
      (әділет департаментінің аумақтық бөлімінің атауы)</w:t>
      </w:r>
    </w:p>
    <w:bookmarkStart w:name="z297" w:id="224"/>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224"/>
    <w:bookmarkStart w:name="z298" w:id="225"/>
    <w:p>
      <w:pPr>
        <w:spacing w:after="0"/>
        <w:ind w:left="0"/>
        <w:jc w:val="both"/>
      </w:pPr>
      <w:r>
        <w:rPr>
          <w:rFonts w:ascii="Times New Roman"/>
          <w:b w:val="false"/>
          <w:i w:val="false"/>
          <w:color w:val="000000"/>
          <w:sz w:val="28"/>
        </w:rPr>
        <w:t>
      4. Сот орындаушысының қаулысы міндетті, шығарылған күнінен бастап күшіне енеді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25"/>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37-қосымша</w:t>
            </w:r>
          </w:p>
        </w:tc>
      </w:tr>
    </w:tbl>
    <w:bookmarkStart w:name="z300" w:id="226"/>
    <w:p>
      <w:pPr>
        <w:spacing w:after="0"/>
        <w:ind w:left="0"/>
        <w:jc w:val="left"/>
      </w:pPr>
      <w:r>
        <w:rPr>
          <w:rFonts w:ascii="Times New Roman"/>
          <w:b/>
          <w:i w:val="false"/>
          <w:color w:val="000000"/>
        </w:rPr>
        <w:t xml:space="preserve"> Көлік құралын ұстау және арнайы тұраққа қою туралы қаулының үлгі нысаны</w:t>
      </w:r>
    </w:p>
    <w:bookmarkEnd w:id="226"/>
    <w:p>
      <w:pPr>
        <w:spacing w:after="0"/>
        <w:ind w:left="0"/>
        <w:jc w:val="both"/>
      </w:pPr>
      <w:r>
        <w:rPr>
          <w:rFonts w:ascii="Times New Roman"/>
          <w:b w:val="false"/>
          <w:i w:val="false"/>
          <w:color w:val="ff0000"/>
          <w:sz w:val="28"/>
        </w:rPr>
        <w:t xml:space="preserve">
      Ескерту. 37-қосымша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 (әділет департаментінің аумақтық бөлімінің атауы)мемлекеттік сот орындаушысы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w:t>
      </w:r>
    </w:p>
    <w:p>
      <w:pPr>
        <w:spacing w:after="0"/>
        <w:ind w:left="0"/>
        <w:jc w:val="both"/>
      </w:pPr>
      <w:r>
        <w:rPr>
          <w:rFonts w:ascii="Times New Roman"/>
          <w:b w:val="false"/>
          <w:i w:val="false"/>
          <w:color w:val="000000"/>
          <w:sz w:val="28"/>
        </w:rPr>
        <w:t>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 атқарушылық</w:t>
      </w:r>
    </w:p>
    <w:p>
      <w:pPr>
        <w:spacing w:after="0"/>
        <w:ind w:left="0"/>
        <w:jc w:val="both"/>
      </w:pPr>
      <w:r>
        <w:rPr>
          <w:rFonts w:ascii="Times New Roman"/>
          <w:b w:val="false"/>
          <w:i w:val="false"/>
          <w:color w:val="000000"/>
          <w:sz w:val="28"/>
        </w:rPr>
        <w:t>
      іс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301" w:id="227"/>
    <w:p>
      <w:pPr>
        <w:spacing w:after="0"/>
        <w:ind w:left="0"/>
        <w:jc w:val="left"/>
      </w:pPr>
      <w:r>
        <w:rPr>
          <w:rFonts w:ascii="Times New Roman"/>
          <w:b/>
          <w:i w:val="false"/>
          <w:color w:val="000000"/>
        </w:rPr>
        <w:t xml:space="preserve"> АНЫҚТАДЫ:</w:t>
      </w:r>
    </w:p>
    <w:bookmarkEnd w:id="22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борышкердің көлік құралын ұстау және арнайы тұраққа қою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 2-тармағының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62-бабын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302" w:id="228"/>
    <w:p>
      <w:pPr>
        <w:spacing w:after="0"/>
        <w:ind w:left="0"/>
        <w:jc w:val="left"/>
      </w:pPr>
      <w:r>
        <w:rPr>
          <w:rFonts w:ascii="Times New Roman"/>
          <w:b/>
          <w:i w:val="false"/>
          <w:color w:val="000000"/>
        </w:rPr>
        <w:t xml:space="preserve"> ҚАУЛЫ ЕТТІ:</w:t>
      </w:r>
    </w:p>
    <w:bookmarkEnd w:id="228"/>
    <w:bookmarkStart w:name="z303" w:id="229"/>
    <w:p>
      <w:pPr>
        <w:spacing w:after="0"/>
        <w:ind w:left="0"/>
        <w:jc w:val="both"/>
      </w:pPr>
      <w:r>
        <w:rPr>
          <w:rFonts w:ascii="Times New Roman"/>
          <w:b w:val="false"/>
          <w:i w:val="false"/>
          <w:color w:val="000000"/>
          <w:sz w:val="28"/>
        </w:rPr>
        <w:t>
      1. _______________________________________________________ борышкерге тиесілі (борышкердің аты-жөні және тегі (болған жағдайда), ЖСН, заңды тұлғаның атауы, БСН)</w:t>
      </w:r>
    </w:p>
    <w:bookmarkEnd w:id="22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(көлік құралының маркасы, шыққан жылы, мемлекеттік нөмірі)</w:t>
      </w:r>
    </w:p>
    <w:p>
      <w:pPr>
        <w:spacing w:after="0"/>
        <w:ind w:left="0"/>
        <w:jc w:val="both"/>
      </w:pPr>
      <w:r>
        <w:rPr>
          <w:rFonts w:ascii="Times New Roman"/>
          <w:b w:val="false"/>
          <w:i w:val="false"/>
          <w:color w:val="000000"/>
          <w:sz w:val="28"/>
        </w:rPr>
        <w:t>
      ___________________ маркалы көлік құралы ұсталсын және арнайы тұраққа қойылсын.</w:t>
      </w:r>
    </w:p>
    <w:bookmarkStart w:name="z304" w:id="230"/>
    <w:p>
      <w:pPr>
        <w:spacing w:after="0"/>
        <w:ind w:left="0"/>
        <w:jc w:val="both"/>
      </w:pPr>
      <w:r>
        <w:rPr>
          <w:rFonts w:ascii="Times New Roman"/>
          <w:b w:val="false"/>
          <w:i w:val="false"/>
          <w:color w:val="000000"/>
          <w:sz w:val="28"/>
        </w:rPr>
        <w:t>
      2. Қаулы орындау үшін _________________________________________ жолдансын. (қаулыны орындаушы орган)</w:t>
      </w:r>
    </w:p>
    <w:bookmarkEnd w:id="230"/>
    <w:bookmarkStart w:name="z305" w:id="231"/>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231"/>
    <w:bookmarkStart w:name="z306" w:id="232"/>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32"/>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Прокурор __________________</w:t>
            </w:r>
            <w:r>
              <w:br/>
            </w:r>
            <w:r>
              <w:rPr>
                <w:rFonts w:ascii="Times New Roman"/>
                <w:b w:val="false"/>
                <w:i w:val="false"/>
                <w:color w:val="000000"/>
                <w:sz w:val="20"/>
              </w:rPr>
              <w:t>(прокуратураның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308" w:id="233"/>
    <w:p>
      <w:pPr>
        <w:spacing w:after="0"/>
        <w:ind w:left="0"/>
        <w:jc w:val="left"/>
      </w:pPr>
      <w:r>
        <w:rPr>
          <w:rFonts w:ascii="Times New Roman"/>
          <w:b/>
          <w:i w:val="false"/>
          <w:color w:val="000000"/>
        </w:rPr>
        <w:t xml:space="preserve"> Жылжымайтын мүлікті алып қою туралы қаулының үлгі нысаны</w:t>
      </w:r>
    </w:p>
    <w:bookmarkEnd w:id="233"/>
    <w:p>
      <w:pPr>
        <w:spacing w:after="0"/>
        <w:ind w:left="0"/>
        <w:jc w:val="both"/>
      </w:pPr>
      <w:r>
        <w:rPr>
          <w:rFonts w:ascii="Times New Roman"/>
          <w:b w:val="false"/>
          <w:i w:val="false"/>
          <w:color w:val="ff0000"/>
          <w:sz w:val="28"/>
        </w:rPr>
        <w:t xml:space="preserve">
      Ескерту. 38-қосымша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 _________________________________</w:t>
      </w:r>
    </w:p>
    <w:p>
      <w:pPr>
        <w:spacing w:after="0"/>
        <w:ind w:left="0"/>
        <w:jc w:val="both"/>
      </w:pPr>
      <w:r>
        <w:rPr>
          <w:rFonts w:ascii="Times New Roman"/>
          <w:b w:val="false"/>
          <w:i w:val="false"/>
          <w:color w:val="000000"/>
          <w:sz w:val="28"/>
        </w:rPr>
        <w:t>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309" w:id="234"/>
    <w:p>
      <w:pPr>
        <w:spacing w:after="0"/>
        <w:ind w:left="0"/>
        <w:jc w:val="left"/>
      </w:pPr>
      <w:r>
        <w:rPr>
          <w:rFonts w:ascii="Times New Roman"/>
          <w:b/>
          <w:i w:val="false"/>
          <w:color w:val="000000"/>
        </w:rPr>
        <w:t xml:space="preserve"> АНЫҚТАДЫ:</w:t>
      </w:r>
    </w:p>
    <w:bookmarkEnd w:id="23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жылжымайтын мүлікті алып қою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 2-тармағының </w:t>
      </w:r>
      <w:r>
        <w:rPr>
          <w:rFonts w:ascii="Times New Roman"/>
          <w:b w:val="false"/>
          <w:i w:val="false"/>
          <w:color w:val="000000"/>
          <w:sz w:val="28"/>
        </w:rPr>
        <w:t>2-1) тармақшасын</w:t>
      </w:r>
      <w:r>
        <w:rPr>
          <w:rFonts w:ascii="Times New Roman"/>
          <w:b w:val="false"/>
          <w:i w:val="false"/>
          <w:color w:val="000000"/>
          <w:sz w:val="28"/>
        </w:rPr>
        <w:t xml:space="preserve">, </w:t>
      </w:r>
      <w:r>
        <w:rPr>
          <w:rFonts w:ascii="Times New Roman"/>
          <w:b w:val="false"/>
          <w:i w:val="false"/>
          <w:color w:val="000000"/>
          <w:sz w:val="28"/>
        </w:rPr>
        <w:t>62-бабын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310" w:id="235"/>
    <w:p>
      <w:pPr>
        <w:spacing w:after="0"/>
        <w:ind w:left="0"/>
        <w:jc w:val="left"/>
      </w:pPr>
      <w:r>
        <w:rPr>
          <w:rFonts w:ascii="Times New Roman"/>
          <w:b/>
          <w:i w:val="false"/>
          <w:color w:val="000000"/>
        </w:rPr>
        <w:t xml:space="preserve"> ҚАУЛЫ ЕТТІ:</w:t>
      </w:r>
    </w:p>
    <w:bookmarkEnd w:id="235"/>
    <w:bookmarkStart w:name="z311" w:id="236"/>
    <w:p>
      <w:pPr>
        <w:spacing w:after="0"/>
        <w:ind w:left="0"/>
        <w:jc w:val="both"/>
      </w:pPr>
      <w:r>
        <w:rPr>
          <w:rFonts w:ascii="Times New Roman"/>
          <w:b w:val="false"/>
          <w:i w:val="false"/>
          <w:color w:val="000000"/>
          <w:sz w:val="28"/>
        </w:rPr>
        <w:t>
      1. _________________________________________________________________ тиесілі</w:t>
      </w:r>
    </w:p>
    <w:bookmarkEnd w:id="236"/>
    <w:p>
      <w:pPr>
        <w:spacing w:after="0"/>
        <w:ind w:left="0"/>
        <w:jc w:val="both"/>
      </w:pPr>
      <w:r>
        <w:rPr>
          <w:rFonts w:ascii="Times New Roman"/>
          <w:b w:val="false"/>
          <w:i w:val="false"/>
          <w:color w:val="000000"/>
          <w:sz w:val="28"/>
        </w:rPr>
        <w:t>
      (борышкер - жеке тұлғаның аты, әкесінің аты және тегі (болған жағдайда), ЖСН, заңды тұлғаның атауы, БСН)</w:t>
      </w:r>
    </w:p>
    <w:p>
      <w:pPr>
        <w:spacing w:after="0"/>
        <w:ind w:left="0"/>
        <w:jc w:val="both"/>
      </w:pPr>
      <w:r>
        <w:rPr>
          <w:rFonts w:ascii="Times New Roman"/>
          <w:b w:val="false"/>
          <w:i w:val="false"/>
          <w:color w:val="000000"/>
          <w:sz w:val="28"/>
        </w:rPr>
        <w:t>
      _________________________________________ жылжымайтын мүлкі алып қойылсын.</w:t>
      </w:r>
    </w:p>
    <w:bookmarkStart w:name="z312" w:id="237"/>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237"/>
    <w:bookmarkStart w:name="z313" w:id="238"/>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38"/>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Прокурордың электронды цифрлық қолы, сондай-ақ оның аты, әкесінің аты, тегі (бар болған жағдайда), қол қойған күні, прокуратураның атауы құжаттың сол жағында орналастырылады. Жоғары оң жақбұрышында "Санкциялаймын" грифі, прокуратураның атауы, прокурордың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Прокурор __________________</w:t>
            </w:r>
            <w:r>
              <w:br/>
            </w:r>
            <w:r>
              <w:rPr>
                <w:rFonts w:ascii="Times New Roman"/>
                <w:b w:val="false"/>
                <w:i w:val="false"/>
                <w:color w:val="000000"/>
                <w:sz w:val="20"/>
              </w:rPr>
              <w:t>(прокуратураның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315" w:id="239"/>
    <w:p>
      <w:pPr>
        <w:spacing w:after="0"/>
        <w:ind w:left="0"/>
        <w:jc w:val="left"/>
      </w:pPr>
      <w:r>
        <w:rPr>
          <w:rFonts w:ascii="Times New Roman"/>
          <w:b/>
          <w:i w:val="false"/>
          <w:color w:val="000000"/>
        </w:rPr>
        <w:t xml:space="preserve"> Құқықты белгілейтін құжаттарды алып қою туралы қаулының үлгі нысаны</w:t>
      </w:r>
    </w:p>
    <w:bookmarkEnd w:id="239"/>
    <w:p>
      <w:pPr>
        <w:spacing w:after="0"/>
        <w:ind w:left="0"/>
        <w:jc w:val="both"/>
      </w:pPr>
      <w:r>
        <w:rPr>
          <w:rFonts w:ascii="Times New Roman"/>
          <w:b w:val="false"/>
          <w:i w:val="false"/>
          <w:color w:val="ff0000"/>
          <w:sz w:val="28"/>
        </w:rPr>
        <w:t xml:space="preserve">
      Ескерту. 39-қосымша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 (әділет департаментінің аумақтық бөлімінің атауы) мемлекеттік сот орындаушысы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деректемелері)жүргізу материалдарын қарап,</w:t>
      </w:r>
    </w:p>
    <w:bookmarkStart w:name="z316" w:id="240"/>
    <w:p>
      <w:pPr>
        <w:spacing w:after="0"/>
        <w:ind w:left="0"/>
        <w:jc w:val="left"/>
      </w:pPr>
      <w:r>
        <w:rPr>
          <w:rFonts w:ascii="Times New Roman"/>
          <w:b/>
          <w:i w:val="false"/>
          <w:color w:val="000000"/>
        </w:rPr>
        <w:t xml:space="preserve"> АНЫҚТАДЫ:</w:t>
      </w:r>
    </w:p>
    <w:bookmarkEnd w:id="24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жылжымайтын мүлікті алып қою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 2-тармағының </w:t>
      </w:r>
      <w:r>
        <w:rPr>
          <w:rFonts w:ascii="Times New Roman"/>
          <w:b w:val="false"/>
          <w:i w:val="false"/>
          <w:color w:val="000000"/>
          <w:sz w:val="28"/>
        </w:rPr>
        <w:t>6) тармақшасын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317" w:id="241"/>
    <w:p>
      <w:pPr>
        <w:spacing w:after="0"/>
        <w:ind w:left="0"/>
        <w:jc w:val="left"/>
      </w:pPr>
      <w:r>
        <w:rPr>
          <w:rFonts w:ascii="Times New Roman"/>
          <w:b/>
          <w:i w:val="false"/>
          <w:color w:val="000000"/>
        </w:rPr>
        <w:t xml:space="preserve"> ҚАУЛЫ ЕТТІ:</w:t>
      </w:r>
    </w:p>
    <w:bookmarkEnd w:id="241"/>
    <w:bookmarkStart w:name="z318" w:id="242"/>
    <w:p>
      <w:pPr>
        <w:spacing w:after="0"/>
        <w:ind w:left="0"/>
        <w:jc w:val="both"/>
      </w:pPr>
      <w:r>
        <w:rPr>
          <w:rFonts w:ascii="Times New Roman"/>
          <w:b w:val="false"/>
          <w:i w:val="false"/>
          <w:color w:val="000000"/>
          <w:sz w:val="28"/>
        </w:rPr>
        <w:t>
      1. __________________________________________________________________ тиесілі</w:t>
      </w:r>
    </w:p>
    <w:bookmarkEnd w:id="242"/>
    <w:p>
      <w:pPr>
        <w:spacing w:after="0"/>
        <w:ind w:left="0"/>
        <w:jc w:val="both"/>
      </w:pPr>
      <w:r>
        <w:rPr>
          <w:rFonts w:ascii="Times New Roman"/>
          <w:b w:val="false"/>
          <w:i w:val="false"/>
          <w:color w:val="000000"/>
          <w:sz w:val="28"/>
        </w:rPr>
        <w:t>
      (борышкер - жеке тұлғаның аты, әкесінің аты және тегі (болған жағдайда),ЖСН,заңды тұлғаның атауы, БСН)</w:t>
      </w:r>
    </w:p>
    <w:p>
      <w:pPr>
        <w:spacing w:after="0"/>
        <w:ind w:left="0"/>
        <w:jc w:val="both"/>
      </w:pPr>
      <w:r>
        <w:rPr>
          <w:rFonts w:ascii="Times New Roman"/>
          <w:b w:val="false"/>
          <w:i w:val="false"/>
          <w:color w:val="000000"/>
          <w:sz w:val="28"/>
        </w:rPr>
        <w:t>
      _______________________________________________________________ мекенжайда</w:t>
      </w:r>
    </w:p>
    <w:p>
      <w:pPr>
        <w:spacing w:after="0"/>
        <w:ind w:left="0"/>
        <w:jc w:val="both"/>
      </w:pPr>
      <w:r>
        <w:rPr>
          <w:rFonts w:ascii="Times New Roman"/>
          <w:b w:val="false"/>
          <w:i w:val="false"/>
          <w:color w:val="000000"/>
          <w:sz w:val="28"/>
        </w:rPr>
        <w:t>
      орналасқан ___________________________________ құқық белгілейтін құжаттар алып (құжаттың атауы) қойылсын.</w:t>
      </w:r>
    </w:p>
    <w:bookmarkStart w:name="z319" w:id="243"/>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243"/>
    <w:bookmarkStart w:name="z320" w:id="244"/>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44"/>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Прокурордың электронды цифрлық қолы, сондай-ақ оның аты, әкесінің аты, тегі (бар болған жағдайда), қол қойған күні, прокуратураның атауы құжаттың сол жағында орналастырылады. Жоғары оң жақ бұрышында "Санкциялаймын" грифі, прокуратураның атауы, прокурордың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40-қосымша</w:t>
            </w:r>
            <w:r>
              <w:br/>
            </w:r>
            <w:r>
              <w:rPr>
                <w:rFonts w:ascii="Times New Roman"/>
                <w:b w:val="false"/>
                <w:i w:val="false"/>
                <w:color w:val="000000"/>
                <w:sz w:val="20"/>
              </w:rPr>
              <w:t>"САНКЦИЯЛАЙМЫН"</w:t>
            </w:r>
            <w:r>
              <w:br/>
            </w:r>
            <w:r>
              <w:rPr>
                <w:rFonts w:ascii="Times New Roman"/>
                <w:b w:val="false"/>
                <w:i w:val="false"/>
                <w:color w:val="000000"/>
                <w:sz w:val="20"/>
              </w:rPr>
              <w:t>Прокурор</w:t>
            </w:r>
            <w:r>
              <w:br/>
            </w:r>
            <w:r>
              <w:rPr>
                <w:rFonts w:ascii="Times New Roman"/>
                <w:b w:val="false"/>
                <w:i w:val="false"/>
                <w:color w:val="000000"/>
                <w:sz w:val="20"/>
              </w:rPr>
              <w:t>____________________</w:t>
            </w:r>
            <w:r>
              <w:br/>
            </w:r>
            <w:r>
              <w:rPr>
                <w:rFonts w:ascii="Times New Roman"/>
                <w:b w:val="false"/>
                <w:i w:val="false"/>
                <w:color w:val="000000"/>
                <w:sz w:val="20"/>
              </w:rPr>
              <w:t>(прокуратураның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322" w:id="245"/>
    <w:p>
      <w:pPr>
        <w:spacing w:after="0"/>
        <w:ind w:left="0"/>
        <w:jc w:val="left"/>
      </w:pPr>
      <w:r>
        <w:rPr>
          <w:rFonts w:ascii="Times New Roman"/>
          <w:b/>
          <w:i w:val="false"/>
          <w:color w:val="000000"/>
        </w:rPr>
        <w:t xml:space="preserve">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қаулының үлгі нысаны</w:t>
      </w:r>
    </w:p>
    <w:bookmarkEnd w:id="245"/>
    <w:p>
      <w:pPr>
        <w:spacing w:after="0"/>
        <w:ind w:left="0"/>
        <w:jc w:val="both"/>
      </w:pPr>
      <w:r>
        <w:rPr>
          <w:rFonts w:ascii="Times New Roman"/>
          <w:b w:val="false"/>
          <w:i w:val="false"/>
          <w:color w:val="ff0000"/>
          <w:sz w:val="28"/>
        </w:rPr>
        <w:t xml:space="preserve">
      Ескерту. 40-қосымша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323" w:id="246"/>
    <w:p>
      <w:pPr>
        <w:spacing w:after="0"/>
        <w:ind w:left="0"/>
        <w:jc w:val="left"/>
      </w:pPr>
      <w:r>
        <w:rPr>
          <w:rFonts w:ascii="Times New Roman"/>
          <w:b/>
          <w:i w:val="false"/>
          <w:color w:val="000000"/>
        </w:rPr>
        <w:t xml:space="preserve"> АНЫҚТАДЫ:</w:t>
      </w:r>
    </w:p>
    <w:bookmarkEnd w:id="24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жылжымайтын мүлікті алып қою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 2-тармағының </w:t>
      </w:r>
      <w:r>
        <w:rPr>
          <w:rFonts w:ascii="Times New Roman"/>
          <w:b w:val="false"/>
          <w:i w:val="false"/>
          <w:color w:val="000000"/>
          <w:sz w:val="28"/>
        </w:rPr>
        <w:t>1-1)-тармақшасын</w:t>
      </w:r>
      <w:r>
        <w:rPr>
          <w:rFonts w:ascii="Times New Roman"/>
          <w:b w:val="false"/>
          <w:i w:val="false"/>
          <w:color w:val="000000"/>
          <w:sz w:val="28"/>
        </w:rPr>
        <w:t xml:space="preserve">, </w:t>
      </w:r>
      <w:r>
        <w:rPr>
          <w:rFonts w:ascii="Times New Roman"/>
          <w:b w:val="false"/>
          <w:i w:val="false"/>
          <w:color w:val="000000"/>
          <w:sz w:val="28"/>
        </w:rPr>
        <w:t>6-тармағын</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63-баптарын</w:t>
      </w:r>
      <w:r>
        <w:rPr>
          <w:rFonts w:ascii="Times New Roman"/>
          <w:b w:val="false"/>
          <w:i w:val="false"/>
          <w:color w:val="000000"/>
          <w:sz w:val="28"/>
        </w:rPr>
        <w:t xml:space="preserve"> және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324" w:id="247"/>
    <w:p>
      <w:pPr>
        <w:spacing w:after="0"/>
        <w:ind w:left="0"/>
        <w:jc w:val="left"/>
      </w:pPr>
      <w:r>
        <w:rPr>
          <w:rFonts w:ascii="Times New Roman"/>
          <w:b/>
          <w:i w:val="false"/>
          <w:color w:val="000000"/>
        </w:rPr>
        <w:t xml:space="preserve"> ҚАУЛЫ ЕТТІ:</w:t>
      </w:r>
    </w:p>
    <w:bookmarkEnd w:id="247"/>
    <w:bookmarkStart w:name="z325" w:id="248"/>
    <w:p>
      <w:pPr>
        <w:spacing w:after="0"/>
        <w:ind w:left="0"/>
        <w:jc w:val="both"/>
      </w:pPr>
      <w:r>
        <w:rPr>
          <w:rFonts w:ascii="Times New Roman"/>
          <w:b w:val="false"/>
          <w:i w:val="false"/>
          <w:color w:val="000000"/>
          <w:sz w:val="28"/>
        </w:rPr>
        <w:t>
      1. Борышкер_______________________________________________________________</w:t>
      </w:r>
    </w:p>
    <w:bookmarkEnd w:id="248"/>
    <w:p>
      <w:pPr>
        <w:spacing w:after="0"/>
        <w:ind w:left="0"/>
        <w:jc w:val="both"/>
      </w:pPr>
      <w:r>
        <w:rPr>
          <w:rFonts w:ascii="Times New Roman"/>
          <w:b w:val="false"/>
          <w:i w:val="false"/>
          <w:color w:val="000000"/>
          <w:sz w:val="28"/>
        </w:rPr>
        <w:t>
      борышкер - жеке тұлғаның аты, әкесінің аты және тегі (болған жағдайда), ЖСН,заңды тұлғаның атауы, БСН)</w:t>
      </w:r>
    </w:p>
    <w:p>
      <w:pPr>
        <w:spacing w:after="0"/>
        <w:ind w:left="0"/>
        <w:jc w:val="both"/>
      </w:pPr>
      <w:r>
        <w:rPr>
          <w:rFonts w:ascii="Times New Roman"/>
          <w:b w:val="false"/>
          <w:i w:val="false"/>
          <w:color w:val="000000"/>
          <w:sz w:val="28"/>
        </w:rPr>
        <w:t>
      банктік шоттарының нөмірлерін және оларда ақшаның бар-жоғы туралы ақпаратты,</w:t>
      </w:r>
    </w:p>
    <w:p>
      <w:pPr>
        <w:spacing w:after="0"/>
        <w:ind w:left="0"/>
        <w:jc w:val="both"/>
      </w:pPr>
      <w:r>
        <w:rPr>
          <w:rFonts w:ascii="Times New Roman"/>
          <w:b w:val="false"/>
          <w:i w:val="false"/>
          <w:color w:val="000000"/>
          <w:sz w:val="28"/>
        </w:rPr>
        <w:t>
      банктердегі, банк операцияларының жекелеген түрлерін жүзеге асыратын</w:t>
      </w:r>
    </w:p>
    <w:p>
      <w:pPr>
        <w:spacing w:after="0"/>
        <w:ind w:left="0"/>
        <w:jc w:val="both"/>
      </w:pPr>
      <w:r>
        <w:rPr>
          <w:rFonts w:ascii="Times New Roman"/>
          <w:b w:val="false"/>
          <w:i w:val="false"/>
          <w:color w:val="000000"/>
          <w:sz w:val="28"/>
        </w:rPr>
        <w:t>
      ұйымдардағы, сондай-ақ сақтандыру ұйымдарындағы мүліктің сипаты мен құны туралы мәліметтер ұсынылсын және _______________</w:t>
      </w:r>
    </w:p>
    <w:p>
      <w:pPr>
        <w:spacing w:after="0"/>
        <w:ind w:left="0"/>
        <w:jc w:val="both"/>
      </w:pPr>
      <w:r>
        <w:rPr>
          <w:rFonts w:ascii="Times New Roman"/>
          <w:b w:val="false"/>
          <w:i w:val="false"/>
          <w:color w:val="000000"/>
          <w:sz w:val="28"/>
        </w:rPr>
        <w:t>
      _____________________________________________________________________ теңге</w:t>
      </w:r>
    </w:p>
    <w:p>
      <w:pPr>
        <w:spacing w:after="0"/>
        <w:ind w:left="0"/>
        <w:jc w:val="both"/>
      </w:pPr>
      <w:r>
        <w:rPr>
          <w:rFonts w:ascii="Times New Roman"/>
          <w:b w:val="false"/>
          <w:i w:val="false"/>
          <w:color w:val="000000"/>
          <w:sz w:val="28"/>
        </w:rPr>
        <w:t>
      (орындалу бойынша шығындарын төлеуді есепке ала отырып, атқарушылық құжатты орындау үшін қажетті сома) (шетел валютасы) көлемінде оларға тыйым салынсын.</w:t>
      </w:r>
    </w:p>
    <w:bookmarkStart w:name="z326" w:id="249"/>
    <w:p>
      <w:pPr>
        <w:spacing w:after="0"/>
        <w:ind w:left="0"/>
        <w:jc w:val="both"/>
      </w:pPr>
      <w:r>
        <w:rPr>
          <w:rFonts w:ascii="Times New Roman"/>
          <w:b w:val="false"/>
          <w:i w:val="false"/>
          <w:color w:val="000000"/>
          <w:sz w:val="28"/>
        </w:rPr>
        <w:t>
      2. Қаулы __________________________ орындау үшін жолдансын және осы қаулының (органның, ұйымның атауы) орындалуы туралы ақпарат ұсынылсын.</w:t>
      </w:r>
    </w:p>
    <w:bookmarkEnd w:id="249"/>
    <w:bookmarkStart w:name="z327" w:id="250"/>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250"/>
    <w:bookmarkStart w:name="z328" w:id="251"/>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51"/>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Прокурордың электронды цифрлық қолы, сондай-ақ оның аты, әкесінің аты, тегі (бар болған жағдайда), қол қойған күні, прокуратураның атауы құжаттың сол жағында орналастырылады. Жоғары оң жақ бұрышында "Санкциялаймын" грифі, прокуратураның атауы, прокурордың инициалдары және тегі, сондай-ақ күні көрсетілмейді.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41-қосымша</w:t>
            </w:r>
          </w:p>
        </w:tc>
      </w:tr>
    </w:tbl>
    <w:bookmarkStart w:name="z330" w:id="252"/>
    <w:p>
      <w:pPr>
        <w:spacing w:after="0"/>
        <w:ind w:left="0"/>
        <w:jc w:val="left"/>
      </w:pPr>
      <w:r>
        <w:rPr>
          <w:rFonts w:ascii="Times New Roman"/>
          <w:b/>
          <w:i w:val="false"/>
          <w:color w:val="000000"/>
        </w:rPr>
        <w:t xml:space="preserve"> Үлгі нысаны Атқарушылық құжаттың орындалуын қамтамасыз ету шараларын қабылдау туралы ҚАУЛЫ</w:t>
      </w:r>
    </w:p>
    <w:bookmarkEnd w:id="252"/>
    <w:p>
      <w:pPr>
        <w:spacing w:after="0"/>
        <w:ind w:left="0"/>
        <w:jc w:val="both"/>
      </w:pPr>
      <w:r>
        <w:rPr>
          <w:rFonts w:ascii="Times New Roman"/>
          <w:b w:val="false"/>
          <w:i w:val="false"/>
          <w:color w:val="ff0000"/>
          <w:sz w:val="28"/>
        </w:rPr>
        <w:t xml:space="preserve">
      Ескерту. 41-қосымша жаңа редакцияда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____________________________________________ _____________________________</w:t>
      </w:r>
    </w:p>
    <w:p>
      <w:pPr>
        <w:spacing w:after="0"/>
        <w:ind w:left="0"/>
        <w:jc w:val="both"/>
      </w:pPr>
      <w:r>
        <w:rPr>
          <w:rFonts w:ascii="Times New Roman"/>
          <w:b w:val="false"/>
          <w:i w:val="false"/>
          <w:color w:val="000000"/>
          <w:sz w:val="28"/>
        </w:rPr>
        <w:t>
      (әділет департаментінің аумақтық бөлімінің атауы) мемлекеттік сот орындаушысы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негізінде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331" w:id="253"/>
    <w:p>
      <w:pPr>
        <w:spacing w:after="0"/>
        <w:ind w:left="0"/>
        <w:jc w:val="left"/>
      </w:pPr>
      <w:r>
        <w:rPr>
          <w:rFonts w:ascii="Times New Roman"/>
          <w:b/>
          <w:i w:val="false"/>
          <w:color w:val="000000"/>
        </w:rPr>
        <w:t xml:space="preserve"> АНЫҚТАДЫ:</w:t>
      </w:r>
    </w:p>
    <w:bookmarkEnd w:id="25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жылжымайтын мүлікті алып қою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32-бабы 2-тармағының,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332" w:id="254"/>
    <w:p>
      <w:pPr>
        <w:spacing w:after="0"/>
        <w:ind w:left="0"/>
        <w:jc w:val="left"/>
      </w:pPr>
      <w:r>
        <w:rPr>
          <w:rFonts w:ascii="Times New Roman"/>
          <w:b/>
          <w:i w:val="false"/>
          <w:color w:val="000000"/>
        </w:rPr>
        <w:t xml:space="preserve"> ҚАУЛЫ ЕТТІ:</w:t>
      </w:r>
    </w:p>
    <w:bookmarkEnd w:id="254"/>
    <w:bookmarkStart w:name="z333" w:id="255"/>
    <w:p>
      <w:pPr>
        <w:spacing w:after="0"/>
        <w:ind w:left="0"/>
        <w:jc w:val="both"/>
      </w:pPr>
      <w:r>
        <w:rPr>
          <w:rFonts w:ascii="Times New Roman"/>
          <w:b w:val="false"/>
          <w:i w:val="false"/>
          <w:color w:val="000000"/>
          <w:sz w:val="28"/>
        </w:rPr>
        <w:t>
      1. Борышкер________________________________________________________</w:t>
      </w:r>
    </w:p>
    <w:bookmarkEnd w:id="255"/>
    <w:p>
      <w:pPr>
        <w:spacing w:after="0"/>
        <w:ind w:left="0"/>
        <w:jc w:val="both"/>
      </w:pPr>
      <w:r>
        <w:rPr>
          <w:rFonts w:ascii="Times New Roman"/>
          <w:b w:val="false"/>
          <w:i w:val="false"/>
          <w:color w:val="000000"/>
          <w:sz w:val="28"/>
        </w:rPr>
        <w:t>
      (борышкер - жеке тұлғаның аты, әкесінің аты және тегі (болған жағдайда), ЖСН,заңды тұлғаның атауы, БСН)</w:t>
      </w:r>
    </w:p>
    <w:p>
      <w:pPr>
        <w:spacing w:after="0"/>
        <w:ind w:left="0"/>
        <w:jc w:val="both"/>
      </w:pPr>
      <w:r>
        <w:rPr>
          <w:rFonts w:ascii="Times New Roman"/>
          <w:b w:val="false"/>
          <w:i w:val="false"/>
          <w:color w:val="000000"/>
          <w:sz w:val="28"/>
        </w:rPr>
        <w:t>
      _____________________________________________________________________ теңге</w:t>
      </w:r>
    </w:p>
    <w:p>
      <w:pPr>
        <w:spacing w:after="0"/>
        <w:ind w:left="0"/>
        <w:jc w:val="both"/>
      </w:pPr>
      <w:r>
        <w:rPr>
          <w:rFonts w:ascii="Times New Roman"/>
          <w:b w:val="false"/>
          <w:i w:val="false"/>
          <w:color w:val="000000"/>
          <w:sz w:val="28"/>
        </w:rPr>
        <w:t>
      (орындалу бойынша шығындарын төлеуді есепке ала отырып, атқарушылық құжатты орындау үшін қажетті сома) (шетел валютасы) көлемінде мүлкіне тыйым салынсын.</w:t>
      </w:r>
    </w:p>
    <w:bookmarkStart w:name="z334" w:id="256"/>
    <w:p>
      <w:pPr>
        <w:spacing w:after="0"/>
        <w:ind w:left="0"/>
        <w:jc w:val="both"/>
      </w:pPr>
      <w:r>
        <w:rPr>
          <w:rFonts w:ascii="Times New Roman"/>
          <w:b w:val="false"/>
          <w:i w:val="false"/>
          <w:color w:val="000000"/>
          <w:sz w:val="28"/>
        </w:rPr>
        <w:t>
      2. Қаулы ____________________________ орындауға жолдансын және осы қаулының (органның, ұйымның атауы) орындалуы туралы ақпарат берілсін.</w:t>
      </w:r>
    </w:p>
    <w:bookmarkEnd w:id="256"/>
    <w:bookmarkStart w:name="z335" w:id="257"/>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257"/>
    <w:bookmarkStart w:name="z336" w:id="258"/>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58"/>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Прокурор</w:t>
            </w:r>
            <w:r>
              <w:br/>
            </w:r>
            <w:r>
              <w:rPr>
                <w:rFonts w:ascii="Times New Roman"/>
                <w:b w:val="false"/>
                <w:i w:val="false"/>
                <w:color w:val="000000"/>
                <w:sz w:val="20"/>
              </w:rPr>
              <w:t>____________________</w:t>
            </w:r>
            <w:r>
              <w:br/>
            </w:r>
            <w:r>
              <w:rPr>
                <w:rFonts w:ascii="Times New Roman"/>
                <w:b w:val="false"/>
                <w:i w:val="false"/>
                <w:color w:val="000000"/>
                <w:sz w:val="20"/>
              </w:rPr>
              <w:t>(прокуратураның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338" w:id="259"/>
    <w:p>
      <w:pPr>
        <w:spacing w:after="0"/>
        <w:ind w:left="0"/>
        <w:jc w:val="left"/>
      </w:pPr>
      <w:r>
        <w:rPr>
          <w:rFonts w:ascii="Times New Roman"/>
          <w:b/>
          <w:i w:val="false"/>
          <w:color w:val="000000"/>
        </w:rPr>
        <w:t xml:space="preserve"> Борышкер іздеу салу қаулының үлгі нысаны</w:t>
      </w:r>
    </w:p>
    <w:bookmarkEnd w:id="259"/>
    <w:p>
      <w:pPr>
        <w:spacing w:after="0"/>
        <w:ind w:left="0"/>
        <w:jc w:val="both"/>
      </w:pPr>
      <w:r>
        <w:rPr>
          <w:rFonts w:ascii="Times New Roman"/>
          <w:b w:val="false"/>
          <w:i w:val="false"/>
          <w:color w:val="ff0000"/>
          <w:sz w:val="28"/>
        </w:rPr>
        <w:t xml:space="preserve">
      Ескерту. Бұйрық 42-қосымшамен толықтырылды – ҚР Әділет министрінің 05.10.2020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 "__" __________                        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339" w:id="260"/>
    <w:p>
      <w:pPr>
        <w:spacing w:after="0"/>
        <w:ind w:left="0"/>
        <w:jc w:val="left"/>
      </w:pPr>
      <w:r>
        <w:rPr>
          <w:rFonts w:ascii="Times New Roman"/>
          <w:b/>
          <w:i w:val="false"/>
          <w:color w:val="000000"/>
        </w:rPr>
        <w:t xml:space="preserve"> АНЫҚТАДЫ:</w:t>
      </w:r>
    </w:p>
    <w:bookmarkEnd w:id="26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борышкерге іздеу жариялаудың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45 бабы</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340" w:id="261"/>
    <w:p>
      <w:pPr>
        <w:spacing w:after="0"/>
        <w:ind w:left="0"/>
        <w:jc w:val="left"/>
      </w:pPr>
      <w:r>
        <w:rPr>
          <w:rFonts w:ascii="Times New Roman"/>
          <w:b/>
          <w:i w:val="false"/>
          <w:color w:val="000000"/>
        </w:rPr>
        <w:t xml:space="preserve"> ҚАУЛЫ ЕТТІ:</w:t>
      </w:r>
    </w:p>
    <w:bookmarkEnd w:id="261"/>
    <w:bookmarkStart w:name="z341" w:id="262"/>
    <w:p>
      <w:pPr>
        <w:spacing w:after="0"/>
        <w:ind w:left="0"/>
        <w:jc w:val="both"/>
      </w:pPr>
      <w:r>
        <w:rPr>
          <w:rFonts w:ascii="Times New Roman"/>
          <w:b w:val="false"/>
          <w:i w:val="false"/>
          <w:color w:val="000000"/>
          <w:sz w:val="28"/>
        </w:rPr>
        <w:t>
      1. Борышкер болып табылатын (заңды тұлғаның басшысы (міндетін атқарушы))</w:t>
      </w:r>
    </w:p>
    <w:bookmarkEnd w:id="262"/>
    <w:p>
      <w:pPr>
        <w:spacing w:after="0"/>
        <w:ind w:left="0"/>
        <w:jc w:val="both"/>
      </w:pPr>
      <w:r>
        <w:rPr>
          <w:rFonts w:ascii="Times New Roman"/>
          <w:b w:val="false"/>
          <w:i w:val="false"/>
          <w:color w:val="000000"/>
          <w:sz w:val="28"/>
        </w:rPr>
        <w:t>
      __________________________________ тұлғаға іздеу жариялау (жеке тұлға-борышкердің аты, әкесінің аты және тегі (бар болған жағдайда), ЖСН, заңды тұлға басшысының аты, әкесінің аты, тегі (бар болған жағдайда,БСН) қойылсын.</w:t>
      </w:r>
    </w:p>
    <w:bookmarkStart w:name="z342" w:id="263"/>
    <w:p>
      <w:pPr>
        <w:spacing w:after="0"/>
        <w:ind w:left="0"/>
        <w:jc w:val="both"/>
      </w:pPr>
      <w:r>
        <w:rPr>
          <w:rFonts w:ascii="Times New Roman"/>
          <w:b w:val="false"/>
          <w:i w:val="false"/>
          <w:color w:val="000000"/>
          <w:sz w:val="28"/>
        </w:rPr>
        <w:t>
      2. Қазақстан Республикасынан шығуын уақытша шектеу туралы қаулы атқарушылық іс жүргізу органдарының мемлекеттік автоматтандырылған ақпараттық жүйесі арқылы iшкi iстер органдары, сыбайлас жемқорлыққа қарсы қызметі, экономикалық тергеу қызметіне орындау үшін жолдансын.</w:t>
      </w:r>
    </w:p>
    <w:bookmarkEnd w:id="263"/>
    <w:bookmarkStart w:name="z343" w:id="264"/>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264"/>
    <w:bookmarkStart w:name="z344" w:id="265"/>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65"/>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Прокурордың электронды цифрлық қолы, сондай-ақ оның аты, әкесінің аты, тегі (бар болған жағдайда), қол қойған күні, прокуратураның атауы құжаттың сол жағында орналастырылады. Жоғары оң жақ бұрышында "Санкциялаймын" грифі, прокуратураның атауы, прокурордың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