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c925" w14:textId="870c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орталықтандырылған мемлекеттік есепке алу бойынша әкімшілік деректерді жинауға арналған нысандарды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28 наурыздағы № 79 бұйрығы. Қазақстан Республикасының Әділет министрлігінде 2019 жылғы 3 сәуірде № 18458 болып тіркелді. Күші жойылды - Қазақстан Республикасы Мәдениет және ақпарат министрінің м.а. 2024 жылғы 19 қыркүйектегі № 435-НҚ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19.09.2024 </w:t>
      </w:r>
      <w:r>
        <w:rPr>
          <w:rFonts w:ascii="Times New Roman"/>
          <w:b w:val="false"/>
          <w:i w:val="false"/>
          <w:color w:val="ff0000"/>
          <w:sz w:val="28"/>
        </w:rPr>
        <w:t>№ 435-НҚ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Республикасының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"Ұлттық архив қоры және архивтер туралы" 1998 жылғы 22 желтоқсандағы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Мәдениет және спорт министрлігінің мәселелері туралы" Қазақстан Республикасы Үкіметінің 2014 жылғы 23 қыркүйектегі № 1003 қаулысымен бекітілген Қазақстан Республикасы Мәдениет және спорт министрлігі туралы ереженің </w:t>
      </w:r>
      <w:r>
        <w:rPr>
          <w:rFonts w:ascii="Times New Roman"/>
          <w:b w:val="false"/>
          <w:i w:val="false"/>
          <w:color w:val="000000"/>
          <w:sz w:val="28"/>
        </w:rPr>
        <w:t>16-тармағы</w:t>
      </w:r>
      <w:r>
        <w:rPr>
          <w:rFonts w:ascii="Times New Roman"/>
          <w:b w:val="false"/>
          <w:i w:val="false"/>
          <w:color w:val="000000"/>
          <w:sz w:val="28"/>
        </w:rPr>
        <w:t xml:space="preserve"> бірінші бөлігінің 43) тармақшасына сәйкес БҰЙЫРАМЫН:</w:t>
      </w:r>
    </w:p>
    <w:bookmarkEnd w:id="0"/>
    <w:bookmarkStart w:name="z2" w:id="1"/>
    <w:p>
      <w:pPr>
        <w:spacing w:after="0"/>
        <w:ind w:left="0"/>
        <w:jc w:val="both"/>
      </w:pPr>
      <w:r>
        <w:rPr>
          <w:rFonts w:ascii="Times New Roman"/>
          <w:b w:val="false"/>
          <w:i w:val="false"/>
          <w:color w:val="000000"/>
          <w:sz w:val="28"/>
        </w:rPr>
        <w:t>
      1. Ұлттық архив қорының құжаттарын орталықтандырылған мемлекеттік есепке алу бойынша әкімшілік деректерді жинауға арналған нысан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"20__жылғы "_" _____________ архив паспорты" әкімшілік деректерді жинауға арналған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"Қор карточкасы" әкімшілікдеректерді жинауға арналған нысаны;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"20__жылғы 1 қаңтардағы қорлардың құрамы мен көлеміндегі өзгерістер туралы мәліметтер" әкімшілік деректерді жинауға арналған нысаны;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"20__жылғы 1 қаңтардағы қорлар каталогы бойынша есептік мәліметтер" әкімшілік деректерді жинауға арналған нысаны;</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"20__жылғы 1 желтоқсандағы Қазақстан Республикасы мемлекеттік архивтерінің жинақтау көздерінің жиынтық паспорты" әкімшілік деректерді жинауға арналған нысаны.</w:t>
      </w:r>
    </w:p>
    <w:bookmarkEnd w:id="6"/>
    <w:bookmarkStart w:name="z8" w:id="7"/>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Архив ісі және құжаттама департаменті заңнамада белгiленген тәртiпте: </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жетекшілік ететін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79 бұйрығына</w:t>
            </w:r>
            <w:r>
              <w:br/>
            </w:r>
            <w:r>
              <w:rPr>
                <w:rFonts w:ascii="Times New Roman"/>
                <w:b w:val="false"/>
                <w:i w:val="false"/>
                <w:color w:val="000000"/>
                <w:sz w:val="20"/>
              </w:rPr>
              <w:t>1-қосымша</w:t>
            </w:r>
          </w:p>
        </w:tc>
      </w:tr>
    </w:tbl>
    <w:bookmarkStart w:name="z16" w:id="14"/>
    <w:p>
      <w:pPr>
        <w:spacing w:after="0"/>
        <w:ind w:left="0"/>
        <w:jc w:val="both"/>
      </w:pPr>
      <w:r>
        <w:rPr>
          <w:rFonts w:ascii="Times New Roman"/>
          <w:b w:val="false"/>
          <w:i w:val="false"/>
          <w:color w:val="000000"/>
          <w:sz w:val="28"/>
        </w:rPr>
        <w:t xml:space="preserve">
      "20__жылғы "___"________ _________________ архив паспорты" </w:t>
      </w:r>
    </w:p>
    <w:bookmarkEnd w:id="14"/>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Индекс: 1-АП.</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Қазақстан Республикасы Президентінің Архиві, Қазақстан Республикасы Тұңғыш Президенті – Елбасының кітапханасы, арнаулы мемлекеттік архивтер, облыстардың, республикалық маңызы бар қалалардың, астананың, қалалардың, аудандардың мемлекеттік архивтері, кітапханалары және музейлері (бұдан әрі – ұйымдар).</w:t>
      </w:r>
    </w:p>
    <w:p>
      <w:pPr>
        <w:spacing w:after="0"/>
        <w:ind w:left="0"/>
        <w:jc w:val="both"/>
      </w:pPr>
      <w:r>
        <w:rPr>
          <w:rFonts w:ascii="Times New Roman"/>
          <w:b w:val="false"/>
          <w:i w:val="false"/>
          <w:color w:val="000000"/>
          <w:sz w:val="28"/>
        </w:rPr>
        <w:t>
      Нысан қайда ұсынылады: Қазақстан Республикасы Мәдениет және спорт министрлігі.</w:t>
      </w:r>
    </w:p>
    <w:p>
      <w:pPr>
        <w:spacing w:after="0"/>
        <w:ind w:left="0"/>
        <w:jc w:val="both"/>
      </w:pPr>
      <w:r>
        <w:rPr>
          <w:rFonts w:ascii="Times New Roman"/>
          <w:b w:val="false"/>
          <w:i w:val="false"/>
          <w:color w:val="000000"/>
          <w:sz w:val="28"/>
        </w:rPr>
        <w:t>
      Ұсыну мерзімі: есепті кезеңнен кейінгі айдың 5-не дейін қағаз жеткізгіште немесе электрондық құжат айналымының жүйесі (бұдан әрі –ЭҚАЖ) арқылы электрондық жеткізгіште.</w:t>
      </w:r>
    </w:p>
    <w:p>
      <w:pPr>
        <w:spacing w:after="0"/>
        <w:ind w:left="0"/>
        <w:jc w:val="both"/>
      </w:pPr>
      <w:r>
        <w:rPr>
          <w:rFonts w:ascii="Times New Roman"/>
          <w:b w:val="false"/>
          <w:i w:val="false"/>
          <w:color w:val="000000"/>
          <w:sz w:val="28"/>
        </w:rPr>
        <w:t>
      Әкімшілік деректерге арналған нысаны Қазақстан Республикасы Мәдениет және спорт министрлігінің интернет – ресурсында орналасқан.</w:t>
      </w:r>
    </w:p>
    <w:bookmarkStart w:name="z17" w:id="15"/>
    <w:p>
      <w:pPr>
        <w:spacing w:after="0"/>
        <w:ind w:left="0"/>
        <w:jc w:val="left"/>
      </w:pPr>
      <w:r>
        <w:rPr>
          <w:rFonts w:ascii="Times New Roman"/>
          <w:b/>
          <w:i w:val="false"/>
          <w:color w:val="000000"/>
        </w:rPr>
        <w:t xml:space="preserve"> 1 - бөлім. Архивтік құжаттардың құрамы мен көлемі</w:t>
      </w:r>
    </w:p>
    <w:bookmarkEnd w:id="15"/>
    <w:bookmarkStart w:name="z18" w:id="16"/>
    <w:p>
      <w:pPr>
        <w:spacing w:after="0"/>
        <w:ind w:left="0"/>
        <w:jc w:val="left"/>
      </w:pPr>
      <w:r>
        <w:rPr>
          <w:rFonts w:ascii="Times New Roman"/>
          <w:b/>
          <w:i w:val="false"/>
          <w:color w:val="000000"/>
        </w:rPr>
        <w:t xml:space="preserve"> 1-кіші бөлім. Сақтау бірліктерінің құрамы мен көлемі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қабылданған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аса құндылары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7"/>
    <w:p>
      <w:pPr>
        <w:spacing w:after="0"/>
        <w:ind w:left="0"/>
        <w:jc w:val="left"/>
      </w:pPr>
      <w:r>
        <w:rPr>
          <w:rFonts w:ascii="Times New Roman"/>
          <w:b/>
          <w:i w:val="false"/>
          <w:color w:val="000000"/>
        </w:rPr>
        <w:t xml:space="preserve"> 2-кіші бөлім. Есепке алу бірлігінің көлемі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тізімдемелерге енгізілгені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8"/>
    <w:p>
      <w:pPr>
        <w:spacing w:after="0"/>
        <w:ind w:left="0"/>
        <w:jc w:val="left"/>
      </w:pPr>
      <w:r>
        <w:rPr>
          <w:rFonts w:ascii="Times New Roman"/>
          <w:b/>
          <w:i w:val="false"/>
          <w:color w:val="000000"/>
        </w:rPr>
        <w:t xml:space="preserve"> 2-болім. Архивтік құжаттар көшірмелерінің сақтандыру қорының құрамы мен көлемі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үшін көшірмелері жасалған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 кадрларының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9"/>
    <w:p>
      <w:pPr>
        <w:spacing w:after="0"/>
        <w:ind w:left="0"/>
        <w:jc w:val="left"/>
      </w:pPr>
      <w:r>
        <w:rPr>
          <w:rFonts w:ascii="Times New Roman"/>
          <w:b/>
          <w:i w:val="false"/>
          <w:color w:val="000000"/>
        </w:rPr>
        <w:t xml:space="preserve"> 3-бөлім. Ғылыми-анықтамалық аппараттың құрамы мен көлемі</w:t>
      </w:r>
    </w:p>
    <w:bookmarkEnd w:id="19"/>
    <w:bookmarkStart w:name="z22" w:id="20"/>
    <w:p>
      <w:pPr>
        <w:spacing w:after="0"/>
        <w:ind w:left="0"/>
        <w:jc w:val="left"/>
      </w:pPr>
      <w:r>
        <w:rPr>
          <w:rFonts w:ascii="Times New Roman"/>
          <w:b/>
          <w:i w:val="false"/>
          <w:color w:val="000000"/>
        </w:rPr>
        <w:t xml:space="preserve"> 1-кіші бөлім. Архивтік құжаттарға ғылыми-анықтамалық аппараттың құрамы мен көлемі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(есепке алу және сипаттау кітаптары)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құрамы мен мазмұны туралы деректер базалары құрылды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жинақта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(есеп бірлігінің)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карточкалар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мегабайттағы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каталогтарға енгізілгендері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21"/>
    <w:p>
      <w:pPr>
        <w:spacing w:after="0"/>
        <w:ind w:left="0"/>
        <w:jc w:val="left"/>
      </w:pPr>
      <w:r>
        <w:rPr>
          <w:rFonts w:ascii="Times New Roman"/>
          <w:b/>
          <w:i w:val="false"/>
          <w:color w:val="000000"/>
        </w:rPr>
        <w:t xml:space="preserve"> 2-кіші бөлім. Анықтамалық-ақпараттық басылымдар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жинақтардың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жолсілтемелер, қорлар бойынша қысқаша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Әкімшілік-аймақтық бөлу бойынша шығарылған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тарихы бойынша шығарылған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түрде шығарылған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анықтамалықтардың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2"/>
    <w:p>
      <w:pPr>
        <w:spacing w:after="0"/>
        <w:ind w:left="0"/>
        <w:jc w:val="left"/>
      </w:pPr>
      <w:r>
        <w:rPr>
          <w:rFonts w:ascii="Times New Roman"/>
          <w:b/>
          <w:i w:val="false"/>
          <w:color w:val="000000"/>
        </w:rPr>
        <w:t xml:space="preserve"> 4-бөлім. Ғылыми-анықтамалық кітапхананың құрамы мен көлемі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жинақтар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және кітапшалар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3"/>
    <w:p>
      <w:pPr>
        <w:spacing w:after="0"/>
        <w:ind w:left="0"/>
        <w:jc w:val="left"/>
      </w:pPr>
      <w:r>
        <w:rPr>
          <w:rFonts w:ascii="Times New Roman"/>
          <w:b/>
          <w:i w:val="false"/>
          <w:color w:val="000000"/>
        </w:rPr>
        <w:t xml:space="preserve"> 5-бөлім. Құжаттарды сақтау жағдайлары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ғимараттары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толу дәрежесі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күзет дабылдағышпен жабдықталуы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өртке қарсы сигнализациямен жабдықталуы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сөрелерінің ұзындығы (қума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сөрелердің ұзындығы (қума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Мұқабаланған құжаттар (сақтау бірлігімен)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Ұйымның мекенжайы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Ұйымның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Ұйым басшысының немесе оның міндетін атқарушының лауазымы, тегі, аты, әкесінің </w:t>
      </w:r>
    </w:p>
    <w:p>
      <w:pPr>
        <w:spacing w:after="0"/>
        <w:ind w:left="0"/>
        <w:jc w:val="both"/>
      </w:pPr>
      <w:r>
        <w:rPr>
          <w:rFonts w:ascii="Times New Roman"/>
          <w:b w:val="false"/>
          <w:i w:val="false"/>
          <w:color w:val="000000"/>
          <w:sz w:val="28"/>
        </w:rPr>
        <w:t>
      аты (ол болған жағдайда),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Ұйым орындаушысының лауазымы, тегі, аты, әкесінің аты (ол болған жағдайда), қолы, </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Ұйымның мөрін қоятын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 паспорты"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нысанына қосымша</w:t>
            </w:r>
          </w:p>
        </w:tc>
      </w:tr>
    </w:tbl>
    <w:bookmarkStart w:name="z27" w:id="24"/>
    <w:p>
      <w:pPr>
        <w:spacing w:after="0"/>
        <w:ind w:left="0"/>
        <w:jc w:val="left"/>
      </w:pPr>
      <w:r>
        <w:rPr>
          <w:rFonts w:ascii="Times New Roman"/>
          <w:b/>
          <w:i w:val="false"/>
          <w:color w:val="000000"/>
        </w:rPr>
        <w:t xml:space="preserve"> "Архив паспорты" әкімшілік деректерді жинауға арналған нысанын толтыру бойынша түсiнiктеме</w:t>
      </w:r>
    </w:p>
    <w:bookmarkEnd w:id="24"/>
    <w:bookmarkStart w:name="z28" w:id="25"/>
    <w:p>
      <w:pPr>
        <w:spacing w:after="0"/>
        <w:ind w:left="0"/>
        <w:jc w:val="both"/>
      </w:pPr>
      <w:r>
        <w:rPr>
          <w:rFonts w:ascii="Times New Roman"/>
          <w:b w:val="false"/>
          <w:i w:val="false"/>
          <w:color w:val="000000"/>
          <w:sz w:val="28"/>
        </w:rPr>
        <w:t>
      1. Осы түсіндірме "Архив паспорты" әкімшілік деректерді жинауға арналған нысанын (бұдан әрі – нысан) толтыру бойынша бірыңғай талаптарды айқындайды.</w:t>
      </w:r>
    </w:p>
    <w:bookmarkEnd w:id="25"/>
    <w:bookmarkStart w:name="z29" w:id="26"/>
    <w:p>
      <w:pPr>
        <w:spacing w:after="0"/>
        <w:ind w:left="0"/>
        <w:jc w:val="both"/>
      </w:pPr>
      <w:r>
        <w:rPr>
          <w:rFonts w:ascii="Times New Roman"/>
          <w:b w:val="false"/>
          <w:i w:val="false"/>
          <w:color w:val="000000"/>
          <w:sz w:val="28"/>
        </w:rPr>
        <w:t>
      2. Нысанды жыл сайын Қазақстан Республикасының Ұлттық архиві, орталық мемлекеттік архивтер, Қазақстан Республикасы Президентінің Архиві, Қазақстан Республикасы Тұңғыш Президенті – Елбасының кітапханасы, арнаулы мемлекеттік архивтер, облыстардың, республикалық маңызы бар қалалардың, астананың, қалалардың, аудандардың мемлекеттік архивтері, кітапханалары және музейлері (бұдан әрі – ұйымдар) ұсынады.</w:t>
      </w:r>
    </w:p>
    <w:bookmarkEnd w:id="26"/>
    <w:bookmarkStart w:name="z30" w:id="27"/>
    <w:p>
      <w:pPr>
        <w:spacing w:after="0"/>
        <w:ind w:left="0"/>
        <w:jc w:val="both"/>
      </w:pPr>
      <w:r>
        <w:rPr>
          <w:rFonts w:ascii="Times New Roman"/>
          <w:b w:val="false"/>
          <w:i w:val="false"/>
          <w:color w:val="000000"/>
          <w:sz w:val="28"/>
        </w:rPr>
        <w:t>
      3. Нысанға ұйым басшысының тегі, аты және әкесінің аты (ол болған жағдайда), сондай-ақ толтырылған күні көрсетіле отырып қол қояды.</w:t>
      </w:r>
    </w:p>
    <w:bookmarkEnd w:id="27"/>
    <w:bookmarkStart w:name="z31" w:id="28"/>
    <w:p>
      <w:pPr>
        <w:spacing w:after="0"/>
        <w:ind w:left="0"/>
        <w:jc w:val="both"/>
      </w:pPr>
      <w:r>
        <w:rPr>
          <w:rFonts w:ascii="Times New Roman"/>
          <w:b w:val="false"/>
          <w:i w:val="false"/>
          <w:color w:val="000000"/>
          <w:sz w:val="28"/>
        </w:rPr>
        <w:t>
      4. Нысан есептік кезеңнен кейінгі айдың 5-ші күніне ұсынылады.</w:t>
      </w:r>
    </w:p>
    <w:bookmarkEnd w:id="28"/>
    <w:bookmarkStart w:name="z32" w:id="29"/>
    <w:p>
      <w:pPr>
        <w:spacing w:after="0"/>
        <w:ind w:left="0"/>
        <w:jc w:val="both"/>
      </w:pPr>
      <w:r>
        <w:rPr>
          <w:rFonts w:ascii="Times New Roman"/>
          <w:b w:val="false"/>
          <w:i w:val="false"/>
          <w:color w:val="000000"/>
          <w:sz w:val="28"/>
        </w:rPr>
        <w:t>
      5. Нысан қазақ және орыс тілдерінде толтырылады.</w:t>
      </w:r>
    </w:p>
    <w:bookmarkEnd w:id="29"/>
    <w:bookmarkStart w:name="z33" w:id="30"/>
    <w:p>
      <w:pPr>
        <w:spacing w:after="0"/>
        <w:ind w:left="0"/>
        <w:jc w:val="both"/>
      </w:pPr>
      <w:r>
        <w:rPr>
          <w:rFonts w:ascii="Times New Roman"/>
          <w:b w:val="false"/>
          <w:i w:val="false"/>
          <w:color w:val="000000"/>
          <w:sz w:val="28"/>
        </w:rPr>
        <w:t>
      6. Нысандар әкімшілік-аумақтық бірлік бөлінісінде толтырылады (облысты, республикалық маңызы бар қалаларды, астананы, қалаларды, аудандарды көрсете отырып).</w:t>
      </w:r>
    </w:p>
    <w:bookmarkEnd w:id="30"/>
    <w:bookmarkStart w:name="z34" w:id="31"/>
    <w:p>
      <w:pPr>
        <w:spacing w:after="0"/>
        <w:ind w:left="0"/>
        <w:jc w:val="both"/>
      </w:pPr>
      <w:r>
        <w:rPr>
          <w:rFonts w:ascii="Times New Roman"/>
          <w:b w:val="false"/>
          <w:i w:val="false"/>
          <w:color w:val="000000"/>
          <w:sz w:val="28"/>
        </w:rPr>
        <w:t>
      7. Нысан келесі түрде толтырылады:</w:t>
      </w:r>
    </w:p>
    <w:bookmarkEnd w:id="31"/>
    <w:p>
      <w:pPr>
        <w:spacing w:after="0"/>
        <w:ind w:left="0"/>
        <w:jc w:val="both"/>
      </w:pPr>
      <w:r>
        <w:rPr>
          <w:rFonts w:ascii="Times New Roman"/>
          <w:b w:val="false"/>
          <w:i w:val="false"/>
          <w:color w:val="000000"/>
          <w:sz w:val="28"/>
        </w:rPr>
        <w:t>
      1-бөлім. "Архивтік құжаттардың құрамы мен көлемі":</w:t>
      </w:r>
    </w:p>
    <w:p>
      <w:pPr>
        <w:spacing w:after="0"/>
        <w:ind w:left="0"/>
        <w:jc w:val="both"/>
      </w:pPr>
      <w:r>
        <w:rPr>
          <w:rFonts w:ascii="Times New Roman"/>
          <w:b w:val="false"/>
          <w:i w:val="false"/>
          <w:color w:val="000000"/>
          <w:sz w:val="28"/>
        </w:rPr>
        <w:t>
      1-кіші бөлім. "Сақтау бірліктерінің құрамы мен көлемі":</w:t>
      </w:r>
    </w:p>
    <w:p>
      <w:pPr>
        <w:spacing w:after="0"/>
        <w:ind w:left="0"/>
        <w:jc w:val="both"/>
      </w:pPr>
      <w:r>
        <w:rPr>
          <w:rFonts w:ascii="Times New Roman"/>
          <w:b w:val="false"/>
          <w:i w:val="false"/>
          <w:color w:val="000000"/>
          <w:sz w:val="28"/>
        </w:rPr>
        <w:t>
      1-жолдың 3-бағанында 1.1, 1.2, 1.3 және 1.4 жолдардың қосындысынан тұратын қағаз негіздегі құжаттардың жалпы саны көрсетілген қорлардың саны көрсетіледі;</w:t>
      </w:r>
    </w:p>
    <w:p>
      <w:pPr>
        <w:spacing w:after="0"/>
        <w:ind w:left="0"/>
        <w:jc w:val="both"/>
      </w:pPr>
      <w:r>
        <w:rPr>
          <w:rFonts w:ascii="Times New Roman"/>
          <w:b w:val="false"/>
          <w:i w:val="false"/>
          <w:color w:val="000000"/>
          <w:sz w:val="28"/>
        </w:rPr>
        <w:t>
      2-жолдың 3-бағанында киноқұжаттар қорларының саны көрсетіледі;</w:t>
      </w:r>
    </w:p>
    <w:p>
      <w:pPr>
        <w:spacing w:after="0"/>
        <w:ind w:left="0"/>
        <w:jc w:val="both"/>
      </w:pPr>
      <w:r>
        <w:rPr>
          <w:rFonts w:ascii="Times New Roman"/>
          <w:b w:val="false"/>
          <w:i w:val="false"/>
          <w:color w:val="000000"/>
          <w:sz w:val="28"/>
        </w:rPr>
        <w:t>
      3-жолдың 3-бағанында фотоқұжаттар қорларының саны көрсетіледі;</w:t>
      </w:r>
    </w:p>
    <w:p>
      <w:pPr>
        <w:spacing w:after="0"/>
        <w:ind w:left="0"/>
        <w:jc w:val="both"/>
      </w:pPr>
      <w:r>
        <w:rPr>
          <w:rFonts w:ascii="Times New Roman"/>
          <w:b w:val="false"/>
          <w:i w:val="false"/>
          <w:color w:val="000000"/>
          <w:sz w:val="28"/>
        </w:rPr>
        <w:t>
      4-жолдың 3-бағанында фоноқұжаттар қорының саны көрсетіледі;</w:t>
      </w:r>
    </w:p>
    <w:p>
      <w:pPr>
        <w:spacing w:after="0"/>
        <w:ind w:left="0"/>
        <w:jc w:val="both"/>
      </w:pPr>
      <w:r>
        <w:rPr>
          <w:rFonts w:ascii="Times New Roman"/>
          <w:b w:val="false"/>
          <w:i w:val="false"/>
          <w:color w:val="000000"/>
          <w:sz w:val="28"/>
        </w:rPr>
        <w:t>
      5-жолдың 3-бағанында бейнеқұжаттар қорларының саны көрсетіледі;</w:t>
      </w:r>
    </w:p>
    <w:p>
      <w:pPr>
        <w:spacing w:after="0"/>
        <w:ind w:left="0"/>
        <w:jc w:val="both"/>
      </w:pPr>
      <w:r>
        <w:rPr>
          <w:rFonts w:ascii="Times New Roman"/>
          <w:b w:val="false"/>
          <w:i w:val="false"/>
          <w:color w:val="000000"/>
          <w:sz w:val="28"/>
        </w:rPr>
        <w:t>
      6-жолдың 3-бағанында машинада оқылатын құжаттар қорларының саны көрсетіледі;</w:t>
      </w:r>
    </w:p>
    <w:p>
      <w:pPr>
        <w:spacing w:after="0"/>
        <w:ind w:left="0"/>
        <w:jc w:val="both"/>
      </w:pPr>
      <w:r>
        <w:rPr>
          <w:rFonts w:ascii="Times New Roman"/>
          <w:b w:val="false"/>
          <w:i w:val="false"/>
          <w:color w:val="000000"/>
          <w:sz w:val="28"/>
        </w:rPr>
        <w:t>
      7-жолдың 3-бағанында төлнұсқа құқығындағы шағын нысандар қорларының саны көрсетіледі;</w:t>
      </w:r>
    </w:p>
    <w:p>
      <w:pPr>
        <w:spacing w:after="0"/>
        <w:ind w:left="0"/>
        <w:jc w:val="both"/>
      </w:pPr>
      <w:r>
        <w:rPr>
          <w:rFonts w:ascii="Times New Roman"/>
          <w:b w:val="false"/>
          <w:i w:val="false"/>
          <w:color w:val="000000"/>
          <w:sz w:val="28"/>
        </w:rPr>
        <w:t>
      8-жолдың 3-бағанында 1-7-жолдардың сомаларынан тұратын қорлардың жиынтық саны көрсетіледі;</w:t>
      </w:r>
    </w:p>
    <w:p>
      <w:pPr>
        <w:spacing w:after="0"/>
        <w:ind w:left="0"/>
        <w:jc w:val="both"/>
      </w:pPr>
      <w:r>
        <w:rPr>
          <w:rFonts w:ascii="Times New Roman"/>
          <w:b w:val="false"/>
          <w:i w:val="false"/>
          <w:color w:val="000000"/>
          <w:sz w:val="28"/>
        </w:rPr>
        <w:t>
      1-жолдың 4-бағанында 1.1, 1.2, 1.3 және 1.4-жолдардың сомаларынан тұратын қағаз негізіндегі құжаттардың жалпы санын көрсете отырып, барлық сақтау бірліктерінің саны көрсетіледі;</w:t>
      </w:r>
    </w:p>
    <w:p>
      <w:pPr>
        <w:spacing w:after="0"/>
        <w:ind w:left="0"/>
        <w:jc w:val="both"/>
      </w:pPr>
      <w:r>
        <w:rPr>
          <w:rFonts w:ascii="Times New Roman"/>
          <w:b w:val="false"/>
          <w:i w:val="false"/>
          <w:color w:val="000000"/>
          <w:sz w:val="28"/>
        </w:rPr>
        <w:t>
      2-жолдың 4-бағанында киноқұжаттардың барлық сақтау бірліктерінің саны көрсетіледі;</w:t>
      </w:r>
    </w:p>
    <w:p>
      <w:pPr>
        <w:spacing w:after="0"/>
        <w:ind w:left="0"/>
        <w:jc w:val="both"/>
      </w:pPr>
      <w:r>
        <w:rPr>
          <w:rFonts w:ascii="Times New Roman"/>
          <w:b w:val="false"/>
          <w:i w:val="false"/>
          <w:color w:val="000000"/>
          <w:sz w:val="28"/>
        </w:rPr>
        <w:t>
      3-жолдың 4-бағанында фотоқұжаттардың барлық сақтау бірліктерінің саны көрсетіледі;</w:t>
      </w:r>
    </w:p>
    <w:p>
      <w:pPr>
        <w:spacing w:after="0"/>
        <w:ind w:left="0"/>
        <w:jc w:val="both"/>
      </w:pPr>
      <w:r>
        <w:rPr>
          <w:rFonts w:ascii="Times New Roman"/>
          <w:b w:val="false"/>
          <w:i w:val="false"/>
          <w:color w:val="000000"/>
          <w:sz w:val="28"/>
        </w:rPr>
        <w:t>
      4-жолдың 4-бағанында фоноқұжаттар барлық сақтау бірліктерінің саны көрсетіледі;</w:t>
      </w:r>
    </w:p>
    <w:p>
      <w:pPr>
        <w:spacing w:after="0"/>
        <w:ind w:left="0"/>
        <w:jc w:val="both"/>
      </w:pPr>
      <w:r>
        <w:rPr>
          <w:rFonts w:ascii="Times New Roman"/>
          <w:b w:val="false"/>
          <w:i w:val="false"/>
          <w:color w:val="000000"/>
          <w:sz w:val="28"/>
        </w:rPr>
        <w:t>
      5-жолдың 4-бағанында бейнеқұжаттардың барлық сақтау бірліктерінің саны көрсетіледі;</w:t>
      </w:r>
    </w:p>
    <w:p>
      <w:pPr>
        <w:spacing w:after="0"/>
        <w:ind w:left="0"/>
        <w:jc w:val="both"/>
      </w:pPr>
      <w:r>
        <w:rPr>
          <w:rFonts w:ascii="Times New Roman"/>
          <w:b w:val="false"/>
          <w:i w:val="false"/>
          <w:color w:val="000000"/>
          <w:sz w:val="28"/>
        </w:rPr>
        <w:t>
      6-жолдың 4-бағанында машинада оқылатын құжаттардың барлық сақтау бірліктерінің саны көрсетіледі;</w:t>
      </w:r>
    </w:p>
    <w:p>
      <w:pPr>
        <w:spacing w:after="0"/>
        <w:ind w:left="0"/>
        <w:jc w:val="both"/>
      </w:pPr>
      <w:r>
        <w:rPr>
          <w:rFonts w:ascii="Times New Roman"/>
          <w:b w:val="false"/>
          <w:i w:val="false"/>
          <w:color w:val="000000"/>
          <w:sz w:val="28"/>
        </w:rPr>
        <w:t>
      7-жолдың 4-бағанында төлнұсқа құқығындағы шағын нысандардың барлық сақтау бірліктерінің саны көрсетіледі;</w:t>
      </w:r>
    </w:p>
    <w:p>
      <w:pPr>
        <w:spacing w:after="0"/>
        <w:ind w:left="0"/>
        <w:jc w:val="both"/>
      </w:pPr>
      <w:r>
        <w:rPr>
          <w:rFonts w:ascii="Times New Roman"/>
          <w:b w:val="false"/>
          <w:i w:val="false"/>
          <w:color w:val="000000"/>
          <w:sz w:val="28"/>
        </w:rPr>
        <w:t>
      8-жолдың 4-бағанында 1-7-жолдардың сомаларынан тұратын барлық сақтау бірліктерінің жиынтық саны көрсетіледі;</w:t>
      </w:r>
    </w:p>
    <w:p>
      <w:pPr>
        <w:spacing w:after="0"/>
        <w:ind w:left="0"/>
        <w:jc w:val="both"/>
      </w:pPr>
      <w:r>
        <w:rPr>
          <w:rFonts w:ascii="Times New Roman"/>
          <w:b w:val="false"/>
          <w:i w:val="false"/>
          <w:color w:val="000000"/>
          <w:sz w:val="28"/>
        </w:rPr>
        <w:t>
      1-жолдың 5-бағанында 1.1, 1.2, 1.3 және 1.4-жолдардың сомаларынан тұратын қағаз негізіндегі құжаттардың жалпы санын көрсете отырып, тізімдемеге енгізілген сақтау бірліктерінің саны көрсетіледі.</w:t>
      </w:r>
    </w:p>
    <w:p>
      <w:pPr>
        <w:spacing w:after="0"/>
        <w:ind w:left="0"/>
        <w:jc w:val="both"/>
      </w:pPr>
      <w:r>
        <w:rPr>
          <w:rFonts w:ascii="Times New Roman"/>
          <w:b w:val="false"/>
          <w:i w:val="false"/>
          <w:color w:val="000000"/>
          <w:sz w:val="28"/>
        </w:rPr>
        <w:t>
      2-жолдың 5-бағанында тізімдемеге енгізілген киноқұжаттардың сақтау бірліктерінің саны көрсетіледі;</w:t>
      </w:r>
    </w:p>
    <w:p>
      <w:pPr>
        <w:spacing w:after="0"/>
        <w:ind w:left="0"/>
        <w:jc w:val="both"/>
      </w:pPr>
      <w:r>
        <w:rPr>
          <w:rFonts w:ascii="Times New Roman"/>
          <w:b w:val="false"/>
          <w:i w:val="false"/>
          <w:color w:val="000000"/>
          <w:sz w:val="28"/>
        </w:rPr>
        <w:t>
      3-жолдың 5-бағанында тізімдемеге енгізілген фотоқұжаттардың сақтау бірліктерінің саны көрсетіледі;</w:t>
      </w:r>
    </w:p>
    <w:p>
      <w:pPr>
        <w:spacing w:after="0"/>
        <w:ind w:left="0"/>
        <w:jc w:val="both"/>
      </w:pPr>
      <w:r>
        <w:rPr>
          <w:rFonts w:ascii="Times New Roman"/>
          <w:b w:val="false"/>
          <w:i w:val="false"/>
          <w:color w:val="000000"/>
          <w:sz w:val="28"/>
        </w:rPr>
        <w:t>
      4-жолдың 5-бағанында тізімдемеге енгізілген фоноқұжаттардың сақтау бірліктерінің саны көрсетіледі;</w:t>
      </w:r>
    </w:p>
    <w:p>
      <w:pPr>
        <w:spacing w:after="0"/>
        <w:ind w:left="0"/>
        <w:jc w:val="both"/>
      </w:pPr>
      <w:r>
        <w:rPr>
          <w:rFonts w:ascii="Times New Roman"/>
          <w:b w:val="false"/>
          <w:i w:val="false"/>
          <w:color w:val="000000"/>
          <w:sz w:val="28"/>
        </w:rPr>
        <w:t>
      5-жолдың 5-бағанында тізімдемеге енгізілген бейнеқұжаттардың сақтау бірліктерінің саны көрсетіледі;</w:t>
      </w:r>
    </w:p>
    <w:p>
      <w:pPr>
        <w:spacing w:after="0"/>
        <w:ind w:left="0"/>
        <w:jc w:val="both"/>
      </w:pPr>
      <w:r>
        <w:rPr>
          <w:rFonts w:ascii="Times New Roman"/>
          <w:b w:val="false"/>
          <w:i w:val="false"/>
          <w:color w:val="000000"/>
          <w:sz w:val="28"/>
        </w:rPr>
        <w:t>
      6-жолдың 5-бағанында тізімдемеге енгізілген машинада оқылатын құжаттардың сақтау бірліктерінің саны көрсетіледі;</w:t>
      </w:r>
    </w:p>
    <w:p>
      <w:pPr>
        <w:spacing w:after="0"/>
        <w:ind w:left="0"/>
        <w:jc w:val="both"/>
      </w:pPr>
      <w:r>
        <w:rPr>
          <w:rFonts w:ascii="Times New Roman"/>
          <w:b w:val="false"/>
          <w:i w:val="false"/>
          <w:color w:val="000000"/>
          <w:sz w:val="28"/>
        </w:rPr>
        <w:t>
      7-жолдың 5-бағанында тізімдемеге енгізілген төлнұсқа құқығындағы шағын нысандардың сақтау бірліктерінің саны көрсетіледі;</w:t>
      </w:r>
    </w:p>
    <w:p>
      <w:pPr>
        <w:spacing w:after="0"/>
        <w:ind w:left="0"/>
        <w:jc w:val="both"/>
      </w:pPr>
      <w:r>
        <w:rPr>
          <w:rFonts w:ascii="Times New Roman"/>
          <w:b w:val="false"/>
          <w:i w:val="false"/>
          <w:color w:val="000000"/>
          <w:sz w:val="28"/>
        </w:rPr>
        <w:t>
      8-жолдың 5-бағанында 1-7-жолдардың сомаларынан тұратын тізімдемеге енгізілген сақтау бірліктерінің жиынтық саны көрсетіледі;</w:t>
      </w:r>
    </w:p>
    <w:p>
      <w:pPr>
        <w:spacing w:after="0"/>
        <w:ind w:left="0"/>
        <w:jc w:val="both"/>
      </w:pPr>
      <w:r>
        <w:rPr>
          <w:rFonts w:ascii="Times New Roman"/>
          <w:b w:val="false"/>
          <w:i w:val="false"/>
          <w:color w:val="000000"/>
          <w:sz w:val="28"/>
        </w:rPr>
        <w:t>
      1-жолдың 6-бағанында 1.1, 1.2, 1.3 және 1.4-жолдардың сомаларынан тұратын, қағаз негізіндегі құжаттардың жалпы санын көрсете отырып, қазақ тілдегі сақтау бірліктерінің саны көрсетіледі;</w:t>
      </w:r>
    </w:p>
    <w:p>
      <w:pPr>
        <w:spacing w:after="0"/>
        <w:ind w:left="0"/>
        <w:jc w:val="both"/>
      </w:pPr>
      <w:r>
        <w:rPr>
          <w:rFonts w:ascii="Times New Roman"/>
          <w:b w:val="false"/>
          <w:i w:val="false"/>
          <w:color w:val="000000"/>
          <w:sz w:val="28"/>
        </w:rPr>
        <w:t>
      2-жолдың 6-бағанында қазақ тілдегі киноқұжаттардың сақтау бірліктерінің саны көрсетіледі;</w:t>
      </w:r>
    </w:p>
    <w:p>
      <w:pPr>
        <w:spacing w:after="0"/>
        <w:ind w:left="0"/>
        <w:jc w:val="both"/>
      </w:pPr>
      <w:r>
        <w:rPr>
          <w:rFonts w:ascii="Times New Roman"/>
          <w:b w:val="false"/>
          <w:i w:val="false"/>
          <w:color w:val="000000"/>
          <w:sz w:val="28"/>
        </w:rPr>
        <w:t>
      3-жолдың 6-бағанында қазақ тілдегі фотоқұжаттардың сақтау бірліктерінің саны көрсетіледі;</w:t>
      </w:r>
    </w:p>
    <w:p>
      <w:pPr>
        <w:spacing w:after="0"/>
        <w:ind w:left="0"/>
        <w:jc w:val="both"/>
      </w:pPr>
      <w:r>
        <w:rPr>
          <w:rFonts w:ascii="Times New Roman"/>
          <w:b w:val="false"/>
          <w:i w:val="false"/>
          <w:color w:val="000000"/>
          <w:sz w:val="28"/>
        </w:rPr>
        <w:t>
      4-жолдың 6-бағанында қазақ тілдегі фоноқұжаттардың сақтау бірліктерінің саны көрсетіледі;</w:t>
      </w:r>
    </w:p>
    <w:p>
      <w:pPr>
        <w:spacing w:after="0"/>
        <w:ind w:left="0"/>
        <w:jc w:val="both"/>
      </w:pPr>
      <w:r>
        <w:rPr>
          <w:rFonts w:ascii="Times New Roman"/>
          <w:b w:val="false"/>
          <w:i w:val="false"/>
          <w:color w:val="000000"/>
          <w:sz w:val="28"/>
        </w:rPr>
        <w:t>
      5-жолдың 6-бағанында қазақ тілдегі бейнеқұжаттардың сақтау бірліктерінің саны көрсетіледі;</w:t>
      </w:r>
    </w:p>
    <w:p>
      <w:pPr>
        <w:spacing w:after="0"/>
        <w:ind w:left="0"/>
        <w:jc w:val="both"/>
      </w:pPr>
      <w:r>
        <w:rPr>
          <w:rFonts w:ascii="Times New Roman"/>
          <w:b w:val="false"/>
          <w:i w:val="false"/>
          <w:color w:val="000000"/>
          <w:sz w:val="28"/>
        </w:rPr>
        <w:t>
      6-жолдың 6-бағанында машинада оқылатын құжаттаманың қазақ тілдегі сақтау бірліктерінің саны көрсетіледі;</w:t>
      </w:r>
    </w:p>
    <w:p>
      <w:pPr>
        <w:spacing w:after="0"/>
        <w:ind w:left="0"/>
        <w:jc w:val="both"/>
      </w:pPr>
      <w:r>
        <w:rPr>
          <w:rFonts w:ascii="Times New Roman"/>
          <w:b w:val="false"/>
          <w:i w:val="false"/>
          <w:color w:val="000000"/>
          <w:sz w:val="28"/>
        </w:rPr>
        <w:t>
      7-жолдың 6-бағанында қазақ тілдегі төлнұсқа құқығындағы шағын нысандардың сақтау бірліктерінің саны көрсетіледі;</w:t>
      </w:r>
    </w:p>
    <w:p>
      <w:pPr>
        <w:spacing w:after="0"/>
        <w:ind w:left="0"/>
        <w:jc w:val="both"/>
      </w:pPr>
      <w:r>
        <w:rPr>
          <w:rFonts w:ascii="Times New Roman"/>
          <w:b w:val="false"/>
          <w:i w:val="false"/>
          <w:color w:val="000000"/>
          <w:sz w:val="28"/>
        </w:rPr>
        <w:t>
      8-жолдың 6-бағанында 1-7-жолдардың сомаларынан тұратын қазақ тілдегі сақтау бірліктерінің жиынтық саны көрсетіледі;</w:t>
      </w:r>
    </w:p>
    <w:p>
      <w:pPr>
        <w:spacing w:after="0"/>
        <w:ind w:left="0"/>
        <w:jc w:val="both"/>
      </w:pPr>
      <w:r>
        <w:rPr>
          <w:rFonts w:ascii="Times New Roman"/>
          <w:b w:val="false"/>
          <w:i w:val="false"/>
          <w:color w:val="000000"/>
          <w:sz w:val="28"/>
        </w:rPr>
        <w:t>
      1-жолдың 7-бағанында 1.1, 1.2, 1.3 және 1.4-жолдардың сомаларынан тұратын қағаз негізіндегілердің жалпы санын көрсете отырып, есепке алынған аса құнды құжаттардың сақтау бірліктерінің саны көрсетіледі;</w:t>
      </w:r>
    </w:p>
    <w:p>
      <w:pPr>
        <w:spacing w:after="0"/>
        <w:ind w:left="0"/>
        <w:jc w:val="both"/>
      </w:pPr>
      <w:r>
        <w:rPr>
          <w:rFonts w:ascii="Times New Roman"/>
          <w:b w:val="false"/>
          <w:i w:val="false"/>
          <w:color w:val="000000"/>
          <w:sz w:val="28"/>
        </w:rPr>
        <w:t>
      2-жолдың 7-бағанында есепке алынған аса құнды киноқұжаттардың сақтау бірліктерінің саны көрсетіледі.;</w:t>
      </w:r>
    </w:p>
    <w:p>
      <w:pPr>
        <w:spacing w:after="0"/>
        <w:ind w:left="0"/>
        <w:jc w:val="both"/>
      </w:pPr>
      <w:r>
        <w:rPr>
          <w:rFonts w:ascii="Times New Roman"/>
          <w:b w:val="false"/>
          <w:i w:val="false"/>
          <w:color w:val="000000"/>
          <w:sz w:val="28"/>
        </w:rPr>
        <w:t>
      3-жолдың 7-бағанында есепке алынған аса құнды фотоқұжаттардың сақтау бірліктерінің саны көрсетіледі;</w:t>
      </w:r>
    </w:p>
    <w:p>
      <w:pPr>
        <w:spacing w:after="0"/>
        <w:ind w:left="0"/>
        <w:jc w:val="both"/>
      </w:pPr>
      <w:r>
        <w:rPr>
          <w:rFonts w:ascii="Times New Roman"/>
          <w:b w:val="false"/>
          <w:i w:val="false"/>
          <w:color w:val="000000"/>
          <w:sz w:val="28"/>
        </w:rPr>
        <w:t>
      4-жолдың 7-бағанында есепке алынған аса құнды фоноқұжаттардың сақтау бірліктерінің саны көрсетіледі.;</w:t>
      </w:r>
    </w:p>
    <w:p>
      <w:pPr>
        <w:spacing w:after="0"/>
        <w:ind w:left="0"/>
        <w:jc w:val="both"/>
      </w:pPr>
      <w:r>
        <w:rPr>
          <w:rFonts w:ascii="Times New Roman"/>
          <w:b w:val="false"/>
          <w:i w:val="false"/>
          <w:color w:val="000000"/>
          <w:sz w:val="28"/>
        </w:rPr>
        <w:t>
      5-жолдың 7-бағанында есепке алынған аса құнды бейнеқұжаттардың сақтау бірліктерінің саны көрсетіледі.;</w:t>
      </w:r>
    </w:p>
    <w:p>
      <w:pPr>
        <w:spacing w:after="0"/>
        <w:ind w:left="0"/>
        <w:jc w:val="both"/>
      </w:pPr>
      <w:r>
        <w:rPr>
          <w:rFonts w:ascii="Times New Roman"/>
          <w:b w:val="false"/>
          <w:i w:val="false"/>
          <w:color w:val="000000"/>
          <w:sz w:val="28"/>
        </w:rPr>
        <w:t>
      6-жолдың 7-бағанында есепке алынған аса құнды машинада оқылатын құжаттардың сақтау бірліктерінің саны көрсетіледі.;</w:t>
      </w:r>
    </w:p>
    <w:p>
      <w:pPr>
        <w:spacing w:after="0"/>
        <w:ind w:left="0"/>
        <w:jc w:val="both"/>
      </w:pPr>
      <w:r>
        <w:rPr>
          <w:rFonts w:ascii="Times New Roman"/>
          <w:b w:val="false"/>
          <w:i w:val="false"/>
          <w:color w:val="000000"/>
          <w:sz w:val="28"/>
        </w:rPr>
        <w:t>
      7-жолдың 7-бағанында есепке алынған аса құнды төлнұсқа құқығындағы шағын нысандардың сақтау бірліктерінің саны көрсетіледі.;</w:t>
      </w:r>
    </w:p>
    <w:p>
      <w:pPr>
        <w:spacing w:after="0"/>
        <w:ind w:left="0"/>
        <w:jc w:val="both"/>
      </w:pPr>
      <w:r>
        <w:rPr>
          <w:rFonts w:ascii="Times New Roman"/>
          <w:b w:val="false"/>
          <w:i w:val="false"/>
          <w:color w:val="000000"/>
          <w:sz w:val="28"/>
        </w:rPr>
        <w:t>
      8-жолдың 7-бағанында 1-7-жолдардың сомаларынан тұратын есепке алынған аса құнды сақтау бірліктерінің жиынтық саны көрсетіледі;</w:t>
      </w:r>
    </w:p>
    <w:p>
      <w:pPr>
        <w:spacing w:after="0"/>
        <w:ind w:left="0"/>
        <w:jc w:val="both"/>
      </w:pPr>
      <w:r>
        <w:rPr>
          <w:rFonts w:ascii="Times New Roman"/>
          <w:b w:val="false"/>
          <w:i w:val="false"/>
          <w:color w:val="000000"/>
          <w:sz w:val="28"/>
        </w:rPr>
        <w:t>
      1-жолдың 8-бағанында 1.1, 1.2, 1.3 және 1.4-жолдардың сомаларынан тұратын қағаз негізіндегі құжаттардың жалпы санын көрсете отырып, уақытша сақтауға қабылданған сақтау бірліктерінің саны көрсетіледі.;</w:t>
      </w:r>
    </w:p>
    <w:p>
      <w:pPr>
        <w:spacing w:after="0"/>
        <w:ind w:left="0"/>
        <w:jc w:val="both"/>
      </w:pPr>
      <w:r>
        <w:rPr>
          <w:rFonts w:ascii="Times New Roman"/>
          <w:b w:val="false"/>
          <w:i w:val="false"/>
          <w:color w:val="000000"/>
          <w:sz w:val="28"/>
        </w:rPr>
        <w:t>
      2-жолдың 8-бағанында уақытша сақтауға қабылданған киноқұжаттардың сақтау бірліктерінің саны көрсетіледі;</w:t>
      </w:r>
    </w:p>
    <w:p>
      <w:pPr>
        <w:spacing w:after="0"/>
        <w:ind w:left="0"/>
        <w:jc w:val="both"/>
      </w:pPr>
      <w:r>
        <w:rPr>
          <w:rFonts w:ascii="Times New Roman"/>
          <w:b w:val="false"/>
          <w:i w:val="false"/>
          <w:color w:val="000000"/>
          <w:sz w:val="28"/>
        </w:rPr>
        <w:t>
      3-жолдың 8-бағанында уақытша сақтауға қабылданған фотоқұжаттардың сақтау бірліктерінің саны көрсетіледі;</w:t>
      </w:r>
    </w:p>
    <w:p>
      <w:pPr>
        <w:spacing w:after="0"/>
        <w:ind w:left="0"/>
        <w:jc w:val="both"/>
      </w:pPr>
      <w:r>
        <w:rPr>
          <w:rFonts w:ascii="Times New Roman"/>
          <w:b w:val="false"/>
          <w:i w:val="false"/>
          <w:color w:val="000000"/>
          <w:sz w:val="28"/>
        </w:rPr>
        <w:t>
      4-жолдың 8-бағанында уақытша сақтауға қабылданған фоноқұжаттар дыңсақтау бірліктерінің саны көрсетіледі;</w:t>
      </w:r>
    </w:p>
    <w:p>
      <w:pPr>
        <w:spacing w:after="0"/>
        <w:ind w:left="0"/>
        <w:jc w:val="both"/>
      </w:pPr>
      <w:r>
        <w:rPr>
          <w:rFonts w:ascii="Times New Roman"/>
          <w:b w:val="false"/>
          <w:i w:val="false"/>
          <w:color w:val="000000"/>
          <w:sz w:val="28"/>
        </w:rPr>
        <w:t>
      5-жолдың 8-бағанында уақытша сақтауға қабылданған бейнеқұжаттардың сақтау бірліктерінің саны көрсетіледі;</w:t>
      </w:r>
    </w:p>
    <w:p>
      <w:pPr>
        <w:spacing w:after="0"/>
        <w:ind w:left="0"/>
        <w:jc w:val="both"/>
      </w:pPr>
      <w:r>
        <w:rPr>
          <w:rFonts w:ascii="Times New Roman"/>
          <w:b w:val="false"/>
          <w:i w:val="false"/>
          <w:color w:val="000000"/>
          <w:sz w:val="28"/>
        </w:rPr>
        <w:t>
      6-жолдың 8-бағанында уақытша сақтауға қабылданған машинада оқылатын құжаттаманың сақтау бірліктерінің саны көрсетіледі;</w:t>
      </w:r>
    </w:p>
    <w:p>
      <w:pPr>
        <w:spacing w:after="0"/>
        <w:ind w:left="0"/>
        <w:jc w:val="both"/>
      </w:pPr>
      <w:r>
        <w:rPr>
          <w:rFonts w:ascii="Times New Roman"/>
          <w:b w:val="false"/>
          <w:i w:val="false"/>
          <w:color w:val="000000"/>
          <w:sz w:val="28"/>
        </w:rPr>
        <w:t>
      7-жолдың 8-бағанында уақытша сақтауға қабылданған төлнұсқа құқығындағы шағын нысандардың сақтау бірліктерінің саны көрсетіледі;</w:t>
      </w:r>
    </w:p>
    <w:p>
      <w:pPr>
        <w:spacing w:after="0"/>
        <w:ind w:left="0"/>
        <w:jc w:val="both"/>
      </w:pPr>
      <w:r>
        <w:rPr>
          <w:rFonts w:ascii="Times New Roman"/>
          <w:b w:val="false"/>
          <w:i w:val="false"/>
          <w:color w:val="000000"/>
          <w:sz w:val="28"/>
        </w:rPr>
        <w:t>
      8-жолдың 8-бағанында 1-7-жолдардың сомаларынан тұратын уақытша сақтауға қабылданған сақтау бірліктерінің жиынтық саны көрсетіледі;</w:t>
      </w:r>
    </w:p>
    <w:p>
      <w:pPr>
        <w:spacing w:after="0"/>
        <w:ind w:left="0"/>
        <w:jc w:val="both"/>
      </w:pPr>
      <w:r>
        <w:rPr>
          <w:rFonts w:ascii="Times New Roman"/>
          <w:b w:val="false"/>
          <w:i w:val="false"/>
          <w:color w:val="000000"/>
          <w:sz w:val="28"/>
        </w:rPr>
        <w:t>
      2-кіші бөлім. "Есепке алу бірлігінің көлемі":</w:t>
      </w:r>
    </w:p>
    <w:p>
      <w:pPr>
        <w:spacing w:after="0"/>
        <w:ind w:left="0"/>
        <w:jc w:val="both"/>
      </w:pPr>
      <w:r>
        <w:rPr>
          <w:rFonts w:ascii="Times New Roman"/>
          <w:b w:val="false"/>
          <w:i w:val="false"/>
          <w:color w:val="000000"/>
          <w:sz w:val="28"/>
        </w:rPr>
        <w:t>
      1-жолдың 3-бағанында киноқұжаттардың барлық есепке алу бірліктерінің саны көрсетіледі;</w:t>
      </w:r>
    </w:p>
    <w:p>
      <w:pPr>
        <w:spacing w:after="0"/>
        <w:ind w:left="0"/>
        <w:jc w:val="both"/>
      </w:pPr>
      <w:r>
        <w:rPr>
          <w:rFonts w:ascii="Times New Roman"/>
          <w:b w:val="false"/>
          <w:i w:val="false"/>
          <w:color w:val="000000"/>
          <w:sz w:val="28"/>
        </w:rPr>
        <w:t>
      2-жолдың 3-бағанында фоноқұжаттардың барлық есепке алу бірліктерінің саны көрсетіледі;</w:t>
      </w:r>
    </w:p>
    <w:p>
      <w:pPr>
        <w:spacing w:after="0"/>
        <w:ind w:left="0"/>
        <w:jc w:val="both"/>
      </w:pPr>
      <w:r>
        <w:rPr>
          <w:rFonts w:ascii="Times New Roman"/>
          <w:b w:val="false"/>
          <w:i w:val="false"/>
          <w:color w:val="000000"/>
          <w:sz w:val="28"/>
        </w:rPr>
        <w:t>
      3-жолдың 3-бағанында бейнеқұжаттардың барлық есепке алу бірліктерінің саны көрсетіледі;</w:t>
      </w:r>
    </w:p>
    <w:p>
      <w:pPr>
        <w:spacing w:after="0"/>
        <w:ind w:left="0"/>
        <w:jc w:val="both"/>
      </w:pPr>
      <w:r>
        <w:rPr>
          <w:rFonts w:ascii="Times New Roman"/>
          <w:b w:val="false"/>
          <w:i w:val="false"/>
          <w:color w:val="000000"/>
          <w:sz w:val="28"/>
        </w:rPr>
        <w:t>
      4-жолдың 3-бағанында машинада оқылатын құжаттардың барлық есепке алу бірліктерінің саны көрсетіледі;</w:t>
      </w:r>
    </w:p>
    <w:p>
      <w:pPr>
        <w:spacing w:after="0"/>
        <w:ind w:left="0"/>
        <w:jc w:val="both"/>
      </w:pPr>
      <w:r>
        <w:rPr>
          <w:rFonts w:ascii="Times New Roman"/>
          <w:b w:val="false"/>
          <w:i w:val="false"/>
          <w:color w:val="000000"/>
          <w:sz w:val="28"/>
        </w:rPr>
        <w:t>
      1-жолдың 4-бағанында тізімдемеге енгізілген киноқұжаттарды есепке алу бірліктерінің саны көрсетіледі;</w:t>
      </w:r>
    </w:p>
    <w:p>
      <w:pPr>
        <w:spacing w:after="0"/>
        <w:ind w:left="0"/>
        <w:jc w:val="both"/>
      </w:pPr>
      <w:r>
        <w:rPr>
          <w:rFonts w:ascii="Times New Roman"/>
          <w:b w:val="false"/>
          <w:i w:val="false"/>
          <w:color w:val="000000"/>
          <w:sz w:val="28"/>
        </w:rPr>
        <w:t>
      2-жолдың 4-бағанында тізімдемеге енгізілген фоноқұжаттардың есепке алу бірліктерінің саны көрсетіледі;</w:t>
      </w:r>
    </w:p>
    <w:p>
      <w:pPr>
        <w:spacing w:after="0"/>
        <w:ind w:left="0"/>
        <w:jc w:val="both"/>
      </w:pPr>
      <w:r>
        <w:rPr>
          <w:rFonts w:ascii="Times New Roman"/>
          <w:b w:val="false"/>
          <w:i w:val="false"/>
          <w:color w:val="000000"/>
          <w:sz w:val="28"/>
        </w:rPr>
        <w:t>
      3-жолдың 4-бағанында тізімдемеге енгізілген бейнеқұжаттардың есепке алу бірліктерінің саны көрсетіледі;</w:t>
      </w:r>
    </w:p>
    <w:p>
      <w:pPr>
        <w:spacing w:after="0"/>
        <w:ind w:left="0"/>
        <w:jc w:val="both"/>
      </w:pPr>
      <w:r>
        <w:rPr>
          <w:rFonts w:ascii="Times New Roman"/>
          <w:b w:val="false"/>
          <w:i w:val="false"/>
          <w:color w:val="000000"/>
          <w:sz w:val="28"/>
        </w:rPr>
        <w:t>
      4-жолдың 4-бағанында тізімдемеге енгізілген машинада оқылатын құжаттардың есепке алу бірліктерінің саны көрсетіледі;</w:t>
      </w:r>
    </w:p>
    <w:p>
      <w:pPr>
        <w:spacing w:after="0"/>
        <w:ind w:left="0"/>
        <w:jc w:val="both"/>
      </w:pPr>
      <w:r>
        <w:rPr>
          <w:rFonts w:ascii="Times New Roman"/>
          <w:b w:val="false"/>
          <w:i w:val="false"/>
          <w:color w:val="000000"/>
          <w:sz w:val="28"/>
        </w:rPr>
        <w:t>
      2-бөлім. "Архивтік құжаттар көшірмелерінің сақтандыру қорының құрамы мен көлемі":</w:t>
      </w:r>
    </w:p>
    <w:p>
      <w:pPr>
        <w:spacing w:after="0"/>
        <w:ind w:left="0"/>
        <w:jc w:val="both"/>
      </w:pPr>
      <w:r>
        <w:rPr>
          <w:rFonts w:ascii="Times New Roman"/>
          <w:b w:val="false"/>
          <w:i w:val="false"/>
          <w:color w:val="000000"/>
          <w:sz w:val="28"/>
        </w:rPr>
        <w:t>
      1-жолдың 3-бағанында 1.1, 1.2, 1.3 және 1.4-жолдардың сомаларынан тұратын қағаз негізіндегі құжаттардың жалпы санын көрсете отырып, сақтандыру қоры үшін көшірмелері жасалған сақтау бірліктерінің саны көрсетіледі;</w:t>
      </w:r>
    </w:p>
    <w:p>
      <w:pPr>
        <w:spacing w:after="0"/>
        <w:ind w:left="0"/>
        <w:jc w:val="both"/>
      </w:pPr>
      <w:r>
        <w:rPr>
          <w:rFonts w:ascii="Times New Roman"/>
          <w:b w:val="false"/>
          <w:i w:val="false"/>
          <w:color w:val="000000"/>
          <w:sz w:val="28"/>
        </w:rPr>
        <w:t>
      2-жолдың 3-бағанында сақтандыру қоры үшін көшірмелері жасалған киноқұжаттардың сақтау бірліктерінің саны көрсетіледі;</w:t>
      </w:r>
    </w:p>
    <w:p>
      <w:pPr>
        <w:spacing w:after="0"/>
        <w:ind w:left="0"/>
        <w:jc w:val="both"/>
      </w:pPr>
      <w:r>
        <w:rPr>
          <w:rFonts w:ascii="Times New Roman"/>
          <w:b w:val="false"/>
          <w:i w:val="false"/>
          <w:color w:val="000000"/>
          <w:sz w:val="28"/>
        </w:rPr>
        <w:t>
      3-жолдың 3-бағанында сақтандыру қоры үшін көшірмелері жасалған фотоқұжаттардың сақтау бірліктерінің саны көрсетіледі;</w:t>
      </w:r>
    </w:p>
    <w:p>
      <w:pPr>
        <w:spacing w:after="0"/>
        <w:ind w:left="0"/>
        <w:jc w:val="both"/>
      </w:pPr>
      <w:r>
        <w:rPr>
          <w:rFonts w:ascii="Times New Roman"/>
          <w:b w:val="false"/>
          <w:i w:val="false"/>
          <w:color w:val="000000"/>
          <w:sz w:val="28"/>
        </w:rPr>
        <w:t>
      4-жолдың 3-бағанында сақтандыру қоры үшін көшірмелері жасалған фоноқұжаттардың сақтау бірліктерінің саны көрсетіледі;</w:t>
      </w:r>
    </w:p>
    <w:p>
      <w:pPr>
        <w:spacing w:after="0"/>
        <w:ind w:left="0"/>
        <w:jc w:val="both"/>
      </w:pPr>
      <w:r>
        <w:rPr>
          <w:rFonts w:ascii="Times New Roman"/>
          <w:b w:val="false"/>
          <w:i w:val="false"/>
          <w:color w:val="000000"/>
          <w:sz w:val="28"/>
        </w:rPr>
        <w:t>
      5-жолдың 3-бағанында сақтандыру қоры үшін көшірмелері жасалған бейнеқұжаттардың сақтау бірліктерінің саны көрсетіледі;</w:t>
      </w:r>
    </w:p>
    <w:p>
      <w:pPr>
        <w:spacing w:after="0"/>
        <w:ind w:left="0"/>
        <w:jc w:val="both"/>
      </w:pPr>
      <w:r>
        <w:rPr>
          <w:rFonts w:ascii="Times New Roman"/>
          <w:b w:val="false"/>
          <w:i w:val="false"/>
          <w:color w:val="000000"/>
          <w:sz w:val="28"/>
        </w:rPr>
        <w:t>
      6-жолдың 3-бағанында сақтандыру қоры үшін көшірмелері жасалған машинада оқылатын құжаттардың сақтау бірліктерінің саны көрсетіледі;</w:t>
      </w:r>
    </w:p>
    <w:p>
      <w:pPr>
        <w:spacing w:after="0"/>
        <w:ind w:left="0"/>
        <w:jc w:val="both"/>
      </w:pPr>
      <w:r>
        <w:rPr>
          <w:rFonts w:ascii="Times New Roman"/>
          <w:b w:val="false"/>
          <w:i w:val="false"/>
          <w:color w:val="000000"/>
          <w:sz w:val="28"/>
        </w:rPr>
        <w:t>
      7-жолдың 3-бағанында сақтандыру қоры үшін көшірмелері жасалған төлнұсқа құқығындағы шағын нысандардың сақтау бірліктерінің саны көрсетіледі;</w:t>
      </w:r>
    </w:p>
    <w:p>
      <w:pPr>
        <w:spacing w:after="0"/>
        <w:ind w:left="0"/>
        <w:jc w:val="both"/>
      </w:pPr>
      <w:r>
        <w:rPr>
          <w:rFonts w:ascii="Times New Roman"/>
          <w:b w:val="false"/>
          <w:i w:val="false"/>
          <w:color w:val="000000"/>
          <w:sz w:val="28"/>
        </w:rPr>
        <w:t>
      8-жолдың 3-бағанында 1-7-жолдардың сомаларынан тұратын сақтандыру қоры үшін көшірмелері жасалған сақтау бірліктерінің жиынтық саны көрсетіледі;</w:t>
      </w:r>
    </w:p>
    <w:p>
      <w:pPr>
        <w:spacing w:after="0"/>
        <w:ind w:left="0"/>
        <w:jc w:val="both"/>
      </w:pPr>
      <w:r>
        <w:rPr>
          <w:rFonts w:ascii="Times New Roman"/>
          <w:b w:val="false"/>
          <w:i w:val="false"/>
          <w:color w:val="000000"/>
          <w:sz w:val="28"/>
        </w:rPr>
        <w:t>
      1-жолдың 4-бағанында 1.1, 1.2, 1.3 және 1.4-жолдардың сомаларынан тұратын қағаз негізіндегі құжаттардың жалпы санын көрсете отырып, пайдалану қоры бар сақтау бірліктерінің саны көрсетіледі;</w:t>
      </w:r>
    </w:p>
    <w:p>
      <w:pPr>
        <w:spacing w:after="0"/>
        <w:ind w:left="0"/>
        <w:jc w:val="both"/>
      </w:pPr>
      <w:r>
        <w:rPr>
          <w:rFonts w:ascii="Times New Roman"/>
          <w:b w:val="false"/>
          <w:i w:val="false"/>
          <w:color w:val="000000"/>
          <w:sz w:val="28"/>
        </w:rPr>
        <w:t>
      2-жолдың 4-бағанында пайдалану қоры бар киноқұжаттардың сақтау бірліктерінің саны көрсетіледі;</w:t>
      </w:r>
    </w:p>
    <w:p>
      <w:pPr>
        <w:spacing w:after="0"/>
        <w:ind w:left="0"/>
        <w:jc w:val="both"/>
      </w:pPr>
      <w:r>
        <w:rPr>
          <w:rFonts w:ascii="Times New Roman"/>
          <w:b w:val="false"/>
          <w:i w:val="false"/>
          <w:color w:val="000000"/>
          <w:sz w:val="28"/>
        </w:rPr>
        <w:t>
      3-жолдың 4-бағанында пайдалану қоры бар фотоқұжаттардың сақтау бірліктерінің саны көрсетіледі;</w:t>
      </w:r>
    </w:p>
    <w:p>
      <w:pPr>
        <w:spacing w:after="0"/>
        <w:ind w:left="0"/>
        <w:jc w:val="both"/>
      </w:pPr>
      <w:r>
        <w:rPr>
          <w:rFonts w:ascii="Times New Roman"/>
          <w:b w:val="false"/>
          <w:i w:val="false"/>
          <w:color w:val="000000"/>
          <w:sz w:val="28"/>
        </w:rPr>
        <w:t>
      4-жолдың 4-бағанында пайдалану қоры бар фоноқұжаттардың сақтау бірліктерінің саны көрсетіледі;</w:t>
      </w:r>
    </w:p>
    <w:p>
      <w:pPr>
        <w:spacing w:after="0"/>
        <w:ind w:left="0"/>
        <w:jc w:val="both"/>
      </w:pPr>
      <w:r>
        <w:rPr>
          <w:rFonts w:ascii="Times New Roman"/>
          <w:b w:val="false"/>
          <w:i w:val="false"/>
          <w:color w:val="000000"/>
          <w:sz w:val="28"/>
        </w:rPr>
        <w:t>
      5-жолдың 4-бағанында пайдалану қоры бар бейнеқұжаттардың сақтау бірліктерінің саны көрсетіледі;</w:t>
      </w:r>
    </w:p>
    <w:p>
      <w:pPr>
        <w:spacing w:after="0"/>
        <w:ind w:left="0"/>
        <w:jc w:val="both"/>
      </w:pPr>
      <w:r>
        <w:rPr>
          <w:rFonts w:ascii="Times New Roman"/>
          <w:b w:val="false"/>
          <w:i w:val="false"/>
          <w:color w:val="000000"/>
          <w:sz w:val="28"/>
        </w:rPr>
        <w:t>
      6-жолдың 4-бағанында пайдалану қоры бар машинада оқылатын құжаттаманы сақтау бірліктерінің саны көрсетіледі;</w:t>
      </w:r>
    </w:p>
    <w:p>
      <w:pPr>
        <w:spacing w:after="0"/>
        <w:ind w:left="0"/>
        <w:jc w:val="both"/>
      </w:pPr>
      <w:r>
        <w:rPr>
          <w:rFonts w:ascii="Times New Roman"/>
          <w:b w:val="false"/>
          <w:i w:val="false"/>
          <w:color w:val="000000"/>
          <w:sz w:val="28"/>
        </w:rPr>
        <w:t>
      7-жолдың 4-бағанында пайдалану қоры бар төлнұсқа құқығындағы шағын нысандардың сақтау бірліктерінің саны көрсетіледі;</w:t>
      </w:r>
    </w:p>
    <w:p>
      <w:pPr>
        <w:spacing w:after="0"/>
        <w:ind w:left="0"/>
        <w:jc w:val="both"/>
      </w:pPr>
      <w:r>
        <w:rPr>
          <w:rFonts w:ascii="Times New Roman"/>
          <w:b w:val="false"/>
          <w:i w:val="false"/>
          <w:color w:val="000000"/>
          <w:sz w:val="28"/>
        </w:rPr>
        <w:t>
      8-жолдың 4-бағанында 1-7-жолдардың сомаларынан тұратын пайдалану қоры бар сақтау бірліктерінің жиынтық саны көрсетіледі;</w:t>
      </w:r>
    </w:p>
    <w:p>
      <w:pPr>
        <w:spacing w:after="0"/>
        <w:ind w:left="0"/>
        <w:jc w:val="both"/>
      </w:pPr>
      <w:r>
        <w:rPr>
          <w:rFonts w:ascii="Times New Roman"/>
          <w:b w:val="false"/>
          <w:i w:val="false"/>
          <w:color w:val="000000"/>
          <w:sz w:val="28"/>
        </w:rPr>
        <w:t>
      1-жолдың 5-бағанында 1.1, 1.2, 1.3 және 1.4-жолдардың сомаларынан тұратын, қағаз негізіндегі құжаттардың жалпы санын көрсете отырып, сақтандыру қоры көлемінің негативі кадрларының саны көрсетіледі;</w:t>
      </w:r>
    </w:p>
    <w:p>
      <w:pPr>
        <w:spacing w:after="0"/>
        <w:ind w:left="0"/>
        <w:jc w:val="both"/>
      </w:pPr>
      <w:r>
        <w:rPr>
          <w:rFonts w:ascii="Times New Roman"/>
          <w:b w:val="false"/>
          <w:i w:val="false"/>
          <w:color w:val="000000"/>
          <w:sz w:val="28"/>
        </w:rPr>
        <w:t>
      2-жолдың 5-бағанында киноқұжаттардың сақтандыру қорының негативі кадрларының саны көрсетіледі;</w:t>
      </w:r>
    </w:p>
    <w:p>
      <w:pPr>
        <w:spacing w:after="0"/>
        <w:ind w:left="0"/>
        <w:jc w:val="both"/>
      </w:pPr>
      <w:r>
        <w:rPr>
          <w:rFonts w:ascii="Times New Roman"/>
          <w:b w:val="false"/>
          <w:i w:val="false"/>
          <w:color w:val="000000"/>
          <w:sz w:val="28"/>
        </w:rPr>
        <w:t>
      3-жолдың 5-бағанында фотоқұжаттардың сақтандыру қорының негативі кадрларының саны көрсетіледі;</w:t>
      </w:r>
    </w:p>
    <w:p>
      <w:pPr>
        <w:spacing w:after="0"/>
        <w:ind w:left="0"/>
        <w:jc w:val="both"/>
      </w:pPr>
      <w:r>
        <w:rPr>
          <w:rFonts w:ascii="Times New Roman"/>
          <w:b w:val="false"/>
          <w:i w:val="false"/>
          <w:color w:val="000000"/>
          <w:sz w:val="28"/>
        </w:rPr>
        <w:t>
      4-жолдың 5-бағанында фоноқұжаттардың сақтандыру қорының негативі кадрларының саны көрсетіледі;</w:t>
      </w:r>
    </w:p>
    <w:p>
      <w:pPr>
        <w:spacing w:after="0"/>
        <w:ind w:left="0"/>
        <w:jc w:val="both"/>
      </w:pPr>
      <w:r>
        <w:rPr>
          <w:rFonts w:ascii="Times New Roman"/>
          <w:b w:val="false"/>
          <w:i w:val="false"/>
          <w:color w:val="000000"/>
          <w:sz w:val="28"/>
        </w:rPr>
        <w:t>
      5-жолдың 5-бағанында бейнеқұжаттардың сақтандыру қорының негативі кадрларының саны көрсетіледі;</w:t>
      </w:r>
    </w:p>
    <w:p>
      <w:pPr>
        <w:spacing w:after="0"/>
        <w:ind w:left="0"/>
        <w:jc w:val="both"/>
      </w:pPr>
      <w:r>
        <w:rPr>
          <w:rFonts w:ascii="Times New Roman"/>
          <w:b w:val="false"/>
          <w:i w:val="false"/>
          <w:color w:val="000000"/>
          <w:sz w:val="28"/>
        </w:rPr>
        <w:t>
      6-жолдың 5-бағанында машина жасау құжаттамасының сақтандыру қорының негативі кадрларының саны көрсетіледі;</w:t>
      </w:r>
    </w:p>
    <w:p>
      <w:pPr>
        <w:spacing w:after="0"/>
        <w:ind w:left="0"/>
        <w:jc w:val="both"/>
      </w:pPr>
      <w:r>
        <w:rPr>
          <w:rFonts w:ascii="Times New Roman"/>
          <w:b w:val="false"/>
          <w:i w:val="false"/>
          <w:color w:val="000000"/>
          <w:sz w:val="28"/>
        </w:rPr>
        <w:t>
      7-жолдың 5-бағанында төлнұсқа құқығындағы шағын нысандардың сақтандыру қорының негативі кадрларының саны көрсетіледі;</w:t>
      </w:r>
    </w:p>
    <w:p>
      <w:pPr>
        <w:spacing w:after="0"/>
        <w:ind w:left="0"/>
        <w:jc w:val="both"/>
      </w:pPr>
      <w:r>
        <w:rPr>
          <w:rFonts w:ascii="Times New Roman"/>
          <w:b w:val="false"/>
          <w:i w:val="false"/>
          <w:color w:val="000000"/>
          <w:sz w:val="28"/>
        </w:rPr>
        <w:t>
      8-жолдың 5-бағанында 1-7-жолдардың сомаларынан тұратын сақтандыру қоры негативі кадрларының жиынтық саны көрсетіледі;</w:t>
      </w:r>
    </w:p>
    <w:p>
      <w:pPr>
        <w:spacing w:after="0"/>
        <w:ind w:left="0"/>
        <w:jc w:val="both"/>
      </w:pPr>
      <w:r>
        <w:rPr>
          <w:rFonts w:ascii="Times New Roman"/>
          <w:b w:val="false"/>
          <w:i w:val="false"/>
          <w:color w:val="000000"/>
          <w:sz w:val="28"/>
        </w:rPr>
        <w:t>
      1-жолдың 6-бағанында 1.1, 1.2, 1.3 және 1.4-жолдардың сомаларынан тұратын, қағаз негізіндегі құжаттардың жалпы санын көрсете отырып, сақтандыру қорының сақтау бірліктерінің саны көрсетіледі;</w:t>
      </w:r>
    </w:p>
    <w:p>
      <w:pPr>
        <w:spacing w:after="0"/>
        <w:ind w:left="0"/>
        <w:jc w:val="both"/>
      </w:pPr>
      <w:r>
        <w:rPr>
          <w:rFonts w:ascii="Times New Roman"/>
          <w:b w:val="false"/>
          <w:i w:val="false"/>
          <w:color w:val="000000"/>
          <w:sz w:val="28"/>
        </w:rPr>
        <w:t>
      2-жолдың 6-бағанында киноқұжаттардың сақтандыру қорының сақтау бірліктерінің саны көрсетіледі;</w:t>
      </w:r>
    </w:p>
    <w:p>
      <w:pPr>
        <w:spacing w:after="0"/>
        <w:ind w:left="0"/>
        <w:jc w:val="both"/>
      </w:pPr>
      <w:r>
        <w:rPr>
          <w:rFonts w:ascii="Times New Roman"/>
          <w:b w:val="false"/>
          <w:i w:val="false"/>
          <w:color w:val="000000"/>
          <w:sz w:val="28"/>
        </w:rPr>
        <w:t>
      3-жолдың 6-бағанында фотоқұжаттардың сақтандыру қорының сақтау бірліктерінің саны көрсетіледі;</w:t>
      </w:r>
    </w:p>
    <w:p>
      <w:pPr>
        <w:spacing w:after="0"/>
        <w:ind w:left="0"/>
        <w:jc w:val="both"/>
      </w:pPr>
      <w:r>
        <w:rPr>
          <w:rFonts w:ascii="Times New Roman"/>
          <w:b w:val="false"/>
          <w:i w:val="false"/>
          <w:color w:val="000000"/>
          <w:sz w:val="28"/>
        </w:rPr>
        <w:t>
      4-жолдың 6-бағанында фоноқұжаттардың сақтандыру қорының сақтау бірліктерінің саны көрсетіледі;</w:t>
      </w:r>
    </w:p>
    <w:p>
      <w:pPr>
        <w:spacing w:after="0"/>
        <w:ind w:left="0"/>
        <w:jc w:val="both"/>
      </w:pPr>
      <w:r>
        <w:rPr>
          <w:rFonts w:ascii="Times New Roman"/>
          <w:b w:val="false"/>
          <w:i w:val="false"/>
          <w:color w:val="000000"/>
          <w:sz w:val="28"/>
        </w:rPr>
        <w:t>
      5-жолдың 6-бағанында бейнеқұжаттардың сақтандыру қорының сақтау бірліктерінің саны көрсетіледі;</w:t>
      </w:r>
    </w:p>
    <w:p>
      <w:pPr>
        <w:spacing w:after="0"/>
        <w:ind w:left="0"/>
        <w:jc w:val="both"/>
      </w:pPr>
      <w:r>
        <w:rPr>
          <w:rFonts w:ascii="Times New Roman"/>
          <w:b w:val="false"/>
          <w:i w:val="false"/>
          <w:color w:val="000000"/>
          <w:sz w:val="28"/>
        </w:rPr>
        <w:t>
      6-жолдың 6-бағанында машинада оқылатын құжаттардың сақтандыру қорының сақтау бірліктерінің саны көрсетіледі;</w:t>
      </w:r>
    </w:p>
    <w:p>
      <w:pPr>
        <w:spacing w:after="0"/>
        <w:ind w:left="0"/>
        <w:jc w:val="both"/>
      </w:pPr>
      <w:r>
        <w:rPr>
          <w:rFonts w:ascii="Times New Roman"/>
          <w:b w:val="false"/>
          <w:i w:val="false"/>
          <w:color w:val="000000"/>
          <w:sz w:val="28"/>
        </w:rPr>
        <w:t>
      7-жолдың 6-бағанында төлнұсқа құқығындағы шағын нысандардың сақтандыру қорының сақтау бірліктерінің саны көрсетіледі;</w:t>
      </w:r>
    </w:p>
    <w:p>
      <w:pPr>
        <w:spacing w:after="0"/>
        <w:ind w:left="0"/>
        <w:jc w:val="both"/>
      </w:pPr>
      <w:r>
        <w:rPr>
          <w:rFonts w:ascii="Times New Roman"/>
          <w:b w:val="false"/>
          <w:i w:val="false"/>
          <w:color w:val="000000"/>
          <w:sz w:val="28"/>
        </w:rPr>
        <w:t>
      8-жолдың 6-бағанында 1-7-жолдардың сомаларынан тұратын сақтандыру қорының сақтау бірліктерінің жиынтық саны көрсетіледі;</w:t>
      </w:r>
    </w:p>
    <w:p>
      <w:pPr>
        <w:spacing w:after="0"/>
        <w:ind w:left="0"/>
        <w:jc w:val="both"/>
      </w:pPr>
      <w:r>
        <w:rPr>
          <w:rFonts w:ascii="Times New Roman"/>
          <w:b w:val="false"/>
          <w:i w:val="false"/>
          <w:color w:val="000000"/>
          <w:sz w:val="28"/>
        </w:rPr>
        <w:t>
      3-бөлім. "Ғылыми-анықтамалық аппараттың құрамы мен көлемі":</w:t>
      </w:r>
    </w:p>
    <w:p>
      <w:pPr>
        <w:spacing w:after="0"/>
        <w:ind w:left="0"/>
        <w:jc w:val="both"/>
      </w:pPr>
      <w:r>
        <w:rPr>
          <w:rFonts w:ascii="Times New Roman"/>
          <w:b w:val="false"/>
          <w:i w:val="false"/>
          <w:color w:val="000000"/>
          <w:sz w:val="28"/>
        </w:rPr>
        <w:t>
      1-кіші бөлім. "Архивтік құжаттарға ғылыми-анықтамалық аппараттың құрамы мен көлемі":</w:t>
      </w:r>
    </w:p>
    <w:p>
      <w:pPr>
        <w:spacing w:after="0"/>
        <w:ind w:left="0"/>
        <w:jc w:val="both"/>
      </w:pPr>
      <w:r>
        <w:rPr>
          <w:rFonts w:ascii="Times New Roman"/>
          <w:b w:val="false"/>
          <w:i w:val="false"/>
          <w:color w:val="000000"/>
          <w:sz w:val="28"/>
        </w:rPr>
        <w:t>
      1-жолдың 3-бағанында 1.1, 1.2, 1.3 және 1.4-жолдардың сомаларынан тұратын қағаз негізіндегі құжаттардың жалпы санын көрсете отырып, барлық тізімдемелердің (есепке алу және сипаттау кітаптарының) саны көрсетіледі;</w:t>
      </w:r>
    </w:p>
    <w:p>
      <w:pPr>
        <w:spacing w:after="0"/>
        <w:ind w:left="0"/>
        <w:jc w:val="both"/>
      </w:pPr>
      <w:r>
        <w:rPr>
          <w:rFonts w:ascii="Times New Roman"/>
          <w:b w:val="false"/>
          <w:i w:val="false"/>
          <w:color w:val="000000"/>
          <w:sz w:val="28"/>
        </w:rPr>
        <w:t>
      2-жолдың 3-бағанында киноқұжаттардың барлық тізімдемелерінің (есепке алу және сипаттау кітаптарының) саны көрсетіледі;</w:t>
      </w:r>
    </w:p>
    <w:p>
      <w:pPr>
        <w:spacing w:after="0"/>
        <w:ind w:left="0"/>
        <w:jc w:val="both"/>
      </w:pPr>
      <w:r>
        <w:rPr>
          <w:rFonts w:ascii="Times New Roman"/>
          <w:b w:val="false"/>
          <w:i w:val="false"/>
          <w:color w:val="000000"/>
          <w:sz w:val="28"/>
        </w:rPr>
        <w:t>
      3-жолдың 3-бағанында фотоқұжаттардың барлық тізімдемелерінің (есепке алу және сипаттау кітаптарының) саны көрсетіледі;</w:t>
      </w:r>
    </w:p>
    <w:p>
      <w:pPr>
        <w:spacing w:after="0"/>
        <w:ind w:left="0"/>
        <w:jc w:val="both"/>
      </w:pPr>
      <w:r>
        <w:rPr>
          <w:rFonts w:ascii="Times New Roman"/>
          <w:b w:val="false"/>
          <w:i w:val="false"/>
          <w:color w:val="000000"/>
          <w:sz w:val="28"/>
        </w:rPr>
        <w:t>
      4-жолдың 3-бағанында фоноқұжаттардың барлық тізімдемелерінің (есепке алу және сипаттау кітаптарының) саны көрсетіледі;</w:t>
      </w:r>
    </w:p>
    <w:p>
      <w:pPr>
        <w:spacing w:after="0"/>
        <w:ind w:left="0"/>
        <w:jc w:val="both"/>
      </w:pPr>
      <w:r>
        <w:rPr>
          <w:rFonts w:ascii="Times New Roman"/>
          <w:b w:val="false"/>
          <w:i w:val="false"/>
          <w:color w:val="000000"/>
          <w:sz w:val="28"/>
        </w:rPr>
        <w:t>
      5-жолдың 3-бағанында бейнеқұжаттардың барлық тізімдемелерінің (есепке алу және сипаттау кітаптарының) саны көрсетіледі;</w:t>
      </w:r>
    </w:p>
    <w:p>
      <w:pPr>
        <w:spacing w:after="0"/>
        <w:ind w:left="0"/>
        <w:jc w:val="both"/>
      </w:pPr>
      <w:r>
        <w:rPr>
          <w:rFonts w:ascii="Times New Roman"/>
          <w:b w:val="false"/>
          <w:i w:val="false"/>
          <w:color w:val="000000"/>
          <w:sz w:val="28"/>
        </w:rPr>
        <w:t>
      6-жолдың 3-бағанында машинада оқылатын құжаттаманың барлық тізімдемелерінің (есепке алу және сипаттау кітаптарының) саны көрсетіледі;</w:t>
      </w:r>
    </w:p>
    <w:p>
      <w:pPr>
        <w:spacing w:after="0"/>
        <w:ind w:left="0"/>
        <w:jc w:val="both"/>
      </w:pPr>
      <w:r>
        <w:rPr>
          <w:rFonts w:ascii="Times New Roman"/>
          <w:b w:val="false"/>
          <w:i w:val="false"/>
          <w:color w:val="000000"/>
          <w:sz w:val="28"/>
        </w:rPr>
        <w:t>
      7-жолдың 3-бағанында төлнұсқа құқығындағы шағын нысандардың барлық тізімдемелердің (есепке алу және сипаттау кітаптарының) саны көрсетіледі;</w:t>
      </w:r>
    </w:p>
    <w:p>
      <w:pPr>
        <w:spacing w:after="0"/>
        <w:ind w:left="0"/>
        <w:jc w:val="both"/>
      </w:pPr>
      <w:r>
        <w:rPr>
          <w:rFonts w:ascii="Times New Roman"/>
          <w:b w:val="false"/>
          <w:i w:val="false"/>
          <w:color w:val="000000"/>
          <w:sz w:val="28"/>
        </w:rPr>
        <w:t>
      8-жолдың 3-бағанында 1-7-жолдардың сомаларынан тұратын барлық тізімдемелердің (есепке алу және сипаттау кітаптарының) жиынтық саны көрсетіледі;</w:t>
      </w:r>
    </w:p>
    <w:p>
      <w:pPr>
        <w:spacing w:after="0"/>
        <w:ind w:left="0"/>
        <w:jc w:val="both"/>
      </w:pPr>
      <w:r>
        <w:rPr>
          <w:rFonts w:ascii="Times New Roman"/>
          <w:b w:val="false"/>
          <w:i w:val="false"/>
          <w:color w:val="000000"/>
          <w:sz w:val="28"/>
        </w:rPr>
        <w:t>
      1-жолдың 4-бағанында 1.1, 1.2, 1.3 және 1.4-жолдардың сомаларынан тұратын, қағаз негіздегі құжаттардың жалпы санын көрсете отырып толық жиынтықтағы тізімдемелердің (есепке алу және сипаттау кітабы) саны көрсетіледі.;</w:t>
      </w:r>
    </w:p>
    <w:p>
      <w:pPr>
        <w:spacing w:after="0"/>
        <w:ind w:left="0"/>
        <w:jc w:val="both"/>
      </w:pPr>
      <w:r>
        <w:rPr>
          <w:rFonts w:ascii="Times New Roman"/>
          <w:b w:val="false"/>
          <w:i w:val="false"/>
          <w:color w:val="000000"/>
          <w:sz w:val="28"/>
        </w:rPr>
        <w:t>
      2-жолдың 4-бағанында толық жиынтықтағы киноқұжаттар тізімдемелерінің (есепке алу және сипаттау кітаптарының) саны көрсетіледі;</w:t>
      </w:r>
    </w:p>
    <w:p>
      <w:pPr>
        <w:spacing w:after="0"/>
        <w:ind w:left="0"/>
        <w:jc w:val="both"/>
      </w:pPr>
      <w:r>
        <w:rPr>
          <w:rFonts w:ascii="Times New Roman"/>
          <w:b w:val="false"/>
          <w:i w:val="false"/>
          <w:color w:val="000000"/>
          <w:sz w:val="28"/>
        </w:rPr>
        <w:t>
      3-жолдың 4-бағанында толық жиынтықтағы фотоқұжаттар тізімдемелерінің (есепке алу және сипаттау кітаптарының) саны көрсетіледі;</w:t>
      </w:r>
    </w:p>
    <w:p>
      <w:pPr>
        <w:spacing w:after="0"/>
        <w:ind w:left="0"/>
        <w:jc w:val="both"/>
      </w:pPr>
      <w:r>
        <w:rPr>
          <w:rFonts w:ascii="Times New Roman"/>
          <w:b w:val="false"/>
          <w:i w:val="false"/>
          <w:color w:val="000000"/>
          <w:sz w:val="28"/>
        </w:rPr>
        <w:t>
      4-жолдың 4-бағанында толық жиынтықтағы фоноқұжаттар тізімдемелерінің (есепке алу және сипаттау кітаптарының) саны көрсетіледі;</w:t>
      </w:r>
    </w:p>
    <w:p>
      <w:pPr>
        <w:spacing w:after="0"/>
        <w:ind w:left="0"/>
        <w:jc w:val="both"/>
      </w:pPr>
      <w:r>
        <w:rPr>
          <w:rFonts w:ascii="Times New Roman"/>
          <w:b w:val="false"/>
          <w:i w:val="false"/>
          <w:color w:val="000000"/>
          <w:sz w:val="28"/>
        </w:rPr>
        <w:t>
      5-жолдың 4-бағанында толық жиынтықтағы бейнеқұжаттар тізімдемелерінің (есепке алу және сипаттау кітаптарының) саны көрсетіледі;</w:t>
      </w:r>
    </w:p>
    <w:p>
      <w:pPr>
        <w:spacing w:after="0"/>
        <w:ind w:left="0"/>
        <w:jc w:val="both"/>
      </w:pPr>
      <w:r>
        <w:rPr>
          <w:rFonts w:ascii="Times New Roman"/>
          <w:b w:val="false"/>
          <w:i w:val="false"/>
          <w:color w:val="000000"/>
          <w:sz w:val="28"/>
        </w:rPr>
        <w:t>
      6-жолдың 4-бағанында толық жиынтықтағы машинада оқылатын құжаттама тізімдемелерінің (есепке алу және сипаттау кітаптарының) саны көрсетіледі;</w:t>
      </w:r>
    </w:p>
    <w:p>
      <w:pPr>
        <w:spacing w:after="0"/>
        <w:ind w:left="0"/>
        <w:jc w:val="both"/>
      </w:pPr>
      <w:r>
        <w:rPr>
          <w:rFonts w:ascii="Times New Roman"/>
          <w:b w:val="false"/>
          <w:i w:val="false"/>
          <w:color w:val="000000"/>
          <w:sz w:val="28"/>
        </w:rPr>
        <w:t>
      7-жолдың 4-бағанында толық жиынтықтағы төлнұсқа құқығындағы шағын нысандардың тізімдемелерінің (есепке алу және сипаттау кітаптарының) саны көрсетіледі;</w:t>
      </w:r>
    </w:p>
    <w:p>
      <w:pPr>
        <w:spacing w:after="0"/>
        <w:ind w:left="0"/>
        <w:jc w:val="both"/>
      </w:pPr>
      <w:r>
        <w:rPr>
          <w:rFonts w:ascii="Times New Roman"/>
          <w:b w:val="false"/>
          <w:i w:val="false"/>
          <w:color w:val="000000"/>
          <w:sz w:val="28"/>
        </w:rPr>
        <w:t>
      8-жолдың 4-бағанында толық жиынтықтағы тізімдемелердің (есепке алу және сипаттау кітаптарының) жиынтық саны көрсетіледі;</w:t>
      </w:r>
    </w:p>
    <w:p>
      <w:pPr>
        <w:spacing w:after="0"/>
        <w:ind w:left="0"/>
        <w:jc w:val="both"/>
      </w:pPr>
      <w:r>
        <w:rPr>
          <w:rFonts w:ascii="Times New Roman"/>
          <w:b w:val="false"/>
          <w:i w:val="false"/>
          <w:color w:val="000000"/>
          <w:sz w:val="28"/>
        </w:rPr>
        <w:t>
      1-жолдың 5-бағанында 1.1, 1.2, 1.3 және 1.4-жолдардың сомаларынан тұратын, қағаз негізіндегі құжаттардың жалпы санын көрсете отырып, каталогтандырылған қорлардың саны көрсетіледі;</w:t>
      </w:r>
    </w:p>
    <w:p>
      <w:pPr>
        <w:spacing w:after="0"/>
        <w:ind w:left="0"/>
        <w:jc w:val="both"/>
      </w:pPr>
      <w:r>
        <w:rPr>
          <w:rFonts w:ascii="Times New Roman"/>
          <w:b w:val="false"/>
          <w:i w:val="false"/>
          <w:color w:val="000000"/>
          <w:sz w:val="28"/>
        </w:rPr>
        <w:t>
      2-жолдың 5-бағанында киноқұжаттардың каталогтандырылған қорларының саны көрсетіледі;</w:t>
      </w:r>
    </w:p>
    <w:p>
      <w:pPr>
        <w:spacing w:after="0"/>
        <w:ind w:left="0"/>
        <w:jc w:val="both"/>
      </w:pPr>
      <w:r>
        <w:rPr>
          <w:rFonts w:ascii="Times New Roman"/>
          <w:b w:val="false"/>
          <w:i w:val="false"/>
          <w:color w:val="000000"/>
          <w:sz w:val="28"/>
        </w:rPr>
        <w:t>
      3-жолдың 5-бағанында фотоқұжаттардың каталогтандырылған қорларының саны көрсетіледі;</w:t>
      </w:r>
    </w:p>
    <w:p>
      <w:pPr>
        <w:spacing w:after="0"/>
        <w:ind w:left="0"/>
        <w:jc w:val="both"/>
      </w:pPr>
      <w:r>
        <w:rPr>
          <w:rFonts w:ascii="Times New Roman"/>
          <w:b w:val="false"/>
          <w:i w:val="false"/>
          <w:color w:val="000000"/>
          <w:sz w:val="28"/>
        </w:rPr>
        <w:t>
      4-жолдың 5-бағанында фоноқұжаттардың каталогтандырылған қорларының саны көрсетіледі;</w:t>
      </w:r>
    </w:p>
    <w:p>
      <w:pPr>
        <w:spacing w:after="0"/>
        <w:ind w:left="0"/>
        <w:jc w:val="both"/>
      </w:pPr>
      <w:r>
        <w:rPr>
          <w:rFonts w:ascii="Times New Roman"/>
          <w:b w:val="false"/>
          <w:i w:val="false"/>
          <w:color w:val="000000"/>
          <w:sz w:val="28"/>
        </w:rPr>
        <w:t>
      5-жолдың 5-бағанында бейнеқұжаттардың каталогтандырылған қорларының саны көрсетіледі;</w:t>
      </w:r>
    </w:p>
    <w:p>
      <w:pPr>
        <w:spacing w:after="0"/>
        <w:ind w:left="0"/>
        <w:jc w:val="both"/>
      </w:pPr>
      <w:r>
        <w:rPr>
          <w:rFonts w:ascii="Times New Roman"/>
          <w:b w:val="false"/>
          <w:i w:val="false"/>
          <w:color w:val="000000"/>
          <w:sz w:val="28"/>
        </w:rPr>
        <w:t>
      6-жолдың 5-бағанында каталогтандырылған машинада оқылатын құжаттама қорларының саны көрсетіледі;</w:t>
      </w:r>
    </w:p>
    <w:p>
      <w:pPr>
        <w:spacing w:after="0"/>
        <w:ind w:left="0"/>
        <w:jc w:val="both"/>
      </w:pPr>
      <w:r>
        <w:rPr>
          <w:rFonts w:ascii="Times New Roman"/>
          <w:b w:val="false"/>
          <w:i w:val="false"/>
          <w:color w:val="000000"/>
          <w:sz w:val="28"/>
        </w:rPr>
        <w:t>
      7-жолдың 5-бағанында төлнұсқа құқығындағы шағын нысандардың каталогтандырылған қорларының саны көрсетіледі;</w:t>
      </w:r>
    </w:p>
    <w:p>
      <w:pPr>
        <w:spacing w:after="0"/>
        <w:ind w:left="0"/>
        <w:jc w:val="both"/>
      </w:pPr>
      <w:r>
        <w:rPr>
          <w:rFonts w:ascii="Times New Roman"/>
          <w:b w:val="false"/>
          <w:i w:val="false"/>
          <w:color w:val="000000"/>
          <w:sz w:val="28"/>
        </w:rPr>
        <w:t>
      8-жолдың 5-бағанында 1-7-жолдардың сомаларынан тұратын каталогтандырылған қорлардың жиынтық саны көрсетіледі;</w:t>
      </w:r>
    </w:p>
    <w:p>
      <w:pPr>
        <w:spacing w:after="0"/>
        <w:ind w:left="0"/>
        <w:jc w:val="both"/>
      </w:pPr>
      <w:r>
        <w:rPr>
          <w:rFonts w:ascii="Times New Roman"/>
          <w:b w:val="false"/>
          <w:i w:val="false"/>
          <w:color w:val="000000"/>
          <w:sz w:val="28"/>
        </w:rPr>
        <w:t>
      1-жолдың 6-бағанында 1.1, 1.2, 1.3 және 1.4-жолдардың сомаларынан тұратын, қағаз негізіндегі құжаттардың жалпы санын көрсете отырып, каталогтандырылған сақтау бірліктерінің саны көрсетіледі;</w:t>
      </w:r>
    </w:p>
    <w:p>
      <w:pPr>
        <w:spacing w:after="0"/>
        <w:ind w:left="0"/>
        <w:jc w:val="both"/>
      </w:pPr>
      <w:r>
        <w:rPr>
          <w:rFonts w:ascii="Times New Roman"/>
          <w:b w:val="false"/>
          <w:i w:val="false"/>
          <w:color w:val="000000"/>
          <w:sz w:val="28"/>
        </w:rPr>
        <w:t>
      2-жолдың 6-бағанында киноқұжаттардың каталогтандырылған сақтау бірліктерінің саны көрсетіледі;</w:t>
      </w:r>
    </w:p>
    <w:p>
      <w:pPr>
        <w:spacing w:after="0"/>
        <w:ind w:left="0"/>
        <w:jc w:val="both"/>
      </w:pPr>
      <w:r>
        <w:rPr>
          <w:rFonts w:ascii="Times New Roman"/>
          <w:b w:val="false"/>
          <w:i w:val="false"/>
          <w:color w:val="000000"/>
          <w:sz w:val="28"/>
        </w:rPr>
        <w:t>
      3-жолдың 6-бағанында фотоқұжаттардың каталогтандырылған сақтау бірліктерінің саны көрсетіледі;</w:t>
      </w:r>
    </w:p>
    <w:p>
      <w:pPr>
        <w:spacing w:after="0"/>
        <w:ind w:left="0"/>
        <w:jc w:val="both"/>
      </w:pPr>
      <w:r>
        <w:rPr>
          <w:rFonts w:ascii="Times New Roman"/>
          <w:b w:val="false"/>
          <w:i w:val="false"/>
          <w:color w:val="000000"/>
          <w:sz w:val="28"/>
        </w:rPr>
        <w:t>
      4-жолдың 6-бағанында фоноқұжаттардың каталогтандырылған сақтау бірліктерінің саны көрсетіледі;</w:t>
      </w:r>
    </w:p>
    <w:p>
      <w:pPr>
        <w:spacing w:after="0"/>
        <w:ind w:left="0"/>
        <w:jc w:val="both"/>
      </w:pPr>
      <w:r>
        <w:rPr>
          <w:rFonts w:ascii="Times New Roman"/>
          <w:b w:val="false"/>
          <w:i w:val="false"/>
          <w:color w:val="000000"/>
          <w:sz w:val="28"/>
        </w:rPr>
        <w:t>
      5-жолдың 6-бағанында бейнеқұжаттардың каталогтандырылған сақтау бірліктерінің саны көрсетіледі;</w:t>
      </w:r>
    </w:p>
    <w:p>
      <w:pPr>
        <w:spacing w:after="0"/>
        <w:ind w:left="0"/>
        <w:jc w:val="both"/>
      </w:pPr>
      <w:r>
        <w:rPr>
          <w:rFonts w:ascii="Times New Roman"/>
          <w:b w:val="false"/>
          <w:i w:val="false"/>
          <w:color w:val="000000"/>
          <w:sz w:val="28"/>
        </w:rPr>
        <w:t>
      6-жолдың 6-бағанында машинада оқылатын құжаттаманың каталогтандырылған сақтау бірліктерінің саны көрсетіледі;</w:t>
      </w:r>
    </w:p>
    <w:p>
      <w:pPr>
        <w:spacing w:after="0"/>
        <w:ind w:left="0"/>
        <w:jc w:val="both"/>
      </w:pPr>
      <w:r>
        <w:rPr>
          <w:rFonts w:ascii="Times New Roman"/>
          <w:b w:val="false"/>
          <w:i w:val="false"/>
          <w:color w:val="000000"/>
          <w:sz w:val="28"/>
        </w:rPr>
        <w:t>
      7-жолдың 6-бағанында төлнұсқа құқығындағы шағын нысандардың каталогтандырылған сақтау бірліктерінің саны көрсетіледі;</w:t>
      </w:r>
    </w:p>
    <w:p>
      <w:pPr>
        <w:spacing w:after="0"/>
        <w:ind w:left="0"/>
        <w:jc w:val="both"/>
      </w:pPr>
      <w:r>
        <w:rPr>
          <w:rFonts w:ascii="Times New Roman"/>
          <w:b w:val="false"/>
          <w:i w:val="false"/>
          <w:color w:val="000000"/>
          <w:sz w:val="28"/>
        </w:rPr>
        <w:t>
      8-жолдың 6-бағанында 1-7-жолдардың сомаларынан тұратын каталогтандырылған сақтау бірліктерінің жиынтық саны көрсетіледі;</w:t>
      </w:r>
    </w:p>
    <w:p>
      <w:pPr>
        <w:spacing w:after="0"/>
        <w:ind w:left="0"/>
        <w:jc w:val="both"/>
      </w:pPr>
      <w:r>
        <w:rPr>
          <w:rFonts w:ascii="Times New Roman"/>
          <w:b w:val="false"/>
          <w:i w:val="false"/>
          <w:color w:val="000000"/>
          <w:sz w:val="28"/>
        </w:rPr>
        <w:t>
      1-жолдың 7-бағанында 1.1, 1.2, 1.3 және 1.4-жолдардың сомаларынан тұратын, қағаз негізіндегі құжаттардың жалпы санын көрсете отырып, барлық каталогтандырылған карточкалардың саны көрсетіледі;</w:t>
      </w:r>
    </w:p>
    <w:p>
      <w:pPr>
        <w:spacing w:after="0"/>
        <w:ind w:left="0"/>
        <w:jc w:val="both"/>
      </w:pPr>
      <w:r>
        <w:rPr>
          <w:rFonts w:ascii="Times New Roman"/>
          <w:b w:val="false"/>
          <w:i w:val="false"/>
          <w:color w:val="000000"/>
          <w:sz w:val="28"/>
        </w:rPr>
        <w:t>
      2-жолдың 7-бағанында каталогтандырылған киноқұжаттардың барлық карточкаларының саны көрсетіледі;</w:t>
      </w:r>
    </w:p>
    <w:p>
      <w:pPr>
        <w:spacing w:after="0"/>
        <w:ind w:left="0"/>
        <w:jc w:val="both"/>
      </w:pPr>
      <w:r>
        <w:rPr>
          <w:rFonts w:ascii="Times New Roman"/>
          <w:b w:val="false"/>
          <w:i w:val="false"/>
          <w:color w:val="000000"/>
          <w:sz w:val="28"/>
        </w:rPr>
        <w:t>
      3-жолдың 7-бағанында каталогтандырылған фотоқұжаттардың барлық карточкаларының саны көрсетіледі;</w:t>
      </w:r>
    </w:p>
    <w:p>
      <w:pPr>
        <w:spacing w:after="0"/>
        <w:ind w:left="0"/>
        <w:jc w:val="both"/>
      </w:pPr>
      <w:r>
        <w:rPr>
          <w:rFonts w:ascii="Times New Roman"/>
          <w:b w:val="false"/>
          <w:i w:val="false"/>
          <w:color w:val="000000"/>
          <w:sz w:val="28"/>
        </w:rPr>
        <w:t>
      4-жолдың 7-бағанында каталогтандырылған фоноқұжаттардың барлық карточкаларының саны көрсетіледі;</w:t>
      </w:r>
    </w:p>
    <w:p>
      <w:pPr>
        <w:spacing w:after="0"/>
        <w:ind w:left="0"/>
        <w:jc w:val="both"/>
      </w:pPr>
      <w:r>
        <w:rPr>
          <w:rFonts w:ascii="Times New Roman"/>
          <w:b w:val="false"/>
          <w:i w:val="false"/>
          <w:color w:val="000000"/>
          <w:sz w:val="28"/>
        </w:rPr>
        <w:t>
      5-жолдың 7-бағанында каталогтандырылған бейнеқұжаттардың барлық карточкаларының саны көрсетіледі;</w:t>
      </w:r>
    </w:p>
    <w:p>
      <w:pPr>
        <w:spacing w:after="0"/>
        <w:ind w:left="0"/>
        <w:jc w:val="both"/>
      </w:pPr>
      <w:r>
        <w:rPr>
          <w:rFonts w:ascii="Times New Roman"/>
          <w:b w:val="false"/>
          <w:i w:val="false"/>
          <w:color w:val="000000"/>
          <w:sz w:val="28"/>
        </w:rPr>
        <w:t>
      6-жолдың 7-бағанында каталогтандырылған машинада оқылатын құжаттаманың барлық карточкаларының саны көрсетіледі;</w:t>
      </w:r>
    </w:p>
    <w:p>
      <w:pPr>
        <w:spacing w:after="0"/>
        <w:ind w:left="0"/>
        <w:jc w:val="both"/>
      </w:pPr>
      <w:r>
        <w:rPr>
          <w:rFonts w:ascii="Times New Roman"/>
          <w:b w:val="false"/>
          <w:i w:val="false"/>
          <w:color w:val="000000"/>
          <w:sz w:val="28"/>
        </w:rPr>
        <w:t>
      7-жолдың 7-бағанында каталогтандырылған төлнұсқа құқығындағы шағын нысандардың барлық карточкаларының саны көрсетіледі;</w:t>
      </w:r>
    </w:p>
    <w:p>
      <w:pPr>
        <w:spacing w:after="0"/>
        <w:ind w:left="0"/>
        <w:jc w:val="both"/>
      </w:pPr>
      <w:r>
        <w:rPr>
          <w:rFonts w:ascii="Times New Roman"/>
          <w:b w:val="false"/>
          <w:i w:val="false"/>
          <w:color w:val="000000"/>
          <w:sz w:val="28"/>
        </w:rPr>
        <w:t>
      8-жолдың 7-бағанында 1-7-жолдардың сомаларынан тұратын барлық каталогтандырылған карточкалардың жиынтық саны көрсетіледі;</w:t>
      </w:r>
    </w:p>
    <w:p>
      <w:pPr>
        <w:spacing w:after="0"/>
        <w:ind w:left="0"/>
        <w:jc w:val="both"/>
      </w:pPr>
      <w:r>
        <w:rPr>
          <w:rFonts w:ascii="Times New Roman"/>
          <w:b w:val="false"/>
          <w:i w:val="false"/>
          <w:color w:val="000000"/>
          <w:sz w:val="28"/>
        </w:rPr>
        <w:t>
      1-жолдың 8-бағанында 1.1, 1.2, 1.3 және 1.4-жолдардың сомаларынан тұратын, қағаз негізіндегі құжаттардың жалпы санын көрсете отырып, каталогтарға енгізілген каталогтандырылған карточкалардың саны көрсетіледі;</w:t>
      </w:r>
    </w:p>
    <w:p>
      <w:pPr>
        <w:spacing w:after="0"/>
        <w:ind w:left="0"/>
        <w:jc w:val="both"/>
      </w:pPr>
      <w:r>
        <w:rPr>
          <w:rFonts w:ascii="Times New Roman"/>
          <w:b w:val="false"/>
          <w:i w:val="false"/>
          <w:color w:val="000000"/>
          <w:sz w:val="28"/>
        </w:rPr>
        <w:t>
      2-жолдың 8-бағанында каталогқа енгізілген киноқұжаттардың каталогтандырылған карточкаларының саны көрсетіледі;</w:t>
      </w:r>
    </w:p>
    <w:p>
      <w:pPr>
        <w:spacing w:after="0"/>
        <w:ind w:left="0"/>
        <w:jc w:val="both"/>
      </w:pPr>
      <w:r>
        <w:rPr>
          <w:rFonts w:ascii="Times New Roman"/>
          <w:b w:val="false"/>
          <w:i w:val="false"/>
          <w:color w:val="000000"/>
          <w:sz w:val="28"/>
        </w:rPr>
        <w:t>
      3-жолдың 8-бағанында каталогқа енгізілген фоноқұжаттардың каталогтандырылған карточкаларының саны көрсетіледі;</w:t>
      </w:r>
    </w:p>
    <w:p>
      <w:pPr>
        <w:spacing w:after="0"/>
        <w:ind w:left="0"/>
        <w:jc w:val="both"/>
      </w:pPr>
      <w:r>
        <w:rPr>
          <w:rFonts w:ascii="Times New Roman"/>
          <w:b w:val="false"/>
          <w:i w:val="false"/>
          <w:color w:val="000000"/>
          <w:sz w:val="28"/>
        </w:rPr>
        <w:t>
      4-жолдың 8-бағанында каталогқа енгізілген бейнеқұжаттардың каталогтандырылған карточкаларының саны көрсетіледі;</w:t>
      </w:r>
    </w:p>
    <w:p>
      <w:pPr>
        <w:spacing w:after="0"/>
        <w:ind w:left="0"/>
        <w:jc w:val="both"/>
      </w:pPr>
      <w:r>
        <w:rPr>
          <w:rFonts w:ascii="Times New Roman"/>
          <w:b w:val="false"/>
          <w:i w:val="false"/>
          <w:color w:val="000000"/>
          <w:sz w:val="28"/>
        </w:rPr>
        <w:t>
      5-жолдың 8-бағанында каталогтарға енгізілген машинада оқылатын құжаттардың каталогталған карточкаларының саны көрсетіледі;</w:t>
      </w:r>
    </w:p>
    <w:p>
      <w:pPr>
        <w:spacing w:after="0"/>
        <w:ind w:left="0"/>
        <w:jc w:val="both"/>
      </w:pPr>
      <w:r>
        <w:rPr>
          <w:rFonts w:ascii="Times New Roman"/>
          <w:b w:val="false"/>
          <w:i w:val="false"/>
          <w:color w:val="000000"/>
          <w:sz w:val="28"/>
        </w:rPr>
        <w:t>
      6-жолдың 8-бағанында каталогқа енгізілген төлнұсқа құқығындағы шағын нысандардың каталогтандырылған карточкаларының саны көрсетіледі;</w:t>
      </w:r>
    </w:p>
    <w:p>
      <w:pPr>
        <w:spacing w:after="0"/>
        <w:ind w:left="0"/>
        <w:jc w:val="both"/>
      </w:pPr>
      <w:r>
        <w:rPr>
          <w:rFonts w:ascii="Times New Roman"/>
          <w:b w:val="false"/>
          <w:i w:val="false"/>
          <w:color w:val="000000"/>
          <w:sz w:val="28"/>
        </w:rPr>
        <w:t>
      7-жолдың 8-бағанында каталогқа енгізілген фотоқұжаттардың каталогтандырылған карточкаларының саны көрсетіледі;</w:t>
      </w:r>
    </w:p>
    <w:p>
      <w:pPr>
        <w:spacing w:after="0"/>
        <w:ind w:left="0"/>
        <w:jc w:val="both"/>
      </w:pPr>
      <w:r>
        <w:rPr>
          <w:rFonts w:ascii="Times New Roman"/>
          <w:b w:val="false"/>
          <w:i w:val="false"/>
          <w:color w:val="000000"/>
          <w:sz w:val="28"/>
        </w:rPr>
        <w:t>
      8-жолдың 8-бағанында 1-7-жолдардың сомаларынан тұратын каталогтарға енгізілген каталогтандырылған карточкалардың жиынтық саны көрсетіледі;</w:t>
      </w:r>
    </w:p>
    <w:p>
      <w:pPr>
        <w:spacing w:after="0"/>
        <w:ind w:left="0"/>
        <w:jc w:val="both"/>
      </w:pPr>
      <w:r>
        <w:rPr>
          <w:rFonts w:ascii="Times New Roman"/>
          <w:b w:val="false"/>
          <w:i w:val="false"/>
          <w:color w:val="000000"/>
          <w:sz w:val="28"/>
        </w:rPr>
        <w:t>
      1-жолдың 9-бағанында 1.1, 1.2, 1.3 және 1.4-жолдардың сомаларынан тұратын, қағаз негізіндегі құжаттардың жалпы саны көрсетілген деректер базаларының саны көрсетіледі;</w:t>
      </w:r>
    </w:p>
    <w:p>
      <w:pPr>
        <w:spacing w:after="0"/>
        <w:ind w:left="0"/>
        <w:jc w:val="both"/>
      </w:pPr>
      <w:r>
        <w:rPr>
          <w:rFonts w:ascii="Times New Roman"/>
          <w:b w:val="false"/>
          <w:i w:val="false"/>
          <w:color w:val="000000"/>
          <w:sz w:val="28"/>
        </w:rPr>
        <w:t>
      2-жолдың 9-бағанында киноқұжаттардың деректер базаларының саны көрсетіледі;</w:t>
      </w:r>
    </w:p>
    <w:p>
      <w:pPr>
        <w:spacing w:after="0"/>
        <w:ind w:left="0"/>
        <w:jc w:val="both"/>
      </w:pPr>
      <w:r>
        <w:rPr>
          <w:rFonts w:ascii="Times New Roman"/>
          <w:b w:val="false"/>
          <w:i w:val="false"/>
          <w:color w:val="000000"/>
          <w:sz w:val="28"/>
        </w:rPr>
        <w:t>
      3-жолдың 9-бағанында фотоқұжаттардың деректер базаларының саны көрсетіледі;</w:t>
      </w:r>
    </w:p>
    <w:p>
      <w:pPr>
        <w:spacing w:after="0"/>
        <w:ind w:left="0"/>
        <w:jc w:val="both"/>
      </w:pPr>
      <w:r>
        <w:rPr>
          <w:rFonts w:ascii="Times New Roman"/>
          <w:b w:val="false"/>
          <w:i w:val="false"/>
          <w:color w:val="000000"/>
          <w:sz w:val="28"/>
        </w:rPr>
        <w:t>
      4-жолдың 9-бағанында фоноқұжаттардың деректер базаларының саны көрсетіледі;</w:t>
      </w:r>
    </w:p>
    <w:p>
      <w:pPr>
        <w:spacing w:after="0"/>
        <w:ind w:left="0"/>
        <w:jc w:val="both"/>
      </w:pPr>
      <w:r>
        <w:rPr>
          <w:rFonts w:ascii="Times New Roman"/>
          <w:b w:val="false"/>
          <w:i w:val="false"/>
          <w:color w:val="000000"/>
          <w:sz w:val="28"/>
        </w:rPr>
        <w:t>
      5-жолдың 9-бағанында бейнеқұжаттардың деректер базаларының саны көрсетіледі;</w:t>
      </w:r>
    </w:p>
    <w:p>
      <w:pPr>
        <w:spacing w:after="0"/>
        <w:ind w:left="0"/>
        <w:jc w:val="both"/>
      </w:pPr>
      <w:r>
        <w:rPr>
          <w:rFonts w:ascii="Times New Roman"/>
          <w:b w:val="false"/>
          <w:i w:val="false"/>
          <w:color w:val="000000"/>
          <w:sz w:val="28"/>
        </w:rPr>
        <w:t>
      6-жолдың 9-бағанында машинада оқылатын құжаттаманың деректер базаларының саны көрсетіледі;</w:t>
      </w:r>
    </w:p>
    <w:p>
      <w:pPr>
        <w:spacing w:after="0"/>
        <w:ind w:left="0"/>
        <w:jc w:val="both"/>
      </w:pPr>
      <w:r>
        <w:rPr>
          <w:rFonts w:ascii="Times New Roman"/>
          <w:b w:val="false"/>
          <w:i w:val="false"/>
          <w:color w:val="000000"/>
          <w:sz w:val="28"/>
        </w:rPr>
        <w:t>
      7-жолдың 9-бағанында төлнұсқа құқығындағы шағын нысандардың деректер базаларының саны көрсетіледі;</w:t>
      </w:r>
    </w:p>
    <w:p>
      <w:pPr>
        <w:spacing w:after="0"/>
        <w:ind w:left="0"/>
        <w:jc w:val="both"/>
      </w:pPr>
      <w:r>
        <w:rPr>
          <w:rFonts w:ascii="Times New Roman"/>
          <w:b w:val="false"/>
          <w:i w:val="false"/>
          <w:color w:val="000000"/>
          <w:sz w:val="28"/>
        </w:rPr>
        <w:t>
      8-жолдың 9-бағанында 1-7-жолдардың сомаларынан тұратын деректер базаларының жиынтық саны көрсетіледі;</w:t>
      </w:r>
    </w:p>
    <w:p>
      <w:pPr>
        <w:spacing w:after="0"/>
        <w:ind w:left="0"/>
        <w:jc w:val="both"/>
      </w:pPr>
      <w:r>
        <w:rPr>
          <w:rFonts w:ascii="Times New Roman"/>
          <w:b w:val="false"/>
          <w:i w:val="false"/>
          <w:color w:val="000000"/>
          <w:sz w:val="28"/>
        </w:rPr>
        <w:t>
      1-жолдың 10-бағанында 1.1, 1.2, 1.3 және 1.4-жолдардың сомаларынан тұратын, қағаз негізіндегі құжаттардың жалпы санын көрсете отырып, деректер базасының мегабайттармен берілген көлемі көрсетіледі;</w:t>
      </w:r>
    </w:p>
    <w:p>
      <w:pPr>
        <w:spacing w:after="0"/>
        <w:ind w:left="0"/>
        <w:jc w:val="both"/>
      </w:pPr>
      <w:r>
        <w:rPr>
          <w:rFonts w:ascii="Times New Roman"/>
          <w:b w:val="false"/>
          <w:i w:val="false"/>
          <w:color w:val="000000"/>
          <w:sz w:val="28"/>
        </w:rPr>
        <w:t>
      2-жолдың 10-бағанында киноқұжаттардың мегабайттармен берілген көлемі көрсетіледі;</w:t>
      </w:r>
    </w:p>
    <w:p>
      <w:pPr>
        <w:spacing w:after="0"/>
        <w:ind w:left="0"/>
        <w:jc w:val="both"/>
      </w:pPr>
      <w:r>
        <w:rPr>
          <w:rFonts w:ascii="Times New Roman"/>
          <w:b w:val="false"/>
          <w:i w:val="false"/>
          <w:color w:val="000000"/>
          <w:sz w:val="28"/>
        </w:rPr>
        <w:t>
      3-жолдың 10-бағанында фотоқұжаттардың мегабайттармен берілген көлемі көрсетіледі;</w:t>
      </w:r>
    </w:p>
    <w:p>
      <w:pPr>
        <w:spacing w:after="0"/>
        <w:ind w:left="0"/>
        <w:jc w:val="both"/>
      </w:pPr>
      <w:r>
        <w:rPr>
          <w:rFonts w:ascii="Times New Roman"/>
          <w:b w:val="false"/>
          <w:i w:val="false"/>
          <w:color w:val="000000"/>
          <w:sz w:val="28"/>
        </w:rPr>
        <w:t>
      4-жолдың 10-бағанында фоноқұжаттардың мегабайттармен берілген көлемі көлемі көрсетіледі;</w:t>
      </w:r>
    </w:p>
    <w:p>
      <w:pPr>
        <w:spacing w:after="0"/>
        <w:ind w:left="0"/>
        <w:jc w:val="both"/>
      </w:pPr>
      <w:r>
        <w:rPr>
          <w:rFonts w:ascii="Times New Roman"/>
          <w:b w:val="false"/>
          <w:i w:val="false"/>
          <w:color w:val="000000"/>
          <w:sz w:val="28"/>
        </w:rPr>
        <w:t>
      5-жолдың 10-бағанында бейнеқұжаттардың мегабайттармен берілген көлемі көрсетіледі;</w:t>
      </w:r>
    </w:p>
    <w:p>
      <w:pPr>
        <w:spacing w:after="0"/>
        <w:ind w:left="0"/>
        <w:jc w:val="both"/>
      </w:pPr>
      <w:r>
        <w:rPr>
          <w:rFonts w:ascii="Times New Roman"/>
          <w:b w:val="false"/>
          <w:i w:val="false"/>
          <w:color w:val="000000"/>
          <w:sz w:val="28"/>
        </w:rPr>
        <w:t>
      6-жолдың 10-бағанында машинада оқылатын құжаттаманың мегабайттармен берілген көлемі көрсетіледі;</w:t>
      </w:r>
    </w:p>
    <w:p>
      <w:pPr>
        <w:spacing w:after="0"/>
        <w:ind w:left="0"/>
        <w:jc w:val="both"/>
      </w:pPr>
      <w:r>
        <w:rPr>
          <w:rFonts w:ascii="Times New Roman"/>
          <w:b w:val="false"/>
          <w:i w:val="false"/>
          <w:color w:val="000000"/>
          <w:sz w:val="28"/>
        </w:rPr>
        <w:t>
      7-жолдың 10-бағанында төлнұсқа құқығындағы шағын нысандардың мегабайттармен берілген көлемі көрсетіледі;</w:t>
      </w:r>
    </w:p>
    <w:p>
      <w:pPr>
        <w:spacing w:after="0"/>
        <w:ind w:left="0"/>
        <w:jc w:val="both"/>
      </w:pPr>
      <w:r>
        <w:rPr>
          <w:rFonts w:ascii="Times New Roman"/>
          <w:b w:val="false"/>
          <w:i w:val="false"/>
          <w:color w:val="000000"/>
          <w:sz w:val="28"/>
        </w:rPr>
        <w:t>
      8-жолдың 10-бағанында 1-7-жолдардың сомаларынан тұратын, деректер базасының мегабайттармен берілген жиынтық көлемі көрсетіледі;</w:t>
      </w:r>
    </w:p>
    <w:p>
      <w:pPr>
        <w:spacing w:after="0"/>
        <w:ind w:left="0"/>
        <w:jc w:val="both"/>
      </w:pPr>
      <w:r>
        <w:rPr>
          <w:rFonts w:ascii="Times New Roman"/>
          <w:b w:val="false"/>
          <w:i w:val="false"/>
          <w:color w:val="000000"/>
          <w:sz w:val="28"/>
        </w:rPr>
        <w:t>
      2-кіші бөлімінде. "Анықтамалық-ақпараттық басылымдар":</w:t>
      </w:r>
    </w:p>
    <w:p>
      <w:pPr>
        <w:spacing w:after="0"/>
        <w:ind w:left="0"/>
        <w:jc w:val="both"/>
      </w:pPr>
      <w:r>
        <w:rPr>
          <w:rFonts w:ascii="Times New Roman"/>
          <w:b w:val="false"/>
          <w:i w:val="false"/>
          <w:color w:val="000000"/>
          <w:sz w:val="28"/>
        </w:rPr>
        <w:t>
      1-жолдың 3-бағанында қорлар бойынша басып шығарылған жолсілтемелердің, қысқаша анықтамалықтардың саны көрсетіледі;</w:t>
      </w:r>
    </w:p>
    <w:p>
      <w:pPr>
        <w:spacing w:after="0"/>
        <w:ind w:left="0"/>
        <w:jc w:val="both"/>
      </w:pPr>
      <w:r>
        <w:rPr>
          <w:rFonts w:ascii="Times New Roman"/>
          <w:b w:val="false"/>
          <w:i w:val="false"/>
          <w:color w:val="000000"/>
          <w:sz w:val="28"/>
        </w:rPr>
        <w:t>
      2-жолдың 3-бағанында әкімшілік-аумақтық бөлініс бойынша басып шығарылған анықтамалықтардың саны көрсетіледі;</w:t>
      </w:r>
    </w:p>
    <w:p>
      <w:pPr>
        <w:spacing w:after="0"/>
        <w:ind w:left="0"/>
        <w:jc w:val="both"/>
      </w:pPr>
      <w:r>
        <w:rPr>
          <w:rFonts w:ascii="Times New Roman"/>
          <w:b w:val="false"/>
          <w:i w:val="false"/>
          <w:color w:val="000000"/>
          <w:sz w:val="28"/>
        </w:rPr>
        <w:t>
      3-жолдың 3-бағанында мекемелер тарихы бойынша басып шығарылған анықтамалықтардың саны көрсетіледі;</w:t>
      </w:r>
    </w:p>
    <w:p>
      <w:pPr>
        <w:spacing w:after="0"/>
        <w:ind w:left="0"/>
        <w:jc w:val="both"/>
      </w:pPr>
      <w:r>
        <w:rPr>
          <w:rFonts w:ascii="Times New Roman"/>
          <w:b w:val="false"/>
          <w:i w:val="false"/>
          <w:color w:val="000000"/>
          <w:sz w:val="28"/>
        </w:rPr>
        <w:t>
      4-жолдың 3-бағанында өзге де түрде басып шығарылған анықтамалықтардың саны көрсетіледі;</w:t>
      </w:r>
    </w:p>
    <w:p>
      <w:pPr>
        <w:spacing w:after="0"/>
        <w:ind w:left="0"/>
        <w:jc w:val="both"/>
      </w:pPr>
      <w:r>
        <w:rPr>
          <w:rFonts w:ascii="Times New Roman"/>
          <w:b w:val="false"/>
          <w:i w:val="false"/>
          <w:color w:val="000000"/>
          <w:sz w:val="28"/>
        </w:rPr>
        <w:t>
      5-жолдың 3-бағанында барлық басып шығарылған анықтамалықтардың саны көрсетіледі;</w:t>
      </w:r>
    </w:p>
    <w:p>
      <w:pPr>
        <w:spacing w:after="0"/>
        <w:ind w:left="0"/>
        <w:jc w:val="both"/>
      </w:pPr>
      <w:r>
        <w:rPr>
          <w:rFonts w:ascii="Times New Roman"/>
          <w:b w:val="false"/>
          <w:i w:val="false"/>
          <w:color w:val="000000"/>
          <w:sz w:val="28"/>
        </w:rPr>
        <w:t>
      "Ғылыми-анықтамалық кітапхананың құрамы мен көлемі" 4-бөлімінде:</w:t>
      </w:r>
    </w:p>
    <w:p>
      <w:pPr>
        <w:spacing w:after="0"/>
        <w:ind w:left="0"/>
        <w:jc w:val="both"/>
      </w:pPr>
      <w:r>
        <w:rPr>
          <w:rFonts w:ascii="Times New Roman"/>
          <w:b w:val="false"/>
          <w:i w:val="false"/>
          <w:color w:val="000000"/>
          <w:sz w:val="28"/>
        </w:rPr>
        <w:t>
      1-жолдың 3-бағанында кітаптар мен кітапшалардың саны көрсетіледі;</w:t>
      </w:r>
    </w:p>
    <w:p>
      <w:pPr>
        <w:spacing w:after="0"/>
        <w:ind w:left="0"/>
        <w:jc w:val="both"/>
      </w:pPr>
      <w:r>
        <w:rPr>
          <w:rFonts w:ascii="Times New Roman"/>
          <w:b w:val="false"/>
          <w:i w:val="false"/>
          <w:color w:val="000000"/>
          <w:sz w:val="28"/>
        </w:rPr>
        <w:t>
      2-жолдың 3-бағанында газеттер саны көрсетіледі;</w:t>
      </w:r>
    </w:p>
    <w:p>
      <w:pPr>
        <w:spacing w:after="0"/>
        <w:ind w:left="0"/>
        <w:jc w:val="both"/>
      </w:pPr>
      <w:r>
        <w:rPr>
          <w:rFonts w:ascii="Times New Roman"/>
          <w:b w:val="false"/>
          <w:i w:val="false"/>
          <w:color w:val="000000"/>
          <w:sz w:val="28"/>
        </w:rPr>
        <w:t>
      3-жолдың 3-бағанында журналдардың саны көрсетіледі;</w:t>
      </w:r>
    </w:p>
    <w:p>
      <w:pPr>
        <w:spacing w:after="0"/>
        <w:ind w:left="0"/>
        <w:jc w:val="both"/>
      </w:pPr>
      <w:r>
        <w:rPr>
          <w:rFonts w:ascii="Times New Roman"/>
          <w:b w:val="false"/>
          <w:i w:val="false"/>
          <w:color w:val="000000"/>
          <w:sz w:val="28"/>
        </w:rPr>
        <w:t>
      4-жолдың 3-бағанында баспа өнімінің басқа түрлерінің саны көрсетіледі;</w:t>
      </w:r>
    </w:p>
    <w:p>
      <w:pPr>
        <w:spacing w:after="0"/>
        <w:ind w:left="0"/>
        <w:jc w:val="both"/>
      </w:pPr>
      <w:r>
        <w:rPr>
          <w:rFonts w:ascii="Times New Roman"/>
          <w:b w:val="false"/>
          <w:i w:val="false"/>
          <w:color w:val="000000"/>
          <w:sz w:val="28"/>
        </w:rPr>
        <w:t>
      "Құжаттарды сақтау шарттары" 5-бөлімінде:</w:t>
      </w:r>
    </w:p>
    <w:p>
      <w:pPr>
        <w:spacing w:after="0"/>
        <w:ind w:left="0"/>
        <w:jc w:val="both"/>
      </w:pPr>
      <w:r>
        <w:rPr>
          <w:rFonts w:ascii="Times New Roman"/>
          <w:b w:val="false"/>
          <w:i w:val="false"/>
          <w:color w:val="000000"/>
          <w:sz w:val="28"/>
        </w:rPr>
        <w:t>
      1-жолдың 3-бағанында архив ғимараттарының саны көрсетіледі;</w:t>
      </w:r>
    </w:p>
    <w:p>
      <w:pPr>
        <w:spacing w:after="0"/>
        <w:ind w:left="0"/>
        <w:jc w:val="both"/>
      </w:pPr>
      <w:r>
        <w:rPr>
          <w:rFonts w:ascii="Times New Roman"/>
          <w:b w:val="false"/>
          <w:i w:val="false"/>
          <w:color w:val="000000"/>
          <w:sz w:val="28"/>
        </w:rPr>
        <w:t>
      2-жолдың 3-бағанында арнаулы үй-жайлардың саны көрсетіледі;</w:t>
      </w:r>
    </w:p>
    <w:p>
      <w:pPr>
        <w:spacing w:after="0"/>
        <w:ind w:left="0"/>
        <w:jc w:val="both"/>
      </w:pPr>
      <w:r>
        <w:rPr>
          <w:rFonts w:ascii="Times New Roman"/>
          <w:b w:val="false"/>
          <w:i w:val="false"/>
          <w:color w:val="000000"/>
          <w:sz w:val="28"/>
        </w:rPr>
        <w:t>
      3-жолдың 3-бағанында бейімделген үй-жайлардың саны көрсетіледі;</w:t>
      </w:r>
    </w:p>
    <w:p>
      <w:pPr>
        <w:spacing w:after="0"/>
        <w:ind w:left="0"/>
        <w:jc w:val="both"/>
      </w:pPr>
      <w:r>
        <w:rPr>
          <w:rFonts w:ascii="Times New Roman"/>
          <w:b w:val="false"/>
          <w:i w:val="false"/>
          <w:color w:val="000000"/>
          <w:sz w:val="28"/>
        </w:rPr>
        <w:t>
      4-жолдың 3-бағанында архив қоймаларының жүктелу дәрежесі көрсетіледі (пайызбен);</w:t>
      </w:r>
    </w:p>
    <w:p>
      <w:pPr>
        <w:spacing w:after="0"/>
        <w:ind w:left="0"/>
        <w:jc w:val="both"/>
      </w:pPr>
      <w:r>
        <w:rPr>
          <w:rFonts w:ascii="Times New Roman"/>
          <w:b w:val="false"/>
          <w:i w:val="false"/>
          <w:color w:val="000000"/>
          <w:sz w:val="28"/>
        </w:rPr>
        <w:t>
      5-жолдың 3-бағанында ғимараттардың күзет сигнализациясымен жарақтандырылу саны көрсетіледі (пайызбен);</w:t>
      </w:r>
    </w:p>
    <w:p>
      <w:pPr>
        <w:spacing w:after="0"/>
        <w:ind w:left="0"/>
        <w:jc w:val="both"/>
      </w:pPr>
      <w:r>
        <w:rPr>
          <w:rFonts w:ascii="Times New Roman"/>
          <w:b w:val="false"/>
          <w:i w:val="false"/>
          <w:color w:val="000000"/>
          <w:sz w:val="28"/>
        </w:rPr>
        <w:t>
      6-жолдың 3-бағанында ғимараттардың өрт дабылдағыштарымен жарақталу саны көрсетіледі (пайызбен);</w:t>
      </w:r>
    </w:p>
    <w:p>
      <w:pPr>
        <w:spacing w:after="0"/>
        <w:ind w:left="0"/>
        <w:jc w:val="both"/>
      </w:pPr>
      <w:r>
        <w:rPr>
          <w:rFonts w:ascii="Times New Roman"/>
          <w:b w:val="false"/>
          <w:i w:val="false"/>
          <w:color w:val="000000"/>
          <w:sz w:val="28"/>
        </w:rPr>
        <w:t>
      7-жолдың 3-бағанында металл стеллаждардың ұзындығы көрсетіледі (қума метрмен);</w:t>
      </w:r>
    </w:p>
    <w:p>
      <w:pPr>
        <w:spacing w:after="0"/>
        <w:ind w:left="0"/>
        <w:jc w:val="both"/>
      </w:pPr>
      <w:r>
        <w:rPr>
          <w:rFonts w:ascii="Times New Roman"/>
          <w:b w:val="false"/>
          <w:i w:val="false"/>
          <w:color w:val="000000"/>
          <w:sz w:val="28"/>
        </w:rPr>
        <w:t>
      8-жолдың 3-бағанында ағаш стеллаждардың ұзындағы көрсетіледі (құма метрмен);</w:t>
      </w:r>
    </w:p>
    <w:p>
      <w:pPr>
        <w:spacing w:after="0"/>
        <w:ind w:left="0"/>
        <w:jc w:val="both"/>
      </w:pPr>
      <w:r>
        <w:rPr>
          <w:rFonts w:ascii="Times New Roman"/>
          <w:b w:val="false"/>
          <w:i w:val="false"/>
          <w:color w:val="000000"/>
          <w:sz w:val="28"/>
        </w:rPr>
        <w:t>
      9-жолдың 3-бағанында картондалған құжаттардың саны көрсетіледі (сақтау бірліктермен).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79 бұйрығына</w:t>
            </w:r>
            <w:r>
              <w:br/>
            </w:r>
            <w:r>
              <w:rPr>
                <w:rFonts w:ascii="Times New Roman"/>
                <w:b w:val="false"/>
                <w:i w:val="false"/>
                <w:color w:val="000000"/>
                <w:sz w:val="20"/>
              </w:rPr>
              <w:t>2-қосымша</w:t>
            </w:r>
          </w:p>
        </w:tc>
      </w:tr>
    </w:tbl>
    <w:bookmarkStart w:name="z36" w:id="32"/>
    <w:p>
      <w:pPr>
        <w:spacing w:after="0"/>
        <w:ind w:left="0"/>
        <w:jc w:val="left"/>
      </w:pPr>
      <w:r>
        <w:rPr>
          <w:rFonts w:ascii="Times New Roman"/>
          <w:b/>
          <w:i w:val="false"/>
          <w:color w:val="000000"/>
        </w:rPr>
        <w:t xml:space="preserve"> "Қор карточкасы" әкімшілік деректерді жинауға арналған нысан</w:t>
      </w:r>
    </w:p>
    <w:bookmarkEnd w:id="32"/>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Индекс: 1-КҚ.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Қазақстан Республикасы Президентінің Архиві, Қазақстан Республикасы Тұңғыш Президенті – Елбасының кітапханасы, арнаулы мемлекеттік архивтер, облыстардың, республикалық маңызы бар қалалардың, астананың, қалалардың, аудандардың мемлекеттік архивтері, кітапханалары және музейлері (бұдан әрі – ұйымдар).</w:t>
      </w:r>
    </w:p>
    <w:p>
      <w:pPr>
        <w:spacing w:after="0"/>
        <w:ind w:left="0"/>
        <w:jc w:val="both"/>
      </w:pPr>
      <w:r>
        <w:rPr>
          <w:rFonts w:ascii="Times New Roman"/>
          <w:b w:val="false"/>
          <w:i w:val="false"/>
          <w:color w:val="000000"/>
          <w:sz w:val="28"/>
        </w:rPr>
        <w:t>
      Нысан қайда ұсынылады: Қазақстан Республикасы Мәдениет және спорт министрлігі.</w:t>
      </w:r>
    </w:p>
    <w:p>
      <w:pPr>
        <w:spacing w:after="0"/>
        <w:ind w:left="0"/>
        <w:jc w:val="both"/>
      </w:pPr>
      <w:r>
        <w:rPr>
          <w:rFonts w:ascii="Times New Roman"/>
          <w:b w:val="false"/>
          <w:i w:val="false"/>
          <w:color w:val="000000"/>
          <w:sz w:val="28"/>
        </w:rPr>
        <w:t>
      Ұсыну мерзімі: есептік кезеңнен кейінгі айдың 5-не дейін – қағаз жеткізгіште немесе электрондық құжат айналымының жүйесі (бұдан әрі –ЭҚАЖ) арқылы электрондық жеткізгіште.</w:t>
      </w:r>
    </w:p>
    <w:p>
      <w:pPr>
        <w:spacing w:after="0"/>
        <w:ind w:left="0"/>
        <w:jc w:val="both"/>
      </w:pPr>
      <w:r>
        <w:rPr>
          <w:rFonts w:ascii="Times New Roman"/>
          <w:b w:val="false"/>
          <w:i w:val="false"/>
          <w:color w:val="000000"/>
          <w:sz w:val="28"/>
        </w:rPr>
        <w:t>
      Әкімшілік деректерге арналған нысаны Қазақстан Республикасы Мәдениет және спорт министрлігінің интернет – ресурсында орналасқан.</w:t>
      </w:r>
    </w:p>
    <w:bookmarkStart w:name="z37" w:id="33"/>
    <w:p>
      <w:pPr>
        <w:spacing w:after="0"/>
        <w:ind w:left="0"/>
        <w:jc w:val="left"/>
      </w:pPr>
      <w:r>
        <w:rPr>
          <w:rFonts w:ascii="Times New Roman"/>
          <w:b/>
          <w:i w:val="false"/>
          <w:color w:val="000000"/>
        </w:rPr>
        <w:t xml:space="preserve"> 1-бөлім. Қор карточкасы</w:t>
      </w:r>
    </w:p>
    <w:bookmarkEnd w:id="33"/>
    <w:bookmarkStart w:name="z38" w:id="34"/>
    <w:p>
      <w:pPr>
        <w:spacing w:after="0"/>
        <w:ind w:left="0"/>
        <w:jc w:val="left"/>
      </w:pPr>
      <w:r>
        <w:rPr>
          <w:rFonts w:ascii="Times New Roman"/>
          <w:b/>
          <w:i w:val="false"/>
          <w:color w:val="000000"/>
        </w:rPr>
        <w:t xml:space="preserve"> 1-кіші бөлім. Қор карточкасының бет жағы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бірінші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карточкасын алған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сақталған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 санаты/ меншік нысаны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әр атауының шеткі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қордың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құжаттардың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сипатталмаған сақтау бірліктері/құжаттар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сақтандыру көшірмелері барлары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5"/>
    <w:p>
      <w:pPr>
        <w:spacing w:after="0"/>
        <w:ind w:left="0"/>
        <w:jc w:val="left"/>
      </w:pPr>
      <w:r>
        <w:rPr>
          <w:rFonts w:ascii="Times New Roman"/>
          <w:b/>
          <w:i w:val="false"/>
          <w:color w:val="000000"/>
        </w:rPr>
        <w:t xml:space="preserve"> 2-кіші бөлім. Қор карточкасының артқы жағы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Қордың бұрынғы № _______</w:t>
      </w:r>
    </w:p>
    <w:p>
      <w:pPr>
        <w:spacing w:after="0"/>
        <w:ind w:left="0"/>
        <w:jc w:val="both"/>
      </w:pPr>
      <w:r>
        <w:rPr>
          <w:rFonts w:ascii="Times New Roman"/>
          <w:b w:val="false"/>
          <w:i w:val="false"/>
          <w:color w:val="000000"/>
          <w:sz w:val="28"/>
        </w:rPr>
        <w:t>
      Ескертпе ____________________________________________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Ұйымның мекенжайы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Ұйымның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Ұйым басшысының немесе оның міндетін атқарушысының лауазымы , тегі, аты, </w:t>
      </w:r>
    </w:p>
    <w:p>
      <w:pPr>
        <w:spacing w:after="0"/>
        <w:ind w:left="0"/>
        <w:jc w:val="both"/>
      </w:pPr>
      <w:r>
        <w:rPr>
          <w:rFonts w:ascii="Times New Roman"/>
          <w:b w:val="false"/>
          <w:i w:val="false"/>
          <w:color w:val="000000"/>
          <w:sz w:val="28"/>
        </w:rPr>
        <w:t>
      әкесінің аты (ол болған жағдайда),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Ұйым орындаушысының лауазымы, тегі, аты, әкесінің аты (ол болған жағдайда), қолы, </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Ұйымның мөрін қоятын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 карточкасы"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нысанына қосымша</w:t>
            </w:r>
          </w:p>
        </w:tc>
      </w:tr>
    </w:tbl>
    <w:bookmarkStart w:name="z41" w:id="36"/>
    <w:p>
      <w:pPr>
        <w:spacing w:after="0"/>
        <w:ind w:left="0"/>
        <w:jc w:val="left"/>
      </w:pPr>
      <w:r>
        <w:rPr>
          <w:rFonts w:ascii="Times New Roman"/>
          <w:b/>
          <w:i w:val="false"/>
          <w:color w:val="000000"/>
        </w:rPr>
        <w:t xml:space="preserve"> "Қор карточкасы" әкімшілік деректерді жинауға арналған нысанын толтыру бойынша түсiнiктеме</w:t>
      </w:r>
    </w:p>
    <w:bookmarkEnd w:id="36"/>
    <w:bookmarkStart w:name="z42" w:id="37"/>
    <w:p>
      <w:pPr>
        <w:spacing w:after="0"/>
        <w:ind w:left="0"/>
        <w:jc w:val="both"/>
      </w:pPr>
      <w:r>
        <w:rPr>
          <w:rFonts w:ascii="Times New Roman"/>
          <w:b w:val="false"/>
          <w:i w:val="false"/>
          <w:color w:val="000000"/>
          <w:sz w:val="28"/>
        </w:rPr>
        <w:t>
      1. Осы түсіндірме "Қордың карточкасы" әкімшілік деректерді жинауға арналған нысанын (бұдан әрі – Нысаны) толтыру бойынша бірыңғай талаптарды айқындайды.</w:t>
      </w:r>
    </w:p>
    <w:bookmarkEnd w:id="37"/>
    <w:bookmarkStart w:name="z43" w:id="38"/>
    <w:p>
      <w:pPr>
        <w:spacing w:after="0"/>
        <w:ind w:left="0"/>
        <w:jc w:val="both"/>
      </w:pPr>
      <w:r>
        <w:rPr>
          <w:rFonts w:ascii="Times New Roman"/>
          <w:b w:val="false"/>
          <w:i w:val="false"/>
          <w:color w:val="000000"/>
          <w:sz w:val="28"/>
        </w:rPr>
        <w:t>
      2. Нысанды жыл сайын Қазақстан Республикасының Ұлттық архиві, орталық мемлекеттік архивтер, Қазақстан Республикасы Президентінің Архиві, Қазақстан Республикасы Тұңғыш Президенті – Елбасының кітапханасы, арнаулы мемлекеттік архивтер, облыстардың, республикалық маңызы бар қалалардың, астананың, қалалардың, аудандардың мемлекеттік архивтері, кітапханалары және музейлері (бұдан әрі – ұйымдар).</w:t>
      </w:r>
    </w:p>
    <w:bookmarkEnd w:id="38"/>
    <w:bookmarkStart w:name="z44" w:id="39"/>
    <w:p>
      <w:pPr>
        <w:spacing w:after="0"/>
        <w:ind w:left="0"/>
        <w:jc w:val="both"/>
      </w:pPr>
      <w:r>
        <w:rPr>
          <w:rFonts w:ascii="Times New Roman"/>
          <w:b w:val="false"/>
          <w:i w:val="false"/>
          <w:color w:val="000000"/>
          <w:sz w:val="28"/>
        </w:rPr>
        <w:t>
      3. Нысанға ұйым басшысының тегі, аты және әкесінің аты (ол болған жағдайда), сондай-ақ толтырылған күні көрсетіле отырып қолы қойылады.</w:t>
      </w:r>
    </w:p>
    <w:bookmarkEnd w:id="39"/>
    <w:bookmarkStart w:name="z45" w:id="40"/>
    <w:p>
      <w:pPr>
        <w:spacing w:after="0"/>
        <w:ind w:left="0"/>
        <w:jc w:val="both"/>
      </w:pPr>
      <w:r>
        <w:rPr>
          <w:rFonts w:ascii="Times New Roman"/>
          <w:b w:val="false"/>
          <w:i w:val="false"/>
          <w:color w:val="000000"/>
          <w:sz w:val="28"/>
        </w:rPr>
        <w:t>
      4. Нысан есептік кезеңнен кейінгі айдың 5-ші күніне ұсынылады.</w:t>
      </w:r>
    </w:p>
    <w:bookmarkEnd w:id="40"/>
    <w:bookmarkStart w:name="z46" w:id="41"/>
    <w:p>
      <w:pPr>
        <w:spacing w:after="0"/>
        <w:ind w:left="0"/>
        <w:jc w:val="both"/>
      </w:pPr>
      <w:r>
        <w:rPr>
          <w:rFonts w:ascii="Times New Roman"/>
          <w:b w:val="false"/>
          <w:i w:val="false"/>
          <w:color w:val="000000"/>
          <w:sz w:val="28"/>
        </w:rPr>
        <w:t>
      5. Нысан қазақ және орыс тілдерінде толтырылады.</w:t>
      </w:r>
    </w:p>
    <w:bookmarkEnd w:id="41"/>
    <w:bookmarkStart w:name="z47" w:id="42"/>
    <w:p>
      <w:pPr>
        <w:spacing w:after="0"/>
        <w:ind w:left="0"/>
        <w:jc w:val="both"/>
      </w:pPr>
      <w:r>
        <w:rPr>
          <w:rFonts w:ascii="Times New Roman"/>
          <w:b w:val="false"/>
          <w:i w:val="false"/>
          <w:color w:val="000000"/>
          <w:sz w:val="28"/>
        </w:rPr>
        <w:t>
      6. Нысандар әкімшілік-аумақтық бірлік бөлінісінде толтырылады (облысты, республикалық маңызы бар қалаларды, астананы, қалаларды, аудандарды көрсете отырып).</w:t>
      </w:r>
    </w:p>
    <w:bookmarkEnd w:id="42"/>
    <w:bookmarkStart w:name="z48" w:id="43"/>
    <w:p>
      <w:pPr>
        <w:spacing w:after="0"/>
        <w:ind w:left="0"/>
        <w:jc w:val="both"/>
      </w:pPr>
      <w:r>
        <w:rPr>
          <w:rFonts w:ascii="Times New Roman"/>
          <w:b w:val="false"/>
          <w:i w:val="false"/>
          <w:color w:val="000000"/>
          <w:sz w:val="28"/>
        </w:rPr>
        <w:t>
      7. Нысан былайша толтырылады:</w:t>
      </w:r>
    </w:p>
    <w:bookmarkEnd w:id="43"/>
    <w:p>
      <w:pPr>
        <w:spacing w:after="0"/>
        <w:ind w:left="0"/>
        <w:jc w:val="both"/>
      </w:pPr>
      <w:r>
        <w:rPr>
          <w:rFonts w:ascii="Times New Roman"/>
          <w:b w:val="false"/>
          <w:i w:val="false"/>
          <w:color w:val="000000"/>
          <w:sz w:val="28"/>
        </w:rPr>
        <w:t>
      1-бөлім. "Қор карточкасы":</w:t>
      </w:r>
    </w:p>
    <w:p>
      <w:pPr>
        <w:spacing w:after="0"/>
        <w:ind w:left="0"/>
        <w:jc w:val="both"/>
      </w:pPr>
      <w:r>
        <w:rPr>
          <w:rFonts w:ascii="Times New Roman"/>
          <w:b w:val="false"/>
          <w:i w:val="false"/>
          <w:color w:val="000000"/>
          <w:sz w:val="28"/>
        </w:rPr>
        <w:t>
      1-кіші бөлім. "Қор карточкасының бет жағы":</w:t>
      </w:r>
    </w:p>
    <w:p>
      <w:pPr>
        <w:spacing w:after="0"/>
        <w:ind w:left="0"/>
        <w:jc w:val="both"/>
      </w:pPr>
      <w:r>
        <w:rPr>
          <w:rFonts w:ascii="Times New Roman"/>
          <w:b w:val="false"/>
          <w:i w:val="false"/>
          <w:color w:val="000000"/>
          <w:sz w:val="28"/>
        </w:rPr>
        <w:t>
      "Қордың бірінші келіп түскен күні" бағанында қордың бірінші келіп түскен күні көрсетіледі;</w:t>
      </w:r>
    </w:p>
    <w:p>
      <w:pPr>
        <w:spacing w:after="0"/>
        <w:ind w:left="0"/>
        <w:jc w:val="both"/>
      </w:pPr>
      <w:r>
        <w:rPr>
          <w:rFonts w:ascii="Times New Roman"/>
          <w:b w:val="false"/>
          <w:i w:val="false"/>
          <w:color w:val="000000"/>
          <w:sz w:val="28"/>
        </w:rPr>
        <w:t>
      "қор карточкасын алған күн" бағанында қор карточкасын алған күн көрсетіледі;</w:t>
      </w:r>
    </w:p>
    <w:p>
      <w:pPr>
        <w:spacing w:after="0"/>
        <w:ind w:left="0"/>
        <w:jc w:val="both"/>
      </w:pPr>
      <w:r>
        <w:rPr>
          <w:rFonts w:ascii="Times New Roman"/>
          <w:b w:val="false"/>
          <w:i w:val="false"/>
          <w:color w:val="000000"/>
          <w:sz w:val="28"/>
        </w:rPr>
        <w:t>
      "Қордың сақтау орны" бағанында қордың сақтау орны көрсетіледі;</w:t>
      </w:r>
    </w:p>
    <w:p>
      <w:pPr>
        <w:spacing w:after="0"/>
        <w:ind w:left="0"/>
        <w:jc w:val="both"/>
      </w:pPr>
      <w:r>
        <w:rPr>
          <w:rFonts w:ascii="Times New Roman"/>
          <w:b w:val="false"/>
          <w:i w:val="false"/>
          <w:color w:val="000000"/>
          <w:sz w:val="28"/>
        </w:rPr>
        <w:t>
      "Қордың № /санаты/меншік нысаны" бағанында қордың № /санаты/меншік нысаны көрсетіледі;</w:t>
      </w:r>
    </w:p>
    <w:p>
      <w:pPr>
        <w:spacing w:after="0"/>
        <w:ind w:left="0"/>
        <w:jc w:val="both"/>
      </w:pPr>
      <w:r>
        <w:rPr>
          <w:rFonts w:ascii="Times New Roman"/>
          <w:b w:val="false"/>
          <w:i w:val="false"/>
          <w:color w:val="000000"/>
          <w:sz w:val="28"/>
        </w:rPr>
        <w:t>
      "Қордың әрбір атауының шеткі күндері" деген бағанда қордың әрбір атауының шеткі күндері көрсетіледі;</w:t>
      </w:r>
    </w:p>
    <w:p>
      <w:pPr>
        <w:spacing w:after="0"/>
        <w:ind w:left="0"/>
        <w:jc w:val="both"/>
      </w:pPr>
      <w:r>
        <w:rPr>
          <w:rFonts w:ascii="Times New Roman"/>
          <w:b w:val="false"/>
          <w:i w:val="false"/>
          <w:color w:val="000000"/>
          <w:sz w:val="28"/>
        </w:rPr>
        <w:t>
      "қордың атауы" бағанында қордың атауы көрсетіледі;</w:t>
      </w:r>
    </w:p>
    <w:p>
      <w:pPr>
        <w:spacing w:after="0"/>
        <w:ind w:left="0"/>
        <w:jc w:val="both"/>
      </w:pPr>
      <w:r>
        <w:rPr>
          <w:rFonts w:ascii="Times New Roman"/>
          <w:b w:val="false"/>
          <w:i w:val="false"/>
          <w:color w:val="000000"/>
          <w:sz w:val="28"/>
        </w:rPr>
        <w:t xml:space="preserve">
      ағымдағы жылдың 1 қаңтарына қордың көлемі бағанында ағымдағы жылдың 1 қаңтарына Қордың көлемі көрсетіледі; </w:t>
      </w:r>
    </w:p>
    <w:p>
      <w:pPr>
        <w:spacing w:after="0"/>
        <w:ind w:left="0"/>
        <w:jc w:val="both"/>
      </w:pPr>
      <w:r>
        <w:rPr>
          <w:rFonts w:ascii="Times New Roman"/>
          <w:b w:val="false"/>
          <w:i w:val="false"/>
          <w:color w:val="000000"/>
          <w:sz w:val="28"/>
        </w:rPr>
        <w:t>
      "жылдар" бағанында жыл көрсетіледі;</w:t>
      </w:r>
    </w:p>
    <w:p>
      <w:pPr>
        <w:spacing w:after="0"/>
        <w:ind w:left="0"/>
        <w:jc w:val="both"/>
      </w:pPr>
      <w:r>
        <w:rPr>
          <w:rFonts w:ascii="Times New Roman"/>
          <w:b w:val="false"/>
          <w:i w:val="false"/>
          <w:color w:val="000000"/>
          <w:sz w:val="28"/>
        </w:rPr>
        <w:t>
      "сақтау бірліктерінің/құжаттардың саны" бағанында көрсетілген кезеңдегі сақтау бірліктерінің/құжаттардың саны көрсетіледі;</w:t>
      </w:r>
    </w:p>
    <w:p>
      <w:pPr>
        <w:spacing w:after="0"/>
        <w:ind w:left="0"/>
        <w:jc w:val="both"/>
      </w:pPr>
      <w:r>
        <w:rPr>
          <w:rFonts w:ascii="Times New Roman"/>
          <w:b w:val="false"/>
          <w:i w:val="false"/>
          <w:color w:val="000000"/>
          <w:sz w:val="28"/>
        </w:rPr>
        <w:t>
      "оның ішінде сипатталмаған сақтау бірліктері/құжаттар" деген бағанда көрсетілген кезеңдегі сипатталмаған сақтау бірліктері/құжаттар көрсетіледі;</w:t>
      </w:r>
    </w:p>
    <w:p>
      <w:pPr>
        <w:spacing w:after="0"/>
        <w:ind w:left="0"/>
        <w:jc w:val="both"/>
      </w:pPr>
      <w:r>
        <w:rPr>
          <w:rFonts w:ascii="Times New Roman"/>
          <w:b w:val="false"/>
          <w:i w:val="false"/>
          <w:color w:val="000000"/>
          <w:sz w:val="28"/>
        </w:rPr>
        <w:t>
      "сақтау бірліктерінің сақтандыру көшірмелері бар" деген бағанда көрсетілген кезеңдегі сақтандыру көшірмелері бар сақтау бірліктерінің саны көрсетіледі;</w:t>
      </w:r>
    </w:p>
    <w:p>
      <w:pPr>
        <w:spacing w:after="0"/>
        <w:ind w:left="0"/>
        <w:jc w:val="both"/>
      </w:pPr>
      <w:r>
        <w:rPr>
          <w:rFonts w:ascii="Times New Roman"/>
          <w:b w:val="false"/>
          <w:i w:val="false"/>
          <w:color w:val="000000"/>
          <w:sz w:val="28"/>
        </w:rPr>
        <w:t>
      2-кіші бөлім. "Қор карточкасының сыртқы жағы":</w:t>
      </w:r>
    </w:p>
    <w:p>
      <w:pPr>
        <w:spacing w:after="0"/>
        <w:ind w:left="0"/>
        <w:jc w:val="both"/>
      </w:pPr>
      <w:r>
        <w:rPr>
          <w:rFonts w:ascii="Times New Roman"/>
          <w:b w:val="false"/>
          <w:i w:val="false"/>
          <w:color w:val="000000"/>
          <w:sz w:val="28"/>
        </w:rPr>
        <w:t>
      "тізімдеменің атауы, құжаттардың аннотациясы" деген бағанда тізімдеменің атауы, құжаттардың аннотациясы көрсетіледі;</w:t>
      </w:r>
    </w:p>
    <w:p>
      <w:pPr>
        <w:spacing w:after="0"/>
        <w:ind w:left="0"/>
        <w:jc w:val="both"/>
      </w:pPr>
      <w:r>
        <w:rPr>
          <w:rFonts w:ascii="Times New Roman"/>
          <w:b w:val="false"/>
          <w:i w:val="false"/>
          <w:color w:val="000000"/>
          <w:sz w:val="28"/>
        </w:rPr>
        <w:t>
      "жылдың басы" бағанында жылдың басы көрсетіледі;</w:t>
      </w:r>
    </w:p>
    <w:p>
      <w:pPr>
        <w:spacing w:after="0"/>
        <w:ind w:left="0"/>
        <w:jc w:val="both"/>
      </w:pPr>
      <w:r>
        <w:rPr>
          <w:rFonts w:ascii="Times New Roman"/>
          <w:b w:val="false"/>
          <w:i w:val="false"/>
          <w:color w:val="000000"/>
          <w:sz w:val="28"/>
        </w:rPr>
        <w:t>
      "жылдың соңы" бағанында жылдың соңы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79 бұйрығына</w:t>
            </w:r>
            <w:r>
              <w:br/>
            </w:r>
            <w:r>
              <w:rPr>
                <w:rFonts w:ascii="Times New Roman"/>
                <w:b w:val="false"/>
                <w:i w:val="false"/>
                <w:color w:val="000000"/>
                <w:sz w:val="20"/>
              </w:rPr>
              <w:t>3-қосымша</w:t>
            </w:r>
          </w:p>
        </w:tc>
      </w:tr>
    </w:tbl>
    <w:bookmarkStart w:name="z50" w:id="44"/>
    <w:p>
      <w:pPr>
        <w:spacing w:after="0"/>
        <w:ind w:left="0"/>
        <w:jc w:val="left"/>
      </w:pPr>
      <w:r>
        <w:rPr>
          <w:rFonts w:ascii="Times New Roman"/>
          <w:b/>
          <w:i w:val="false"/>
          <w:color w:val="000000"/>
        </w:rPr>
        <w:t xml:space="preserve"> "20__жылдың 1 қаңтарына қорлардың құрамы мен көлеміндегі өзгерістер туралы мәліметтер" әкімшілік деректерді жинауға арналған нысан</w:t>
      </w:r>
    </w:p>
    <w:bookmarkEnd w:id="44"/>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Индекс: 1-ҚҚКӨМ.</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Қазақстан Республикасы Президентінің Архиві, Қазақстан Республикасы Тұңғыш Президенті – Елбасының кітапханасы, арнаулы мемлекеттік архивтер, облыстардың, республикалық маңызы бар қалалардың, астананың, қалалардың, аудандардың мемлекеттік архивтері, кітапханалары және музейлері (бұдан әрі – ұйымдар).</w:t>
      </w:r>
    </w:p>
    <w:p>
      <w:pPr>
        <w:spacing w:after="0"/>
        <w:ind w:left="0"/>
        <w:jc w:val="both"/>
      </w:pPr>
      <w:r>
        <w:rPr>
          <w:rFonts w:ascii="Times New Roman"/>
          <w:b w:val="false"/>
          <w:i w:val="false"/>
          <w:color w:val="000000"/>
          <w:sz w:val="28"/>
        </w:rPr>
        <w:t>
      Нысан қайда ұсынылады: Қазақстан Республикасы Мәдениет және спорт министрлігі.</w:t>
      </w:r>
    </w:p>
    <w:p>
      <w:pPr>
        <w:spacing w:after="0"/>
        <w:ind w:left="0"/>
        <w:jc w:val="both"/>
      </w:pPr>
      <w:r>
        <w:rPr>
          <w:rFonts w:ascii="Times New Roman"/>
          <w:b w:val="false"/>
          <w:i w:val="false"/>
          <w:color w:val="000000"/>
          <w:sz w:val="28"/>
        </w:rPr>
        <w:t>
      Ұсыну мерзімі: есептік кезеңнен кейінгі айдың 5-не дейін – қағаз жеткізгіште немесе электрондық құжат айналымының жүйесі (бұдан әрі –ЭҚАЖ) арқылы электрондық жеткізгіште.</w:t>
      </w:r>
    </w:p>
    <w:p>
      <w:pPr>
        <w:spacing w:after="0"/>
        <w:ind w:left="0"/>
        <w:jc w:val="both"/>
      </w:pPr>
      <w:r>
        <w:rPr>
          <w:rFonts w:ascii="Times New Roman"/>
          <w:b w:val="false"/>
          <w:i w:val="false"/>
          <w:color w:val="000000"/>
          <w:sz w:val="28"/>
        </w:rPr>
        <w:t>
      Әкімшілік деректерге арналған нысаны Қазақстан Республикасы Мәдениет және спорт министрлігінің интернет – ресурсында орналасқан.</w:t>
      </w:r>
    </w:p>
    <w:bookmarkStart w:name="z51" w:id="45"/>
    <w:p>
      <w:pPr>
        <w:spacing w:after="0"/>
        <w:ind w:left="0"/>
        <w:jc w:val="left"/>
      </w:pPr>
      <w:r>
        <w:rPr>
          <w:rFonts w:ascii="Times New Roman"/>
          <w:b/>
          <w:i w:val="false"/>
          <w:color w:val="000000"/>
        </w:rPr>
        <w:t xml:space="preserve"> 20__жылдың 1 қаңтарына қорлардың құрамы мен көлеміндегі өзгерістер туралы мәліметтер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қордағы сақтау бірліктерінің жалпы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Енгізілмеген сақтау бірліктері/ құжаттар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сақтау көшірмелері барлары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Барлығы:______ ішінде____ қор,_______________ сақтау бірлігі/құжат түсті;</w:t>
      </w:r>
    </w:p>
    <w:p>
      <w:pPr>
        <w:spacing w:after="0"/>
        <w:ind w:left="0"/>
        <w:jc w:val="both"/>
      </w:pPr>
      <w:r>
        <w:rPr>
          <w:rFonts w:ascii="Times New Roman"/>
          <w:b w:val="false"/>
          <w:i w:val="false"/>
          <w:color w:val="000000"/>
          <w:sz w:val="28"/>
        </w:rPr>
        <w:t>
      ____ қор, _______________ сақтау бірлігі/құжат шықты;</w:t>
      </w:r>
    </w:p>
    <w:p>
      <w:pPr>
        <w:spacing w:after="0"/>
        <w:ind w:left="0"/>
        <w:jc w:val="both"/>
      </w:pPr>
      <w:r>
        <w:rPr>
          <w:rFonts w:ascii="Times New Roman"/>
          <w:b w:val="false"/>
          <w:i w:val="false"/>
          <w:color w:val="000000"/>
          <w:sz w:val="28"/>
        </w:rPr>
        <w:t>
      _______________ сақтау бірлігіне сақтандыру көшірмелері жасалды.</w:t>
      </w:r>
    </w:p>
    <w:p>
      <w:pPr>
        <w:spacing w:after="0"/>
        <w:ind w:left="0"/>
        <w:jc w:val="both"/>
      </w:pPr>
      <w:r>
        <w:rPr>
          <w:rFonts w:ascii="Times New Roman"/>
          <w:b w:val="false"/>
          <w:i w:val="false"/>
          <w:color w:val="000000"/>
          <w:sz w:val="28"/>
        </w:rPr>
        <w:t xml:space="preserve">
      _____ жылдың 1 қаңтарына архивте қорлардың тізімі бойынша № ___ден </w:t>
      </w:r>
    </w:p>
    <w:p>
      <w:pPr>
        <w:spacing w:after="0"/>
        <w:ind w:left="0"/>
        <w:jc w:val="both"/>
      </w:pPr>
      <w:r>
        <w:rPr>
          <w:rFonts w:ascii="Times New Roman"/>
          <w:b w:val="false"/>
          <w:i w:val="false"/>
          <w:color w:val="000000"/>
          <w:sz w:val="28"/>
        </w:rPr>
        <w:t>
      бастап № ____ дейінгі қорлардың нөмірлері есепте тұр,</w:t>
      </w:r>
    </w:p>
    <w:p>
      <w:pPr>
        <w:spacing w:after="0"/>
        <w:ind w:left="0"/>
        <w:jc w:val="both"/>
      </w:pPr>
      <w:r>
        <w:rPr>
          <w:rFonts w:ascii="Times New Roman"/>
          <w:b w:val="false"/>
          <w:i w:val="false"/>
          <w:color w:val="000000"/>
          <w:sz w:val="28"/>
        </w:rPr>
        <w:t>
      соның ішінде бар болып есептелетін ___ қор,____________ сақтау бірлігі,</w:t>
      </w:r>
    </w:p>
    <w:p>
      <w:pPr>
        <w:spacing w:after="0"/>
        <w:ind w:left="0"/>
        <w:jc w:val="both"/>
      </w:pPr>
      <w:r>
        <w:rPr>
          <w:rFonts w:ascii="Times New Roman"/>
          <w:b w:val="false"/>
          <w:i w:val="false"/>
          <w:color w:val="000000"/>
          <w:sz w:val="28"/>
        </w:rPr>
        <w:t xml:space="preserve">
      тапсырылған және біріктірілген (істері пайдаланылған және нөмірін алуға болмайтын) </w:t>
      </w:r>
    </w:p>
    <w:p>
      <w:pPr>
        <w:spacing w:after="0"/>
        <w:ind w:left="0"/>
        <w:jc w:val="both"/>
      </w:pPr>
      <w:r>
        <w:rPr>
          <w:rFonts w:ascii="Times New Roman"/>
          <w:b w:val="false"/>
          <w:i w:val="false"/>
          <w:color w:val="000000"/>
          <w:sz w:val="28"/>
        </w:rPr>
        <w:t>
      қорлардың нөмірлері__________,</w:t>
      </w:r>
    </w:p>
    <w:p>
      <w:pPr>
        <w:spacing w:after="0"/>
        <w:ind w:left="0"/>
        <w:jc w:val="both"/>
      </w:pPr>
      <w:r>
        <w:rPr>
          <w:rFonts w:ascii="Times New Roman"/>
          <w:b w:val="false"/>
          <w:i w:val="false"/>
          <w:color w:val="000000"/>
          <w:sz w:val="28"/>
        </w:rPr>
        <w:t>
      жойылған қорлар_______________,</w:t>
      </w:r>
    </w:p>
    <w:p>
      <w:pPr>
        <w:spacing w:after="0"/>
        <w:ind w:left="0"/>
        <w:jc w:val="both"/>
      </w:pPr>
      <w:r>
        <w:rPr>
          <w:rFonts w:ascii="Times New Roman"/>
          <w:b w:val="false"/>
          <w:i w:val="false"/>
          <w:color w:val="000000"/>
          <w:sz w:val="28"/>
        </w:rPr>
        <w:t>
      бос нөмірлер___________________.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Ұйымның мекенжайы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Ұйымның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Ұйым басшысының немесе оның міндетін атқарушының лауазымы, тегі, аты, әкесінің </w:t>
      </w:r>
    </w:p>
    <w:p>
      <w:pPr>
        <w:spacing w:after="0"/>
        <w:ind w:left="0"/>
        <w:jc w:val="both"/>
      </w:pPr>
      <w:r>
        <w:rPr>
          <w:rFonts w:ascii="Times New Roman"/>
          <w:b w:val="false"/>
          <w:i w:val="false"/>
          <w:color w:val="000000"/>
          <w:sz w:val="28"/>
        </w:rPr>
        <w:t>
      аты (ол болған жағдайда),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Ұйым орындаушысының лауазымы, тегі, аты, әкесінің аты (ол болған жағдайда), қолы, </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Ұйымның мөрін қоятын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"20__жылдың 1 қаңтарына </w:t>
            </w:r>
            <w:r>
              <w:br/>
            </w:r>
            <w:r>
              <w:rPr>
                <w:rFonts w:ascii="Times New Roman"/>
                <w:b w:val="false"/>
                <w:i w:val="false"/>
                <w:color w:val="000000"/>
                <w:sz w:val="20"/>
              </w:rPr>
              <w:t xml:space="preserve">қорлардың құрамы мен </w:t>
            </w:r>
            <w:r>
              <w:br/>
            </w:r>
            <w:r>
              <w:rPr>
                <w:rFonts w:ascii="Times New Roman"/>
                <w:b w:val="false"/>
                <w:i w:val="false"/>
                <w:color w:val="000000"/>
                <w:sz w:val="20"/>
              </w:rPr>
              <w:t xml:space="preserve">көлеміндегі өзгерістер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нысанына қосымша</w:t>
            </w:r>
          </w:p>
        </w:tc>
      </w:tr>
    </w:tbl>
    <w:bookmarkStart w:name="z53" w:id="46"/>
    <w:p>
      <w:pPr>
        <w:spacing w:after="0"/>
        <w:ind w:left="0"/>
        <w:jc w:val="left"/>
      </w:pPr>
      <w:r>
        <w:rPr>
          <w:rFonts w:ascii="Times New Roman"/>
          <w:b/>
          <w:i w:val="false"/>
          <w:color w:val="000000"/>
        </w:rPr>
        <w:t xml:space="preserve"> "20__жылдың 1 қаңтарына қорлардың құрамы мен көлеміндегі өзгерістер туралы мәліметтер" әкімшілік деректерді жинауға арналған нысанына түсiнiктеме</w:t>
      </w:r>
    </w:p>
    <w:bookmarkEnd w:id="46"/>
    <w:bookmarkStart w:name="z54" w:id="47"/>
    <w:p>
      <w:pPr>
        <w:spacing w:after="0"/>
        <w:ind w:left="0"/>
        <w:jc w:val="both"/>
      </w:pPr>
      <w:r>
        <w:rPr>
          <w:rFonts w:ascii="Times New Roman"/>
          <w:b w:val="false"/>
          <w:i w:val="false"/>
          <w:color w:val="000000"/>
          <w:sz w:val="28"/>
        </w:rPr>
        <w:t>
      1. Осы түсіндірме "Қорлардың құрамы мен көлеміндегі өзгерістер туралы мәліметтерді толтыру бойынша" нысанын (бұдан әрі – нысан) бірыңғай талаптарын айқындайды.</w:t>
      </w:r>
    </w:p>
    <w:bookmarkEnd w:id="47"/>
    <w:bookmarkStart w:name="z55" w:id="48"/>
    <w:p>
      <w:pPr>
        <w:spacing w:after="0"/>
        <w:ind w:left="0"/>
        <w:jc w:val="both"/>
      </w:pPr>
      <w:r>
        <w:rPr>
          <w:rFonts w:ascii="Times New Roman"/>
          <w:b w:val="false"/>
          <w:i w:val="false"/>
          <w:color w:val="000000"/>
          <w:sz w:val="28"/>
        </w:rPr>
        <w:t>
      2. Нысанды жыл сайын Қазақстан Республикасының Ұлттық архиві, орталық мемлекеттік архивтер, Қазақстан Республикасы Президентінің Архиві, Қазақстан Республикасы Тұңғыш Президенті – Елбасының кітапханасы, арнаулы мемлекеттік архивтер, облыстардың, республикалық маңызы бар қалалардың, астананың, қалалардың, аудандардың мемлекеттік архивтері, кітапханалары және музейлері (бұдан әрі – ұйымдар).</w:t>
      </w:r>
    </w:p>
    <w:bookmarkEnd w:id="48"/>
    <w:bookmarkStart w:name="z56" w:id="49"/>
    <w:p>
      <w:pPr>
        <w:spacing w:after="0"/>
        <w:ind w:left="0"/>
        <w:jc w:val="both"/>
      </w:pPr>
      <w:r>
        <w:rPr>
          <w:rFonts w:ascii="Times New Roman"/>
          <w:b w:val="false"/>
          <w:i w:val="false"/>
          <w:color w:val="000000"/>
          <w:sz w:val="28"/>
        </w:rPr>
        <w:t>
      3. Нысанға ұйым басшысының тегі, аты және әкесінің аты (ол болған жағдайда), сондай-ақ толтырылған күні көрсетіле отырып қол қойылады.</w:t>
      </w:r>
    </w:p>
    <w:bookmarkEnd w:id="49"/>
    <w:bookmarkStart w:name="z57" w:id="50"/>
    <w:p>
      <w:pPr>
        <w:spacing w:after="0"/>
        <w:ind w:left="0"/>
        <w:jc w:val="both"/>
      </w:pPr>
      <w:r>
        <w:rPr>
          <w:rFonts w:ascii="Times New Roman"/>
          <w:b w:val="false"/>
          <w:i w:val="false"/>
          <w:color w:val="000000"/>
          <w:sz w:val="28"/>
        </w:rPr>
        <w:t>
      4. Нысан есептік кезеңнен кейінгі айдың 5-ші күніне ұсынылады.</w:t>
      </w:r>
    </w:p>
    <w:bookmarkEnd w:id="50"/>
    <w:bookmarkStart w:name="z58" w:id="51"/>
    <w:p>
      <w:pPr>
        <w:spacing w:after="0"/>
        <w:ind w:left="0"/>
        <w:jc w:val="both"/>
      </w:pPr>
      <w:r>
        <w:rPr>
          <w:rFonts w:ascii="Times New Roman"/>
          <w:b w:val="false"/>
          <w:i w:val="false"/>
          <w:color w:val="000000"/>
          <w:sz w:val="28"/>
        </w:rPr>
        <w:t>
      5. Нысан қазақ және орыс тілдерінде толтырылады.</w:t>
      </w:r>
    </w:p>
    <w:bookmarkEnd w:id="51"/>
    <w:bookmarkStart w:name="z59" w:id="52"/>
    <w:p>
      <w:pPr>
        <w:spacing w:after="0"/>
        <w:ind w:left="0"/>
        <w:jc w:val="both"/>
      </w:pPr>
      <w:r>
        <w:rPr>
          <w:rFonts w:ascii="Times New Roman"/>
          <w:b w:val="false"/>
          <w:i w:val="false"/>
          <w:color w:val="000000"/>
          <w:sz w:val="28"/>
        </w:rPr>
        <w:t>
      6 Нысандар әкімшілік-аумақтық бірлік бөлінісінде толтырылады (облысты, республикалық маңызы бар қалаларды, астананы, қалаларды, аудандарды көрсете отырып).</w:t>
      </w:r>
    </w:p>
    <w:bookmarkEnd w:id="52"/>
    <w:bookmarkStart w:name="z60" w:id="53"/>
    <w:p>
      <w:pPr>
        <w:spacing w:after="0"/>
        <w:ind w:left="0"/>
        <w:jc w:val="both"/>
      </w:pPr>
      <w:r>
        <w:rPr>
          <w:rFonts w:ascii="Times New Roman"/>
          <w:b w:val="false"/>
          <w:i w:val="false"/>
          <w:color w:val="000000"/>
          <w:sz w:val="28"/>
        </w:rPr>
        <w:t>
      7. Нысан былайша толтырылады:</w:t>
      </w:r>
    </w:p>
    <w:bookmarkEnd w:id="53"/>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қордың нөмірі көрсетіледі;</w:t>
      </w:r>
    </w:p>
    <w:p>
      <w:pPr>
        <w:spacing w:after="0"/>
        <w:ind w:left="0"/>
        <w:jc w:val="both"/>
      </w:pPr>
      <w:r>
        <w:rPr>
          <w:rFonts w:ascii="Times New Roman"/>
          <w:b w:val="false"/>
          <w:i w:val="false"/>
          <w:color w:val="000000"/>
          <w:sz w:val="28"/>
        </w:rPr>
        <w:t>
      3-бағанда санаты көрсетіледі;</w:t>
      </w:r>
    </w:p>
    <w:p>
      <w:pPr>
        <w:spacing w:after="0"/>
        <w:ind w:left="0"/>
        <w:jc w:val="both"/>
      </w:pPr>
      <w:r>
        <w:rPr>
          <w:rFonts w:ascii="Times New Roman"/>
          <w:b w:val="false"/>
          <w:i w:val="false"/>
          <w:color w:val="000000"/>
          <w:sz w:val="28"/>
        </w:rPr>
        <w:t>
      4-бағанда қорлардың атауы көрсетіледі;</w:t>
      </w:r>
    </w:p>
    <w:p>
      <w:pPr>
        <w:spacing w:after="0"/>
        <w:ind w:left="0"/>
        <w:jc w:val="both"/>
      </w:pPr>
      <w:r>
        <w:rPr>
          <w:rFonts w:ascii="Times New Roman"/>
          <w:b w:val="false"/>
          <w:i w:val="false"/>
          <w:color w:val="000000"/>
          <w:sz w:val="28"/>
        </w:rPr>
        <w:t>
      5-бағанда келіп түскен тізімдеменің, құжаттар аннотациясының атауы көрсетіледі;</w:t>
      </w:r>
    </w:p>
    <w:p>
      <w:pPr>
        <w:spacing w:after="0"/>
        <w:ind w:left="0"/>
        <w:jc w:val="both"/>
      </w:pPr>
      <w:r>
        <w:rPr>
          <w:rFonts w:ascii="Times New Roman"/>
          <w:b w:val="false"/>
          <w:i w:val="false"/>
          <w:color w:val="000000"/>
          <w:sz w:val="28"/>
        </w:rPr>
        <w:t>
      6-бағанда тізімдеме құжаттардың аннотациясы түскен жылы көрсетіледі;</w:t>
      </w:r>
    </w:p>
    <w:p>
      <w:pPr>
        <w:spacing w:after="0"/>
        <w:ind w:left="0"/>
        <w:jc w:val="both"/>
      </w:pPr>
      <w:r>
        <w:rPr>
          <w:rFonts w:ascii="Times New Roman"/>
          <w:b w:val="false"/>
          <w:i w:val="false"/>
          <w:color w:val="000000"/>
          <w:sz w:val="28"/>
        </w:rPr>
        <w:t>
      7-бағанда істен шыққан тізімдеменің, құжаттар аннотациясының атауы көрсетіледі;</w:t>
      </w:r>
    </w:p>
    <w:p>
      <w:pPr>
        <w:spacing w:after="0"/>
        <w:ind w:left="0"/>
        <w:jc w:val="both"/>
      </w:pPr>
      <w:r>
        <w:rPr>
          <w:rFonts w:ascii="Times New Roman"/>
          <w:b w:val="false"/>
          <w:i w:val="false"/>
          <w:color w:val="000000"/>
          <w:sz w:val="28"/>
        </w:rPr>
        <w:t>
      8-бағанда құжаттардың тізімдемелері, аннотациялар шығарылған жыл көрсетіледі;</w:t>
      </w:r>
    </w:p>
    <w:p>
      <w:pPr>
        <w:spacing w:after="0"/>
        <w:ind w:left="0"/>
        <w:jc w:val="both"/>
      </w:pPr>
      <w:r>
        <w:rPr>
          <w:rFonts w:ascii="Times New Roman"/>
          <w:b w:val="false"/>
          <w:i w:val="false"/>
          <w:color w:val="000000"/>
          <w:sz w:val="28"/>
        </w:rPr>
        <w:t>
      9-бағанда есептік жылдың 1 қаңтарына қордағы тізімдемеге енгізілген сақтау бірліктерінің жалпы саны көрсетіледі;</w:t>
      </w:r>
    </w:p>
    <w:p>
      <w:pPr>
        <w:spacing w:after="0"/>
        <w:ind w:left="0"/>
        <w:jc w:val="both"/>
      </w:pPr>
      <w:r>
        <w:rPr>
          <w:rFonts w:ascii="Times New Roman"/>
          <w:b w:val="false"/>
          <w:i w:val="false"/>
          <w:color w:val="000000"/>
          <w:sz w:val="28"/>
        </w:rPr>
        <w:t>
      10-бағанда есептік жылдың 1 қаңтарына қордағы тізімдемеге енгізілмеген сақтау бірліктерінің жалпы саны көрсетіледі;</w:t>
      </w:r>
    </w:p>
    <w:p>
      <w:pPr>
        <w:spacing w:after="0"/>
        <w:ind w:left="0"/>
        <w:jc w:val="both"/>
      </w:pPr>
      <w:r>
        <w:rPr>
          <w:rFonts w:ascii="Times New Roman"/>
          <w:b w:val="false"/>
          <w:i w:val="false"/>
          <w:color w:val="000000"/>
          <w:sz w:val="28"/>
        </w:rPr>
        <w:t>
      11-бағанда есептік жылдың 1 қаңтарына қорда сақтандыру көшірмелері бар сақтау бірліктерінің жалпы саны көрсетіледі;</w:t>
      </w:r>
    </w:p>
    <w:p>
      <w:pPr>
        <w:spacing w:after="0"/>
        <w:ind w:left="0"/>
        <w:jc w:val="both"/>
      </w:pPr>
      <w:r>
        <w:rPr>
          <w:rFonts w:ascii="Times New Roman"/>
          <w:b w:val="false"/>
          <w:i w:val="false"/>
          <w:color w:val="000000"/>
          <w:sz w:val="28"/>
        </w:rPr>
        <w:t>
      12-бағанда ескерту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79 бұйрығына</w:t>
            </w:r>
            <w:r>
              <w:br/>
            </w:r>
            <w:r>
              <w:rPr>
                <w:rFonts w:ascii="Times New Roman"/>
                <w:b w:val="false"/>
                <w:i w:val="false"/>
                <w:color w:val="000000"/>
                <w:sz w:val="20"/>
              </w:rPr>
              <w:t>4-қосымша</w:t>
            </w:r>
          </w:p>
        </w:tc>
      </w:tr>
    </w:tbl>
    <w:bookmarkStart w:name="z62" w:id="54"/>
    <w:p>
      <w:pPr>
        <w:spacing w:after="0"/>
        <w:ind w:left="0"/>
        <w:jc w:val="left"/>
      </w:pPr>
      <w:r>
        <w:rPr>
          <w:rFonts w:ascii="Times New Roman"/>
          <w:b/>
          <w:i w:val="false"/>
          <w:color w:val="000000"/>
        </w:rPr>
        <w:t xml:space="preserve"> "20__жылдың 1 қаңтарына қорлар каталогы бойынша есептік мәліметтер" әкімшілік деректерді жинауға арналған нысан</w:t>
      </w:r>
    </w:p>
    <w:bookmarkEnd w:id="54"/>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Индекс: 1-ҚКБЕМ.</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архивы, орталық мемлекеттік архивтер, арнаулы мемлекеттік архивтер, Қазақстан Республикасы Президентінің Архиві және архив ісін мемлекеттік басқаруды жүзеге асыратын облыстың, республикалық маңызы бар қалалардың, астананың, қалалардың, аудандардың жергілікті атқарушы органдары (бұдан әрі –архивтер) ұсынады.</w:t>
      </w:r>
    </w:p>
    <w:p>
      <w:pPr>
        <w:spacing w:after="0"/>
        <w:ind w:left="0"/>
        <w:jc w:val="both"/>
      </w:pPr>
      <w:r>
        <w:rPr>
          <w:rFonts w:ascii="Times New Roman"/>
          <w:b w:val="false"/>
          <w:i w:val="false"/>
          <w:color w:val="000000"/>
          <w:sz w:val="28"/>
        </w:rPr>
        <w:t>
      Нысан қайда ұсынылады: Қазақстан Республикасы Мәдениет және спорт министрлігі.</w:t>
      </w:r>
    </w:p>
    <w:p>
      <w:pPr>
        <w:spacing w:after="0"/>
        <w:ind w:left="0"/>
        <w:jc w:val="both"/>
      </w:pPr>
      <w:r>
        <w:rPr>
          <w:rFonts w:ascii="Times New Roman"/>
          <w:b w:val="false"/>
          <w:i w:val="false"/>
          <w:color w:val="000000"/>
          <w:sz w:val="28"/>
        </w:rPr>
        <w:t>
      Ұсыну мерзімі мен нысаны: үш жылда бір рет есептік кезеңнен кейінгі айдың 5-не дейін – қағаз жеткізгіште немесе электрондық құжат айналымының жүйесі (бұдан әрі –ЭҚАЖ) арқылы электрондық жеткізгіште.</w:t>
      </w:r>
    </w:p>
    <w:p>
      <w:pPr>
        <w:spacing w:after="0"/>
        <w:ind w:left="0"/>
        <w:jc w:val="both"/>
      </w:pPr>
      <w:r>
        <w:rPr>
          <w:rFonts w:ascii="Times New Roman"/>
          <w:b w:val="false"/>
          <w:i w:val="false"/>
          <w:color w:val="000000"/>
          <w:sz w:val="28"/>
        </w:rPr>
        <w:t>
      Әкімшілік деректерге арналған нысаны Қазақстан Республикасы Мәдениет және спорт министрлігінің интернет – ресурсында орналасқан.</w:t>
      </w:r>
    </w:p>
    <w:bookmarkStart w:name="z63" w:id="55"/>
    <w:p>
      <w:pPr>
        <w:spacing w:after="0"/>
        <w:ind w:left="0"/>
        <w:jc w:val="left"/>
      </w:pPr>
      <w:r>
        <w:rPr>
          <w:rFonts w:ascii="Times New Roman"/>
          <w:b/>
          <w:i w:val="false"/>
          <w:color w:val="000000"/>
        </w:rPr>
        <w:t xml:space="preserve"> 20__жылдың 1 қаңтарына қорлар каталогы бойынша есептік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тізімі бойынша қорлардың бірінші және соңғы нөмірлері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қаңтарына паспорт бойынша қорлардың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каталогындағы карточкалар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бос нөмірлерінің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 сақталатын қорларға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архив қорының құрамына енгізілген (бұрын пайдаланылған) қорларға және тапсырылған қорларға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қорларға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Архив атауы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Архивтің мекенжайы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Архивтің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Архив басшысының лауазымы немесе оның міндетін атқарушының, тегі, аты, әкесінің </w:t>
      </w:r>
    </w:p>
    <w:p>
      <w:pPr>
        <w:spacing w:after="0"/>
        <w:ind w:left="0"/>
        <w:jc w:val="both"/>
      </w:pPr>
      <w:r>
        <w:rPr>
          <w:rFonts w:ascii="Times New Roman"/>
          <w:b w:val="false"/>
          <w:i w:val="false"/>
          <w:color w:val="000000"/>
          <w:sz w:val="28"/>
        </w:rPr>
        <w:t>
      аты (ол болған жағдайда),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Архив орындаушысының лауазымы, тегі, аты, әкесінің аты (ол болған жағдайда), қолы, </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Архив мөрін қоятын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"20__жылдың 1 қаңтарына </w:t>
            </w:r>
            <w:r>
              <w:br/>
            </w:r>
            <w:r>
              <w:rPr>
                <w:rFonts w:ascii="Times New Roman"/>
                <w:b w:val="false"/>
                <w:i w:val="false"/>
                <w:color w:val="000000"/>
                <w:sz w:val="20"/>
              </w:rPr>
              <w:t xml:space="preserve">қорлар каталогы бойынша </w:t>
            </w:r>
            <w:r>
              <w:br/>
            </w:r>
            <w:r>
              <w:rPr>
                <w:rFonts w:ascii="Times New Roman"/>
                <w:b w:val="false"/>
                <w:i w:val="false"/>
                <w:color w:val="000000"/>
                <w:sz w:val="20"/>
              </w:rPr>
              <w:t xml:space="preserve">есептік 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нысанына қосымша</w:t>
            </w:r>
          </w:p>
        </w:tc>
      </w:tr>
    </w:tbl>
    <w:bookmarkStart w:name="z65" w:id="56"/>
    <w:p>
      <w:pPr>
        <w:spacing w:after="0"/>
        <w:ind w:left="0"/>
        <w:jc w:val="left"/>
      </w:pPr>
      <w:r>
        <w:rPr>
          <w:rFonts w:ascii="Times New Roman"/>
          <w:b/>
          <w:i w:val="false"/>
          <w:color w:val="000000"/>
        </w:rPr>
        <w:t xml:space="preserve"> "20__жылдың 1 қаңтарына қорлар каталогы бойынша есептік мәліметтер" әкімшілік деректерді жинауға арналған нысанына түсініктеме</w:t>
      </w:r>
    </w:p>
    <w:bookmarkEnd w:id="56"/>
    <w:bookmarkStart w:name="z66" w:id="57"/>
    <w:p>
      <w:pPr>
        <w:spacing w:after="0"/>
        <w:ind w:left="0"/>
        <w:jc w:val="both"/>
      </w:pPr>
      <w:r>
        <w:rPr>
          <w:rFonts w:ascii="Times New Roman"/>
          <w:b w:val="false"/>
          <w:i w:val="false"/>
          <w:color w:val="000000"/>
          <w:sz w:val="28"/>
        </w:rPr>
        <w:t>
      1. Осы түсіндірме "20__жылдың 1 қаңтарына қорлар каталогы бойынша есептік мәліметтер" әкімшілік деректерді жинауға арналған нысанын (бұдан әрі – нысан) бірыңғай талаптарды айқындайды.</w:t>
      </w:r>
    </w:p>
    <w:bookmarkEnd w:id="57"/>
    <w:bookmarkStart w:name="z67" w:id="58"/>
    <w:p>
      <w:pPr>
        <w:spacing w:after="0"/>
        <w:ind w:left="0"/>
        <w:jc w:val="both"/>
      </w:pPr>
      <w:r>
        <w:rPr>
          <w:rFonts w:ascii="Times New Roman"/>
          <w:b w:val="false"/>
          <w:i w:val="false"/>
          <w:color w:val="000000"/>
          <w:sz w:val="28"/>
        </w:rPr>
        <w:t>
      2. Нысанды жыл сайын Қазақстан Республикасының Ұлттық архивы, орталық мемлекеттік архивтер, арнаулы мемлекеттік архивтер, Қазақстан Республикасы Президентінің Архиві және архив ісін мемлекеттік басқаруды жүзеге асыратын облыстың, республикалық маңызы бар қалалардың, астананың, қалалардың, аудандардың жергілікті атқарушы органдары (бұдан әрі –архивтер) ұсынады.</w:t>
      </w:r>
    </w:p>
    <w:bookmarkEnd w:id="58"/>
    <w:bookmarkStart w:name="z68" w:id="59"/>
    <w:p>
      <w:pPr>
        <w:spacing w:after="0"/>
        <w:ind w:left="0"/>
        <w:jc w:val="both"/>
      </w:pPr>
      <w:r>
        <w:rPr>
          <w:rFonts w:ascii="Times New Roman"/>
          <w:b w:val="false"/>
          <w:i w:val="false"/>
          <w:color w:val="000000"/>
          <w:sz w:val="28"/>
        </w:rPr>
        <w:t>
      3. Нысанға архив басшысының тегі, аты және әкесінің аты (ол болған жағдайда), сондай-ақ толтырылған күні көрсетіле отырып қол қойылады.</w:t>
      </w:r>
    </w:p>
    <w:bookmarkEnd w:id="59"/>
    <w:bookmarkStart w:name="z69" w:id="60"/>
    <w:p>
      <w:pPr>
        <w:spacing w:after="0"/>
        <w:ind w:left="0"/>
        <w:jc w:val="both"/>
      </w:pPr>
      <w:r>
        <w:rPr>
          <w:rFonts w:ascii="Times New Roman"/>
          <w:b w:val="false"/>
          <w:i w:val="false"/>
          <w:color w:val="000000"/>
          <w:sz w:val="28"/>
        </w:rPr>
        <w:t>
      4. Нысан есептік кезеңнен кейінгі айдың 5-ші күніне ұсынылады.</w:t>
      </w:r>
    </w:p>
    <w:bookmarkEnd w:id="60"/>
    <w:bookmarkStart w:name="z70" w:id="61"/>
    <w:p>
      <w:pPr>
        <w:spacing w:after="0"/>
        <w:ind w:left="0"/>
        <w:jc w:val="both"/>
      </w:pPr>
      <w:r>
        <w:rPr>
          <w:rFonts w:ascii="Times New Roman"/>
          <w:b w:val="false"/>
          <w:i w:val="false"/>
          <w:color w:val="000000"/>
          <w:sz w:val="28"/>
        </w:rPr>
        <w:t>
      5. Нысан қазақ және орыс тілдерінде толтырылады.</w:t>
      </w:r>
    </w:p>
    <w:bookmarkEnd w:id="61"/>
    <w:bookmarkStart w:name="z71" w:id="62"/>
    <w:p>
      <w:pPr>
        <w:spacing w:after="0"/>
        <w:ind w:left="0"/>
        <w:jc w:val="both"/>
      </w:pPr>
      <w:r>
        <w:rPr>
          <w:rFonts w:ascii="Times New Roman"/>
          <w:b w:val="false"/>
          <w:i w:val="false"/>
          <w:color w:val="000000"/>
          <w:sz w:val="28"/>
        </w:rPr>
        <w:t>
      6 Нысандар әкімшілік-аумақтық бірлік бөлінісінде толтырылады (облысты, республикалық маңызы бар қалаларды, астананы, қалаларды, аудандарды көрсете отырып).</w:t>
      </w:r>
    </w:p>
    <w:bookmarkEnd w:id="62"/>
    <w:bookmarkStart w:name="z72" w:id="63"/>
    <w:p>
      <w:pPr>
        <w:spacing w:after="0"/>
        <w:ind w:left="0"/>
        <w:jc w:val="both"/>
      </w:pPr>
      <w:r>
        <w:rPr>
          <w:rFonts w:ascii="Times New Roman"/>
          <w:b w:val="false"/>
          <w:i w:val="false"/>
          <w:color w:val="000000"/>
          <w:sz w:val="28"/>
        </w:rPr>
        <w:t>
      7. Нысан былайша толтырылады:</w:t>
      </w:r>
    </w:p>
    <w:bookmarkEnd w:id="63"/>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архивтің атауы көрсетіледі;</w:t>
      </w:r>
    </w:p>
    <w:p>
      <w:pPr>
        <w:spacing w:after="0"/>
        <w:ind w:left="0"/>
        <w:jc w:val="both"/>
      </w:pPr>
      <w:r>
        <w:rPr>
          <w:rFonts w:ascii="Times New Roman"/>
          <w:b w:val="false"/>
          <w:i w:val="false"/>
          <w:color w:val="000000"/>
          <w:sz w:val="28"/>
        </w:rPr>
        <w:t>
      3-бағанда қорлардың тізімі бойынша қорлардың бірінші және соңғы нөмірлері көрсетіледі;</w:t>
      </w:r>
    </w:p>
    <w:p>
      <w:pPr>
        <w:spacing w:after="0"/>
        <w:ind w:left="0"/>
        <w:jc w:val="both"/>
      </w:pPr>
      <w:r>
        <w:rPr>
          <w:rFonts w:ascii="Times New Roman"/>
          <w:b w:val="false"/>
          <w:i w:val="false"/>
          <w:color w:val="000000"/>
          <w:sz w:val="28"/>
        </w:rPr>
        <w:t>
      4-бағанда 1 қаңтарға паспорт бойынша қорлардың саны көрсетіледі;</w:t>
      </w:r>
    </w:p>
    <w:p>
      <w:pPr>
        <w:spacing w:after="0"/>
        <w:ind w:left="0"/>
        <w:jc w:val="both"/>
      </w:pPr>
      <w:r>
        <w:rPr>
          <w:rFonts w:ascii="Times New Roman"/>
          <w:b w:val="false"/>
          <w:i w:val="false"/>
          <w:color w:val="000000"/>
          <w:sz w:val="28"/>
        </w:rPr>
        <w:t>
      5-бағанда қор каталогындағы барлық карточкалардың саны көрсетіледі;</w:t>
      </w:r>
    </w:p>
    <w:p>
      <w:pPr>
        <w:spacing w:after="0"/>
        <w:ind w:left="0"/>
        <w:jc w:val="both"/>
      </w:pPr>
      <w:r>
        <w:rPr>
          <w:rFonts w:ascii="Times New Roman"/>
          <w:b w:val="false"/>
          <w:i w:val="false"/>
          <w:color w:val="000000"/>
          <w:sz w:val="28"/>
        </w:rPr>
        <w:t>
      6-бағанда архивте сақталатын қорларға қор каталогындағы карточкалардың саны көрсетіледі;</w:t>
      </w:r>
    </w:p>
    <w:p>
      <w:pPr>
        <w:spacing w:after="0"/>
        <w:ind w:left="0"/>
        <w:jc w:val="both"/>
      </w:pPr>
      <w:r>
        <w:rPr>
          <w:rFonts w:ascii="Times New Roman"/>
          <w:b w:val="false"/>
          <w:i w:val="false"/>
          <w:color w:val="000000"/>
          <w:sz w:val="28"/>
        </w:rPr>
        <w:t>
      7-бағанда біріктірілген архив қорының құрамына енгізілген (бұрын пайдаланылған) қорларға және тапсырылған қорларға қор каталогындағы карточкалардың саны көрсетіледі;</w:t>
      </w:r>
    </w:p>
    <w:p>
      <w:pPr>
        <w:spacing w:after="0"/>
        <w:ind w:left="0"/>
        <w:jc w:val="both"/>
      </w:pPr>
      <w:r>
        <w:rPr>
          <w:rFonts w:ascii="Times New Roman"/>
          <w:b w:val="false"/>
          <w:i w:val="false"/>
          <w:color w:val="000000"/>
          <w:sz w:val="28"/>
        </w:rPr>
        <w:t>
      8-бағанда жойылған қорларға қор каталогындағы карточкалардың саны көрсетіледі;</w:t>
      </w:r>
    </w:p>
    <w:p>
      <w:pPr>
        <w:spacing w:after="0"/>
        <w:ind w:left="0"/>
        <w:jc w:val="both"/>
      </w:pPr>
      <w:r>
        <w:rPr>
          <w:rFonts w:ascii="Times New Roman"/>
          <w:b w:val="false"/>
          <w:i w:val="false"/>
          <w:color w:val="000000"/>
          <w:sz w:val="28"/>
        </w:rPr>
        <w:t>
      9-бағанда қорлардың бос нөмірлерінің саны көрсетіледі;</w:t>
      </w:r>
    </w:p>
    <w:p>
      <w:pPr>
        <w:spacing w:after="0"/>
        <w:ind w:left="0"/>
        <w:jc w:val="both"/>
      </w:pPr>
      <w:r>
        <w:rPr>
          <w:rFonts w:ascii="Times New Roman"/>
          <w:b w:val="false"/>
          <w:i w:val="false"/>
          <w:color w:val="000000"/>
          <w:sz w:val="28"/>
        </w:rPr>
        <w:t>
      10-бағанда ескерту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79 бұйрығына</w:t>
            </w:r>
            <w:r>
              <w:br/>
            </w:r>
            <w:r>
              <w:rPr>
                <w:rFonts w:ascii="Times New Roman"/>
                <w:b w:val="false"/>
                <w:i w:val="false"/>
                <w:color w:val="000000"/>
                <w:sz w:val="20"/>
              </w:rPr>
              <w:t>5-қосымша</w:t>
            </w:r>
          </w:p>
        </w:tc>
      </w:tr>
    </w:tbl>
    <w:bookmarkStart w:name="z74" w:id="64"/>
    <w:p>
      <w:pPr>
        <w:spacing w:after="0"/>
        <w:ind w:left="0"/>
        <w:jc w:val="left"/>
      </w:pPr>
      <w:r>
        <w:rPr>
          <w:rFonts w:ascii="Times New Roman"/>
          <w:b/>
          <w:i w:val="false"/>
          <w:color w:val="000000"/>
        </w:rPr>
        <w:t xml:space="preserve"> "20__жылдың 1 желтоқсанына Қазақстан Республикасы мемлекеттік архивтерінің жинақтау көздерінің жиынтық паспорты" әкімшілік деректерді жинауға арналған нысан</w:t>
      </w:r>
    </w:p>
    <w:bookmarkEnd w:id="64"/>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Индекс: 1-ҚРМАЖКЖП</w:t>
      </w:r>
    </w:p>
    <w:p>
      <w:pPr>
        <w:spacing w:after="0"/>
        <w:ind w:left="0"/>
        <w:jc w:val="both"/>
      </w:pPr>
      <w:r>
        <w:rPr>
          <w:rFonts w:ascii="Times New Roman"/>
          <w:b w:val="false"/>
          <w:i w:val="false"/>
          <w:color w:val="000000"/>
          <w:sz w:val="28"/>
        </w:rPr>
        <w:t>
      Кезеңділігі: үш жылда бір рет.</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архив ісін мемлекеттік басқаруды жүзеге асыратын облыстың, республикалық маңызы бар қалалардың, астананың жергілікті атқарушы органдары (бұдан әрі –архивтер) ұсынады.</w:t>
      </w:r>
    </w:p>
    <w:p>
      <w:pPr>
        <w:spacing w:after="0"/>
        <w:ind w:left="0"/>
        <w:jc w:val="both"/>
      </w:pPr>
      <w:r>
        <w:rPr>
          <w:rFonts w:ascii="Times New Roman"/>
          <w:b w:val="false"/>
          <w:i w:val="false"/>
          <w:color w:val="000000"/>
          <w:sz w:val="28"/>
        </w:rPr>
        <w:t>
      Нысан қайда ұсынылады: Қазақстан Республикасы Мәдениет және спорт министрлігі.</w:t>
      </w:r>
    </w:p>
    <w:p>
      <w:pPr>
        <w:spacing w:after="0"/>
        <w:ind w:left="0"/>
        <w:jc w:val="both"/>
      </w:pPr>
      <w:r>
        <w:rPr>
          <w:rFonts w:ascii="Times New Roman"/>
          <w:b w:val="false"/>
          <w:i w:val="false"/>
          <w:color w:val="000000"/>
          <w:sz w:val="28"/>
        </w:rPr>
        <w:t>
      Ұсыну мерзімі мен нысаны: үш жылда бір рет есептік кезеңнен кейінгі айдың 5 -не дейін – қағаз жеткізгіште немесе электрондық құжат айналымының жүйесі (бұдан әрі –ЭҚАЖ) арқылы электрондық жеткізгіште.</w:t>
      </w:r>
    </w:p>
    <w:p>
      <w:pPr>
        <w:spacing w:after="0"/>
        <w:ind w:left="0"/>
        <w:jc w:val="both"/>
      </w:pPr>
      <w:r>
        <w:rPr>
          <w:rFonts w:ascii="Times New Roman"/>
          <w:b w:val="false"/>
          <w:i w:val="false"/>
          <w:color w:val="000000"/>
          <w:sz w:val="28"/>
        </w:rPr>
        <w:t>
      Әкімшілік деректерге арналған нысаны Қазақстан Республикасы Мәдениет және спорт министрлігінің интернет – ресурсында орналасқан.</w:t>
      </w:r>
    </w:p>
    <w:bookmarkStart w:name="z75" w:id="65"/>
    <w:p>
      <w:pPr>
        <w:spacing w:after="0"/>
        <w:ind w:left="0"/>
        <w:jc w:val="left"/>
      </w:pPr>
      <w:r>
        <w:rPr>
          <w:rFonts w:ascii="Times New Roman"/>
          <w:b/>
          <w:i w:val="false"/>
          <w:color w:val="000000"/>
        </w:rPr>
        <w:t xml:space="preserve"> 1-бөлім. Мемлекеттік архивтерге басқару құжаттамаларын тапсыратын ұйымдар туралы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жұмыскерлер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мекемелермен келісілгендер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үй-жайлардың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тұрақты сақтауға тапсыруға толық дайындаған 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бойынша нұсқаулықтар, ережелер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6"/>
    <w:p>
      <w:pPr>
        <w:spacing w:after="0"/>
        <w:ind w:left="0"/>
        <w:jc w:val="left"/>
      </w:pPr>
      <w:r>
        <w:rPr>
          <w:rFonts w:ascii="Times New Roman"/>
          <w:b/>
          <w:i w:val="false"/>
          <w:color w:val="000000"/>
        </w:rPr>
        <w:t xml:space="preserve"> 2-бөлім. Басқару құжаттамасы туралы мәліметтер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 құжаттардың саны (сақтау бірлігімен)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құжаттардың саны (сақтау бірлігімен)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құрылатын тұрақты сақталатын істердің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 мекемесінің және ЖАО сараптау-тексеру комиссиясымен бекітілгендері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архивтердің толықтыру бейіні бойынша басқару құжаттамасын сақтайтын мемлекеттік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емес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емес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архивтерде сақталатын басқару құжаттамасы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7"/>
    <w:p>
      <w:pPr>
        <w:spacing w:after="0"/>
        <w:ind w:left="0"/>
        <w:jc w:val="left"/>
      </w:pPr>
      <w:r>
        <w:rPr>
          <w:rFonts w:ascii="Times New Roman"/>
          <w:b/>
          <w:i w:val="false"/>
          <w:color w:val="000000"/>
        </w:rPr>
        <w:t xml:space="preserve"> 3-бөлім. Ғылыми-техникалық құжаттаманы сақтайтын мемлекеттік, қалалық, аудандық архивтердің толықтыру көздері туралы мәліметтер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8"/>
    <w:p>
      <w:pPr>
        <w:spacing w:after="0"/>
        <w:ind w:left="0"/>
        <w:jc w:val="left"/>
      </w:pPr>
      <w:r>
        <w:rPr>
          <w:rFonts w:ascii="Times New Roman"/>
          <w:b/>
          <w:i w:val="false"/>
          <w:color w:val="000000"/>
        </w:rPr>
        <w:t xml:space="preserve"> 4-бөлім. Кино-, фото-, дыбыстық-, бейнеқұжаттар туралы мәліметтер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мекемесінде тіркеуде тұратын ұйымдардың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 мен бекітілгендері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Дыбыстыққұжаттарды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Дыбыстыққұжаттарды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Архивтің мекенжайы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Архивтің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Архив басшысының немесе оның міндетін атқарушысының лауазымы, тегі, аты, </w:t>
      </w:r>
    </w:p>
    <w:p>
      <w:pPr>
        <w:spacing w:after="0"/>
        <w:ind w:left="0"/>
        <w:jc w:val="both"/>
      </w:pPr>
      <w:r>
        <w:rPr>
          <w:rFonts w:ascii="Times New Roman"/>
          <w:b w:val="false"/>
          <w:i w:val="false"/>
          <w:color w:val="000000"/>
          <w:sz w:val="28"/>
        </w:rPr>
        <w:t>
      әкесінің аты (ол болған жағдайда),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Архив орындаушысының лауазымы, тегі, аты, әкесінің аты (ол болған жағдайда), қолы, </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Архив мөрін қоятын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"20__жылғы 1 желтоқсандағы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архивтерінің </w:t>
            </w:r>
            <w:r>
              <w:br/>
            </w:r>
            <w:r>
              <w:rPr>
                <w:rFonts w:ascii="Times New Roman"/>
                <w:b w:val="false"/>
                <w:i w:val="false"/>
                <w:color w:val="000000"/>
                <w:sz w:val="20"/>
              </w:rPr>
              <w:t xml:space="preserve">жинақтау көздерінің жиынтық </w:t>
            </w:r>
            <w:r>
              <w:br/>
            </w:r>
            <w:r>
              <w:rPr>
                <w:rFonts w:ascii="Times New Roman"/>
                <w:b w:val="false"/>
                <w:i w:val="false"/>
                <w:color w:val="000000"/>
                <w:sz w:val="20"/>
              </w:rPr>
              <w:t xml:space="preserve">паспорты" әкімшілік деректерді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80" w:id="69"/>
    <w:p>
      <w:pPr>
        <w:spacing w:after="0"/>
        <w:ind w:left="0"/>
        <w:jc w:val="left"/>
      </w:pPr>
      <w:r>
        <w:rPr>
          <w:rFonts w:ascii="Times New Roman"/>
          <w:b/>
          <w:i w:val="false"/>
          <w:color w:val="000000"/>
        </w:rPr>
        <w:t xml:space="preserve"> "20__жылғы 1 желтоқсандағы Қазақстан Республикасы мемлекеттік архивтерінің жинақтау көздерінің жиынтық паспорты" әкімшілік деректерді жинауға арналған нысанына түсініктеме</w:t>
      </w:r>
    </w:p>
    <w:bookmarkEnd w:id="69"/>
    <w:bookmarkStart w:name="z81" w:id="70"/>
    <w:p>
      <w:pPr>
        <w:spacing w:after="0"/>
        <w:ind w:left="0"/>
        <w:jc w:val="both"/>
      </w:pPr>
      <w:r>
        <w:rPr>
          <w:rFonts w:ascii="Times New Roman"/>
          <w:b w:val="false"/>
          <w:i w:val="false"/>
          <w:color w:val="000000"/>
          <w:sz w:val="28"/>
        </w:rPr>
        <w:t>
      1. Осы түсіндірме "20__жылғы 1 желтоқсандағы Қазақстан Республикасы мемлекеттік архивтерінің жинақтау көздерінің жиынтық паспорты" әкімшілік деректерді жинауға арналған нысанын (бұдан әрі – нысан) бірыңғай талаптарды айқындайды.</w:t>
      </w:r>
    </w:p>
    <w:bookmarkEnd w:id="70"/>
    <w:bookmarkStart w:name="z82" w:id="71"/>
    <w:p>
      <w:pPr>
        <w:spacing w:after="0"/>
        <w:ind w:left="0"/>
        <w:jc w:val="both"/>
      </w:pPr>
      <w:r>
        <w:rPr>
          <w:rFonts w:ascii="Times New Roman"/>
          <w:b w:val="false"/>
          <w:i w:val="false"/>
          <w:color w:val="000000"/>
          <w:sz w:val="28"/>
        </w:rPr>
        <w:t>
      2. Нысанды үш жылда бір рет Қазақстан Республикасының Ұлттық архивы, орталық мемлекеттік архивтер, арнаулы мемлекеттік архивтер, Қазақстан Республикасы Президентінің Архивы және архив ісін мемлекеттік басқаруды жүзеге асыратын облыстың, республикалық маңызы бар қалалардың, астананың, қалалардың, аудандардың жергілікті атқарушы органдары (бұдан әрі –архивтер) ұсынады.</w:t>
      </w:r>
    </w:p>
    <w:bookmarkEnd w:id="71"/>
    <w:bookmarkStart w:name="z83" w:id="72"/>
    <w:p>
      <w:pPr>
        <w:spacing w:after="0"/>
        <w:ind w:left="0"/>
        <w:jc w:val="both"/>
      </w:pPr>
      <w:r>
        <w:rPr>
          <w:rFonts w:ascii="Times New Roman"/>
          <w:b w:val="false"/>
          <w:i w:val="false"/>
          <w:color w:val="000000"/>
          <w:sz w:val="28"/>
        </w:rPr>
        <w:t>
      3. Нысанға архив басшысының тегі, аты және әкесінің аты (ол болған жағдайда), сондай-ақ толтырылған күні көрсетіле отырып қол қояды.</w:t>
      </w:r>
    </w:p>
    <w:bookmarkEnd w:id="72"/>
    <w:bookmarkStart w:name="z84" w:id="73"/>
    <w:p>
      <w:pPr>
        <w:spacing w:after="0"/>
        <w:ind w:left="0"/>
        <w:jc w:val="both"/>
      </w:pPr>
      <w:r>
        <w:rPr>
          <w:rFonts w:ascii="Times New Roman"/>
          <w:b w:val="false"/>
          <w:i w:val="false"/>
          <w:color w:val="000000"/>
          <w:sz w:val="28"/>
        </w:rPr>
        <w:t>
      4. Нысан есептік кезеңнен кейінгі 5-ші күніне ұсынылады.</w:t>
      </w:r>
    </w:p>
    <w:bookmarkEnd w:id="73"/>
    <w:bookmarkStart w:name="z85" w:id="74"/>
    <w:p>
      <w:pPr>
        <w:spacing w:after="0"/>
        <w:ind w:left="0"/>
        <w:jc w:val="both"/>
      </w:pPr>
      <w:r>
        <w:rPr>
          <w:rFonts w:ascii="Times New Roman"/>
          <w:b w:val="false"/>
          <w:i w:val="false"/>
          <w:color w:val="000000"/>
          <w:sz w:val="28"/>
        </w:rPr>
        <w:t>
      5. Нысан қазақ және орыс тілдерінде толтырылады.</w:t>
      </w:r>
    </w:p>
    <w:bookmarkEnd w:id="74"/>
    <w:bookmarkStart w:name="z86" w:id="75"/>
    <w:p>
      <w:pPr>
        <w:spacing w:after="0"/>
        <w:ind w:left="0"/>
        <w:jc w:val="both"/>
      </w:pPr>
      <w:r>
        <w:rPr>
          <w:rFonts w:ascii="Times New Roman"/>
          <w:b w:val="false"/>
          <w:i w:val="false"/>
          <w:color w:val="000000"/>
          <w:sz w:val="28"/>
        </w:rPr>
        <w:t>
      6 Нысандар әкімшілік-аумақтық бірлік бөлінісінде толтырылады (облысты, республикалық маңызы бар қалаларды, астананы, қалаларды, аудандарды көрсете отырып).</w:t>
      </w:r>
    </w:p>
    <w:bookmarkEnd w:id="75"/>
    <w:bookmarkStart w:name="z87" w:id="76"/>
    <w:p>
      <w:pPr>
        <w:spacing w:after="0"/>
        <w:ind w:left="0"/>
        <w:jc w:val="both"/>
      </w:pPr>
      <w:r>
        <w:rPr>
          <w:rFonts w:ascii="Times New Roman"/>
          <w:b w:val="false"/>
          <w:i w:val="false"/>
          <w:color w:val="000000"/>
          <w:sz w:val="28"/>
        </w:rPr>
        <w:t>
      7. Нысан былайша толтырылады:</w:t>
      </w:r>
    </w:p>
    <w:bookmarkEnd w:id="76"/>
    <w:p>
      <w:pPr>
        <w:spacing w:after="0"/>
        <w:ind w:left="0"/>
        <w:jc w:val="both"/>
      </w:pPr>
      <w:r>
        <w:rPr>
          <w:rFonts w:ascii="Times New Roman"/>
          <w:b w:val="false"/>
          <w:i w:val="false"/>
          <w:color w:val="000000"/>
          <w:sz w:val="28"/>
        </w:rPr>
        <w:t>
      1-бөлім. "Мемлекеттік архивтерге басқару құжаттамаларын тапсыратын ұйымдар туралы мәліметтер":</w:t>
      </w:r>
    </w:p>
    <w:p>
      <w:pPr>
        <w:spacing w:after="0"/>
        <w:ind w:left="0"/>
        <w:jc w:val="both"/>
      </w:pPr>
      <w:r>
        <w:rPr>
          <w:rFonts w:ascii="Times New Roman"/>
          <w:b w:val="false"/>
          <w:i w:val="false"/>
          <w:color w:val="000000"/>
          <w:sz w:val="28"/>
        </w:rPr>
        <w:t>
      1-жолдың 3-бағанында мемлекеттік архивтерді бейіні бойынша толықтыратын мемлекеттік ұйымдардың саны көрсетіледі;</w:t>
      </w:r>
    </w:p>
    <w:p>
      <w:pPr>
        <w:spacing w:after="0"/>
        <w:ind w:left="0"/>
        <w:jc w:val="both"/>
      </w:pPr>
      <w:r>
        <w:rPr>
          <w:rFonts w:ascii="Times New Roman"/>
          <w:b w:val="false"/>
          <w:i w:val="false"/>
          <w:color w:val="000000"/>
          <w:sz w:val="28"/>
        </w:rPr>
        <w:t>
      2-жолдың 3-бағанында мемлекеттік архивтерді бейіні бойынша толықтыратын мемлекеттік емес ұйымдардың саны көрсетіледі;</w:t>
      </w:r>
    </w:p>
    <w:p>
      <w:pPr>
        <w:spacing w:after="0"/>
        <w:ind w:left="0"/>
        <w:jc w:val="both"/>
      </w:pPr>
      <w:r>
        <w:rPr>
          <w:rFonts w:ascii="Times New Roman"/>
          <w:b w:val="false"/>
          <w:i w:val="false"/>
          <w:color w:val="000000"/>
          <w:sz w:val="28"/>
        </w:rPr>
        <w:t>
      3-жолдың 3-бағанында аудандық, қалалық архивтерді бейіні бойынша толықтыратын мемлекеттік ұйымдардың саны көрсетіледі;</w:t>
      </w:r>
    </w:p>
    <w:p>
      <w:pPr>
        <w:spacing w:after="0"/>
        <w:ind w:left="0"/>
        <w:jc w:val="both"/>
      </w:pPr>
      <w:r>
        <w:rPr>
          <w:rFonts w:ascii="Times New Roman"/>
          <w:b w:val="false"/>
          <w:i w:val="false"/>
          <w:color w:val="000000"/>
          <w:sz w:val="28"/>
        </w:rPr>
        <w:t>
      4-жолдың 3-бағанында аудандық, қалалық архивтердің бейіні бойынша толықтырылатын мемлекеттік емес ұйымдардың саны көрсетіледі;</w:t>
      </w:r>
    </w:p>
    <w:p>
      <w:pPr>
        <w:spacing w:after="0"/>
        <w:ind w:left="0"/>
        <w:jc w:val="both"/>
      </w:pPr>
      <w:r>
        <w:rPr>
          <w:rFonts w:ascii="Times New Roman"/>
          <w:b w:val="false"/>
          <w:i w:val="false"/>
          <w:color w:val="000000"/>
          <w:sz w:val="28"/>
        </w:rPr>
        <w:t>
      5-жолдың 3-бағанында біріктірілген ведомстволық архивтердің саны көрсетіледі;</w:t>
      </w:r>
    </w:p>
    <w:p>
      <w:pPr>
        <w:spacing w:after="0"/>
        <w:ind w:left="0"/>
        <w:jc w:val="both"/>
      </w:pPr>
      <w:r>
        <w:rPr>
          <w:rFonts w:ascii="Times New Roman"/>
          <w:b w:val="false"/>
          <w:i w:val="false"/>
          <w:color w:val="000000"/>
          <w:sz w:val="28"/>
        </w:rPr>
        <w:t>
      1-жолдың 4-бағанында мемлекеттік архивтерді бейіні бойынша толықтырылатын мемлекеттік ұйымдардың штат бойынша жұмыскерлердің саны көрсетіледі;</w:t>
      </w:r>
    </w:p>
    <w:p>
      <w:pPr>
        <w:spacing w:after="0"/>
        <w:ind w:left="0"/>
        <w:jc w:val="both"/>
      </w:pPr>
      <w:r>
        <w:rPr>
          <w:rFonts w:ascii="Times New Roman"/>
          <w:b w:val="false"/>
          <w:i w:val="false"/>
          <w:color w:val="000000"/>
          <w:sz w:val="28"/>
        </w:rPr>
        <w:t>
      2-жолдың 4-бағанында мемлекеттік архивтер бейіні бойынша толықтырылатын мемлекеттік емес ұйымдардың штат бойынша жұмыскерлердің саны көрсетіледі;</w:t>
      </w:r>
    </w:p>
    <w:p>
      <w:pPr>
        <w:spacing w:after="0"/>
        <w:ind w:left="0"/>
        <w:jc w:val="both"/>
      </w:pPr>
      <w:r>
        <w:rPr>
          <w:rFonts w:ascii="Times New Roman"/>
          <w:b w:val="false"/>
          <w:i w:val="false"/>
          <w:color w:val="000000"/>
          <w:sz w:val="28"/>
        </w:rPr>
        <w:t>
      3-жолдың 4-бағанында аудандық, қалалық архивтерді бейіні бойынша толықтырылатын мемлекеттік ұйымдардың штат бойынша жұмыскерлердің саны көрсетіледі;</w:t>
      </w:r>
    </w:p>
    <w:p>
      <w:pPr>
        <w:spacing w:after="0"/>
        <w:ind w:left="0"/>
        <w:jc w:val="both"/>
      </w:pPr>
      <w:r>
        <w:rPr>
          <w:rFonts w:ascii="Times New Roman"/>
          <w:b w:val="false"/>
          <w:i w:val="false"/>
          <w:color w:val="000000"/>
          <w:sz w:val="28"/>
        </w:rPr>
        <w:t>
      4-жолдың 4-бағанында аудандық, қалалық архивтерді бейіні бойынша толықтырылатын мемлекеттік емес ұйымдардың штат бойынша жұмыскерлердің саны көрсетіледі;</w:t>
      </w:r>
    </w:p>
    <w:p>
      <w:pPr>
        <w:spacing w:after="0"/>
        <w:ind w:left="0"/>
        <w:jc w:val="both"/>
      </w:pPr>
      <w:r>
        <w:rPr>
          <w:rFonts w:ascii="Times New Roman"/>
          <w:b w:val="false"/>
          <w:i w:val="false"/>
          <w:color w:val="000000"/>
          <w:sz w:val="28"/>
        </w:rPr>
        <w:t>
      5-жолдың 4-бағанында бірітірілген ведомстволық штат бойынша жұмыскерлердің саны көрсетіледі;</w:t>
      </w:r>
    </w:p>
    <w:p>
      <w:pPr>
        <w:spacing w:after="0"/>
        <w:ind w:left="0"/>
        <w:jc w:val="both"/>
      </w:pPr>
      <w:r>
        <w:rPr>
          <w:rFonts w:ascii="Times New Roman"/>
          <w:b w:val="false"/>
          <w:i w:val="false"/>
          <w:color w:val="000000"/>
          <w:sz w:val="28"/>
        </w:rPr>
        <w:t>
      1-жолдың 5-бағанында мемлекеттік архивтерді бейіні бойынша толықтырылатын мемлекеттік ұйымдардың істер номенклатураларының архив мекемелерімен келісілген саны көрсетіледі;</w:t>
      </w:r>
    </w:p>
    <w:p>
      <w:pPr>
        <w:spacing w:after="0"/>
        <w:ind w:left="0"/>
        <w:jc w:val="both"/>
      </w:pPr>
      <w:r>
        <w:rPr>
          <w:rFonts w:ascii="Times New Roman"/>
          <w:b w:val="false"/>
          <w:i w:val="false"/>
          <w:color w:val="000000"/>
          <w:sz w:val="28"/>
        </w:rPr>
        <w:t>
      2-жолдың 5-бағанында мемлекеттік архивтерді бейіні бойынша толықтырылатын мемлекеттік емес ұйымдардың архивтық мекемелермен келісілген істер номенклатураларының саны көрсетіледі;</w:t>
      </w:r>
    </w:p>
    <w:p>
      <w:pPr>
        <w:spacing w:after="0"/>
        <w:ind w:left="0"/>
        <w:jc w:val="both"/>
      </w:pPr>
      <w:r>
        <w:rPr>
          <w:rFonts w:ascii="Times New Roman"/>
          <w:b w:val="false"/>
          <w:i w:val="false"/>
          <w:color w:val="000000"/>
          <w:sz w:val="28"/>
        </w:rPr>
        <w:t>
      3-жолдың 5-бағанында аудандық, қалалық архивтерді бейіні бойынша толықтырылатын мемлекеттік ұйымдардың архив мекемелерімен келісілген істер номенклатураларының саны көрсетіледі;</w:t>
      </w:r>
    </w:p>
    <w:p>
      <w:pPr>
        <w:spacing w:after="0"/>
        <w:ind w:left="0"/>
        <w:jc w:val="both"/>
      </w:pPr>
      <w:r>
        <w:rPr>
          <w:rFonts w:ascii="Times New Roman"/>
          <w:b w:val="false"/>
          <w:i w:val="false"/>
          <w:color w:val="000000"/>
          <w:sz w:val="28"/>
        </w:rPr>
        <w:t>
      4-жолдың 5-бағанында аудандық, қалалық архивтерді бейіні бойынша толықтырылатын мемлекеттік емес ұйымдардың архив мекемелерімен келісілген істер номенклатураларының саны көрсетіледі;</w:t>
      </w:r>
    </w:p>
    <w:p>
      <w:pPr>
        <w:spacing w:after="0"/>
        <w:ind w:left="0"/>
        <w:jc w:val="both"/>
      </w:pPr>
      <w:r>
        <w:rPr>
          <w:rFonts w:ascii="Times New Roman"/>
          <w:b w:val="false"/>
          <w:i w:val="false"/>
          <w:color w:val="000000"/>
          <w:sz w:val="28"/>
        </w:rPr>
        <w:t>
      5-жолдың 5-бағанында архив мекемелерімен келісілген біріктірілген ведомстволық архивтердің істер номенклатураларының саны көрсетіледі;</w:t>
      </w:r>
    </w:p>
    <w:p>
      <w:pPr>
        <w:spacing w:after="0"/>
        <w:ind w:left="0"/>
        <w:jc w:val="both"/>
      </w:pPr>
      <w:r>
        <w:rPr>
          <w:rFonts w:ascii="Times New Roman"/>
          <w:b w:val="false"/>
          <w:i w:val="false"/>
          <w:color w:val="000000"/>
          <w:sz w:val="28"/>
        </w:rPr>
        <w:t>
      1-жолдың 6-бағанында архив мекемелерімен келісілген мемлекеттік архивтерді бейіні бойынша толықтырылатын мемлекеттік ұйымдардың іс жүргізу жөніндегі нұсқаулықтардың, ережелердің саны көрсетіледі;</w:t>
      </w:r>
    </w:p>
    <w:p>
      <w:pPr>
        <w:spacing w:after="0"/>
        <w:ind w:left="0"/>
        <w:jc w:val="both"/>
      </w:pPr>
      <w:r>
        <w:rPr>
          <w:rFonts w:ascii="Times New Roman"/>
          <w:b w:val="false"/>
          <w:i w:val="false"/>
          <w:color w:val="000000"/>
          <w:sz w:val="28"/>
        </w:rPr>
        <w:t>
      2-жолдың 6-бағанында архив мекемелерімен келісілген мемлекеттік архивтерді бейіні бойынша толықтырылатын мемлекеттік емес ұйымдардың іс жүргізу жөніндегі нұсқаулықтардың, ережелердің саны көрсетіледі;</w:t>
      </w:r>
    </w:p>
    <w:p>
      <w:pPr>
        <w:spacing w:after="0"/>
        <w:ind w:left="0"/>
        <w:jc w:val="both"/>
      </w:pPr>
      <w:r>
        <w:rPr>
          <w:rFonts w:ascii="Times New Roman"/>
          <w:b w:val="false"/>
          <w:i w:val="false"/>
          <w:color w:val="000000"/>
          <w:sz w:val="28"/>
        </w:rPr>
        <w:t>
      3-жолдың 6-бағанында архив мекемелерімен келісілген аудандық, қалалық архивтерді бейіні бойынша толықтырылатын мемлекеттік ұйымдардың іс жүргізу жөніндегі нұсқаулықтардың, ережелердің саны көрсетіледі;</w:t>
      </w:r>
    </w:p>
    <w:p>
      <w:pPr>
        <w:spacing w:after="0"/>
        <w:ind w:left="0"/>
        <w:jc w:val="both"/>
      </w:pPr>
      <w:r>
        <w:rPr>
          <w:rFonts w:ascii="Times New Roman"/>
          <w:b w:val="false"/>
          <w:i w:val="false"/>
          <w:color w:val="000000"/>
          <w:sz w:val="28"/>
        </w:rPr>
        <w:t>
      4-жолдың 6-бағанында архив мекемелерімен келісілген аудандық, қалалық архивтерді бейіні бойынша толықтырылатын мемлекеттік емес ұйымдардың іс жүргізу жөніндегі нұсқаулықтардың, ережелердің саны көрсетіледі;</w:t>
      </w:r>
    </w:p>
    <w:p>
      <w:pPr>
        <w:spacing w:after="0"/>
        <w:ind w:left="0"/>
        <w:jc w:val="both"/>
      </w:pPr>
      <w:r>
        <w:rPr>
          <w:rFonts w:ascii="Times New Roman"/>
          <w:b w:val="false"/>
          <w:i w:val="false"/>
          <w:color w:val="000000"/>
          <w:sz w:val="28"/>
        </w:rPr>
        <w:t>
      5-жолдың 6-бағанында архив мекемелерімен келісілген біріктірілген ведомстволық архивтердің іс жүргізу жөніндегі нұсқаулықтардың, ережелердің саны көрсетіледі;</w:t>
      </w:r>
    </w:p>
    <w:p>
      <w:pPr>
        <w:spacing w:after="0"/>
        <w:ind w:left="0"/>
        <w:jc w:val="both"/>
      </w:pPr>
      <w:r>
        <w:rPr>
          <w:rFonts w:ascii="Times New Roman"/>
          <w:b w:val="false"/>
          <w:i w:val="false"/>
          <w:color w:val="000000"/>
          <w:sz w:val="28"/>
        </w:rPr>
        <w:t>
      1-жолдың 7-бағанында мемлекеттік архивтерді бейіні бойынша толықтырылатын мемлекеттік ұйымдарда құжаттарды сақтауға арналған үй-жайлардың саны көрсетіледі;</w:t>
      </w:r>
    </w:p>
    <w:p>
      <w:pPr>
        <w:spacing w:after="0"/>
        <w:ind w:left="0"/>
        <w:jc w:val="both"/>
      </w:pPr>
      <w:r>
        <w:rPr>
          <w:rFonts w:ascii="Times New Roman"/>
          <w:b w:val="false"/>
          <w:i w:val="false"/>
          <w:color w:val="000000"/>
          <w:sz w:val="28"/>
        </w:rPr>
        <w:t>
      2-жолдың 7-бағанында мемлекеттік архивтерді бейіні бойынша толықтырылатын мемлекеттік емес ұйымдарда құжаттарды сақтауға арналған үй-жайлардың саны көрсетіледі;</w:t>
      </w:r>
    </w:p>
    <w:p>
      <w:pPr>
        <w:spacing w:after="0"/>
        <w:ind w:left="0"/>
        <w:jc w:val="both"/>
      </w:pPr>
      <w:r>
        <w:rPr>
          <w:rFonts w:ascii="Times New Roman"/>
          <w:b w:val="false"/>
          <w:i w:val="false"/>
          <w:color w:val="000000"/>
          <w:sz w:val="28"/>
        </w:rPr>
        <w:t>
      3-жолдың 7-бағанында аудандық, қалалық архивтерді бейіні бойынша толықтырылатын мемлекеттік ұйымдарда құжаттарды сақтауға арналған үй-жайлардың саны көрсетіледі;</w:t>
      </w:r>
    </w:p>
    <w:p>
      <w:pPr>
        <w:spacing w:after="0"/>
        <w:ind w:left="0"/>
        <w:jc w:val="both"/>
      </w:pPr>
      <w:r>
        <w:rPr>
          <w:rFonts w:ascii="Times New Roman"/>
          <w:b w:val="false"/>
          <w:i w:val="false"/>
          <w:color w:val="000000"/>
          <w:sz w:val="28"/>
        </w:rPr>
        <w:t>
      4-жолдың 7-бағанында аудандық, қалалық архивтерді бейіні бойынша толықтырылатын мемлекеттік емес ұйымдарда құжаттарды сақтауға арналған үй-жайлардың саны көрсетіледі;</w:t>
      </w:r>
    </w:p>
    <w:p>
      <w:pPr>
        <w:spacing w:after="0"/>
        <w:ind w:left="0"/>
        <w:jc w:val="both"/>
      </w:pPr>
      <w:r>
        <w:rPr>
          <w:rFonts w:ascii="Times New Roman"/>
          <w:b w:val="false"/>
          <w:i w:val="false"/>
          <w:color w:val="000000"/>
          <w:sz w:val="28"/>
        </w:rPr>
        <w:t>
      5-жолдың 7-бағанында біріктірілген ведомстволық архивтарда құжаттарды сақтауға арналған үй-жайлардың саны көрсетіледі;</w:t>
      </w:r>
    </w:p>
    <w:p>
      <w:pPr>
        <w:spacing w:after="0"/>
        <w:ind w:left="0"/>
        <w:jc w:val="both"/>
      </w:pPr>
      <w:r>
        <w:rPr>
          <w:rFonts w:ascii="Times New Roman"/>
          <w:b w:val="false"/>
          <w:i w:val="false"/>
          <w:color w:val="000000"/>
          <w:sz w:val="28"/>
        </w:rPr>
        <w:t>
      1-жолдың 8-бағанында құжаттарды тұрақты сақтауға тапсыруға толық дайындаған мемлекеттік архивтерді бейіні бойынша толықтырылатын мемлекеттік ұйымдардың саны көрсетіледі;</w:t>
      </w:r>
    </w:p>
    <w:p>
      <w:pPr>
        <w:spacing w:after="0"/>
        <w:ind w:left="0"/>
        <w:jc w:val="both"/>
      </w:pPr>
      <w:r>
        <w:rPr>
          <w:rFonts w:ascii="Times New Roman"/>
          <w:b w:val="false"/>
          <w:i w:val="false"/>
          <w:color w:val="000000"/>
          <w:sz w:val="28"/>
        </w:rPr>
        <w:t>
      2-жолдың 8-бағанында құжаттарды тұрақты сақтауға тапсыруға толық дайындаған мемлекеттік архивтерді бейіні бойынша толықтырылатын мемлекеттік емес ұйымдардың саны көрсетіледі;</w:t>
      </w:r>
    </w:p>
    <w:p>
      <w:pPr>
        <w:spacing w:after="0"/>
        <w:ind w:left="0"/>
        <w:jc w:val="both"/>
      </w:pPr>
      <w:r>
        <w:rPr>
          <w:rFonts w:ascii="Times New Roman"/>
          <w:b w:val="false"/>
          <w:i w:val="false"/>
          <w:color w:val="000000"/>
          <w:sz w:val="28"/>
        </w:rPr>
        <w:t>
      3-жолдың 8-бағанында құжаттарды тұрақты сақтауға тапсыруға дайындаған аудандық, қалалық архивтерді бейіні бойынша толықтырылатын мемлекеттік ұйымдарының саны көрсетіледі;</w:t>
      </w:r>
    </w:p>
    <w:p>
      <w:pPr>
        <w:spacing w:after="0"/>
        <w:ind w:left="0"/>
        <w:jc w:val="both"/>
      </w:pPr>
      <w:r>
        <w:rPr>
          <w:rFonts w:ascii="Times New Roman"/>
          <w:b w:val="false"/>
          <w:i w:val="false"/>
          <w:color w:val="000000"/>
          <w:sz w:val="28"/>
        </w:rPr>
        <w:t>
      4-жолдың 8-бағанында құжаттарды тұрақты сақтауға тапсыруға толық дайындаған аудандық, қалалық архивтерді бейіні бойынша толықтырылатын мемлекеттік емес ұйымдардың саны көрсетіледі;</w:t>
      </w:r>
    </w:p>
    <w:p>
      <w:pPr>
        <w:spacing w:after="0"/>
        <w:ind w:left="0"/>
        <w:jc w:val="both"/>
      </w:pPr>
      <w:r>
        <w:rPr>
          <w:rFonts w:ascii="Times New Roman"/>
          <w:b w:val="false"/>
          <w:i w:val="false"/>
          <w:color w:val="000000"/>
          <w:sz w:val="28"/>
        </w:rPr>
        <w:t>
      5-жолдың 8-бағанында құжаттарды тұрақты сақтауға тапсыруға толық дайындаған біріктірілген ведомстволық архивтердің саны көрсетіледі;</w:t>
      </w:r>
    </w:p>
    <w:p>
      <w:pPr>
        <w:spacing w:after="0"/>
        <w:ind w:left="0"/>
        <w:jc w:val="both"/>
      </w:pPr>
      <w:r>
        <w:rPr>
          <w:rFonts w:ascii="Times New Roman"/>
          <w:b w:val="false"/>
          <w:i w:val="false"/>
          <w:color w:val="000000"/>
          <w:sz w:val="28"/>
        </w:rPr>
        <w:t>
      2-бөлім. "Басқару құжаттамасы туралы мәліметтер":</w:t>
      </w:r>
    </w:p>
    <w:p>
      <w:pPr>
        <w:spacing w:after="0"/>
        <w:ind w:left="0"/>
        <w:jc w:val="both"/>
      </w:pPr>
      <w:r>
        <w:rPr>
          <w:rFonts w:ascii="Times New Roman"/>
          <w:b w:val="false"/>
          <w:i w:val="false"/>
          <w:color w:val="000000"/>
          <w:sz w:val="28"/>
        </w:rPr>
        <w:t>
      1-жолдың 3-бағанында мемлекеттік архивтерді толықтыру бейіні бойынша басқару құжаттамасын сақтайтын мемлекеттік ұйымдардағы барлық сақтау бірліктері көрсетіледі;</w:t>
      </w:r>
    </w:p>
    <w:p>
      <w:pPr>
        <w:spacing w:after="0"/>
        <w:ind w:left="0"/>
        <w:jc w:val="both"/>
      </w:pPr>
      <w:r>
        <w:rPr>
          <w:rFonts w:ascii="Times New Roman"/>
          <w:b w:val="false"/>
          <w:i w:val="false"/>
          <w:color w:val="000000"/>
          <w:sz w:val="28"/>
        </w:rPr>
        <w:t>
      2-жолдың 3-бағанында мемлекеттік архивтерді толықтыру бейіні бойынша басқару құжаттамасын сақтайтын мемлекеттік емес ұйымдарда барлық сақтау бірліктері көрсетіледі;</w:t>
      </w:r>
    </w:p>
    <w:p>
      <w:pPr>
        <w:spacing w:after="0"/>
        <w:ind w:left="0"/>
        <w:jc w:val="both"/>
      </w:pPr>
      <w:r>
        <w:rPr>
          <w:rFonts w:ascii="Times New Roman"/>
          <w:b w:val="false"/>
          <w:i w:val="false"/>
          <w:color w:val="000000"/>
          <w:sz w:val="28"/>
        </w:rPr>
        <w:t>
      3-жолдың 3-бағанында аудандық, қалалық архивтерді толықтыру бейіні бойынша басқару құжаттамасын сақтайтын мемлекеттік ұйымдардың барлық сақтау бірліктері көрсетіледі;</w:t>
      </w:r>
    </w:p>
    <w:p>
      <w:pPr>
        <w:spacing w:after="0"/>
        <w:ind w:left="0"/>
        <w:jc w:val="both"/>
      </w:pPr>
      <w:r>
        <w:rPr>
          <w:rFonts w:ascii="Times New Roman"/>
          <w:b w:val="false"/>
          <w:i w:val="false"/>
          <w:color w:val="000000"/>
          <w:sz w:val="28"/>
        </w:rPr>
        <w:t>
      4-жолдың 3-бағанында аудандық, қалалық архивтерді толықтыру бейіні бойынша басқару құжаттамасын сақтайтын мемлекеттік емес ұйымдардың барлық сақтау бірліктері көрсетіледі;</w:t>
      </w:r>
    </w:p>
    <w:p>
      <w:pPr>
        <w:spacing w:after="0"/>
        <w:ind w:left="0"/>
        <w:jc w:val="both"/>
      </w:pPr>
      <w:r>
        <w:rPr>
          <w:rFonts w:ascii="Times New Roman"/>
          <w:b w:val="false"/>
          <w:i w:val="false"/>
          <w:color w:val="000000"/>
          <w:sz w:val="28"/>
        </w:rPr>
        <w:t>
      5-жолдың 3-бағанында біріктірілген ведомстволық архивтерде сақталатын барлық сақтау бірліктері көрсетіледі;</w:t>
      </w:r>
    </w:p>
    <w:p>
      <w:pPr>
        <w:spacing w:after="0"/>
        <w:ind w:left="0"/>
        <w:jc w:val="both"/>
      </w:pPr>
      <w:r>
        <w:rPr>
          <w:rFonts w:ascii="Times New Roman"/>
          <w:b w:val="false"/>
          <w:i w:val="false"/>
          <w:color w:val="000000"/>
          <w:sz w:val="28"/>
        </w:rPr>
        <w:t>
      1-жолдың 4-бағанында мемлекеттік архивтер толықтыру бейіні бойынша басқару құжаттамасын сақтайтын, мемлекеттік ұйымдардың тізімдемесіне енгізілген тұрақты сақтау мерзімі бар құжаттардың саны көрсетіледі;</w:t>
      </w:r>
    </w:p>
    <w:p>
      <w:pPr>
        <w:spacing w:after="0"/>
        <w:ind w:left="0"/>
        <w:jc w:val="both"/>
      </w:pPr>
      <w:r>
        <w:rPr>
          <w:rFonts w:ascii="Times New Roman"/>
          <w:b w:val="false"/>
          <w:i w:val="false"/>
          <w:color w:val="000000"/>
          <w:sz w:val="28"/>
        </w:rPr>
        <w:t>
      2-жолдың 4-бағанында мемлекеттік архивтерді толықтыру бейіні бойынша басқару құжаттамасын сақтайтын, мемлекеттік емес ұйымдардың тізімдемесіне енгізілген тұрақты сақтау мерзімі бар құжаттарды саны көрсетіледі;</w:t>
      </w:r>
    </w:p>
    <w:p>
      <w:pPr>
        <w:spacing w:after="0"/>
        <w:ind w:left="0"/>
        <w:jc w:val="both"/>
      </w:pPr>
      <w:r>
        <w:rPr>
          <w:rFonts w:ascii="Times New Roman"/>
          <w:b w:val="false"/>
          <w:i w:val="false"/>
          <w:color w:val="000000"/>
          <w:sz w:val="28"/>
        </w:rPr>
        <w:t>
      3-жолдың 4-бағанында аудандық, қалалық архивтерді толықтыру бейіні бойынша басқару құжаттамасын сақтайтын, мемлекеттік ұйымдардың тізімдемесіне енгізілген тұрақты сақтау мерзімі бар құжаттардың саны көрсетіледі;</w:t>
      </w:r>
    </w:p>
    <w:p>
      <w:pPr>
        <w:spacing w:after="0"/>
        <w:ind w:left="0"/>
        <w:jc w:val="both"/>
      </w:pPr>
      <w:r>
        <w:rPr>
          <w:rFonts w:ascii="Times New Roman"/>
          <w:b w:val="false"/>
          <w:i w:val="false"/>
          <w:color w:val="000000"/>
          <w:sz w:val="28"/>
        </w:rPr>
        <w:t>
      4-жолдың 4-бағанында аудандық, қалалық архивтерді толықтыру бейіні бойынша басқару құжаттамасын сақтайтын, мемлекеттік емес ұйымдардың тізімдемесіне енгізілген тұрақты сақтау мерзімі бар құжаттардың саны көрсетіледі;</w:t>
      </w:r>
    </w:p>
    <w:p>
      <w:pPr>
        <w:spacing w:after="0"/>
        <w:ind w:left="0"/>
        <w:jc w:val="both"/>
      </w:pPr>
      <w:r>
        <w:rPr>
          <w:rFonts w:ascii="Times New Roman"/>
          <w:b w:val="false"/>
          <w:i w:val="false"/>
          <w:color w:val="000000"/>
          <w:sz w:val="28"/>
        </w:rPr>
        <w:t>
      5-жолдың 4-бағанында біріктірілген ведомстволық архивтерде сақталатын тізімдемеге енгізілген тұрақты сақтау мерзімі бар құжаттардың саны көрсетіледі;</w:t>
      </w:r>
    </w:p>
    <w:p>
      <w:pPr>
        <w:spacing w:after="0"/>
        <w:ind w:left="0"/>
        <w:jc w:val="both"/>
      </w:pPr>
      <w:r>
        <w:rPr>
          <w:rFonts w:ascii="Times New Roman"/>
          <w:b w:val="false"/>
          <w:i w:val="false"/>
          <w:color w:val="000000"/>
          <w:sz w:val="28"/>
        </w:rPr>
        <w:t>
      1-жолдың -бағанында архив мекемесінің сараптау-тексеру комиссиясы бекіткен, мемлекеттік архивтерді толықтыру бейіні бойынша басқару құжаттамасын сақтайтын мемлекеттік ұйымдарда тұрақты сақтау мерзімі бар құжаттардың саны көрсетіледі;</w:t>
      </w:r>
    </w:p>
    <w:p>
      <w:pPr>
        <w:spacing w:after="0"/>
        <w:ind w:left="0"/>
        <w:jc w:val="both"/>
      </w:pPr>
      <w:r>
        <w:rPr>
          <w:rFonts w:ascii="Times New Roman"/>
          <w:b w:val="false"/>
          <w:i w:val="false"/>
          <w:color w:val="000000"/>
          <w:sz w:val="28"/>
        </w:rPr>
        <w:t>
      2-жолдың 5-бағанында архив мекемесінің сараптау-тексеру комиссиясы бекіткен, мемлекеттік архивтерді толықтыру бейіні бойынша басқару құжаттамасын сақтайтын мемлекеттік емес ұйымдарда тұрақты сақтау мерзімі бар құжаттардың сақтау бірліктерінің саны көрсетіледі;</w:t>
      </w:r>
    </w:p>
    <w:p>
      <w:pPr>
        <w:spacing w:after="0"/>
        <w:ind w:left="0"/>
        <w:jc w:val="both"/>
      </w:pPr>
      <w:r>
        <w:rPr>
          <w:rFonts w:ascii="Times New Roman"/>
          <w:b w:val="false"/>
          <w:i w:val="false"/>
          <w:color w:val="000000"/>
          <w:sz w:val="28"/>
        </w:rPr>
        <w:t>
      3-жолдың 5-бағанында архив мекемесінің сараптау-тексеру комиссиясы бекіткен аудандық, қалалық архивтерді толықтыру бейіні бойынша басқару құжаттамасын сақтайтын мемлекеттік ұйымдарда тұрақты сақтау мерзімі бар құжаттардың саны көрсетіледі;</w:t>
      </w:r>
    </w:p>
    <w:p>
      <w:pPr>
        <w:spacing w:after="0"/>
        <w:ind w:left="0"/>
        <w:jc w:val="both"/>
      </w:pPr>
      <w:r>
        <w:rPr>
          <w:rFonts w:ascii="Times New Roman"/>
          <w:b w:val="false"/>
          <w:i w:val="false"/>
          <w:color w:val="000000"/>
          <w:sz w:val="28"/>
        </w:rPr>
        <w:t>
      4-жолдың 5-бағанында архив мекемесінің сараптау-тексеру комиссиясымен бекітілген аудандық, қалалық архивтерді толықтыру бейіні бойынша басқару құжаттамасын сақтайтын мемлекеттік емес ұйымдарда тұрақты сақтау мерзімі бар құжаттардың сақтау бірліктерінің саны көрсетіледі.;</w:t>
      </w:r>
    </w:p>
    <w:p>
      <w:pPr>
        <w:spacing w:after="0"/>
        <w:ind w:left="0"/>
        <w:jc w:val="both"/>
      </w:pPr>
      <w:r>
        <w:rPr>
          <w:rFonts w:ascii="Times New Roman"/>
          <w:b w:val="false"/>
          <w:i w:val="false"/>
          <w:color w:val="000000"/>
          <w:sz w:val="28"/>
        </w:rPr>
        <w:t>
      5-жолдың 5-бағанында біріктірілген ведомстволық архивтерде сақталатын және архив мекемесінің сараптау-тексеру комиссиясы бекіткен тұрақты сақтау мерзімі бар құжаттардың саны көрсетіледі;</w:t>
      </w:r>
    </w:p>
    <w:p>
      <w:pPr>
        <w:spacing w:after="0"/>
        <w:ind w:left="0"/>
        <w:jc w:val="both"/>
      </w:pPr>
      <w:r>
        <w:rPr>
          <w:rFonts w:ascii="Times New Roman"/>
          <w:b w:val="false"/>
          <w:i w:val="false"/>
          <w:color w:val="000000"/>
          <w:sz w:val="28"/>
        </w:rPr>
        <w:t>
      1-жолдың 6-бағанында мемлекеттік архивтерді толықтыру бейіні бойынша басқару құжаттамасын сақтайтын мемлекеттік ұйымдарда белгіленген мерзімнен артық сақталатын тұрақты сақталатын құжаттардың саны көрсетіледі;</w:t>
      </w:r>
    </w:p>
    <w:p>
      <w:pPr>
        <w:spacing w:after="0"/>
        <w:ind w:left="0"/>
        <w:jc w:val="both"/>
      </w:pPr>
      <w:r>
        <w:rPr>
          <w:rFonts w:ascii="Times New Roman"/>
          <w:b w:val="false"/>
          <w:i w:val="false"/>
          <w:color w:val="000000"/>
          <w:sz w:val="28"/>
        </w:rPr>
        <w:t>
      2-жолдың 6-бағанында мемлекеттік архивтерді толықтыру бейіні бойынша басқару құжаттамасын сақтайтын мемлекеттік емес ұйымдарда белгіленген мерзімнен артық сақталатын тұрақты сақталатын құжаттардың саны көрсетіледі;</w:t>
      </w:r>
    </w:p>
    <w:p>
      <w:pPr>
        <w:spacing w:after="0"/>
        <w:ind w:left="0"/>
        <w:jc w:val="both"/>
      </w:pPr>
      <w:r>
        <w:rPr>
          <w:rFonts w:ascii="Times New Roman"/>
          <w:b w:val="false"/>
          <w:i w:val="false"/>
          <w:color w:val="000000"/>
          <w:sz w:val="28"/>
        </w:rPr>
        <w:t>
      3-жолдың 6-бағанында аудандық, қалалық архивтерді толықтыру бейіні бойынша басқару құжаттамасын сақтайтын мемлекеттік ұйымдарда белгіленген мерзімнен артық сақталатын тұрақты сақтау мерзімі құжаттардың саны көрсетіледі;</w:t>
      </w:r>
    </w:p>
    <w:p>
      <w:pPr>
        <w:spacing w:after="0"/>
        <w:ind w:left="0"/>
        <w:jc w:val="both"/>
      </w:pPr>
      <w:r>
        <w:rPr>
          <w:rFonts w:ascii="Times New Roman"/>
          <w:b w:val="false"/>
          <w:i w:val="false"/>
          <w:color w:val="000000"/>
          <w:sz w:val="28"/>
        </w:rPr>
        <w:t>
      4-жолдың 6-бағанында аудандық, қалалық архивтерді толықтыру бейіні бойынша басқару құжаттамасын сақтайтын мемлекеттік емес ұйымдарда белгіленген мерзімнен артық сақталатын тұрақты сақтау мерзімі құжаттардың саны көрсетіледі;</w:t>
      </w:r>
    </w:p>
    <w:p>
      <w:pPr>
        <w:spacing w:after="0"/>
        <w:ind w:left="0"/>
        <w:jc w:val="both"/>
      </w:pPr>
      <w:r>
        <w:rPr>
          <w:rFonts w:ascii="Times New Roman"/>
          <w:b w:val="false"/>
          <w:i w:val="false"/>
          <w:color w:val="000000"/>
          <w:sz w:val="28"/>
        </w:rPr>
        <w:t>
      5-жолдың 6-бағанында біріктірілген ведомстволық архивтерде белгіленген мерзімнен артық сақталатын тұрақты сақтау мерзімі бар құжаттардың саны көрсетіледі;</w:t>
      </w:r>
    </w:p>
    <w:p>
      <w:pPr>
        <w:spacing w:after="0"/>
        <w:ind w:left="0"/>
        <w:jc w:val="both"/>
      </w:pPr>
      <w:r>
        <w:rPr>
          <w:rFonts w:ascii="Times New Roman"/>
          <w:b w:val="false"/>
          <w:i w:val="false"/>
          <w:color w:val="000000"/>
          <w:sz w:val="28"/>
        </w:rPr>
        <w:t>
      1-жолдың 7-бағанында мемлекеттік архивтерді толықтыру бейіні бойынша басқару құжаттамасын сақтайтын мемлекеттік ұйымдарда жеке құрам бойынша құжаттардың барлық саны көрсетіледі;</w:t>
      </w:r>
    </w:p>
    <w:p>
      <w:pPr>
        <w:spacing w:after="0"/>
        <w:ind w:left="0"/>
        <w:jc w:val="both"/>
      </w:pPr>
      <w:r>
        <w:rPr>
          <w:rFonts w:ascii="Times New Roman"/>
          <w:b w:val="false"/>
          <w:i w:val="false"/>
          <w:color w:val="000000"/>
          <w:sz w:val="28"/>
        </w:rPr>
        <w:t>
      2-жолдың 7-бағанында мемлекеттік архивтерді толықтыру бейіні бойынша басқару құжаттамасын сақтайтын мемлекеттік емес ұйымдарда жеке құрам бойынша құжаттардың барлық саны көрсетіледі;</w:t>
      </w:r>
    </w:p>
    <w:p>
      <w:pPr>
        <w:spacing w:after="0"/>
        <w:ind w:left="0"/>
        <w:jc w:val="both"/>
      </w:pPr>
      <w:r>
        <w:rPr>
          <w:rFonts w:ascii="Times New Roman"/>
          <w:b w:val="false"/>
          <w:i w:val="false"/>
          <w:color w:val="000000"/>
          <w:sz w:val="28"/>
        </w:rPr>
        <w:t>
      3-жолдың 7-бағанында аудандық, қалалық архивтерді толықтыру бейіні бойынша басқару құжаттамасын сақтайтын мемлекеттік ұйымдарда жеке құрам бойынша құжаттардың барлық саны көрсетіледі;</w:t>
      </w:r>
    </w:p>
    <w:p>
      <w:pPr>
        <w:spacing w:after="0"/>
        <w:ind w:left="0"/>
        <w:jc w:val="both"/>
      </w:pPr>
      <w:r>
        <w:rPr>
          <w:rFonts w:ascii="Times New Roman"/>
          <w:b w:val="false"/>
          <w:i w:val="false"/>
          <w:color w:val="000000"/>
          <w:sz w:val="28"/>
        </w:rPr>
        <w:t>
      4-жолдың 7-бағанында аудандық, қалалық архивтерді толықтыру бейіні бойынша басқару құжаттамасын сақтайтын мемлекеттік емес ұйымдарда жеке құрам бойынша құжаттардың барлық саны көрсетіледі;</w:t>
      </w:r>
    </w:p>
    <w:p>
      <w:pPr>
        <w:spacing w:after="0"/>
        <w:ind w:left="0"/>
        <w:jc w:val="both"/>
      </w:pPr>
      <w:r>
        <w:rPr>
          <w:rFonts w:ascii="Times New Roman"/>
          <w:b w:val="false"/>
          <w:i w:val="false"/>
          <w:color w:val="000000"/>
          <w:sz w:val="28"/>
        </w:rPr>
        <w:t>
      5-жолдың 7-бағанында біріктірілген ведомстволық архивтерде сақталатын жеке құрам бойынша құжаттардың барлық саны көрсетіледі;</w:t>
      </w:r>
    </w:p>
    <w:p>
      <w:pPr>
        <w:spacing w:after="0"/>
        <w:ind w:left="0"/>
        <w:jc w:val="both"/>
      </w:pPr>
      <w:r>
        <w:rPr>
          <w:rFonts w:ascii="Times New Roman"/>
          <w:b w:val="false"/>
          <w:i w:val="false"/>
          <w:color w:val="000000"/>
          <w:sz w:val="28"/>
        </w:rPr>
        <w:t>
      1-жолдың 8-бағанында мемлекеттік архивтер толықтыру бейіні бойынша басқару құжаттамасын сақтайтын, мемлекеттік ұйымдардың тізімдемесіне енгізілген жеке құрам бойынша құжаттардың саны көрсетіледі;</w:t>
      </w:r>
    </w:p>
    <w:p>
      <w:pPr>
        <w:spacing w:after="0"/>
        <w:ind w:left="0"/>
        <w:jc w:val="both"/>
      </w:pPr>
      <w:r>
        <w:rPr>
          <w:rFonts w:ascii="Times New Roman"/>
          <w:b w:val="false"/>
          <w:i w:val="false"/>
          <w:color w:val="000000"/>
          <w:sz w:val="28"/>
        </w:rPr>
        <w:t>
      2-жолдың 8-бағанында мемлекеттік архивтер толықтыру бейіні бойынша басқару құжаттамасын сақтайтын, мемлекеттік емес ұйымдардың тізімдемесіне енгізілген жеке құрам бойынша құжаттардың саны көрсетіледі;</w:t>
      </w:r>
    </w:p>
    <w:p>
      <w:pPr>
        <w:spacing w:after="0"/>
        <w:ind w:left="0"/>
        <w:jc w:val="both"/>
      </w:pPr>
      <w:r>
        <w:rPr>
          <w:rFonts w:ascii="Times New Roman"/>
          <w:b w:val="false"/>
          <w:i w:val="false"/>
          <w:color w:val="000000"/>
          <w:sz w:val="28"/>
        </w:rPr>
        <w:t>
      3-жолдың 8-бағанында аудандық, қалалық архивтерді толықтыру бейіні бойынша басқару құжаттамасын сақтайтын мемлекеттік ұйымдардың тізімдемесіне енгізілген жеке құрам бойынша құжаттардың саны көрсетіледі;</w:t>
      </w:r>
    </w:p>
    <w:p>
      <w:pPr>
        <w:spacing w:after="0"/>
        <w:ind w:left="0"/>
        <w:jc w:val="both"/>
      </w:pPr>
      <w:r>
        <w:rPr>
          <w:rFonts w:ascii="Times New Roman"/>
          <w:b w:val="false"/>
          <w:i w:val="false"/>
          <w:color w:val="000000"/>
          <w:sz w:val="28"/>
        </w:rPr>
        <w:t>
      4-жолдың 8-бағанында аудандық, қалалық архивтерді толықтыру бейіні бойынша басқару құжаттамасын сақтайтын, мемлекеттік емес ұйымдардың тізімдемесіне енгізілген жеке құрам бойынша құжаттардың сақтау бірліктерінің саны көрсетіледі;</w:t>
      </w:r>
    </w:p>
    <w:p>
      <w:pPr>
        <w:spacing w:after="0"/>
        <w:ind w:left="0"/>
        <w:jc w:val="both"/>
      </w:pPr>
      <w:r>
        <w:rPr>
          <w:rFonts w:ascii="Times New Roman"/>
          <w:b w:val="false"/>
          <w:i w:val="false"/>
          <w:color w:val="000000"/>
          <w:sz w:val="28"/>
        </w:rPr>
        <w:t>
      5-жолдың 8-бағанында біріктірілген ведомстволық архивтерде сақталатын тізімдемеге енгізілген жеке құрам бойынша құжаттардың саны көрсетіледі;</w:t>
      </w:r>
    </w:p>
    <w:p>
      <w:pPr>
        <w:spacing w:after="0"/>
        <w:ind w:left="0"/>
        <w:jc w:val="both"/>
      </w:pPr>
      <w:r>
        <w:rPr>
          <w:rFonts w:ascii="Times New Roman"/>
          <w:b w:val="false"/>
          <w:i w:val="false"/>
          <w:color w:val="000000"/>
          <w:sz w:val="28"/>
        </w:rPr>
        <w:t>
      1-жолдың 9-бағанында мемлекеттік архивтерді толықтыру бейіні бойынша басқару құжаттамасын сақтайтын мемлекеттік ұйымдардағы архив мекемесінің сараптау-тексеру комиссиясы бекіткен жеке құрам бойынша құжаттардың саны көрсетіледі;</w:t>
      </w:r>
    </w:p>
    <w:p>
      <w:pPr>
        <w:spacing w:after="0"/>
        <w:ind w:left="0"/>
        <w:jc w:val="both"/>
      </w:pPr>
      <w:r>
        <w:rPr>
          <w:rFonts w:ascii="Times New Roman"/>
          <w:b w:val="false"/>
          <w:i w:val="false"/>
          <w:color w:val="000000"/>
          <w:sz w:val="28"/>
        </w:rPr>
        <w:t>
      2-жолдың 9-бағанында мемлекеттік архивтерді толықтыру бейіні бойынша басқару құжаттамасын сақтайтын мемлекеттік емес ұйымдарда архив мекемесінің сараптау-тексеру комиссиясы бекіткен жеке құрам бойынша құжаттардың саны көрсетіледі;</w:t>
      </w:r>
    </w:p>
    <w:p>
      <w:pPr>
        <w:spacing w:after="0"/>
        <w:ind w:left="0"/>
        <w:jc w:val="both"/>
      </w:pPr>
      <w:r>
        <w:rPr>
          <w:rFonts w:ascii="Times New Roman"/>
          <w:b w:val="false"/>
          <w:i w:val="false"/>
          <w:color w:val="000000"/>
          <w:sz w:val="28"/>
        </w:rPr>
        <w:t>
      3-жолдың 9-бағанында аудандық, қалалық архивтерді толықтыру бейіні бойынша басқару құжаттамасын сақтайтын мемлекеттік ұйымдардағы архив мекемесінің сараптау-тексеру комиссиясы бекіткен жеке құрам бойынша құжаттардың саны көрсетіледі;</w:t>
      </w:r>
    </w:p>
    <w:p>
      <w:pPr>
        <w:spacing w:after="0"/>
        <w:ind w:left="0"/>
        <w:jc w:val="both"/>
      </w:pPr>
      <w:r>
        <w:rPr>
          <w:rFonts w:ascii="Times New Roman"/>
          <w:b w:val="false"/>
          <w:i w:val="false"/>
          <w:color w:val="000000"/>
          <w:sz w:val="28"/>
        </w:rPr>
        <w:t>
      4-жолдың 9-бағанында аудандық, қалалық архивтерді толықтыру бейіні бойынша басқару құжаттамасын сақтайтын мемлекеттік емес ұйымдарда архив мекемесінің сараптау-тексеру комиссиясы бекіткен жеке құрам бойынша құжаттардың саны көрсетіледі;</w:t>
      </w:r>
    </w:p>
    <w:p>
      <w:pPr>
        <w:spacing w:after="0"/>
        <w:ind w:left="0"/>
        <w:jc w:val="both"/>
      </w:pPr>
      <w:r>
        <w:rPr>
          <w:rFonts w:ascii="Times New Roman"/>
          <w:b w:val="false"/>
          <w:i w:val="false"/>
          <w:color w:val="000000"/>
          <w:sz w:val="28"/>
        </w:rPr>
        <w:t>
      5-жолдың 9-бағанында біріктірілген ведомстволық архивтерде сақталатын жеке құрам бойынша құжаттардың саны көрсетіледі;</w:t>
      </w:r>
    </w:p>
    <w:p>
      <w:pPr>
        <w:spacing w:after="0"/>
        <w:ind w:left="0"/>
        <w:jc w:val="both"/>
      </w:pPr>
      <w:r>
        <w:rPr>
          <w:rFonts w:ascii="Times New Roman"/>
          <w:b w:val="false"/>
          <w:i w:val="false"/>
          <w:color w:val="000000"/>
          <w:sz w:val="28"/>
        </w:rPr>
        <w:t>
      1-жолдың 10-бағанында мемлекеттік архивтерді толықтыру бейіні бойынша басқару құжаттамасын сақтайтын, мемлекеттік ұйымдарда жыл бойы тұрақты сақтау мерзімінің қалыптасатын сақтау бірліктерінің саны көрсетіледі;</w:t>
      </w:r>
    </w:p>
    <w:p>
      <w:pPr>
        <w:spacing w:after="0"/>
        <w:ind w:left="0"/>
        <w:jc w:val="both"/>
      </w:pPr>
      <w:r>
        <w:rPr>
          <w:rFonts w:ascii="Times New Roman"/>
          <w:b w:val="false"/>
          <w:i w:val="false"/>
          <w:color w:val="000000"/>
          <w:sz w:val="28"/>
        </w:rPr>
        <w:t>
      2-жолдың 10-бағанында мемлекеттік архивтерді толықтыру бейіні бойынша басқару құжаттамасын сақтайтын, мемлекеттік емес ұйымдарда жыл бойы тұрақты сақталатын істердің саны көрсетіледі;</w:t>
      </w:r>
    </w:p>
    <w:p>
      <w:pPr>
        <w:spacing w:after="0"/>
        <w:ind w:left="0"/>
        <w:jc w:val="both"/>
      </w:pPr>
      <w:r>
        <w:rPr>
          <w:rFonts w:ascii="Times New Roman"/>
          <w:b w:val="false"/>
          <w:i w:val="false"/>
          <w:color w:val="000000"/>
          <w:sz w:val="28"/>
        </w:rPr>
        <w:t>
      3-жолдың 10-бағанында аудандық, қалалық архивтердіңтолықтыру бейіні бойынша басқару құжаттамасын сақтайтын мемлекеттік ұйымдарда жыл бойы тұрақты сақталатын істердің саны көрсетіледі;</w:t>
      </w:r>
    </w:p>
    <w:p>
      <w:pPr>
        <w:spacing w:after="0"/>
        <w:ind w:left="0"/>
        <w:jc w:val="both"/>
      </w:pPr>
      <w:r>
        <w:rPr>
          <w:rFonts w:ascii="Times New Roman"/>
          <w:b w:val="false"/>
          <w:i w:val="false"/>
          <w:color w:val="000000"/>
          <w:sz w:val="28"/>
        </w:rPr>
        <w:t>
      4-жолдың 10-бағанында аудандық, қалалық архивтердің толықтыру бейіні бойынша басқару құжаттамасын сақтайтын мемлекеттік ұйымдарда жыл бойы тұрақты сақталатын істердің саны көрсетіледі;</w:t>
      </w:r>
    </w:p>
    <w:p>
      <w:pPr>
        <w:spacing w:after="0"/>
        <w:ind w:left="0"/>
        <w:jc w:val="both"/>
      </w:pPr>
      <w:r>
        <w:rPr>
          <w:rFonts w:ascii="Times New Roman"/>
          <w:b w:val="false"/>
          <w:i w:val="false"/>
          <w:color w:val="000000"/>
          <w:sz w:val="28"/>
        </w:rPr>
        <w:t>
      5-жолдың 10-бағанында біріктірілген ведомстволық архивтерде сақталатын жыл бойы тұрақты сақталатын істердің саны көрсетіледі;</w:t>
      </w:r>
    </w:p>
    <w:p>
      <w:pPr>
        <w:spacing w:after="0"/>
        <w:ind w:left="0"/>
        <w:jc w:val="both"/>
      </w:pPr>
      <w:r>
        <w:rPr>
          <w:rFonts w:ascii="Times New Roman"/>
          <w:b w:val="false"/>
          <w:i w:val="false"/>
          <w:color w:val="000000"/>
          <w:sz w:val="28"/>
        </w:rPr>
        <w:t>
      3-бөлім. "Ғылыми-техникалық құжаттаманы сақтайтын мемлекеттік, қалалық, аудандық архивтердің толықтыру көздері туралы мәліметтер":</w:t>
      </w:r>
    </w:p>
    <w:p>
      <w:pPr>
        <w:spacing w:after="0"/>
        <w:ind w:left="0"/>
        <w:jc w:val="both"/>
      </w:pPr>
      <w:r>
        <w:rPr>
          <w:rFonts w:ascii="Times New Roman"/>
          <w:b w:val="false"/>
          <w:i w:val="false"/>
          <w:color w:val="000000"/>
          <w:sz w:val="28"/>
        </w:rPr>
        <w:t>
      1-жолдың 3-бағанында мемлекеттік ұйымдардың құжаттарын сақтауға арналған үй-жайлардың саны көрсетіледі;</w:t>
      </w:r>
    </w:p>
    <w:p>
      <w:pPr>
        <w:spacing w:after="0"/>
        <w:ind w:left="0"/>
        <w:jc w:val="both"/>
      </w:pPr>
      <w:r>
        <w:rPr>
          <w:rFonts w:ascii="Times New Roman"/>
          <w:b w:val="false"/>
          <w:i w:val="false"/>
          <w:color w:val="000000"/>
          <w:sz w:val="28"/>
        </w:rPr>
        <w:t>
      2-жолдың 3-бағанында мемлекеттік емес ұйымдардың құжаттарын сақтауға арналған үй-жайлардың саны көрсетіледі;</w:t>
      </w:r>
    </w:p>
    <w:p>
      <w:pPr>
        <w:spacing w:after="0"/>
        <w:ind w:left="0"/>
        <w:jc w:val="both"/>
      </w:pPr>
      <w:r>
        <w:rPr>
          <w:rFonts w:ascii="Times New Roman"/>
          <w:b w:val="false"/>
          <w:i w:val="false"/>
          <w:color w:val="000000"/>
          <w:sz w:val="28"/>
        </w:rPr>
        <w:t>
      1-жолдың 4-бағанында мемлекеттік ұйымдардағы штат қызметкерлерінің саны көрсетіледі;</w:t>
      </w:r>
    </w:p>
    <w:p>
      <w:pPr>
        <w:spacing w:after="0"/>
        <w:ind w:left="0"/>
        <w:jc w:val="both"/>
      </w:pPr>
      <w:r>
        <w:rPr>
          <w:rFonts w:ascii="Times New Roman"/>
          <w:b w:val="false"/>
          <w:i w:val="false"/>
          <w:color w:val="000000"/>
          <w:sz w:val="28"/>
        </w:rPr>
        <w:t>
      2-жолдың 4-бағанында мемлекеттік емес ұйымдардағы штат бойынша қызметкер саны көрсетіледі;</w:t>
      </w:r>
    </w:p>
    <w:p>
      <w:pPr>
        <w:spacing w:after="0"/>
        <w:ind w:left="0"/>
        <w:jc w:val="both"/>
      </w:pPr>
      <w:r>
        <w:rPr>
          <w:rFonts w:ascii="Times New Roman"/>
          <w:b w:val="false"/>
          <w:i w:val="false"/>
          <w:color w:val="000000"/>
          <w:sz w:val="28"/>
        </w:rPr>
        <w:t>
      1-жолдың 5-бағанында мемлекеттік ұйымдардың тізімдемесіне енгізілген сақтау бірліктерінің саны көрсетіледі;</w:t>
      </w:r>
    </w:p>
    <w:p>
      <w:pPr>
        <w:spacing w:after="0"/>
        <w:ind w:left="0"/>
        <w:jc w:val="both"/>
      </w:pPr>
      <w:r>
        <w:rPr>
          <w:rFonts w:ascii="Times New Roman"/>
          <w:b w:val="false"/>
          <w:i w:val="false"/>
          <w:color w:val="000000"/>
          <w:sz w:val="28"/>
        </w:rPr>
        <w:t>
      2-жолдың 5-бағанында мемлекеттік емес ұйымдардың тізімдемесіне енгізілген сақтау бірліктерінің саны көрсетіледі;</w:t>
      </w:r>
    </w:p>
    <w:p>
      <w:pPr>
        <w:spacing w:after="0"/>
        <w:ind w:left="0"/>
        <w:jc w:val="both"/>
      </w:pPr>
      <w:r>
        <w:rPr>
          <w:rFonts w:ascii="Times New Roman"/>
          <w:b w:val="false"/>
          <w:i w:val="false"/>
          <w:color w:val="000000"/>
          <w:sz w:val="28"/>
        </w:rPr>
        <w:t>
      1-жолдың 6-бағанында мемлекеттік ұйымдардағы архив мекемесінің сараптау-тексеру комиссиясы бекіткен құжаттар саны көрсетіледі;</w:t>
      </w:r>
    </w:p>
    <w:p>
      <w:pPr>
        <w:spacing w:after="0"/>
        <w:ind w:left="0"/>
        <w:jc w:val="both"/>
      </w:pPr>
      <w:r>
        <w:rPr>
          <w:rFonts w:ascii="Times New Roman"/>
          <w:b w:val="false"/>
          <w:i w:val="false"/>
          <w:color w:val="000000"/>
          <w:sz w:val="28"/>
        </w:rPr>
        <w:t>
      2-жолдың 6-бағанында мемлекеттік емес ұйымдардағы архив мекемесінің сараптау-тексеру комиссиясы бекіткен құжаттардың саны көрсетіледі;</w:t>
      </w:r>
    </w:p>
    <w:p>
      <w:pPr>
        <w:spacing w:after="0"/>
        <w:ind w:left="0"/>
        <w:jc w:val="both"/>
      </w:pPr>
      <w:r>
        <w:rPr>
          <w:rFonts w:ascii="Times New Roman"/>
          <w:b w:val="false"/>
          <w:i w:val="false"/>
          <w:color w:val="000000"/>
          <w:sz w:val="28"/>
        </w:rPr>
        <w:t>
      1-жолдың 7-бағанында мемлекеттік ұйымдарда белгіленген мерзімнен артық сақталатын құжаттардың саны көрсетіледі;</w:t>
      </w:r>
    </w:p>
    <w:p>
      <w:pPr>
        <w:spacing w:after="0"/>
        <w:ind w:left="0"/>
        <w:jc w:val="both"/>
      </w:pPr>
      <w:r>
        <w:rPr>
          <w:rFonts w:ascii="Times New Roman"/>
          <w:b w:val="false"/>
          <w:i w:val="false"/>
          <w:color w:val="000000"/>
          <w:sz w:val="28"/>
        </w:rPr>
        <w:t>
      2-жолдың 7-бағанында мемлекеттік емес ұйымдарда белгіленген мерзімнен артық сақталатын құжаттардың саны көрсетіледі;</w:t>
      </w:r>
    </w:p>
    <w:p>
      <w:pPr>
        <w:spacing w:after="0"/>
        <w:ind w:left="0"/>
        <w:jc w:val="both"/>
      </w:pPr>
      <w:r>
        <w:rPr>
          <w:rFonts w:ascii="Times New Roman"/>
          <w:b w:val="false"/>
          <w:i w:val="false"/>
          <w:color w:val="000000"/>
          <w:sz w:val="28"/>
        </w:rPr>
        <w:t>
      1-жолдың 8-бағанында мемлекеттік ұйымдардағы барлық сақтау бірліктері көрсетіледі;</w:t>
      </w:r>
    </w:p>
    <w:p>
      <w:pPr>
        <w:spacing w:after="0"/>
        <w:ind w:left="0"/>
        <w:jc w:val="both"/>
      </w:pPr>
      <w:r>
        <w:rPr>
          <w:rFonts w:ascii="Times New Roman"/>
          <w:b w:val="false"/>
          <w:i w:val="false"/>
          <w:color w:val="000000"/>
          <w:sz w:val="28"/>
        </w:rPr>
        <w:t>
      1-жолдың 8-бағанында мемлекеттік емес ұйымдарда барлық сақтау бірліктері көрсетіледі;</w:t>
      </w:r>
    </w:p>
    <w:p>
      <w:pPr>
        <w:spacing w:after="0"/>
        <w:ind w:left="0"/>
        <w:jc w:val="both"/>
      </w:pPr>
      <w:r>
        <w:rPr>
          <w:rFonts w:ascii="Times New Roman"/>
          <w:b w:val="false"/>
          <w:i w:val="false"/>
          <w:color w:val="000000"/>
          <w:sz w:val="28"/>
        </w:rPr>
        <w:t>
      4-бөлім. "Кино-, фото-, фоно-, бейнеқұжаттар туралы мәліметтер":</w:t>
      </w:r>
    </w:p>
    <w:p>
      <w:pPr>
        <w:spacing w:after="0"/>
        <w:ind w:left="0"/>
        <w:jc w:val="both"/>
      </w:pPr>
      <w:r>
        <w:rPr>
          <w:rFonts w:ascii="Times New Roman"/>
          <w:b w:val="false"/>
          <w:i w:val="false"/>
          <w:color w:val="000000"/>
          <w:sz w:val="28"/>
        </w:rPr>
        <w:t>
      1-жолдың 3-бағанында архив мекемесінде тіркеуде тұратын киноқұжаттарды сақтайтын мемлекеттік ұйымдардың саны көрсетіледі;</w:t>
      </w:r>
    </w:p>
    <w:p>
      <w:pPr>
        <w:spacing w:after="0"/>
        <w:ind w:left="0"/>
        <w:jc w:val="both"/>
      </w:pPr>
      <w:r>
        <w:rPr>
          <w:rFonts w:ascii="Times New Roman"/>
          <w:b w:val="false"/>
          <w:i w:val="false"/>
          <w:color w:val="000000"/>
          <w:sz w:val="28"/>
        </w:rPr>
        <w:t>
      2-жолдың 3-бағанында архив мекемесінде тіркеуде тұратын киноқұжаттарды сақтайтын мемлекеттік емес ұйымдардың саны көрсетіледі;</w:t>
      </w:r>
    </w:p>
    <w:p>
      <w:pPr>
        <w:spacing w:after="0"/>
        <w:ind w:left="0"/>
        <w:jc w:val="both"/>
      </w:pPr>
      <w:r>
        <w:rPr>
          <w:rFonts w:ascii="Times New Roman"/>
          <w:b w:val="false"/>
          <w:i w:val="false"/>
          <w:color w:val="000000"/>
          <w:sz w:val="28"/>
        </w:rPr>
        <w:t>
      3-жолдың 3-бағанында архив мекемесінде тіркеуде тұратын фотоқұжаттарды сақтайтын мемлекеттік ұйымдардың саны көрсетіледі;</w:t>
      </w:r>
    </w:p>
    <w:p>
      <w:pPr>
        <w:spacing w:after="0"/>
        <w:ind w:left="0"/>
        <w:jc w:val="both"/>
      </w:pPr>
      <w:r>
        <w:rPr>
          <w:rFonts w:ascii="Times New Roman"/>
          <w:b w:val="false"/>
          <w:i w:val="false"/>
          <w:color w:val="000000"/>
          <w:sz w:val="28"/>
        </w:rPr>
        <w:t>
      4-жолдың 3-бағанында архив мекемесінде тіркеуде тұратын фотоқұжаттарды сақтайтын мемлекеттік емес ұйымдардың саны көрсетіледі;</w:t>
      </w:r>
    </w:p>
    <w:p>
      <w:pPr>
        <w:spacing w:after="0"/>
        <w:ind w:left="0"/>
        <w:jc w:val="both"/>
      </w:pPr>
      <w:r>
        <w:rPr>
          <w:rFonts w:ascii="Times New Roman"/>
          <w:b w:val="false"/>
          <w:i w:val="false"/>
          <w:color w:val="000000"/>
          <w:sz w:val="28"/>
        </w:rPr>
        <w:t>
      5-жолдың 3-бағанында архив мекемесінде тіркеуде тұратын фоноқұжаттарды сақтайтын мемлекеттік ұйымдардың саны көрсетіледі;</w:t>
      </w:r>
    </w:p>
    <w:p>
      <w:pPr>
        <w:spacing w:after="0"/>
        <w:ind w:left="0"/>
        <w:jc w:val="both"/>
      </w:pPr>
      <w:r>
        <w:rPr>
          <w:rFonts w:ascii="Times New Roman"/>
          <w:b w:val="false"/>
          <w:i w:val="false"/>
          <w:color w:val="000000"/>
          <w:sz w:val="28"/>
        </w:rPr>
        <w:t>
      6-жолдың 3-бағанында архив мекемесінде тіркеуде тұратын фоноқұжаттарды сақтайтын мемлекеттік емес ұйымдардың саны көрсетіледі;</w:t>
      </w:r>
    </w:p>
    <w:p>
      <w:pPr>
        <w:spacing w:after="0"/>
        <w:ind w:left="0"/>
        <w:jc w:val="both"/>
      </w:pPr>
      <w:r>
        <w:rPr>
          <w:rFonts w:ascii="Times New Roman"/>
          <w:b w:val="false"/>
          <w:i w:val="false"/>
          <w:color w:val="000000"/>
          <w:sz w:val="28"/>
        </w:rPr>
        <w:t>
      7-жолдың 3-бағанында архив мекемесінде есепте тұрған бейне құжаттарды сақтайтын мемлекеттік ұйымдардың саны көрсетіледі;</w:t>
      </w:r>
    </w:p>
    <w:p>
      <w:pPr>
        <w:spacing w:after="0"/>
        <w:ind w:left="0"/>
        <w:jc w:val="both"/>
      </w:pPr>
      <w:r>
        <w:rPr>
          <w:rFonts w:ascii="Times New Roman"/>
          <w:b w:val="false"/>
          <w:i w:val="false"/>
          <w:color w:val="000000"/>
          <w:sz w:val="28"/>
        </w:rPr>
        <w:t>
      8-жолдың 3-бағанында архив мекемесінде тіркеуде тұратын бейнеқұжаттарды сақтайтын мемлекеттік емес ұйымдардың саны көрсетіледі;</w:t>
      </w:r>
    </w:p>
    <w:p>
      <w:pPr>
        <w:spacing w:after="0"/>
        <w:ind w:left="0"/>
        <w:jc w:val="both"/>
      </w:pPr>
      <w:r>
        <w:rPr>
          <w:rFonts w:ascii="Times New Roman"/>
          <w:b w:val="false"/>
          <w:i w:val="false"/>
          <w:color w:val="000000"/>
          <w:sz w:val="28"/>
        </w:rPr>
        <w:t>
      1-жолдың 4-бағанында киноқұжаттарды сақтайтын мемлекеттік ұйымдардың құжаттарын сақтауға арналған үй-жайлардың саны көрсетіледі;</w:t>
      </w:r>
    </w:p>
    <w:p>
      <w:pPr>
        <w:spacing w:after="0"/>
        <w:ind w:left="0"/>
        <w:jc w:val="both"/>
      </w:pPr>
      <w:r>
        <w:rPr>
          <w:rFonts w:ascii="Times New Roman"/>
          <w:b w:val="false"/>
          <w:i w:val="false"/>
          <w:color w:val="000000"/>
          <w:sz w:val="28"/>
        </w:rPr>
        <w:t>
      2-жолдың 4-бағанында киноқұжаттарды сақтайтын мемлекеттік емес ұйымдардың құжаттарын сақтауға арналған үй-жайлардың саны көрсетіледі;</w:t>
      </w:r>
    </w:p>
    <w:p>
      <w:pPr>
        <w:spacing w:after="0"/>
        <w:ind w:left="0"/>
        <w:jc w:val="both"/>
      </w:pPr>
      <w:r>
        <w:rPr>
          <w:rFonts w:ascii="Times New Roman"/>
          <w:b w:val="false"/>
          <w:i w:val="false"/>
          <w:color w:val="000000"/>
          <w:sz w:val="28"/>
        </w:rPr>
        <w:t>
      3-жолдың 4-бағанында фотоқұжаттарды сақтайтын мемлекеттік ұйымдардың құжаттарын сақтауға арналған үй-жайлардың саны көрсетіледі;</w:t>
      </w:r>
    </w:p>
    <w:p>
      <w:pPr>
        <w:spacing w:after="0"/>
        <w:ind w:left="0"/>
        <w:jc w:val="both"/>
      </w:pPr>
      <w:r>
        <w:rPr>
          <w:rFonts w:ascii="Times New Roman"/>
          <w:b w:val="false"/>
          <w:i w:val="false"/>
          <w:color w:val="000000"/>
          <w:sz w:val="28"/>
        </w:rPr>
        <w:t>
      4-жолдың 4-бағанында фотоқұжаттарды сақтайтын мемлекеттік емес ұйымдардың құжаттарын сақтауға арналған үй-жайлардың саны көрсетіледі;</w:t>
      </w:r>
    </w:p>
    <w:p>
      <w:pPr>
        <w:spacing w:after="0"/>
        <w:ind w:left="0"/>
        <w:jc w:val="both"/>
      </w:pPr>
      <w:r>
        <w:rPr>
          <w:rFonts w:ascii="Times New Roman"/>
          <w:b w:val="false"/>
          <w:i w:val="false"/>
          <w:color w:val="000000"/>
          <w:sz w:val="28"/>
        </w:rPr>
        <w:t>
      5-жолдың 4-бағанында фоноқұжаттарды сақтайтын мемлекеттік ұйымдардың құжаттарын сақтауға арналған үй-жайлардың саны көрсетіледі;</w:t>
      </w:r>
    </w:p>
    <w:p>
      <w:pPr>
        <w:spacing w:after="0"/>
        <w:ind w:left="0"/>
        <w:jc w:val="both"/>
      </w:pPr>
      <w:r>
        <w:rPr>
          <w:rFonts w:ascii="Times New Roman"/>
          <w:b w:val="false"/>
          <w:i w:val="false"/>
          <w:color w:val="000000"/>
          <w:sz w:val="28"/>
        </w:rPr>
        <w:t>
      6-жолдың 4-бағанында фоноқұжаттарды сақтайтын мемлекеттік емес ұйымдардың құжаттарын сақтауға арналған үй-жайлардың саны көрсетіледі;</w:t>
      </w:r>
    </w:p>
    <w:p>
      <w:pPr>
        <w:spacing w:after="0"/>
        <w:ind w:left="0"/>
        <w:jc w:val="both"/>
      </w:pPr>
      <w:r>
        <w:rPr>
          <w:rFonts w:ascii="Times New Roman"/>
          <w:b w:val="false"/>
          <w:i w:val="false"/>
          <w:color w:val="000000"/>
          <w:sz w:val="28"/>
        </w:rPr>
        <w:t>
      7-жолдың 4-бағанында бейне құжаттарды сақтайтын мемлекеттік ұйымдардың құжаттарын сақтауға арналған үй-жайлардың саны көрсетіледі;</w:t>
      </w:r>
    </w:p>
    <w:p>
      <w:pPr>
        <w:spacing w:after="0"/>
        <w:ind w:left="0"/>
        <w:jc w:val="both"/>
      </w:pPr>
      <w:r>
        <w:rPr>
          <w:rFonts w:ascii="Times New Roman"/>
          <w:b w:val="false"/>
          <w:i w:val="false"/>
          <w:color w:val="000000"/>
          <w:sz w:val="28"/>
        </w:rPr>
        <w:t>
      8-жолдың 4-бағанында бейнеқұжаттарды сақтайтын мемлекеттік емес ұйымдардың құжаттарын сақтауға арналған үй-жайлардың саны көрсетіледі;</w:t>
      </w:r>
    </w:p>
    <w:p>
      <w:pPr>
        <w:spacing w:after="0"/>
        <w:ind w:left="0"/>
        <w:jc w:val="both"/>
      </w:pPr>
      <w:r>
        <w:rPr>
          <w:rFonts w:ascii="Times New Roman"/>
          <w:b w:val="false"/>
          <w:i w:val="false"/>
          <w:color w:val="000000"/>
          <w:sz w:val="28"/>
        </w:rPr>
        <w:t>
      1-жолдың 5-бағанында киноқұжаттарды сақтайтын мемлекеттік ұйымдардың штаттық қызметкерлерінің саны көрсетіледі;</w:t>
      </w:r>
    </w:p>
    <w:p>
      <w:pPr>
        <w:spacing w:after="0"/>
        <w:ind w:left="0"/>
        <w:jc w:val="both"/>
      </w:pPr>
      <w:r>
        <w:rPr>
          <w:rFonts w:ascii="Times New Roman"/>
          <w:b w:val="false"/>
          <w:i w:val="false"/>
          <w:color w:val="000000"/>
          <w:sz w:val="28"/>
        </w:rPr>
        <w:t>
      2-жолдың 5-бағанында киноқұжаттарды сақтайтын мемлекеттік емес ұйымдардың штаттағы қызметкерлерінің саны көрсетіледі;</w:t>
      </w:r>
    </w:p>
    <w:p>
      <w:pPr>
        <w:spacing w:after="0"/>
        <w:ind w:left="0"/>
        <w:jc w:val="both"/>
      </w:pPr>
      <w:r>
        <w:rPr>
          <w:rFonts w:ascii="Times New Roman"/>
          <w:b w:val="false"/>
          <w:i w:val="false"/>
          <w:color w:val="000000"/>
          <w:sz w:val="28"/>
        </w:rPr>
        <w:t>
      3-жолдың 5-бағанында фотоқұжаттарды сақтайтын мемлекеттік ұйымдардың штаттық қызметкерлерінің саны көрсетіледі;</w:t>
      </w:r>
    </w:p>
    <w:p>
      <w:pPr>
        <w:spacing w:after="0"/>
        <w:ind w:left="0"/>
        <w:jc w:val="both"/>
      </w:pPr>
      <w:r>
        <w:rPr>
          <w:rFonts w:ascii="Times New Roman"/>
          <w:b w:val="false"/>
          <w:i w:val="false"/>
          <w:color w:val="000000"/>
          <w:sz w:val="28"/>
        </w:rPr>
        <w:t>
      4-жолдың 5-бағанында фотоқұжаттарды сақтайтын мемлекеттік емес ұйымдардың штаттық қызметкерлерінің саны көрсетіледі;</w:t>
      </w:r>
    </w:p>
    <w:p>
      <w:pPr>
        <w:spacing w:after="0"/>
        <w:ind w:left="0"/>
        <w:jc w:val="both"/>
      </w:pPr>
      <w:r>
        <w:rPr>
          <w:rFonts w:ascii="Times New Roman"/>
          <w:b w:val="false"/>
          <w:i w:val="false"/>
          <w:color w:val="000000"/>
          <w:sz w:val="28"/>
        </w:rPr>
        <w:t>
      5-жолдың 5-бағанында фоноқұжаттарды сақтайтын мемлекеттік ұйымдардың штаттық қызметкерлерінің саны көрсетіледі;</w:t>
      </w:r>
    </w:p>
    <w:p>
      <w:pPr>
        <w:spacing w:after="0"/>
        <w:ind w:left="0"/>
        <w:jc w:val="both"/>
      </w:pPr>
      <w:r>
        <w:rPr>
          <w:rFonts w:ascii="Times New Roman"/>
          <w:b w:val="false"/>
          <w:i w:val="false"/>
          <w:color w:val="000000"/>
          <w:sz w:val="28"/>
        </w:rPr>
        <w:t>
      6-жолдың 5-бағанында фоноқұжаттарды сақтайтын мемлекеттік емес ұйымдардың штаттық қызметкерлерінің саны көрсетіледі;</w:t>
      </w:r>
    </w:p>
    <w:p>
      <w:pPr>
        <w:spacing w:after="0"/>
        <w:ind w:left="0"/>
        <w:jc w:val="both"/>
      </w:pPr>
      <w:r>
        <w:rPr>
          <w:rFonts w:ascii="Times New Roman"/>
          <w:b w:val="false"/>
          <w:i w:val="false"/>
          <w:color w:val="000000"/>
          <w:sz w:val="28"/>
        </w:rPr>
        <w:t>
      7-жолдың 5-бағанында бейне құжаттарды сақтайтын мемлекеттік ұйымдардың штаттағы қызметкерлерінің саны көрсетіледі;</w:t>
      </w:r>
    </w:p>
    <w:p>
      <w:pPr>
        <w:spacing w:after="0"/>
        <w:ind w:left="0"/>
        <w:jc w:val="both"/>
      </w:pPr>
      <w:r>
        <w:rPr>
          <w:rFonts w:ascii="Times New Roman"/>
          <w:b w:val="false"/>
          <w:i w:val="false"/>
          <w:color w:val="000000"/>
          <w:sz w:val="28"/>
        </w:rPr>
        <w:t>
      8-жолдың 5-бағанында бейне құжаттарды сақтайтын мемлекеттік емес ұйымдардың штаттағы қызметкерлерінің саны көрсетіледі;</w:t>
      </w:r>
    </w:p>
    <w:p>
      <w:pPr>
        <w:spacing w:after="0"/>
        <w:ind w:left="0"/>
        <w:jc w:val="both"/>
      </w:pPr>
      <w:r>
        <w:rPr>
          <w:rFonts w:ascii="Times New Roman"/>
          <w:b w:val="false"/>
          <w:i w:val="false"/>
          <w:color w:val="000000"/>
          <w:sz w:val="28"/>
        </w:rPr>
        <w:t>
      1-жолдың 6-бағанында киноқұжаттарды сақтайтын мемлекеттік ұйымдарда тізімдемеге енгізілген сақтау бірліктерінің саны көрсетіледі;</w:t>
      </w:r>
    </w:p>
    <w:p>
      <w:pPr>
        <w:spacing w:after="0"/>
        <w:ind w:left="0"/>
        <w:jc w:val="both"/>
      </w:pPr>
      <w:r>
        <w:rPr>
          <w:rFonts w:ascii="Times New Roman"/>
          <w:b w:val="false"/>
          <w:i w:val="false"/>
          <w:color w:val="000000"/>
          <w:sz w:val="28"/>
        </w:rPr>
        <w:t>
      2-жолдың 6-бағанында киноқұжаттарды сақтайтын мемлекеттік емес ұйымдарда тізімдемеге енгізілген сақтау бірліктерінің саны көрсетіледі;</w:t>
      </w:r>
    </w:p>
    <w:p>
      <w:pPr>
        <w:spacing w:after="0"/>
        <w:ind w:left="0"/>
        <w:jc w:val="both"/>
      </w:pPr>
      <w:r>
        <w:rPr>
          <w:rFonts w:ascii="Times New Roman"/>
          <w:b w:val="false"/>
          <w:i w:val="false"/>
          <w:color w:val="000000"/>
          <w:sz w:val="28"/>
        </w:rPr>
        <w:t>
      3-жолдың 6-бағанында мемлекеттік ұйымдарда тізімдемеге енгізілген, фотоқұжаттарды сақтайтын сақтау бірліктерінің саны көрсетіледі;</w:t>
      </w:r>
    </w:p>
    <w:p>
      <w:pPr>
        <w:spacing w:after="0"/>
        <w:ind w:left="0"/>
        <w:jc w:val="both"/>
      </w:pPr>
      <w:r>
        <w:rPr>
          <w:rFonts w:ascii="Times New Roman"/>
          <w:b w:val="false"/>
          <w:i w:val="false"/>
          <w:color w:val="000000"/>
          <w:sz w:val="28"/>
        </w:rPr>
        <w:t>
      4-жолдың 6-бағанында мемлекеттік емес ұйымдарда тізімдемеге енгізілген, фотоқұжаттарды сақтайтын сақтау бірліктерінің саны көрсетіледі;</w:t>
      </w:r>
    </w:p>
    <w:p>
      <w:pPr>
        <w:spacing w:after="0"/>
        <w:ind w:left="0"/>
        <w:jc w:val="both"/>
      </w:pPr>
      <w:r>
        <w:rPr>
          <w:rFonts w:ascii="Times New Roman"/>
          <w:b w:val="false"/>
          <w:i w:val="false"/>
          <w:color w:val="000000"/>
          <w:sz w:val="28"/>
        </w:rPr>
        <w:t>
      5-жолдың 6-бағанында фоноқұжаттарды сақтайтын мемлекеттік ұйымдарда тізімдемеге енгізілген сақтау бірліктерінің саны көрсетіледі;</w:t>
      </w:r>
    </w:p>
    <w:p>
      <w:pPr>
        <w:spacing w:after="0"/>
        <w:ind w:left="0"/>
        <w:jc w:val="both"/>
      </w:pPr>
      <w:r>
        <w:rPr>
          <w:rFonts w:ascii="Times New Roman"/>
          <w:b w:val="false"/>
          <w:i w:val="false"/>
          <w:color w:val="000000"/>
          <w:sz w:val="28"/>
        </w:rPr>
        <w:t>
      6-жолдың 6-бағанында фоноқұжаттарды сақтайтын мемлекеттік емес ұйымдарда тізімдемеге енгізілген сақтау бірліктерінің саны көрсетіледі;</w:t>
      </w:r>
    </w:p>
    <w:p>
      <w:pPr>
        <w:spacing w:after="0"/>
        <w:ind w:left="0"/>
        <w:jc w:val="both"/>
      </w:pPr>
      <w:r>
        <w:rPr>
          <w:rFonts w:ascii="Times New Roman"/>
          <w:b w:val="false"/>
          <w:i w:val="false"/>
          <w:color w:val="000000"/>
          <w:sz w:val="28"/>
        </w:rPr>
        <w:t>
      7-жолдың 6-бағанында мемлекеттік ұйымдарда тізімдемеге енгізілген, бейнеқұжаттарды сақтайтын сақтау бірліктерінің саны көрсетіледі;</w:t>
      </w:r>
    </w:p>
    <w:p>
      <w:pPr>
        <w:spacing w:after="0"/>
        <w:ind w:left="0"/>
        <w:jc w:val="both"/>
      </w:pPr>
      <w:r>
        <w:rPr>
          <w:rFonts w:ascii="Times New Roman"/>
          <w:b w:val="false"/>
          <w:i w:val="false"/>
          <w:color w:val="000000"/>
          <w:sz w:val="28"/>
        </w:rPr>
        <w:t>
      8-жолдың 6-бағанында мемлекеттік емес ұйымдарда тізімдемеге енгізілген, бейнеқұжаттарды сақтайтын сақтау бірліктерінің саны көрсетіледі;</w:t>
      </w:r>
    </w:p>
    <w:p>
      <w:pPr>
        <w:spacing w:after="0"/>
        <w:ind w:left="0"/>
        <w:jc w:val="both"/>
      </w:pPr>
      <w:r>
        <w:rPr>
          <w:rFonts w:ascii="Times New Roman"/>
          <w:b w:val="false"/>
          <w:i w:val="false"/>
          <w:color w:val="000000"/>
          <w:sz w:val="28"/>
        </w:rPr>
        <w:t>
      1-жолдың 7-бағанында киноқұжаттарды сақтайтын мемлекеттік ұйымдарда архив мекемесінің сараптау-тексеру комиссиясы бекіткен құжаттардың саны көрсетіледі;</w:t>
      </w:r>
    </w:p>
    <w:p>
      <w:pPr>
        <w:spacing w:after="0"/>
        <w:ind w:left="0"/>
        <w:jc w:val="both"/>
      </w:pPr>
      <w:r>
        <w:rPr>
          <w:rFonts w:ascii="Times New Roman"/>
          <w:b w:val="false"/>
          <w:i w:val="false"/>
          <w:color w:val="000000"/>
          <w:sz w:val="28"/>
        </w:rPr>
        <w:t>
      2-жолдың 7-бағанында киноқұжаттарды сақтайтын мемлекеттік емес ұйымдарда архив мекемесінің сараптау-тексеру комиссиясы бекіткен құжаттардың саны көрсетіледі;</w:t>
      </w:r>
    </w:p>
    <w:p>
      <w:pPr>
        <w:spacing w:after="0"/>
        <w:ind w:left="0"/>
        <w:jc w:val="both"/>
      </w:pPr>
      <w:r>
        <w:rPr>
          <w:rFonts w:ascii="Times New Roman"/>
          <w:b w:val="false"/>
          <w:i w:val="false"/>
          <w:color w:val="000000"/>
          <w:sz w:val="28"/>
        </w:rPr>
        <w:t>
      3-жолдың 7-бағанында фотоқұжаттарды сақтайтын мемлекеттік ұйымдарда архив мекемесінің сараптау-тексеру комиссиясы бекіткен құжаттардың саны көрсетіледі;</w:t>
      </w:r>
    </w:p>
    <w:p>
      <w:pPr>
        <w:spacing w:after="0"/>
        <w:ind w:left="0"/>
        <w:jc w:val="both"/>
      </w:pPr>
      <w:r>
        <w:rPr>
          <w:rFonts w:ascii="Times New Roman"/>
          <w:b w:val="false"/>
          <w:i w:val="false"/>
          <w:color w:val="000000"/>
          <w:sz w:val="28"/>
        </w:rPr>
        <w:t>
      4-жолдың 7-бағанында фотоқұжаттарды сақтайтын мемлекеттік емес ұйымдарда архив мекемесінің сараптау-тексеру комиссиясы бекіткен құжаттардың саны көрсетіледі;</w:t>
      </w:r>
    </w:p>
    <w:p>
      <w:pPr>
        <w:spacing w:after="0"/>
        <w:ind w:left="0"/>
        <w:jc w:val="both"/>
      </w:pPr>
      <w:r>
        <w:rPr>
          <w:rFonts w:ascii="Times New Roman"/>
          <w:b w:val="false"/>
          <w:i w:val="false"/>
          <w:color w:val="000000"/>
          <w:sz w:val="28"/>
        </w:rPr>
        <w:t>
      5-жолдың 7-бағанында фоноқұжаттарды сақтайтын мемлекеттік ұйымдарда архив мекемесінің сараптау-тексеру комиссиясы бекіткен құжаттардың саны көрсетіледі;</w:t>
      </w:r>
    </w:p>
    <w:p>
      <w:pPr>
        <w:spacing w:after="0"/>
        <w:ind w:left="0"/>
        <w:jc w:val="both"/>
      </w:pPr>
      <w:r>
        <w:rPr>
          <w:rFonts w:ascii="Times New Roman"/>
          <w:b w:val="false"/>
          <w:i w:val="false"/>
          <w:color w:val="000000"/>
          <w:sz w:val="28"/>
        </w:rPr>
        <w:t>
      6-жолдың 7-бағанында фоноқұжаттарды сақтайтын мемлекеттік емес ұйымдарда архив мекемесінің сараптау-тексеру комиссиясы бекіткен құжаттардың саны көрсетіледі;</w:t>
      </w:r>
    </w:p>
    <w:p>
      <w:pPr>
        <w:spacing w:after="0"/>
        <w:ind w:left="0"/>
        <w:jc w:val="both"/>
      </w:pPr>
      <w:r>
        <w:rPr>
          <w:rFonts w:ascii="Times New Roman"/>
          <w:b w:val="false"/>
          <w:i w:val="false"/>
          <w:color w:val="000000"/>
          <w:sz w:val="28"/>
        </w:rPr>
        <w:t>
      7-жолдың 7-бағанында бейне құжаттарды сақтайтын мемлекеттік ұйымдарда архив мекемесінің сараптау-тексеру комиссиясы бекіткен құжаттардың саны көрсетіледі;</w:t>
      </w:r>
    </w:p>
    <w:p>
      <w:pPr>
        <w:spacing w:after="0"/>
        <w:ind w:left="0"/>
        <w:jc w:val="both"/>
      </w:pPr>
      <w:r>
        <w:rPr>
          <w:rFonts w:ascii="Times New Roman"/>
          <w:b w:val="false"/>
          <w:i w:val="false"/>
          <w:color w:val="000000"/>
          <w:sz w:val="28"/>
        </w:rPr>
        <w:t>
      8-жолдың 7-бағанында бейне құжаттарды сақтайтын мемлекеттік емес ұйымдарда архив мекемесінің сараптау-тексеру комиссиясы бекіткен құжаттардың саны көрсетіледі;</w:t>
      </w:r>
    </w:p>
    <w:p>
      <w:pPr>
        <w:spacing w:after="0"/>
        <w:ind w:left="0"/>
        <w:jc w:val="both"/>
      </w:pPr>
      <w:r>
        <w:rPr>
          <w:rFonts w:ascii="Times New Roman"/>
          <w:b w:val="false"/>
          <w:i w:val="false"/>
          <w:color w:val="000000"/>
          <w:sz w:val="28"/>
        </w:rPr>
        <w:t>
      1-жолдың 8-бағанында киноқұжаттарды сақтайтын мемлекеттік ұйымдарда белгіленген мерзімнен тыс (сақтау бірліктерінде) сақталатын құжаттардың саны көрсетіледі;</w:t>
      </w:r>
    </w:p>
    <w:p>
      <w:pPr>
        <w:spacing w:after="0"/>
        <w:ind w:left="0"/>
        <w:jc w:val="both"/>
      </w:pPr>
      <w:r>
        <w:rPr>
          <w:rFonts w:ascii="Times New Roman"/>
          <w:b w:val="false"/>
          <w:i w:val="false"/>
          <w:color w:val="000000"/>
          <w:sz w:val="28"/>
        </w:rPr>
        <w:t>
      2-жолдың 8-бағанында киноқұжаттарды сақтайтын мемлекеттік емес ұйымдарда белгіленген мерзімнен тыс (сақтау бірліктерінде) сақталатын құжаттардың саны көрсетіледі;</w:t>
      </w:r>
    </w:p>
    <w:p>
      <w:pPr>
        <w:spacing w:after="0"/>
        <w:ind w:left="0"/>
        <w:jc w:val="both"/>
      </w:pPr>
      <w:r>
        <w:rPr>
          <w:rFonts w:ascii="Times New Roman"/>
          <w:b w:val="false"/>
          <w:i w:val="false"/>
          <w:color w:val="000000"/>
          <w:sz w:val="28"/>
        </w:rPr>
        <w:t>
      3-жолдың 8-бағанында фотоқұжаттарды сақтайтын мемлекеттік ұйымдарда белгіленген мерзімнен тыс (сақтау бірліктерінде) сақталатын құжаттардың саны көрсетіледі;</w:t>
      </w:r>
    </w:p>
    <w:p>
      <w:pPr>
        <w:spacing w:after="0"/>
        <w:ind w:left="0"/>
        <w:jc w:val="both"/>
      </w:pPr>
      <w:r>
        <w:rPr>
          <w:rFonts w:ascii="Times New Roman"/>
          <w:b w:val="false"/>
          <w:i w:val="false"/>
          <w:color w:val="000000"/>
          <w:sz w:val="28"/>
        </w:rPr>
        <w:t>
      4-жолдың 8-бағанында фотоқұжаттарды сақтайтын мемлекеттік емес ұйымдарда белгіленген мерзімнен тыс (сақтау бірліктерінде) сақталатын құжаттардың саны көрсетіледі;</w:t>
      </w:r>
    </w:p>
    <w:p>
      <w:pPr>
        <w:spacing w:after="0"/>
        <w:ind w:left="0"/>
        <w:jc w:val="both"/>
      </w:pPr>
      <w:r>
        <w:rPr>
          <w:rFonts w:ascii="Times New Roman"/>
          <w:b w:val="false"/>
          <w:i w:val="false"/>
          <w:color w:val="000000"/>
          <w:sz w:val="28"/>
        </w:rPr>
        <w:t>
      5-жолдың 8-бағанында фоноқұжаттарды сақтайтын мемлекеттік ұйымдарда белгіленген мерзімнен тыс (сақтау бірліктерінде) сақталатын құжаттардың саны көрсетіледі;</w:t>
      </w:r>
    </w:p>
    <w:p>
      <w:pPr>
        <w:spacing w:after="0"/>
        <w:ind w:left="0"/>
        <w:jc w:val="both"/>
      </w:pPr>
      <w:r>
        <w:rPr>
          <w:rFonts w:ascii="Times New Roman"/>
          <w:b w:val="false"/>
          <w:i w:val="false"/>
          <w:color w:val="000000"/>
          <w:sz w:val="28"/>
        </w:rPr>
        <w:t>
      6-жолдың 8-бағанында фоноқұжаттарды сақтайтын мемлекеттік емес ұйымдарда белгіленген мерзімнен тыс (сақтау бірліктерінде) сақталатын құжаттардың саны көрсетіледі;</w:t>
      </w:r>
    </w:p>
    <w:p>
      <w:pPr>
        <w:spacing w:after="0"/>
        <w:ind w:left="0"/>
        <w:jc w:val="both"/>
      </w:pPr>
      <w:r>
        <w:rPr>
          <w:rFonts w:ascii="Times New Roman"/>
          <w:b w:val="false"/>
          <w:i w:val="false"/>
          <w:color w:val="000000"/>
          <w:sz w:val="28"/>
        </w:rPr>
        <w:t>
      7-жолдың 8-бағанында бейне құжаттарды сақтайтын мемлекеттік ұйымдарда белгіленген мерзімнен тыс (сақтау бірліктерінде) сақталатын құжаттардың саны көрсетіледі;</w:t>
      </w:r>
    </w:p>
    <w:p>
      <w:pPr>
        <w:spacing w:after="0"/>
        <w:ind w:left="0"/>
        <w:jc w:val="both"/>
      </w:pPr>
      <w:r>
        <w:rPr>
          <w:rFonts w:ascii="Times New Roman"/>
          <w:b w:val="false"/>
          <w:i w:val="false"/>
          <w:color w:val="000000"/>
          <w:sz w:val="28"/>
        </w:rPr>
        <w:t>
      8-жолында 8-бағанында бейнеқұжаттарды сақтайтын мемлекеттік емес ұйымдарда белгіленген мерзімнен тыс (сақтау бірліктерінде) сақталатын құжаттардың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