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1bf95" w14:textId="d11bf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Қазынашылық комитетіне және оның аумақтық бөлімшелеріне арналған арнайы автокөліктің заттай нормаларын бекіту туралы" Қазақстан Республикасы Қаржы министрінің 2015 жылғы 18 қыркүйектегі № 489 бұйрығына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14 наурыздағы № 227 бұйрығы. Қазақстан Республикасының Әділет министрлігінде 2019 жылғы 4 сәуірде № 18463 болып тіркелді. Күші жойылды - Қазақстан Республикасы Қаржы министрінің м.а. 2022 жылғы 29 желтоқсандағы № 1341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м.а. 29.12.2022 </w:t>
      </w:r>
      <w:r>
        <w:rPr>
          <w:rFonts w:ascii="Times New Roman"/>
          <w:b w:val="false"/>
          <w:i w:val="false"/>
          <w:color w:val="ff0000"/>
          <w:sz w:val="28"/>
        </w:rPr>
        <w:t>№ 1341</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69-бабына</w:t>
      </w:r>
      <w:r>
        <w:rPr>
          <w:rFonts w:ascii="Times New Roman"/>
          <w:b w:val="false"/>
          <w:i w:val="false"/>
          <w:color w:val="000000"/>
          <w:sz w:val="28"/>
        </w:rPr>
        <w:t xml:space="preserve">, "Қазақстан Республикасының әкімшілік-аумақтық құрылысының кейбір мәселелері туралы" Қазақстан Республикасы Президентінің 2018 жылғы 19 маусымдағы № 702 </w:t>
      </w:r>
      <w:r>
        <w:rPr>
          <w:rFonts w:ascii="Times New Roman"/>
          <w:b w:val="false"/>
          <w:i w:val="false"/>
          <w:color w:val="000000"/>
          <w:sz w:val="28"/>
        </w:rPr>
        <w:t>Жарлығына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 Қазынашылық комитетіне және оның аумақтық бөлімшелеріне арналған арнайы автокөліктің заттай нормаларын бекіту туралы" Қазақстан Республикасы Қаржы министрінің 2015 жылғы 18 қыркүйектегі № 489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12200 тіркеліп, "Әділет" ақпараттық-құқықтық жүйесінде 2015 жылғы 10 қарашада жарияланған)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 Қазынашылық комитетіне және оның аумақтық бөлімшелеріне арналған арнайы автокөліктің заттай </w:t>
      </w:r>
      <w:r>
        <w:rPr>
          <w:rFonts w:ascii="Times New Roman"/>
          <w:b w:val="false"/>
          <w:i w:val="false"/>
          <w:color w:val="000000"/>
          <w:sz w:val="28"/>
        </w:rPr>
        <w:t>нормаларында</w:t>
      </w:r>
      <w:r>
        <w:rPr>
          <w:rFonts w:ascii="Times New Roman"/>
          <w:b w:val="false"/>
          <w:i w:val="false"/>
          <w:color w:val="000000"/>
          <w:sz w:val="28"/>
        </w:rPr>
        <w:t xml:space="preserve">: </w:t>
      </w:r>
    </w:p>
    <w:bookmarkEnd w:id="2"/>
    <w:bookmarkStart w:name="z4" w:id="3"/>
    <w:p>
      <w:pPr>
        <w:spacing w:after="0"/>
        <w:ind w:left="0"/>
        <w:jc w:val="both"/>
      </w:pPr>
      <w:r>
        <w:rPr>
          <w:rFonts w:ascii="Times New Roman"/>
          <w:b w:val="false"/>
          <w:i w:val="false"/>
          <w:color w:val="000000"/>
          <w:sz w:val="28"/>
        </w:rPr>
        <w:t xml:space="preserve">
      реттік нөмірі 16-жол мынадай редакцияда жазылсын: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Қазынашылық комитеті Түркістан облысы бойынша қазынашылық департаменті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 w:id="4"/>
    <w:p>
      <w:pPr>
        <w:spacing w:after="0"/>
        <w:ind w:left="0"/>
        <w:jc w:val="both"/>
      </w:pPr>
      <w:r>
        <w:rPr>
          <w:rFonts w:ascii="Times New Roman"/>
          <w:b w:val="false"/>
          <w:i w:val="false"/>
          <w:color w:val="000000"/>
          <w:sz w:val="28"/>
        </w:rPr>
        <w:t>
      мынадай мазмұндағы реттік нөмірі 19-жолымен толықтырылсын:</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Қазынашылық комитеті Шымкент қаласы бойынша қазынашылық департаменті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6" w:id="5"/>
    <w:p>
      <w:pPr>
        <w:spacing w:after="0"/>
        <w:ind w:left="0"/>
        <w:jc w:val="both"/>
      </w:pPr>
      <w:r>
        <w:rPr>
          <w:rFonts w:ascii="Times New Roman"/>
          <w:b w:val="false"/>
          <w:i w:val="false"/>
          <w:color w:val="000000"/>
          <w:sz w:val="28"/>
        </w:rPr>
        <w:t xml:space="preserve">
      2. Қазақстан Республикасы Қаржы министрлігінің Қазынашылық комитеті (Е.Ш. Карашукеев) заңнамада белгіленген тәртіппен: </w:t>
      </w:r>
    </w:p>
    <w:bookmarkEnd w:id="5"/>
    <w:bookmarkStart w:name="z7" w:id="6"/>
    <w:p>
      <w:pPr>
        <w:spacing w:after="0"/>
        <w:ind w:left="0"/>
        <w:jc w:val="both"/>
      </w:pPr>
      <w:r>
        <w:rPr>
          <w:rFonts w:ascii="Times New Roman"/>
          <w:b w:val="false"/>
          <w:i w:val="false"/>
          <w:color w:val="000000"/>
          <w:sz w:val="28"/>
        </w:rPr>
        <w:t xml:space="preserve">
      1) осы бұйрықтың Қазақстан Республикасының Әділет министрлігінде мемлекеттік тіркелуін; </w:t>
      </w:r>
    </w:p>
    <w:bookmarkEnd w:id="6"/>
    <w:bookmarkStart w:name="z8" w:id="7"/>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Әділет министрлігінің "Республикалық құқықтық ақпарат орталығы" шаруашылық жүргізу құқығындағы республикалық мемлекеттік кәсіпорнына жіберілуін; </w:t>
      </w:r>
    </w:p>
    <w:bookmarkEnd w:id="7"/>
    <w:bookmarkStart w:name="z9" w:id="8"/>
    <w:p>
      <w:pPr>
        <w:spacing w:after="0"/>
        <w:ind w:left="0"/>
        <w:jc w:val="both"/>
      </w:pPr>
      <w:r>
        <w:rPr>
          <w:rFonts w:ascii="Times New Roman"/>
          <w:b w:val="false"/>
          <w:i w:val="false"/>
          <w:color w:val="000000"/>
          <w:sz w:val="28"/>
        </w:rPr>
        <w:t xml:space="preserve">
      3) осы бұйрықтың Қазақстан Республикасы Қаржы министрлігінің интернет-ресурсында орналастырылуын; </w:t>
      </w:r>
    </w:p>
    <w:bookmarkEnd w:id="8"/>
    <w:bookmarkStart w:name="z10" w:id="9"/>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 </w:t>
      </w:r>
    </w:p>
    <w:bookmarkEnd w:id="9"/>
    <w:bookmarkStart w:name="z11" w:id="1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w:t>
            </w:r>
          </w:p>
          <w:p>
            <w:pPr>
              <w:spacing w:after="20"/>
              <w:ind w:left="20"/>
              <w:jc w:val="both"/>
            </w:pPr>
            <w:r>
              <w:rPr>
                <w:rFonts w:ascii="Times New Roman"/>
                <w:b w:val="false"/>
                <w:i/>
                <w:color w:val="000000"/>
                <w:sz w:val="20"/>
              </w:rPr>
              <w:t xml:space="preserve">бірінші орынбасары – </w:t>
            </w:r>
          </w:p>
          <w:p>
            <w:pPr>
              <w:spacing w:after="20"/>
              <w:ind w:left="20"/>
              <w:jc w:val="both"/>
            </w:pPr>
            <w:r>
              <w:rPr>
                <w:rFonts w:ascii="Times New Roman"/>
                <w:b w:val="false"/>
                <w:i/>
                <w:color w:val="000000"/>
                <w:sz w:val="20"/>
              </w:rPr>
              <w:t xml:space="preserve">Қазақстан Республикасының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