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bd75" w14:textId="2bdb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5 сәуірдегі № 165 бұйрығы. Қазақстан Республикасының Әділет министрлігінде 2019 жылғы 5 сәуірде № 18469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01.04.2019 бастап күшіне енеді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Республикасының Заңы 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"Әділет" ақпараттық-құқықтық жүйесінде 2015 жылғы 9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 оны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2019 жылғы 1 сәуірден бастап күшіне енеді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2019 жылғы 5 сәуірдегі </w:t>
            </w:r>
            <w:r>
              <w:br/>
            </w:r>
            <w:r>
              <w:rPr>
                <w:rFonts w:ascii="Times New Roman"/>
                <w:b w:val="false"/>
                <w:i w:val="false"/>
                <w:color w:val="000000"/>
                <w:sz w:val="20"/>
              </w:rPr>
              <w:t>№ 165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320 бұйрығымен бекітілген</w:t>
            </w:r>
          </w:p>
        </w:tc>
      </w:tr>
    </w:tbl>
    <w:bookmarkStart w:name="z13" w:id="10"/>
    <w:p>
      <w:pPr>
        <w:spacing w:after="0"/>
        <w:ind w:left="0"/>
        <w:jc w:val="left"/>
      </w:pPr>
      <w:r>
        <w:rPr>
          <w:rFonts w:ascii="Times New Roman"/>
          <w:b/>
          <w:i w:val="false"/>
          <w:color w:val="000000"/>
        </w:rPr>
        <w:t xml:space="preserve"> Мемлекеттік атаулы әлеуметтік көмекті тағайындау және төлеу қағидалары</w:t>
      </w:r>
    </w:p>
    <w:bookmarkEnd w:id="10"/>
    <w:bookmarkStart w:name="z14" w:id="11"/>
    <w:p>
      <w:pPr>
        <w:spacing w:after="0"/>
        <w:ind w:left="0"/>
        <w:jc w:val="left"/>
      </w:pPr>
      <w:r>
        <w:rPr>
          <w:rFonts w:ascii="Times New Roman"/>
          <w:b/>
          <w:i w:val="false"/>
          <w:color w:val="000000"/>
        </w:rPr>
        <w:t xml:space="preserve"> Глава 1. Жалпы ережелер</w:t>
      </w:r>
    </w:p>
    <w:bookmarkEnd w:id="11"/>
    <w:bookmarkStart w:name="z15" w:id="12"/>
    <w:p>
      <w:pPr>
        <w:spacing w:after="0"/>
        <w:ind w:left="0"/>
        <w:jc w:val="both"/>
      </w:pPr>
      <w:r>
        <w:rPr>
          <w:rFonts w:ascii="Times New Roman"/>
          <w:b w:val="false"/>
          <w:i w:val="false"/>
          <w:color w:val="000000"/>
          <w:sz w:val="28"/>
        </w:rPr>
        <w:t xml:space="preserve">
      1. Осы Мемлекеттік атаулы әлеуметтік көмекті тағайындау және төлеу қағидалары (бұдан әрі – Қағидалар) "Мемлекеттік атаулы әлеуметтік көмек туралы" 2001 жылғы 17 шілдедегі Қазақстан Республикасы Заңының (бұдан әрі – Заң)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атаулы әлеуметтік көмекті тағайындау және төлеу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p>
      <w:pPr>
        <w:spacing w:after="0"/>
        <w:ind w:left="0"/>
        <w:jc w:val="both"/>
      </w:pPr>
      <w:r>
        <w:rPr>
          <w:rFonts w:ascii="Times New Roman"/>
          <w:b w:val="false"/>
          <w:i w:val="false"/>
          <w:color w:val="000000"/>
          <w:sz w:val="28"/>
        </w:rPr>
        <w:t>
      2)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немесе "Қазпочта" акционерлік қоғамының аумақтық бөлімшелері;</w:t>
      </w:r>
    </w:p>
    <w:p>
      <w:pPr>
        <w:spacing w:after="0"/>
        <w:ind w:left="0"/>
        <w:jc w:val="both"/>
      </w:pPr>
      <w:r>
        <w:rPr>
          <w:rFonts w:ascii="Times New Roman"/>
          <w:b w:val="false"/>
          <w:i w:val="false"/>
          <w:color w:val="000000"/>
          <w:sz w:val="28"/>
        </w:rPr>
        <w:t xml:space="preserve">
      3) әлеуметтік бейімдеу шаралары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pPr>
        <w:spacing w:after="0"/>
        <w:ind w:left="0"/>
        <w:jc w:val="both"/>
      </w:pPr>
      <w:r>
        <w:rPr>
          <w:rFonts w:ascii="Times New Roman"/>
          <w:b w:val="false"/>
          <w:i w:val="false"/>
          <w:color w:val="000000"/>
          <w:sz w:val="28"/>
        </w:rPr>
        <w:t>
      4) әлеуметтік жұмыс жөніндегі консультант (бұдан әрі – консультант) – Халықты жұмыспен қамту орталығының атаулы әлеуметтік көмекті тағайындауға және күнкөрісі төмен адамға (отбасыға) оның (олардың) кедейлік шегінде болуымен байланысты жағдайдан шығуына жәрдемдесуді жүзеге асыратын жұмыскері;</w:t>
      </w:r>
    </w:p>
    <w:p>
      <w:pPr>
        <w:spacing w:after="0"/>
        <w:ind w:left="0"/>
        <w:jc w:val="both"/>
      </w:pPr>
      <w:r>
        <w:rPr>
          <w:rFonts w:ascii="Times New Roman"/>
          <w:b w:val="false"/>
          <w:i w:val="false"/>
          <w:color w:val="000000"/>
          <w:sz w:val="28"/>
        </w:rPr>
        <w:t xml:space="preserve">
      5) әлеуметтік келісімшарт – жұмыссыздар, Қазақстан Республикасының Үкіметі айқындайтын жекелеген санаттағы жұмыспен қамтығандар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xml:space="preserve">
      6) еңбекке қабілетті адам (отбасының еңбекке қабілетті мүшесі)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p>
      <w:pPr>
        <w:spacing w:after="0"/>
        <w:ind w:left="0"/>
        <w:jc w:val="both"/>
      </w:pP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жиынтық табыс –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9)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p>
      <w:pPr>
        <w:spacing w:after="0"/>
        <w:ind w:left="0"/>
        <w:jc w:val="both"/>
      </w:pPr>
      <w:r>
        <w:rPr>
          <w:rFonts w:ascii="Times New Roman"/>
          <w:b w:val="false"/>
          <w:i w:val="false"/>
          <w:color w:val="000000"/>
          <w:sz w:val="28"/>
        </w:rPr>
        <w:t>
      10)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оралмандарды, сондай-ақ Халықты жұмыспен қамту туралы заңда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pPr>
        <w:spacing w:after="0"/>
        <w:ind w:left="0"/>
        <w:jc w:val="both"/>
      </w:pPr>
      <w:r>
        <w:rPr>
          <w:rFonts w:ascii="Times New Roman"/>
          <w:b w:val="false"/>
          <w:i w:val="false"/>
          <w:color w:val="000000"/>
          <w:sz w:val="28"/>
        </w:rPr>
        <w:t>
      11) күнкөрісі төмен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12) отбасыға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p>
      <w:pPr>
        <w:spacing w:after="0"/>
        <w:ind w:left="0"/>
        <w:jc w:val="both"/>
      </w:pPr>
      <w:r>
        <w:rPr>
          <w:rFonts w:ascii="Times New Roman"/>
          <w:b w:val="false"/>
          <w:i w:val="false"/>
          <w:color w:val="000000"/>
          <w:sz w:val="28"/>
        </w:rPr>
        <w:t>
      13)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p>
      <w:pPr>
        <w:spacing w:after="0"/>
        <w:ind w:left="0"/>
        <w:jc w:val="both"/>
      </w:pPr>
      <w:r>
        <w:rPr>
          <w:rFonts w:ascii="Times New Roman"/>
          <w:b w:val="false"/>
          <w:i w:val="false"/>
          <w:color w:val="000000"/>
          <w:sz w:val="28"/>
        </w:rPr>
        <w:t xml:space="preserve">
      14)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жүгінген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15)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xml:space="preserve">
      16) халықты жұмыспен қамту мәселелері жөніндегі өңірлік комиссия – № 482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18)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Start w:name="z17" w:id="14"/>
    <w:p>
      <w:pPr>
        <w:spacing w:after="0"/>
        <w:ind w:left="0"/>
        <w:jc w:val="left"/>
      </w:pPr>
      <w:r>
        <w:rPr>
          <w:rFonts w:ascii="Times New Roman"/>
          <w:b/>
          <w:i w:val="false"/>
          <w:color w:val="000000"/>
        </w:rPr>
        <w:t xml:space="preserve"> 2-тарау. Мемлекеттік атаулы әлеуметтік көмекті тағайындау тәртібі</w:t>
      </w:r>
    </w:p>
    <w:bookmarkEnd w:id="14"/>
    <w:bookmarkStart w:name="z18" w:id="15"/>
    <w:p>
      <w:pPr>
        <w:spacing w:after="0"/>
        <w:ind w:left="0"/>
        <w:jc w:val="both"/>
      </w:pPr>
      <w:r>
        <w:rPr>
          <w:rFonts w:ascii="Times New Roman"/>
          <w:b w:val="false"/>
          <w:i w:val="false"/>
          <w:color w:val="000000"/>
          <w:sz w:val="28"/>
        </w:rPr>
        <w:t xml:space="preserve">
      3. Мемлекеттік атаулы әлеуметтік көмек (бұдан әрі – атаулы әлеуметтік көмек) Заңның 2-бабының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қалада, астанада белгіленген кедейлік шегінен аспайтын адамға немесе отбасыға шартсыз немесе шартты ақшалай көмек түрінде беріледі.</w:t>
      </w:r>
    </w:p>
    <w:bookmarkEnd w:id="15"/>
    <w:bookmarkStart w:name="z19" w:id="16"/>
    <w:p>
      <w:pPr>
        <w:spacing w:after="0"/>
        <w:ind w:left="0"/>
        <w:jc w:val="both"/>
      </w:pPr>
      <w:r>
        <w:rPr>
          <w:rFonts w:ascii="Times New Roman"/>
          <w:b w:val="false"/>
          <w:i w:val="false"/>
          <w:color w:val="000000"/>
          <w:sz w:val="28"/>
        </w:rPr>
        <w:t>
      4. Атаулы әлеуметтік көмек алуға үміткер адам немесе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16"/>
    <w:p>
      <w:pPr>
        <w:spacing w:after="0"/>
        <w:ind w:left="0"/>
        <w:jc w:val="both"/>
      </w:pPr>
      <w:r>
        <w:rPr>
          <w:rFonts w:ascii="Times New Roman"/>
          <w:b w:val="false"/>
          <w:i w:val="false"/>
          <w:color w:val="000000"/>
          <w:sz w:val="28"/>
        </w:rPr>
        <w:t>
      Өтініш берушінің тұрақты немесе уақытша тіркелген жері болмаған жағдайда Орталық немесе әкім атаулы әлеуметтік көмекті тағайындау мақсатында өтініш берушіні Тұрақты жері жоқ адамдарға арналған әлеуметтік бейімдеу орталығына уақытша тіркеуге тұруына ықпалдасады.</w:t>
      </w:r>
    </w:p>
    <w:bookmarkStart w:name="z20" w:id="17"/>
    <w:p>
      <w:pPr>
        <w:spacing w:after="0"/>
        <w:ind w:left="0"/>
        <w:jc w:val="both"/>
      </w:pPr>
      <w:r>
        <w:rPr>
          <w:rFonts w:ascii="Times New Roman"/>
          <w:b w:val="false"/>
          <w:i w:val="false"/>
          <w:color w:val="000000"/>
          <w:sz w:val="28"/>
        </w:rPr>
        <w:t>
      5. Үміткер адам немесе отбасы жүгінуі процесінде оған консультация беріледі, оның барысында:</w:t>
      </w:r>
    </w:p>
    <w:bookmarkEnd w:id="17"/>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атаулы әлеуметтік көмек мөлшерін азайту және (немесе) тоқтата тұру шарттары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 туралы ақпарат беріледі;</w:t>
      </w:r>
    </w:p>
    <w:p>
      <w:pPr>
        <w:spacing w:after="0"/>
        <w:ind w:left="0"/>
        <w:jc w:val="both"/>
      </w:pPr>
      <w:r>
        <w:rPr>
          <w:rFonts w:ascii="Times New Roman"/>
          <w:b w:val="false"/>
          <w:i w:val="false"/>
          <w:color w:val="000000"/>
          <w:sz w:val="28"/>
        </w:rPr>
        <w:t>
      осы Қағидалардың 7-тармағына сәйкес көрсетілген мәліметтерді растайтын құжаттарды өз еркімен ұсыну құқығы туралы;</w:t>
      </w:r>
    </w:p>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ассистенттер береді.</w:t>
      </w:r>
    </w:p>
    <w:bookmarkStart w:name="z21" w:id="18"/>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өтінішпен жүгінеді.</w:t>
      </w:r>
    </w:p>
    <w:bookmarkEnd w:id="18"/>
    <w:p>
      <w:pPr>
        <w:spacing w:after="0"/>
        <w:ind w:left="0"/>
        <w:jc w:val="both"/>
      </w:pPr>
      <w:r>
        <w:rPr>
          <w:rFonts w:ascii="Times New Roman"/>
          <w:b w:val="false"/>
          <w:i w:val="false"/>
          <w:color w:val="000000"/>
          <w:sz w:val="28"/>
        </w:rPr>
        <w:t>
      Бұл ретте, өтініші берушіге сәйкестендіру үшін өзімен бірге жеке басын куәландыратын құжат (Қазақстан Республикасы азаматының жеке куәлігі (төлқұжаты),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болуы тиіс.</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еңбекке қабілетті отбасы мүшелері өтінішке "Жұмыс іздеп жүрген адамдарды тіркеу" Қазақстан Республикасы Денсаулық сақтау және әлеуметтік даму министрінің 2015 жылғы 28 сәуірдегі № 279 бұйрығымен бекітілген (Нормативтік құқықтық актілерді мемлекеттік тіркеу тізілімінде № 11342 болып тіркелген) мемлекеттік көрсетілген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іздеуші адам ретінде тіркелуге өтініші қоса беріледі.</w:t>
      </w:r>
    </w:p>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беріледі.</w:t>
      </w:r>
    </w:p>
    <w:p>
      <w:pPr>
        <w:spacing w:after="0"/>
        <w:ind w:left="0"/>
        <w:jc w:val="both"/>
      </w:pPr>
      <w:r>
        <w:rPr>
          <w:rFonts w:ascii="Times New Roman"/>
          <w:b w:val="false"/>
          <w:i w:val="false"/>
          <w:color w:val="000000"/>
          <w:sz w:val="28"/>
        </w:rPr>
        <w:t>
      Үшінші адамның атаулы әлеуметтік көмек тағайындауға өтінішті және қажетті құжаттарды беруі атаулы әлеуметтік көмек алуға құқығы бар адамның нотариат куәландырған сенімхаты бойынша жүргізіледі.</w:t>
      </w:r>
    </w:p>
    <w:bookmarkStart w:name="z22" w:id="19"/>
    <w:p>
      <w:pPr>
        <w:spacing w:after="0"/>
        <w:ind w:left="0"/>
        <w:jc w:val="both"/>
      </w:pPr>
      <w:r>
        <w:rPr>
          <w:rFonts w:ascii="Times New Roman"/>
          <w:b w:val="false"/>
          <w:i w:val="false"/>
          <w:color w:val="000000"/>
          <w:sz w:val="28"/>
        </w:rPr>
        <w:t>
      7. Өтініш қабылдау кезінде Орталық немесе әкім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bookmarkEnd w:id="19"/>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оралман мәртебесі туралы;</w:t>
      </w:r>
    </w:p>
    <w:p>
      <w:pPr>
        <w:spacing w:after="0"/>
        <w:ind w:left="0"/>
        <w:jc w:val="both"/>
      </w:pPr>
      <w:r>
        <w:rPr>
          <w:rFonts w:ascii="Times New Roman"/>
          <w:b w:val="false"/>
          <w:i w:val="false"/>
          <w:color w:val="000000"/>
          <w:sz w:val="28"/>
        </w:rPr>
        <w:t>
      3) отбасының әрбір мүшесіне тұрғылықты немесе уақытша жері бойынша тіркеу туралы;</w:t>
      </w:r>
    </w:p>
    <w:p>
      <w:pPr>
        <w:spacing w:after="0"/>
        <w:ind w:left="0"/>
        <w:jc w:val="both"/>
      </w:pPr>
      <w:r>
        <w:rPr>
          <w:rFonts w:ascii="Times New Roman"/>
          <w:b w:val="false"/>
          <w:i w:val="false"/>
          <w:color w:val="000000"/>
          <w:sz w:val="28"/>
        </w:rPr>
        <w:t>
      4) уәкілетті ұйымдағы жәрдемақыларды беру жөніндегі банктік деректемелері туралы;</w:t>
      </w:r>
    </w:p>
    <w:p>
      <w:pPr>
        <w:spacing w:after="0"/>
        <w:ind w:left="0"/>
        <w:jc w:val="both"/>
      </w:pPr>
      <w:r>
        <w:rPr>
          <w:rFonts w:ascii="Times New Roman"/>
          <w:b w:val="false"/>
          <w:i w:val="false"/>
          <w:color w:val="000000"/>
          <w:sz w:val="28"/>
        </w:rPr>
        <w:t>
      5) мүгедектікті белгілеу туралы;</w:t>
      </w:r>
    </w:p>
    <w:p>
      <w:pPr>
        <w:spacing w:after="0"/>
        <w:ind w:left="0"/>
        <w:jc w:val="both"/>
      </w:pPr>
      <w:r>
        <w:rPr>
          <w:rFonts w:ascii="Times New Roman"/>
          <w:b w:val="false"/>
          <w:i w:val="false"/>
          <w:color w:val="000000"/>
          <w:sz w:val="28"/>
        </w:rPr>
        <w:t>
      6) Қазақстан Республикасының аумағында 2007 жылғы 13 тамызға дейін жүргізілген тіркеулер бойынша баланың (барлық балаларға) тууын (қайтыс болуын) тіркеу туралы;</w:t>
      </w:r>
    </w:p>
    <w:p>
      <w:pPr>
        <w:spacing w:after="0"/>
        <w:ind w:left="0"/>
        <w:jc w:val="both"/>
      </w:pPr>
      <w:r>
        <w:rPr>
          <w:rFonts w:ascii="Times New Roman"/>
          <w:b w:val="false"/>
          <w:i w:val="false"/>
          <w:color w:val="000000"/>
          <w:sz w:val="28"/>
        </w:rPr>
        <w:t>
      7) қорғаншылық (қамқоршылық) белгілеу туралы;</w:t>
      </w:r>
    </w:p>
    <w:p>
      <w:pPr>
        <w:spacing w:after="0"/>
        <w:ind w:left="0"/>
        <w:jc w:val="both"/>
      </w:pPr>
      <w:r>
        <w:rPr>
          <w:rFonts w:ascii="Times New Roman"/>
          <w:b w:val="false"/>
          <w:i w:val="false"/>
          <w:color w:val="000000"/>
          <w:sz w:val="28"/>
        </w:rPr>
        <w:t>
      8) бала асырап алу туралы;</w:t>
      </w:r>
    </w:p>
    <w:p>
      <w:pPr>
        <w:spacing w:after="0"/>
        <w:ind w:left="0"/>
        <w:jc w:val="both"/>
      </w:pPr>
      <w:r>
        <w:rPr>
          <w:rFonts w:ascii="Times New Roman"/>
          <w:b w:val="false"/>
          <w:i w:val="false"/>
          <w:color w:val="000000"/>
          <w:sz w:val="28"/>
        </w:rPr>
        <w:t>
      9) Қазақстан Республикасының аумағында 2008 жылғы 1 маусымнан кейін жүргізілген тіркеулер бойынша неке қиюды (некені бұзуды) тіркеу туралы;</w:t>
      </w:r>
    </w:p>
    <w:p>
      <w:pPr>
        <w:spacing w:after="0"/>
        <w:ind w:left="0"/>
        <w:jc w:val="both"/>
      </w:pPr>
      <w:r>
        <w:rPr>
          <w:rFonts w:ascii="Times New Roman"/>
          <w:b w:val="false"/>
          <w:i w:val="false"/>
          <w:color w:val="000000"/>
          <w:sz w:val="28"/>
        </w:rPr>
        <w:t>
      10)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11) табыстар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12) жеке кәсіпкердің мәртебесі туралы;</w:t>
      </w:r>
    </w:p>
    <w:p>
      <w:pPr>
        <w:spacing w:after="0"/>
        <w:ind w:left="0"/>
        <w:jc w:val="both"/>
      </w:pPr>
      <w:r>
        <w:rPr>
          <w:rFonts w:ascii="Times New Roman"/>
          <w:b w:val="false"/>
          <w:i w:val="false"/>
          <w:color w:val="000000"/>
          <w:sz w:val="28"/>
        </w:rPr>
        <w:t>
      13)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14) жеке қосалқы шаруашылықтың болуы туралы;</w:t>
      </w:r>
    </w:p>
    <w:p>
      <w:pPr>
        <w:spacing w:after="0"/>
        <w:ind w:left="0"/>
        <w:jc w:val="both"/>
      </w:pPr>
      <w:r>
        <w:rPr>
          <w:rFonts w:ascii="Times New Roman"/>
          <w:b w:val="false"/>
          <w:i w:val="false"/>
          <w:color w:val="000000"/>
          <w:sz w:val="28"/>
        </w:rPr>
        <w:t>
      15) жұмыспен қамтуға жәрдемдесудің белсенді шараларына тартылатын отбасының еңбекке жарамды мүшелері үшін еңбек қызметі туралы (бар болса);</w:t>
      </w:r>
    </w:p>
    <w:p>
      <w:pPr>
        <w:spacing w:after="0"/>
        <w:ind w:left="0"/>
        <w:jc w:val="both"/>
      </w:pPr>
      <w:r>
        <w:rPr>
          <w:rFonts w:ascii="Times New Roman"/>
          <w:b w:val="false"/>
          <w:i w:val="false"/>
          <w:color w:val="000000"/>
          <w:sz w:val="28"/>
        </w:rPr>
        <w:t>
      16) жұмыспен қамтуға жәрдемдесудің белсенді шараларына тартылатын отбасының еңбекке жарамды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17) алимент туралы не берешектің болуы туралы;</w:t>
      </w:r>
    </w:p>
    <w:p>
      <w:pPr>
        <w:spacing w:after="0"/>
        <w:ind w:left="0"/>
        <w:jc w:val="both"/>
      </w:pPr>
      <w:r>
        <w:rPr>
          <w:rFonts w:ascii="Times New Roman"/>
          <w:b w:val="false"/>
          <w:i w:val="false"/>
          <w:color w:val="000000"/>
          <w:sz w:val="28"/>
        </w:rPr>
        <w:t>
      18) өтініш берушінің отбасы мүшелерінің бас бостандығынан айыру немесе мәжбүрлеп емдеу орындарында болуы туралы.</w:t>
      </w:r>
    </w:p>
    <w:bookmarkStart w:name="z23" w:id="20"/>
    <w:p>
      <w:pPr>
        <w:spacing w:after="0"/>
        <w:ind w:left="0"/>
        <w:jc w:val="both"/>
      </w:pPr>
      <w:r>
        <w:rPr>
          <w:rFonts w:ascii="Times New Roman"/>
          <w:b w:val="false"/>
          <w:i w:val="false"/>
          <w:color w:val="000000"/>
          <w:sz w:val="28"/>
        </w:rPr>
        <w:t>
      8. Ақпараттық жүйелерде мәліметтер болмаған кезде тұрғылықты жері бойынша Орталық, ауылдық жерде – әкім тиісті мемлекеттік органға және (немесе) ұйымға жазбаша сұрау салуды ресімдейді.</w:t>
      </w:r>
    </w:p>
    <w:bookmarkEnd w:id="20"/>
    <w:bookmarkStart w:name="z24" w:id="21"/>
    <w:p>
      <w:pPr>
        <w:spacing w:after="0"/>
        <w:ind w:left="0"/>
        <w:jc w:val="both"/>
      </w:pPr>
      <w:r>
        <w:rPr>
          <w:rFonts w:ascii="Times New Roman"/>
          <w:b w:val="false"/>
          <w:i w:val="false"/>
          <w:color w:val="000000"/>
          <w:sz w:val="28"/>
        </w:rPr>
        <w:t>
      9. Өтініш беруші осы Қағидалардың 7-тармағында көрсетілген мәліметтерді растайтын құжаттарды өз бастамасы бойынша қағаз жеткізгіште ұсынуға құқылы.</w:t>
      </w:r>
    </w:p>
    <w:bookmarkEnd w:id="21"/>
    <w:bookmarkStart w:name="z25" w:id="22"/>
    <w:p>
      <w:pPr>
        <w:spacing w:after="0"/>
        <w:ind w:left="0"/>
        <w:jc w:val="both"/>
      </w:pPr>
      <w:r>
        <w:rPr>
          <w:rFonts w:ascii="Times New Roman"/>
          <w:b w:val="false"/>
          <w:i w:val="false"/>
          <w:color w:val="000000"/>
          <w:sz w:val="28"/>
        </w:rPr>
        <w:t>
      10. Өтініш берушінің өтінішін қарау барысында әкім немесе Орталық:</w:t>
      </w:r>
    </w:p>
    <w:bookmarkEnd w:id="22"/>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толықтығын тексереді;</w:t>
      </w:r>
    </w:p>
    <w:p>
      <w:pPr>
        <w:spacing w:after="0"/>
        <w:ind w:left="0"/>
        <w:jc w:val="both"/>
      </w:pPr>
      <w:r>
        <w:rPr>
          <w:rFonts w:ascii="Times New Roman"/>
          <w:b w:val="false"/>
          <w:i w:val="false"/>
          <w:color w:val="000000"/>
          <w:sz w:val="28"/>
        </w:rPr>
        <w:t>
      2) жазбаша түрде тиісті мемлекеттік өтініш беруші ұсынған құжаттарды сканерлейді. Құжаттардың электрондық көшірмелері әкімнің немесе Орталық маманының электрондық цифрлық қолтаңбасымен (бұдан әрі – ЭЦҚ) куәландырылады.</w:t>
      </w:r>
    </w:p>
    <w:p>
      <w:pPr>
        <w:spacing w:after="0"/>
        <w:ind w:left="0"/>
        <w:jc w:val="both"/>
      </w:pPr>
      <w:r>
        <w:rPr>
          <w:rFonts w:ascii="Times New Roman"/>
          <w:b w:val="false"/>
          <w:i w:val="false"/>
          <w:color w:val="000000"/>
          <w:sz w:val="28"/>
        </w:rPr>
        <w:t>
      Құжаттарды сканерлеу мүмкіндігі болмаған жағдайда –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8 және 9-тармақтарына сәйкес алынған түпнұсқаларға сәйкестігін қамтамасыз етеді.</w:t>
      </w:r>
    </w:p>
    <w:bookmarkStart w:name="z26" w:id="23"/>
    <w:p>
      <w:pPr>
        <w:spacing w:after="0"/>
        <w:ind w:left="0"/>
        <w:jc w:val="both"/>
      </w:pPr>
      <w:r>
        <w:rPr>
          <w:rFonts w:ascii="Times New Roman"/>
          <w:b w:val="false"/>
          <w:i w:val="false"/>
          <w:color w:val="000000"/>
          <w:sz w:val="28"/>
        </w:rPr>
        <w:t xml:space="preserve">
      11. Әкім немесе орталық өтініш берушіге атаулы әлеуметтік көмекті тағайындау, төлеу немесе тағайындауға өтініш беру фактісін растайтын ақпараттық жүйелерден мәліметтер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атаулы әлеуметтік көмекті тағайындауға өтінішті қабылдаудан бас тарту туралы дереу қолхат береді.</w:t>
      </w:r>
    </w:p>
    <w:bookmarkEnd w:id="23"/>
    <w:bookmarkStart w:name="z27" w:id="24"/>
    <w:p>
      <w:pPr>
        <w:spacing w:after="0"/>
        <w:ind w:left="0"/>
        <w:jc w:val="both"/>
      </w:pPr>
      <w:r>
        <w:rPr>
          <w:rFonts w:ascii="Times New Roman"/>
          <w:b w:val="false"/>
          <w:i w:val="false"/>
          <w:color w:val="000000"/>
          <w:sz w:val="28"/>
        </w:rPr>
        <w:t>
      12. Өтініш беруші атаулы әлеуметтік көмек тағайындау үшін талаптарға сәйкес болған жағдайда:</w:t>
      </w:r>
    </w:p>
    <w:bookmarkEnd w:id="24"/>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рұқсат болған кезде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6, 7, 8 және 9-тармақтарда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әрі-ЭПД) қалыптастырады және оны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пакетін әзірлеу мерзімі күнтізбелік отыз күнге дейін ұзартылады;</w:t>
      </w:r>
    </w:p>
    <w:p>
      <w:pPr>
        <w:spacing w:after="0"/>
        <w:ind w:left="0"/>
        <w:jc w:val="both"/>
      </w:pPr>
      <w:r>
        <w:rPr>
          <w:rFonts w:ascii="Times New Roman"/>
          <w:b w:val="false"/>
          <w:i w:val="false"/>
          <w:color w:val="000000"/>
          <w:sz w:val="28"/>
        </w:rPr>
        <w:t xml:space="preserve">
      өтініш қабылданғаннан кейін бір жұмыс күні ішінде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өтініш берушінің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p>
      <w:pPr>
        <w:spacing w:after="0"/>
        <w:ind w:left="0"/>
        <w:jc w:val="both"/>
      </w:pPr>
      <w:r>
        <w:rPr>
          <w:rFonts w:ascii="Times New Roman"/>
          <w:b w:val="false"/>
          <w:i w:val="false"/>
          <w:color w:val="000000"/>
          <w:sz w:val="28"/>
        </w:rPr>
        <w:t>
      2) Орталық:</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w:t>
      </w:r>
    </w:p>
    <w:p>
      <w:pPr>
        <w:spacing w:after="0"/>
        <w:ind w:left="0"/>
        <w:jc w:val="both"/>
      </w:pPr>
      <w:r>
        <w:rPr>
          <w:rFonts w:ascii="Times New Roman"/>
          <w:b w:val="false"/>
          <w:i w:val="false"/>
          <w:color w:val="000000"/>
          <w:sz w:val="28"/>
        </w:rPr>
        <w:t>
      құжаттарды қабылдаған күні еңбекке қабілетті отбасы мүшелерін, олардың өтініштері бойынша Халықты жұмыспен қамту туралы заңның 13-бабына сәйкес жұмыс іздеуші адам ретінде тіркейді;</w:t>
      </w:r>
    </w:p>
    <w:p>
      <w:pPr>
        <w:spacing w:after="0"/>
        <w:ind w:left="0"/>
        <w:jc w:val="both"/>
      </w:pPr>
      <w:r>
        <w:rPr>
          <w:rFonts w:ascii="Times New Roman"/>
          <w:b w:val="false"/>
          <w:i w:val="false"/>
          <w:color w:val="000000"/>
          <w:sz w:val="28"/>
        </w:rPr>
        <w:t>
      құжаттар пакетін немесе өтініш берушінің ЭҚП-сын қалыптастырады және оны өзінің қолтаңбасымен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пакетін әзірлеу мерзімі күнтізбелік отыз күнге дейін ұзартылады;</w:t>
      </w:r>
    </w:p>
    <w:p>
      <w:pPr>
        <w:spacing w:after="0"/>
        <w:ind w:left="0"/>
        <w:jc w:val="both"/>
      </w:pPr>
      <w:r>
        <w:rPr>
          <w:rFonts w:ascii="Times New Roman"/>
          <w:b w:val="false"/>
          <w:i w:val="false"/>
          <w:color w:val="000000"/>
          <w:sz w:val="28"/>
        </w:rPr>
        <w:t xml:space="preserve">
      өтініш қабылданғаннан кейін бір жұмыс күні ішінде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өтініш берушінің құжаттар топтамасын учаскелік комиссияға береді.</w:t>
      </w:r>
    </w:p>
    <w:bookmarkStart w:name="z28" w:id="25"/>
    <w:p>
      <w:pPr>
        <w:spacing w:after="0"/>
        <w:ind w:left="0"/>
        <w:jc w:val="both"/>
      </w:pPr>
      <w:r>
        <w:rPr>
          <w:rFonts w:ascii="Times New Roman"/>
          <w:b w:val="false"/>
          <w:i w:val="false"/>
          <w:color w:val="000000"/>
          <w:sz w:val="28"/>
        </w:rPr>
        <w:t>
      13. Учаскелік комиссия әкімнен немесе Орталықтан құжаттар пакеті келіп түскен күннен бастап үш жұмыс күні ішінде өтініш берушінің (отбасының) материалдық жағдайына тексеру жүргізеді және оның нәтижелері бойынша қорытынды дайындайды және оны әкімге немесе Орталыққа жібереді.</w:t>
      </w:r>
    </w:p>
    <w:bookmarkEnd w:id="25"/>
    <w:p>
      <w:pPr>
        <w:spacing w:after="0"/>
        <w:ind w:left="0"/>
        <w:jc w:val="both"/>
      </w:pPr>
      <w:r>
        <w:rPr>
          <w:rFonts w:ascii="Times New Roman"/>
          <w:b w:val="false"/>
          <w:i w:val="false"/>
          <w:color w:val="000000"/>
          <w:sz w:val="28"/>
        </w:rPr>
        <w:t>
      Өтініш берушінің (отбасының) материалдық жағдайын зерттеп-қарау өтініш берушінің, ал ол болмаған жағдайда – кәмелеттік жастағы әрекетке қабілетті отбасы мүшесінің қатысуымен жүргізіледі.</w:t>
      </w:r>
    </w:p>
    <w:p>
      <w:pPr>
        <w:spacing w:after="0"/>
        <w:ind w:left="0"/>
        <w:jc w:val="both"/>
      </w:pPr>
      <w:r>
        <w:rPr>
          <w:rFonts w:ascii="Times New Roman"/>
          <w:b w:val="false"/>
          <w:i w:val="false"/>
          <w:color w:val="000000"/>
          <w:sz w:val="28"/>
        </w:rPr>
        <w:t>
      Учаскелік комиссияның мүшелері қорытындыға қол қояды және танысу үшін өтініш берушіге, ал ол болмаған жағдайда – зерттеп-қарауды жүргізуге қатысқан кәмелеттік жастағы әрекетке қабілетті отбасы мүшесіне ұсынылады.</w:t>
      </w:r>
    </w:p>
    <w:p>
      <w:pPr>
        <w:spacing w:after="0"/>
        <w:ind w:left="0"/>
        <w:jc w:val="both"/>
      </w:pPr>
      <w:r>
        <w:rPr>
          <w:rFonts w:ascii="Times New Roman"/>
          <w:b w:val="false"/>
          <w:i w:val="false"/>
          <w:color w:val="000000"/>
          <w:sz w:val="28"/>
        </w:rPr>
        <w:t>
      Өтініш берушінің, ал ол болмаған жағдайда – кәмелеттік жастағы әрекетке қабілетті отбасы мүшесінің зерттеп-қарау жүргізуден бас тартуы учаскелік комиссия мүшелерінің көпшілігі қол қоятын хаттамада белгіленеді.</w:t>
      </w:r>
    </w:p>
    <w:p>
      <w:pPr>
        <w:spacing w:after="0"/>
        <w:ind w:left="0"/>
        <w:jc w:val="both"/>
      </w:pPr>
      <w:r>
        <w:rPr>
          <w:rFonts w:ascii="Times New Roman"/>
          <w:b w:val="false"/>
          <w:i w:val="false"/>
          <w:color w:val="000000"/>
          <w:sz w:val="28"/>
        </w:rPr>
        <w:t>
      Өтініш беруші атаулы әлеуметтік көмек тағайындауға күнтізбелік бір жыл ішінде қайта жүгінген кезде өтініш беруші ұсынған мәліметтерді нақтылау қажет болған, сондай-ақ тұрғылықты жері (бір әкімшілік-аумақтық бірліктің шегінде), өтініш берушінің (отбасының) құрамы мен табыстары өзгерген жағдайларда ғана зерттеп-қарау жүргізіледі.</w:t>
      </w:r>
    </w:p>
    <w:bookmarkStart w:name="z29" w:id="26"/>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 (құжаттарды) немесе әкімнен алынған құжаттар пакеті мен учаскелік комиссияның қорытындысы негізінде:</w:t>
      </w:r>
    </w:p>
    <w:bookmarkEnd w:id="26"/>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қағидаларына</w:t>
      </w:r>
      <w:r>
        <w:rPr>
          <w:rFonts w:ascii="Times New Roman"/>
          <w:b w:val="false"/>
          <w:i w:val="false"/>
          <w:color w:val="000000"/>
          <w:sz w:val="28"/>
        </w:rPr>
        <w:t xml:space="preserve"> (бұдан әрі – Жиынтық табысты есептеу қағидалары)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кіріс бермейді деп айқындайды.</w:t>
      </w:r>
    </w:p>
    <w:p>
      <w:pPr>
        <w:spacing w:after="0"/>
        <w:ind w:left="0"/>
        <w:jc w:val="both"/>
      </w:pPr>
      <w:r>
        <w:rPr>
          <w:rFonts w:ascii="Times New Roman"/>
          <w:b w:val="false"/>
          <w:i w:val="false"/>
          <w:color w:val="000000"/>
          <w:sz w:val="28"/>
        </w:rPr>
        <w:t>
      3) шартты ақшалай көмек тағайындауды келісу үшін алынған өтініш берушінің мәліметтерін (құжаттарын) халықты жұмыспен қамту мәселелері жөніндегі аудандық (қалалық) немесе өңірлік комиссияның қарауына жібереді;</w:t>
      </w:r>
    </w:p>
    <w:p>
      <w:pPr>
        <w:spacing w:after="0"/>
        <w:ind w:left="0"/>
        <w:jc w:val="both"/>
      </w:pPr>
      <w:r>
        <w:rPr>
          <w:rFonts w:ascii="Times New Roman"/>
          <w:b w:val="false"/>
          <w:i w:val="false"/>
          <w:color w:val="000000"/>
          <w:sz w:val="28"/>
        </w:rPr>
        <w:t xml:space="preserve">
      4) адамға (отбасыға)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(бұдан әрі – электрондық шешім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дайындайды, олар ЭҚП қалыптастыруды тікелей жүзеге асыратын Орталық маманының, Орталықтың құрылымдық бөлімшесі басшысының және Орталық басшысының ЭЦҚ-сымен куәландырылады;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өтінішті электрондық тіркеу журналында тіркеуді жүзеге асырады.</w:t>
      </w:r>
    </w:p>
    <w:bookmarkStart w:name="z30" w:id="27"/>
    <w:p>
      <w:pPr>
        <w:spacing w:after="0"/>
        <w:ind w:left="0"/>
        <w:jc w:val="both"/>
      </w:pPr>
      <w:r>
        <w:rPr>
          <w:rFonts w:ascii="Times New Roman"/>
          <w:b w:val="false"/>
          <w:i w:val="false"/>
          <w:color w:val="000000"/>
          <w:sz w:val="28"/>
        </w:rPr>
        <w:t xml:space="preserve">
      15. Уәкілетті орган Заңның 4-бабының </w:t>
      </w:r>
      <w:r>
        <w:rPr>
          <w:rFonts w:ascii="Times New Roman"/>
          <w:b w:val="false"/>
          <w:i w:val="false"/>
          <w:color w:val="000000"/>
          <w:sz w:val="28"/>
        </w:rPr>
        <w:t>8-тармағына</w:t>
      </w:r>
      <w:r>
        <w:rPr>
          <w:rFonts w:ascii="Times New Roman"/>
          <w:b w:val="false"/>
          <w:i w:val="false"/>
          <w:color w:val="000000"/>
          <w:sz w:val="28"/>
        </w:rPr>
        <w:t xml:space="preserve"> сәйкес ЭҚП немесе қағаз жеткізгіштегі құжаттар пакетін және электрондық шешім жобасын алған күннен бастап үш жұмыс күні ішінде:</w:t>
      </w:r>
    </w:p>
    <w:bookmarkEnd w:id="27"/>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органдардан және (немесе) ұйымдардан сұрау салу жүзеге асырылған күннен бастап екі жұмыс күні ішінде жазбаша хабарламамен уәкілетті орган басшысының немесе оның міндетін атқарушы адамның шешімі бойынша күнтізбелік отыз күнге дейін ұзартылады;</w:t>
      </w:r>
    </w:p>
    <w:p>
      <w:pPr>
        <w:spacing w:after="0"/>
        <w:ind w:left="0"/>
        <w:jc w:val="both"/>
      </w:pPr>
      <w:r>
        <w:rPr>
          <w:rFonts w:ascii="Times New Roman"/>
          <w:b w:val="false"/>
          <w:i w:val="false"/>
          <w:color w:val="000000"/>
          <w:sz w:val="28"/>
        </w:rPr>
        <w:t>
      2) таңдалған атаулы әлеуметтік көмек түрінің және жиынтық табысын есептеудің және Орталық жүргізген адамның (отбасының) атаулы әлеуметтік көмекті есептеудің дұрыстығын тексеруді;</w:t>
      </w:r>
    </w:p>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ЭҚП және электрондық шешім жобасын пысықтауға қайтаруды;</w:t>
      </w:r>
    </w:p>
    <w:p>
      <w:pPr>
        <w:spacing w:after="0"/>
        <w:ind w:left="0"/>
        <w:jc w:val="both"/>
      </w:pPr>
      <w:r>
        <w:rPr>
          <w:rFonts w:ascii="Times New Roman"/>
          <w:b w:val="false"/>
          <w:i w:val="false"/>
          <w:color w:val="000000"/>
          <w:sz w:val="28"/>
        </w:rPr>
        <w:t>
      4)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қабылдауды, ол туралы өтініш берушіні Орталық немесе әкім арқылы, ал бас тартылған жағдайда – оның себебін көрсете отырып жазбаша хабарландыруды жүзеге асырады.</w:t>
      </w:r>
    </w:p>
    <w:bookmarkStart w:name="z31" w:id="28"/>
    <w:p>
      <w:pPr>
        <w:spacing w:after="0"/>
        <w:ind w:left="0"/>
        <w:jc w:val="both"/>
      </w:pPr>
      <w:r>
        <w:rPr>
          <w:rFonts w:ascii="Times New Roman"/>
          <w:b w:val="false"/>
          <w:i w:val="false"/>
          <w:color w:val="000000"/>
          <w:sz w:val="28"/>
        </w:rPr>
        <w:t>
      16. Атаулы әлеуметтік көмек тағайындау (төлем мөлшерін өзгерту, тағайындаудан баста тарту, төлемді тоқтату) туралы шешімге уәкілетті органның басшысы немесе оның міндетін атқарушы адам ЭЦҚ-ны пайдалана отырып қол қояды.</w:t>
      </w:r>
    </w:p>
    <w:bookmarkEnd w:id="28"/>
    <w:bookmarkStart w:name="z32" w:id="29"/>
    <w:p>
      <w:pPr>
        <w:spacing w:after="0"/>
        <w:ind w:left="0"/>
        <w:jc w:val="both"/>
      </w:pPr>
      <w:r>
        <w:rPr>
          <w:rFonts w:ascii="Times New Roman"/>
          <w:b w:val="false"/>
          <w:i w:val="false"/>
          <w:color w:val="000000"/>
          <w:sz w:val="28"/>
        </w:rPr>
        <w:t>
      17. Орталық электрондық шешім жобасы және ЭЦҚ пысықтауға қайтарылған кезде үш жұмыс күні ішінде:</w:t>
      </w:r>
    </w:p>
    <w:bookmarkEnd w:id="29"/>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p>
      <w:pPr>
        <w:spacing w:after="0"/>
        <w:ind w:left="0"/>
        <w:jc w:val="both"/>
      </w:pPr>
      <w:r>
        <w:rPr>
          <w:rFonts w:ascii="Times New Roman"/>
          <w:b w:val="false"/>
          <w:i w:val="false"/>
          <w:color w:val="000000"/>
          <w:sz w:val="28"/>
        </w:rPr>
        <w:t>
      3) пысықталған ЭҚП немесе қағаз жеткізгіштегі құжаттар пакетін және электрондық шешім жобасын осы Қағидалардың 14-тармағында айқындалған тәртіппен нақтыланған мәліметтермен уәкілетті органға жібереді.</w:t>
      </w:r>
    </w:p>
    <w:bookmarkStart w:name="z33" w:id="30"/>
    <w:p>
      <w:pPr>
        <w:spacing w:after="0"/>
        <w:ind w:left="0"/>
        <w:jc w:val="both"/>
      </w:pPr>
      <w:r>
        <w:rPr>
          <w:rFonts w:ascii="Times New Roman"/>
          <w:b w:val="false"/>
          <w:i w:val="false"/>
          <w:color w:val="000000"/>
          <w:sz w:val="28"/>
        </w:rPr>
        <w:t xml:space="preserve">
      18. Орталық уәкілетті орган атаулы әлеуметтік көмек тағайындау немесе тағайындаудан бас тарту туралы шешімді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30"/>
    <w:bookmarkStart w:name="z34" w:id="31"/>
    <w:p>
      <w:pPr>
        <w:spacing w:after="0"/>
        <w:ind w:left="0"/>
        <w:jc w:val="both"/>
      </w:pPr>
      <w:r>
        <w:rPr>
          <w:rFonts w:ascii="Times New Roman"/>
          <w:b w:val="false"/>
          <w:i w:val="false"/>
          <w:color w:val="000000"/>
          <w:sz w:val="28"/>
        </w:rPr>
        <w:t>
      19. Атаулы әлеуметтік көмек төлеуді уәкілетті орган атаулы әлеуметтік көмек төлеу жөніндегі уәкілетті ұйымның банктік шоттарына аудару жолымен жүргізеді.</w:t>
      </w:r>
    </w:p>
    <w:bookmarkEnd w:id="31"/>
    <w:bookmarkStart w:name="z35" w:id="32"/>
    <w:p>
      <w:pPr>
        <w:spacing w:after="0"/>
        <w:ind w:left="0"/>
        <w:jc w:val="both"/>
      </w:pPr>
      <w:r>
        <w:rPr>
          <w:rFonts w:ascii="Times New Roman"/>
          <w:b w:val="false"/>
          <w:i w:val="false"/>
          <w:color w:val="000000"/>
          <w:sz w:val="28"/>
        </w:rPr>
        <w:t>
      20. Атаулы әлеуметтік көмек мөлшері отбасы құрамы (немесе) жиынтық табысы өзгерген жағдайда көрсетілген мән-жайлар орын алған күннен бастап қайта есептеледі.</w:t>
      </w:r>
    </w:p>
    <w:bookmarkEnd w:id="32"/>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 атаулы әлеуметтік көмекті заңсыз тағайындауға әкелген дәйексіз мәліметтерді ұсынғаны анықталған жағдайда адамға (отбасыға) атаулы әлеуметтік көмек төлеу оның тағайындалған кезеңіне тоқтатылады.</w:t>
      </w:r>
    </w:p>
    <w:bookmarkStart w:name="z36" w:id="33"/>
    <w:p>
      <w:pPr>
        <w:spacing w:after="0"/>
        <w:ind w:left="0"/>
        <w:jc w:val="left"/>
      </w:pPr>
      <w:r>
        <w:rPr>
          <w:rFonts w:ascii="Times New Roman"/>
          <w:b/>
          <w:i w:val="false"/>
          <w:color w:val="000000"/>
        </w:rPr>
        <w:t xml:space="preserve"> 1-параграф. Шартсыз ақшалай көмек тағайындау тәртібі</w:t>
      </w:r>
    </w:p>
    <w:bookmarkEnd w:id="33"/>
    <w:bookmarkStart w:name="z37" w:id="34"/>
    <w:p>
      <w:pPr>
        <w:spacing w:after="0"/>
        <w:ind w:left="0"/>
        <w:jc w:val="both"/>
      </w:pPr>
      <w:r>
        <w:rPr>
          <w:rFonts w:ascii="Times New Roman"/>
          <w:b w:val="false"/>
          <w:i w:val="false"/>
          <w:color w:val="000000"/>
          <w:sz w:val="28"/>
        </w:rPr>
        <w:t>
      21. Шартсыз ақшалай көмек жұмыспен қамтуға жәрдемдесудің белсенді шараларына қатысу мүмкіндіктері шектеулі күнкөрісі төмен адамдарға (отбасыларға) көрсетіледі. Оларға:</w:t>
      </w:r>
    </w:p>
    <w:bookmarkEnd w:id="34"/>
    <w:p>
      <w:pPr>
        <w:spacing w:after="0"/>
        <w:ind w:left="0"/>
        <w:jc w:val="both"/>
      </w:pPr>
      <w:r>
        <w:rPr>
          <w:rFonts w:ascii="Times New Roman"/>
          <w:b w:val="false"/>
          <w:i w:val="false"/>
          <w:color w:val="000000"/>
          <w:sz w:val="28"/>
        </w:rPr>
        <w:t>
      1) жалғызілікті және жалғыз тұратын күнкөрісі төмен: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адамдар;</w:t>
      </w:r>
    </w:p>
    <w:p>
      <w:pPr>
        <w:spacing w:after="0"/>
        <w:ind w:left="0"/>
        <w:jc w:val="both"/>
      </w:pPr>
      <w:r>
        <w:rPr>
          <w:rFonts w:ascii="Times New Roman"/>
          <w:b w:val="false"/>
          <w:i w:val="false"/>
          <w:color w:val="000000"/>
          <w:sz w:val="28"/>
        </w:rPr>
        <w:t>
      бірінші және екінші топтағы мүгедектер;</w:t>
      </w:r>
    </w:p>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w:t>
      </w:r>
    </w:p>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жеті жасқа дейінгі балаға, мүгедек балаға, бірінші немесе екінші топтағы мүгедекке, бөгденің күтіміне және көмегіне мұқтаж қартқа күтімді жүзеге асыратын табысы аз отбасыларға көрсетіледі.</w:t>
      </w:r>
    </w:p>
    <w:p>
      <w:pPr>
        <w:spacing w:after="0"/>
        <w:ind w:left="0"/>
        <w:jc w:val="both"/>
      </w:pPr>
      <w:r>
        <w:rPr>
          <w:rFonts w:ascii="Times New Roman"/>
          <w:b w:val="false"/>
          <w:i w:val="false"/>
          <w:color w:val="000000"/>
          <w:sz w:val="28"/>
        </w:rPr>
        <w:t>
      Шартсыз ақшалай көмек өтініш жасалған айдан бастап алты айға тағайындайды және ай сайын төленеді.</w:t>
      </w:r>
    </w:p>
    <w:bookmarkStart w:name="z38" w:id="35"/>
    <w:p>
      <w:pPr>
        <w:spacing w:after="0"/>
        <w:ind w:left="0"/>
        <w:jc w:val="both"/>
      </w:pPr>
      <w:r>
        <w:rPr>
          <w:rFonts w:ascii="Times New Roman"/>
          <w:b w:val="false"/>
          <w:i w:val="false"/>
          <w:color w:val="000000"/>
          <w:sz w:val="28"/>
        </w:rPr>
        <w:t>
      22. Отбасының жиынтық табысы және (немесе) отбасының құрамы өзгерген жағдайда шартсыз ақшалай көмектің мөлшері өтініш беру айынан бастап төлемді тағайындау мерзімі соңына дейінгі мерзімге дейін қайта есептеледі.</w:t>
      </w:r>
    </w:p>
    <w:bookmarkEnd w:id="35"/>
    <w:p>
      <w:pPr>
        <w:spacing w:after="0"/>
        <w:ind w:left="0"/>
        <w:jc w:val="both"/>
      </w:pPr>
      <w:r>
        <w:rPr>
          <w:rFonts w:ascii="Times New Roman"/>
          <w:b w:val="false"/>
          <w:i w:val="false"/>
          <w:color w:val="000000"/>
          <w:sz w:val="28"/>
        </w:rPr>
        <w:t>
      Бұл ретте, шартсыз ақшалай көмекті тағайындау, оның мөлшерінің өзгеруі осы Қағидалардың 14-18-тармақтарында белгіленген тәртіпке сәйкес жүзеге асырылады.</w:t>
      </w:r>
    </w:p>
    <w:bookmarkStart w:name="z39" w:id="36"/>
    <w:p>
      <w:pPr>
        <w:spacing w:after="0"/>
        <w:ind w:left="0"/>
        <w:jc w:val="left"/>
      </w:pPr>
      <w:r>
        <w:rPr>
          <w:rFonts w:ascii="Times New Roman"/>
          <w:b/>
          <w:i w:val="false"/>
          <w:color w:val="000000"/>
        </w:rPr>
        <w:t xml:space="preserve"> 2-параграф. Шартты ақшалай көмек тағайындау тәртібі</w:t>
      </w:r>
    </w:p>
    <w:bookmarkEnd w:id="36"/>
    <w:bookmarkStart w:name="z40" w:id="37"/>
    <w:p>
      <w:pPr>
        <w:spacing w:after="0"/>
        <w:ind w:left="0"/>
        <w:jc w:val="both"/>
      </w:pPr>
      <w:r>
        <w:rPr>
          <w:rFonts w:ascii="Times New Roman"/>
          <w:b w:val="false"/>
          <w:i w:val="false"/>
          <w:color w:val="000000"/>
          <w:sz w:val="28"/>
        </w:rPr>
        <w:t xml:space="preserve">
      23. Шартты ақшалай көмек жалғызілікті немесе жалғыз тұратын еңбекке қабілетті күнкөрісі төмен адамдарға, сондай-ақ өз құрамында еңбекке қабілетті мүшесі (мүшелері) бар табысы аз отбасыларға,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төлеушілері болып табылатын жеке тұлғалар ол (олар) жұмыспен қамтуға жәрдемдесу және (немесе) қажет болған кезде әлеуметтік бейімдеу шараларына қатысқан жағдайда көрсетіледі.</w:t>
      </w:r>
    </w:p>
    <w:bookmarkEnd w:id="37"/>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қолданылу мерзіміне (он екі айға) өтініш жасалған айдан бастап тағайындайды және әлеуметтік келісімшартта белгіленген кезеңге ай сайын немесе бір рет төленеді.</w:t>
      </w:r>
    </w:p>
    <w:p>
      <w:pPr>
        <w:spacing w:after="0"/>
        <w:ind w:left="0"/>
        <w:jc w:val="both"/>
      </w:pPr>
      <w:r>
        <w:rPr>
          <w:rFonts w:ascii="Times New Roman"/>
          <w:b w:val="false"/>
          <w:i w:val="false"/>
          <w:color w:val="000000"/>
          <w:sz w:val="28"/>
        </w:rPr>
        <w:t>
      Біржолғы шартты ақшалай көмек үш айда бір рет төленеді.</w:t>
      </w:r>
    </w:p>
    <w:p>
      <w:pPr>
        <w:spacing w:after="0"/>
        <w:ind w:left="0"/>
        <w:jc w:val="both"/>
      </w:pPr>
      <w:r>
        <w:rPr>
          <w:rFonts w:ascii="Times New Roman"/>
          <w:b w:val="false"/>
          <w:i w:val="false"/>
          <w:color w:val="000000"/>
          <w:sz w:val="28"/>
        </w:rPr>
        <w:t>
      Біржолғы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bookmarkStart w:name="z41" w:id="38"/>
    <w:p>
      <w:pPr>
        <w:spacing w:after="0"/>
        <w:ind w:left="0"/>
        <w:jc w:val="both"/>
      </w:pPr>
      <w:r>
        <w:rPr>
          <w:rFonts w:ascii="Times New Roman"/>
          <w:b w:val="false"/>
          <w:i w:val="false"/>
          <w:color w:val="000000"/>
          <w:sz w:val="28"/>
        </w:rPr>
        <w:t>
      24. Шартты ақшалай көмекті тағайындау шарты:</w:t>
      </w:r>
    </w:p>
    <w:bookmarkEnd w:id="38"/>
    <w:p>
      <w:pPr>
        <w:spacing w:after="0"/>
        <w:ind w:left="0"/>
        <w:jc w:val="both"/>
      </w:pPr>
      <w:r>
        <w:rPr>
          <w:rFonts w:ascii="Times New Roman"/>
          <w:b w:val="false"/>
          <w:i w:val="false"/>
          <w:color w:val="000000"/>
          <w:sz w:val="28"/>
        </w:rPr>
        <w:t>
      тараптардың жұмыспен қамтуға жәрдемдесудің белсенді шараларына және (немесе) әлеуметтік бейімдеу бағдарламаларына қатысу жөніндегі міндеттемелері көрсетілетін әлеуметтік келісімшарт жасасу.</w:t>
      </w:r>
    </w:p>
    <w:bookmarkStart w:name="z42" w:id="39"/>
    <w:p>
      <w:pPr>
        <w:spacing w:after="0"/>
        <w:ind w:left="0"/>
        <w:jc w:val="both"/>
      </w:pPr>
      <w:r>
        <w:rPr>
          <w:rFonts w:ascii="Times New Roman"/>
          <w:b w:val="false"/>
          <w:i w:val="false"/>
          <w:color w:val="000000"/>
          <w:sz w:val="28"/>
        </w:rPr>
        <w:t>
      25. Жұмыспен қамтуға жәрдемдесудің белсенді шараларына қатысу аз қамтамасыз етілген отбасының келесі мүшелеріне шартты ақшалай көмек төлеу үшін міндетті шарт болып табылмайды:</w:t>
      </w:r>
    </w:p>
    <w:bookmarkEnd w:id="39"/>
    <w:p>
      <w:pPr>
        <w:spacing w:after="0"/>
        <w:ind w:left="0"/>
        <w:jc w:val="both"/>
      </w:pPr>
      <w:r>
        <w:rPr>
          <w:rFonts w:ascii="Times New Roman"/>
          <w:b w:val="false"/>
          <w:i w:val="false"/>
          <w:color w:val="000000"/>
          <w:sz w:val="28"/>
        </w:rPr>
        <w:t>
      бірінші және екінші топтағы мүгедектерге;</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және магистранттарына;</w:t>
      </w:r>
    </w:p>
    <w:p>
      <w:pPr>
        <w:spacing w:after="0"/>
        <w:ind w:left="0"/>
        <w:jc w:val="both"/>
      </w:pPr>
      <w:r>
        <w:rPr>
          <w:rFonts w:ascii="Times New Roman"/>
          <w:b w:val="false"/>
          <w:i w:val="false"/>
          <w:color w:val="000000"/>
          <w:sz w:val="28"/>
        </w:rPr>
        <w:t>
      екі айдан астам еңбекке уақытша жарамсыздық мерзімі белгіленуі мүмкін аурулары бар адамдарға;</w:t>
      </w:r>
    </w:p>
    <w:p>
      <w:pPr>
        <w:spacing w:after="0"/>
        <w:ind w:left="0"/>
        <w:jc w:val="both"/>
      </w:pPr>
      <w:r>
        <w:rPr>
          <w:rFonts w:ascii="Times New Roman"/>
          <w:b w:val="false"/>
          <w:i w:val="false"/>
          <w:color w:val="000000"/>
          <w:sz w:val="28"/>
        </w:rPr>
        <w:t>
      жеті жасқа дейінгі баланы, мүгедек баланы, бірінші немесе екінші топтағы мүгедек баланы, бөгде адамның күтіміне және жәрдеміне мұқтаж қарттарға күтім жасайтын адамдарға;</w:t>
      </w:r>
    </w:p>
    <w:p>
      <w:pPr>
        <w:spacing w:after="0"/>
        <w:ind w:left="0"/>
        <w:jc w:val="both"/>
      </w:pPr>
      <w:r>
        <w:rPr>
          <w:rFonts w:ascii="Times New Roman"/>
          <w:b w:val="false"/>
          <w:i w:val="false"/>
          <w:color w:val="000000"/>
          <w:sz w:val="28"/>
        </w:rPr>
        <w:t>
      тұрақты жұмысы бар адамдарға.</w:t>
      </w:r>
    </w:p>
    <w:bookmarkStart w:name="z43" w:id="40"/>
    <w:p>
      <w:pPr>
        <w:spacing w:after="0"/>
        <w:ind w:left="0"/>
        <w:jc w:val="both"/>
      </w:pPr>
      <w:r>
        <w:rPr>
          <w:rFonts w:ascii="Times New Roman"/>
          <w:b w:val="false"/>
          <w:i w:val="false"/>
          <w:color w:val="000000"/>
          <w:sz w:val="28"/>
        </w:rPr>
        <w:t>
      26. Орталық ақпараттық жүйелерден алынған немесе әкім ұсынған мәліметтер пакеті негізінде:</w:t>
      </w:r>
    </w:p>
    <w:bookmarkEnd w:id="40"/>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2)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жұмыспен қамтылмаған еңбекке қабілетті адамдарды және жұмыспен қамтылмаған еңбекке қабілетті отбасы мүшелерін жұмыс іздеуші адамдар ретінде тіркеуді жүзеге асырады;</w:t>
      </w:r>
    </w:p>
    <w:p>
      <w:pPr>
        <w:spacing w:after="0"/>
        <w:ind w:left="0"/>
        <w:jc w:val="both"/>
      </w:pPr>
      <w:r>
        <w:rPr>
          <w:rFonts w:ascii="Times New Roman"/>
          <w:b w:val="false"/>
          <w:i w:val="false"/>
          <w:color w:val="000000"/>
          <w:sz w:val="28"/>
        </w:rPr>
        <w:t xml:space="preserve">
      3) Халықты жұмыспен қамту туралы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мерзімдерге сәйкес жұмыс іздеуші адам ретінде тіркелген еңбекке қабілетті адамдарға немесе еңбекке қабілетті отбасы мүшелеріне бар бос орындар (лайықты жұмыс) туралы хабарламалар жібереді.</w:t>
      </w:r>
    </w:p>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өтініш беруші, әкім және (немесе) ақпараттық ресурстар арқылы тікелей беріледі;</w:t>
      </w:r>
    </w:p>
    <w:p>
      <w:pPr>
        <w:spacing w:after="0"/>
        <w:ind w:left="0"/>
        <w:jc w:val="both"/>
      </w:pPr>
      <w:r>
        <w:rPr>
          <w:rFonts w:ascii="Times New Roman"/>
          <w:b w:val="false"/>
          <w:i w:val="false"/>
          <w:color w:val="000000"/>
          <w:sz w:val="28"/>
        </w:rPr>
        <w:t>
      4) еңбекке қабілетті адамдар немесе еңбекке қабілетті отбасы мүшелері жұмысқа орналасуға келіскен кезде – оларға жұмысқа орналасуға жәрдемдеседі.</w:t>
      </w:r>
    </w:p>
    <w:p>
      <w:pPr>
        <w:spacing w:after="0"/>
        <w:ind w:left="0"/>
        <w:jc w:val="both"/>
      </w:pPr>
      <w:r>
        <w:rPr>
          <w:rFonts w:ascii="Times New Roman"/>
          <w:b w:val="false"/>
          <w:i w:val="false"/>
          <w:color w:val="000000"/>
          <w:sz w:val="28"/>
        </w:rPr>
        <w:t>
      Тіркелген еңбекке қабілетті адамдар немесе еңбекке қабілетті отбасы мүшелері біліктілігінің, білім деңгейінің сәйкес келмеуіне немесе лайықты жұмыстың көліктік қолжетімділігінің сәйкес келмеуіне байланысты ұсынылған бос орындардан бас тартқан кезде Орталық мемлекеттік қолдау шараларын, оның ішінде жұмыспен қамтуға жәрдемдесудің белсенді шараларының аясында ұсынады;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біржолғы шартты ақшалай көмекті төлеу;</w:t>
      </w:r>
    </w:p>
    <w:p>
      <w:pPr>
        <w:spacing w:after="0"/>
        <w:ind w:left="0"/>
        <w:jc w:val="both"/>
      </w:pPr>
      <w:r>
        <w:rPr>
          <w:rFonts w:ascii="Times New Roman"/>
          <w:b w:val="false"/>
          <w:i w:val="false"/>
          <w:color w:val="000000"/>
          <w:sz w:val="28"/>
        </w:rPr>
        <w:t>
      ұсыну туралы шешім уәкілетті органның құзыретінен шығатын жұмыспен қамтуға жәрдемдесудің және әлеуметтік бейімдеудің белсенді шараларын көрсету кезінде халықты жұмыспен қамту мәселелері жөніндегі аудандық (қалалық) немесе өңірлік комиссияға шартты ақшалай көмек тағайындауды келісу үшін тізімді береді;</w:t>
      </w:r>
    </w:p>
    <w:p>
      <w:pPr>
        <w:spacing w:after="0"/>
        <w:ind w:left="0"/>
        <w:jc w:val="both"/>
      </w:pPr>
      <w:r>
        <w:rPr>
          <w:rFonts w:ascii="Times New Roman"/>
          <w:b w:val="false"/>
          <w:i w:val="false"/>
          <w:color w:val="000000"/>
          <w:sz w:val="28"/>
        </w:rPr>
        <w:t xml:space="preserve">
      6) учаскелік комиссияның қорытындысын немесе учаскелік комиссияның қорытындысы бар құжаттарды әкімнен, сондай-ақ қажеттігіне қарай жұмыспен қамту мәселелері жөніндегі аудандық (қалалық) немесе өңірлік комиссияның ұсынымын алғаннан кейін үш жұмыс күні ішінде жұмыспен қамту және әлеуметтік бейімдеу шаралары қамтылған жеке жоспарды құрастырады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жәрдемдесудің және әлеуметтік бейімдеудің белсенді шараларын орындау жөніндегі тараптардың міндеттемелері көрсетіледі;</w:t>
      </w:r>
    </w:p>
    <w:p>
      <w:pPr>
        <w:spacing w:after="0"/>
        <w:ind w:left="0"/>
        <w:jc w:val="both"/>
      </w:pPr>
      <w:r>
        <w:rPr>
          <w:rFonts w:ascii="Times New Roman"/>
          <w:b w:val="false"/>
          <w:i w:val="false"/>
          <w:color w:val="000000"/>
          <w:sz w:val="28"/>
        </w:rPr>
        <w:t>
      7) әлеуметтік келісімшарт жасасқан күннен бастап бір жұмыс күні ішінде ЭҚП-ны халықты жұмыспен қамту мәселелері жөніндегі аудандық (қалалық) немесе өңірлік комиссияның ұсынымымен, сондай-ақ талаптар қол қойған әлеуметтік келісімшартпен қоса атаулы әлеуметтік көмек тағайындау үшін уәкілетті органға жолдайды.</w:t>
      </w:r>
    </w:p>
    <w:bookmarkStart w:name="z44" w:id="41"/>
    <w:p>
      <w:pPr>
        <w:spacing w:after="0"/>
        <w:ind w:left="0"/>
        <w:jc w:val="both"/>
      </w:pPr>
      <w:r>
        <w:rPr>
          <w:rFonts w:ascii="Times New Roman"/>
          <w:b w:val="false"/>
          <w:i w:val="false"/>
          <w:color w:val="000000"/>
          <w:sz w:val="28"/>
        </w:rPr>
        <w:t>
      27. Еңбекке жарамды адамдар немесе отбасы мүшелері лайықты жұмыстан не жұмыспен қамтуға жәрдемдесудің белсенді шаралары шеңберінде мемлекеттік қолдау шараларынан бас тартқан жағдайда, орталық бір жұмыс күні ішінде:</w:t>
      </w:r>
    </w:p>
    <w:bookmarkEnd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беруші және (немесе) еңбекке жарамды адам немесе отбасының еңбекке жарамды мүшелері куәландырған (қол қойған) халықты жұмыспен қамту орталығының қорытындысын дайындайды;</w:t>
      </w:r>
    </w:p>
    <w:p>
      <w:pPr>
        <w:spacing w:after="0"/>
        <w:ind w:left="0"/>
        <w:jc w:val="both"/>
      </w:pPr>
      <w:r>
        <w:rPr>
          <w:rFonts w:ascii="Times New Roman"/>
          <w:b w:val="false"/>
          <w:i w:val="false"/>
          <w:color w:val="000000"/>
          <w:sz w:val="28"/>
        </w:rPr>
        <w:t>
      18 жасқа дейінгі балаларға, орта, техникалық және кәсіптік, орта білімнен кейінгі білім беру ұйымдарында, жоғары оқу орындарында күндізгі оқу нысанында оқитын адамдарға, олар кәмелеттік жасқа толғаннан кейін оқу орнын бітіретін уақытқа дейін (бірақ әрі дегенде жиырма үш жасқа толғанға дейін) және отбасының басқа мүшелерін қоспағанда, жеті жасқа дейінгі балаларды күтуді жүзеге асыратын отбасының бір мүшесіне шартты ақшалай көмек тағайындау туралы электрондық шешім жобасын қалыптастырады;</w:t>
      </w:r>
    </w:p>
    <w:p>
      <w:pPr>
        <w:spacing w:after="0"/>
        <w:ind w:left="0"/>
        <w:jc w:val="both"/>
      </w:pPr>
      <w:r>
        <w:rPr>
          <w:rFonts w:ascii="Times New Roman"/>
          <w:b w:val="false"/>
          <w:i w:val="false"/>
          <w:color w:val="000000"/>
          <w:sz w:val="28"/>
        </w:rPr>
        <w:t>
      электрондық шешім жобасын өтініш берушінің ЭПҚ-мен және еңбек етуге қабілетті адамдардың немесе отбасы мүшелерінің қолайлы жұмыстан не мемлекеттік қолдау шараларынан, оның ішінде жұмыспен қамтуға жәрдемдесудің белсенді шаралары шеңберінде бас тартуы туралы орталықтың қорытындысын қоса бере отырып, шартты ақшалай көмекті тағайындау үшін уәкілетті органға жібереді.</w:t>
      </w:r>
    </w:p>
    <w:bookmarkStart w:name="z45" w:id="42"/>
    <w:p>
      <w:pPr>
        <w:spacing w:after="0"/>
        <w:ind w:left="0"/>
        <w:jc w:val="both"/>
      </w:pPr>
      <w:r>
        <w:rPr>
          <w:rFonts w:ascii="Times New Roman"/>
          <w:b w:val="false"/>
          <w:i w:val="false"/>
          <w:color w:val="000000"/>
          <w:sz w:val="28"/>
        </w:rPr>
        <w:t xml:space="preserve">
      28. Әлеуметтік келісімшартта көзделген міндеттемелер орындалмаған жағдайда Орталық екі жұмыс күні ішінде өтініш берушіге және (немесе) еңбекке жарамды адамға және (немесе) отбасының еңбекке жарамды мүшелеріне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келісімшартта көзделген міндеттемелердің бастапқы (қайта) орындалмағаны туралы хабарлама жібереді.</w:t>
      </w:r>
    </w:p>
    <w:bookmarkEnd w:id="42"/>
    <w:p>
      <w:pPr>
        <w:spacing w:after="0"/>
        <w:ind w:left="0"/>
        <w:jc w:val="both"/>
      </w:pPr>
      <w:r>
        <w:rPr>
          <w:rFonts w:ascii="Times New Roman"/>
          <w:b w:val="false"/>
          <w:i w:val="false"/>
          <w:color w:val="000000"/>
          <w:sz w:val="28"/>
        </w:rPr>
        <w:t>
      Орталық хабарлама жіберген сәттен бастап күнтізбелік жеті күн ішінде өтініш беруші немесе еңбекке жарамды адам (отбасы мүшесі) әлеуметтік келісімшарт міндеттемелерін орындау жөнінде шаралар қабылдамаған жағдайда, орталық бір жұмыс күні ішінде: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қорытындысын дайындайды;</w:t>
      </w:r>
    </w:p>
    <w:p>
      <w:pPr>
        <w:spacing w:after="0"/>
        <w:ind w:left="0"/>
        <w:jc w:val="both"/>
      </w:pPr>
      <w:r>
        <w:rPr>
          <w:rFonts w:ascii="Times New Roman"/>
          <w:b w:val="false"/>
          <w:i w:val="false"/>
          <w:color w:val="000000"/>
          <w:sz w:val="28"/>
        </w:rPr>
        <w:t>
      2) 18 жасқа дейінгі балаларды, орта, техникалық және кәсіптік, орта білімнен кейінгі, жоғары және (немесе) жоғары оқу орнынан кейінгі білім беру ұйымдарында күндізгі оқу нысанында оқитын адамдарды, олар кәмелеттік жасқа толғаннан кейін білім беру ұйымдарын бітіретін уақытқа дейін (бірақ әрі дегенде жиырма үш жасқа толғанға дейін) және жеті жасқа дейінгі баланы күтіп-бағуды жүзеге асыратын отбасы мүшелерінің бірін қоспағанда, әлеуметтік келісімшарт қолданысының қалған кезеңіне 50% көлемінде бір ай ішінде шартты ақшалай көмек мөлшерін азайту туралы электронды шешім жобасын қалыстастырады;</w:t>
      </w:r>
    </w:p>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көмектің мөлшерін азайту туралы электрондық шешім жобасын осы Қағидалардың 13-тармағында айқындалған тәртіппен уәкілетті органға жібереді.;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келісімшартта көзделген міндеттемелердің бастапқы (қайта) орындалмағаны туралы алушыны хабардар етеді.</w:t>
      </w:r>
    </w:p>
    <w:bookmarkStart w:name="z46" w:id="43"/>
    <w:p>
      <w:pPr>
        <w:spacing w:after="0"/>
        <w:ind w:left="0"/>
        <w:jc w:val="both"/>
      </w:pPr>
      <w:r>
        <w:rPr>
          <w:rFonts w:ascii="Times New Roman"/>
          <w:b w:val="false"/>
          <w:i w:val="false"/>
          <w:color w:val="000000"/>
          <w:sz w:val="28"/>
        </w:rPr>
        <w:t>
      29. Уәкілетті орган шартты ақшалай көмектің мөлшерін азайту туралы шешім шығарғаннан кейін әлеуметтік келісімшарт бойынша міндеттемелердің қайта орындалмағаны анықталған кезде Орталық бір жұмыс күні ішінде:</w:t>
      </w:r>
    </w:p>
    <w:bookmarkEnd w:id="43"/>
    <w:p>
      <w:pPr>
        <w:spacing w:after="0"/>
        <w:ind w:left="0"/>
        <w:jc w:val="both"/>
      </w:pPr>
      <w:r>
        <w:rPr>
          <w:rFonts w:ascii="Times New Roman"/>
          <w:b w:val="false"/>
          <w:i w:val="false"/>
          <w:color w:val="000000"/>
          <w:sz w:val="28"/>
        </w:rPr>
        <w:t>
      әлеуметтік келісімшартты бұзу туралы қорытынды дайындайды;</w:t>
      </w:r>
    </w:p>
    <w:p>
      <w:pPr>
        <w:spacing w:after="0"/>
        <w:ind w:left="0"/>
        <w:jc w:val="both"/>
      </w:pPr>
      <w:r>
        <w:rPr>
          <w:rFonts w:ascii="Times New Roman"/>
          <w:b w:val="false"/>
          <w:i w:val="false"/>
          <w:color w:val="000000"/>
          <w:sz w:val="28"/>
        </w:rPr>
        <w:t>
      18 жасқа дейінгі балаларды, кәмелетке толғаннан кейін оқу орындарын бітірген уақытына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адамдарды және отбасы мүшелерінің жеті жасқа дейінгі балаға күтімді жүзеге асыратын бір мүшесін қоспағанда, отбасыға берілетін шартты ақшалай көмекті тоқтату туралы электрондық шешім жобасын қалыптастырады.</w:t>
      </w:r>
    </w:p>
    <w:p>
      <w:pPr>
        <w:spacing w:after="0"/>
        <w:ind w:left="0"/>
        <w:jc w:val="both"/>
      </w:pPr>
      <w:r>
        <w:rPr>
          <w:rFonts w:ascii="Times New Roman"/>
          <w:b w:val="false"/>
          <w:i w:val="false"/>
          <w:color w:val="000000"/>
          <w:sz w:val="28"/>
        </w:rPr>
        <w:t>
      отбасыға берілетін шартты ақшалай көмекті тоқтату туралы электрондық шешім жобасын әлеуметтік келісімшарт міндеттемелерінің бұзылуы туралы қорытындымен қоса осы Қағидалардың 14-тармағында көзделген тәртіппен уәкілетті органға жолдайды;</w:t>
      </w:r>
    </w:p>
    <w:p>
      <w:pPr>
        <w:spacing w:after="0"/>
        <w:ind w:left="0"/>
        <w:jc w:val="both"/>
      </w:pPr>
      <w:r>
        <w:rPr>
          <w:rFonts w:ascii="Times New Roman"/>
          <w:b w:val="false"/>
          <w:i w:val="false"/>
          <w:color w:val="000000"/>
          <w:sz w:val="28"/>
        </w:rPr>
        <w:t xml:space="preserve">
      алушыны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келісімшартта көзделген міндеттемелердің алғаш рет (қайтадан) орындалмағаны туралы хабардар етеді.</w:t>
      </w:r>
    </w:p>
    <w:bookmarkStart w:name="z47" w:id="44"/>
    <w:p>
      <w:pPr>
        <w:spacing w:after="0"/>
        <w:ind w:left="0"/>
        <w:jc w:val="both"/>
      </w:pPr>
      <w:r>
        <w:rPr>
          <w:rFonts w:ascii="Times New Roman"/>
          <w:b w:val="false"/>
          <w:i w:val="false"/>
          <w:color w:val="000000"/>
          <w:sz w:val="28"/>
        </w:rPr>
        <w:t>
      30. Уәкілетті орган отбасыға төленетін шартты ақшалай көмектің мөлшерін азайту немесе оны тоқтату туралы шешімді осы Қағидалардың 15 және 16-тармақтарында айқындалған тәртіппен қабылдайды.</w:t>
      </w:r>
    </w:p>
    <w:bookmarkEnd w:id="44"/>
    <w:bookmarkStart w:name="z48" w:id="45"/>
    <w:p>
      <w:pPr>
        <w:spacing w:after="0"/>
        <w:ind w:left="0"/>
        <w:jc w:val="both"/>
      </w:pPr>
      <w:r>
        <w:rPr>
          <w:rFonts w:ascii="Times New Roman"/>
          <w:b w:val="false"/>
          <w:i w:val="false"/>
          <w:color w:val="000000"/>
          <w:sz w:val="28"/>
        </w:rPr>
        <w:t>
      31. Шартты ақшалай көмекті тағайындау кезінде еңбекке қабілетті адамның немесе еңбекке қабілетті отбасы мүшелерінің әлеуметтік келісімшартты іске асыру кезеңінде тапқан табысы отбасының жиынтық табысына қосылмайды.</w:t>
      </w:r>
    </w:p>
    <w:bookmarkEnd w:id="45"/>
    <w:bookmarkStart w:name="z49" w:id="46"/>
    <w:p>
      <w:pPr>
        <w:spacing w:after="0"/>
        <w:ind w:left="0"/>
        <w:jc w:val="both"/>
      </w:pPr>
      <w:r>
        <w:rPr>
          <w:rFonts w:ascii="Times New Roman"/>
          <w:b w:val="false"/>
          <w:i w:val="false"/>
          <w:color w:val="000000"/>
          <w:sz w:val="28"/>
        </w:rPr>
        <w:t xml:space="preserve">
      32. Орталық, уәкілетті орган шартты ақшалай көмек мөлшерін азайту туралы, шартты ақшалай көмек төлемін тоқтату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атаулы әлеуметтік көмек төлемін тоқтату (мөлшерін өзгерту) хабарлама береді.</w:t>
      </w:r>
    </w:p>
    <w:bookmarkEnd w:id="46"/>
    <w:bookmarkStart w:name="z50" w:id="47"/>
    <w:p>
      <w:pPr>
        <w:spacing w:after="0"/>
        <w:ind w:left="0"/>
        <w:jc w:val="both"/>
      </w:pPr>
      <w:r>
        <w:rPr>
          <w:rFonts w:ascii="Times New Roman"/>
          <w:b w:val="false"/>
          <w:i w:val="false"/>
          <w:color w:val="000000"/>
          <w:sz w:val="28"/>
        </w:rPr>
        <w:t>
      33. Әлеуметтік келісімшартты іске асыруды мониторингілеуді ауданда (қалада) консультант, ал ауылдық жерде – ассистент жүргізеді.</w:t>
      </w:r>
    </w:p>
    <w:bookmarkEnd w:id="47"/>
    <w:bookmarkStart w:name="z51" w:id="48"/>
    <w:p>
      <w:pPr>
        <w:spacing w:after="0"/>
        <w:ind w:left="0"/>
        <w:jc w:val="both"/>
      </w:pPr>
      <w:r>
        <w:rPr>
          <w:rFonts w:ascii="Times New Roman"/>
          <w:b w:val="false"/>
          <w:i w:val="false"/>
          <w:color w:val="000000"/>
          <w:sz w:val="28"/>
        </w:rPr>
        <w:t xml:space="preserve">
      34. Ассистент ай сайын, есепті айдан кейінгі айдың 3 күніне дейінгі мерзімде консультантқа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бұйрығына (Нормативтік құқықтық актілерді мемлекеттік тіркеу тізілімінде № 17319 болып тіркелген) (бұдан әрі – № 347 бұйрық) </w:t>
      </w:r>
      <w:r>
        <w:rPr>
          <w:rFonts w:ascii="Times New Roman"/>
          <w:b w:val="false"/>
          <w:i w:val="false"/>
          <w:color w:val="000000"/>
          <w:sz w:val="28"/>
        </w:rPr>
        <w:t>11-қосымшаға</w:t>
      </w:r>
      <w:r>
        <w:rPr>
          <w:rFonts w:ascii="Times New Roman"/>
          <w:b w:val="false"/>
          <w:i w:val="false"/>
          <w:color w:val="000000"/>
          <w:sz w:val="28"/>
        </w:rPr>
        <w:t xml:space="preserve"> сәйкес әкімшілік деректерді жинауға арналған нысан бойынша ассистенттің әлеуметтік келісімшартты сүйемелдеуі туралы есептік кезеңге елді мекендер бойынша ай сайынғы есепті ұсынады.</w:t>
      </w:r>
    </w:p>
    <w:bookmarkEnd w:id="48"/>
    <w:p>
      <w:pPr>
        <w:spacing w:after="0"/>
        <w:ind w:left="0"/>
        <w:jc w:val="both"/>
      </w:pPr>
      <w:r>
        <w:rPr>
          <w:rFonts w:ascii="Times New Roman"/>
          <w:b w:val="false"/>
          <w:i w:val="false"/>
          <w:color w:val="000000"/>
          <w:sz w:val="28"/>
        </w:rPr>
        <w:t xml:space="preserve">
      Консультант ай сайын, есепті айдан кейінгі айдың 5 күніне дейінгі мерзімде № 347 бұйрығына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деректерді жинауға арналған нысан бойынша әлеуметтік жұмыс жөніндегі консультанттың әлеуметтік келісімшартты сүйемелдеу туралы есептік кезеңге ай сайынғы есепті ұсынады.</w:t>
      </w:r>
    </w:p>
    <w:bookmarkStart w:name="z52" w:id="49"/>
    <w:p>
      <w:pPr>
        <w:spacing w:after="0"/>
        <w:ind w:left="0"/>
        <w:jc w:val="left"/>
      </w:pPr>
      <w:r>
        <w:rPr>
          <w:rFonts w:ascii="Times New Roman"/>
          <w:b/>
          <w:i w:val="false"/>
          <w:color w:val="000000"/>
        </w:rPr>
        <w:t xml:space="preserve"> 3-тарау. Атаулы әлеуметтік көмек тағайындау тәртібі</w:t>
      </w:r>
    </w:p>
    <w:bookmarkEnd w:id="49"/>
    <w:bookmarkStart w:name="z53" w:id="50"/>
    <w:p>
      <w:pPr>
        <w:spacing w:after="0"/>
        <w:ind w:left="0"/>
        <w:jc w:val="both"/>
      </w:pPr>
      <w:r>
        <w:rPr>
          <w:rFonts w:ascii="Times New Roman"/>
          <w:b w:val="false"/>
          <w:i w:val="false"/>
          <w:color w:val="000000"/>
          <w:sz w:val="28"/>
        </w:rPr>
        <w:t>
      35. Алушыға атаулы әлеуметтік көмек төлеу уәкілетті органның шешімі негізінде ақшалай нысанда жергілікті бюджет қаражаты есебінен жүргізіледі.</w:t>
      </w:r>
    </w:p>
    <w:bookmarkEnd w:id="50"/>
    <w:p>
      <w:pPr>
        <w:spacing w:after="0"/>
        <w:ind w:left="0"/>
        <w:jc w:val="both"/>
      </w:pPr>
      <w:r>
        <w:rPr>
          <w:rFonts w:ascii="Times New Roman"/>
          <w:b w:val="false"/>
          <w:i w:val="false"/>
          <w:color w:val="000000"/>
          <w:sz w:val="28"/>
        </w:rPr>
        <w:t>
      Артық төленген қаражат атаулы әлеуметтік көмек алушының өз еркімен қайтаруға жатады, ал бас тартқан жағдайда – сот тәртібінде қайтарылады.</w:t>
      </w:r>
    </w:p>
    <w:bookmarkStart w:name="z54" w:id="51"/>
    <w:p>
      <w:pPr>
        <w:spacing w:after="0"/>
        <w:ind w:left="0"/>
        <w:jc w:val="both"/>
      </w:pPr>
      <w:r>
        <w:rPr>
          <w:rFonts w:ascii="Times New Roman"/>
          <w:b w:val="false"/>
          <w:i w:val="false"/>
          <w:color w:val="000000"/>
          <w:sz w:val="28"/>
        </w:rPr>
        <w:t>
      36. Атаулы әлеуметтік көмек төлеу атаулы әлеуметтік көмек төлеу жөніндегі уәкілетті ұйымдар арқылы жүзеге асырылады.</w:t>
      </w:r>
    </w:p>
    <w:bookmarkEnd w:id="51"/>
    <w:bookmarkStart w:name="z55" w:id="52"/>
    <w:p>
      <w:pPr>
        <w:spacing w:after="0"/>
        <w:ind w:left="0"/>
        <w:jc w:val="both"/>
      </w:pPr>
      <w:r>
        <w:rPr>
          <w:rFonts w:ascii="Times New Roman"/>
          <w:b w:val="false"/>
          <w:i w:val="false"/>
          <w:color w:val="000000"/>
          <w:sz w:val="28"/>
        </w:rPr>
        <w:t>
      37. 2019 жылғы 1 сәуірге дейін тағайындалған атаулы әлеуметтік көмек алушыларына уәкілетті орган 2019 жылғы 1 сәуір кезеңінде жасалған келісімшарттың күші аяқталатын мерзімнің соңына дейін шартты ақшалай көмек мөлшері алушыдан қосымша өтініш пен құжаттардың талап етілмей Орталық ұсынған шешімнің электрондық жобасы негізінде қайта есептеледі.</w:t>
      </w:r>
    </w:p>
    <w:bookmarkEnd w:id="52"/>
    <w:p>
      <w:pPr>
        <w:spacing w:after="0"/>
        <w:ind w:left="0"/>
        <w:jc w:val="both"/>
      </w:pPr>
      <w:r>
        <w:rPr>
          <w:rFonts w:ascii="Times New Roman"/>
          <w:b w:val="false"/>
          <w:i w:val="false"/>
          <w:color w:val="000000"/>
          <w:sz w:val="28"/>
        </w:rPr>
        <w:t xml:space="preserve">
      Қайта есептеу облыстарда, республикалық маңызы бар қалаларда және астанада 2019 жылғы 1 сәуірден бастап бекітілген кедейлік шегін ескере отырып жүзеге асырылады "Кедейлік шегінің мөлшерін айқындау туралы" Қазақстан Республикасы Еңбек және халықты әлеуметтік қорғау министрінің 2017 жылғы 31 тамыздағы № 290 бұйрығына өзгерістер енгізу туралы" Қазақстан Республикасы Еңбек және халықты әлеуметтік қорғау министрінің 2019 жылғы 20 наурыздағы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18409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Мемлекеттік атаулы әлеуметтік көмек тағайындауға өтініш</w:t>
      </w:r>
    </w:p>
    <w:bookmarkEnd w:id="53"/>
    <w:p>
      <w:pPr>
        <w:spacing w:after="0"/>
        <w:ind w:left="0"/>
        <w:jc w:val="both"/>
      </w:pPr>
      <w:r>
        <w:rPr>
          <w:rFonts w:ascii="Times New Roman"/>
          <w:b w:val="false"/>
          <w:i w:val="false"/>
          <w:color w:val="000000"/>
          <w:sz w:val="28"/>
        </w:rPr>
        <w:t xml:space="preserve">
      Халықты жұмыспен қамту орталығына 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мекенжайында тұратын (елді мекен, аудан)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(көшесі, үй және пәтер, телефон №)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түрі____________________________________________________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w:t>
            </w:r>
          </w:p>
        </w:tc>
      </w:tr>
    </w:tbl>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 </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мектепке дейінгі ұйымдардағы балалардың оқу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білдіремін.</w:t>
      </w:r>
    </w:p>
    <w:p>
      <w:pPr>
        <w:spacing w:after="0"/>
        <w:ind w:left="0"/>
        <w:jc w:val="both"/>
      </w:pPr>
      <w:r>
        <w:rPr>
          <w:rFonts w:ascii="Times New Roman"/>
          <w:b w:val="false"/>
          <w:i w:val="false"/>
          <w:color w:val="000000"/>
          <w:sz w:val="28"/>
        </w:rPr>
        <w:t>
      Мен ұсынған ақпараттың құпия екені және ол әлеуметтік бағдарламаларды іске асыру үшін ғана пайдаланылатыны туралы хабардармын.</w:t>
      </w:r>
    </w:p>
    <w:p>
      <w:pPr>
        <w:spacing w:after="0"/>
        <w:ind w:left="0"/>
        <w:jc w:val="both"/>
      </w:pPr>
      <w:r>
        <w:rPr>
          <w:rFonts w:ascii="Times New Roman"/>
          <w:b w:val="false"/>
          <w:i w:val="false"/>
          <w:color w:val="000000"/>
          <w:sz w:val="28"/>
        </w:rPr>
        <w:t>
      Мен ұсынған деректерде өзгерістер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 ұялы телефон ___________ Е-маіl _______________ </w:t>
      </w:r>
    </w:p>
    <w:p>
      <w:pPr>
        <w:spacing w:after="0"/>
        <w:ind w:left="0"/>
        <w:jc w:val="both"/>
      </w:pPr>
      <w:r>
        <w:rPr>
          <w:rFonts w:ascii="Times New Roman"/>
          <w:b w:val="false"/>
          <w:i w:val="false"/>
          <w:color w:val="000000"/>
          <w:sz w:val="28"/>
        </w:rPr>
        <w:t xml:space="preserve">
      20___ жылғы "___" ______________ ______________________________ </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орталығының қызметтік белгілері үшін</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 жылғы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 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"____" ___________ учаскелік комиссия өтінішті қоса берілген </w:t>
      </w:r>
    </w:p>
    <w:p>
      <w:pPr>
        <w:spacing w:after="0"/>
        <w:ind w:left="0"/>
        <w:jc w:val="both"/>
      </w:pPr>
      <w:r>
        <w:rPr>
          <w:rFonts w:ascii="Times New Roman"/>
          <w:b w:val="false"/>
          <w:i w:val="false"/>
          <w:color w:val="000000"/>
          <w:sz w:val="28"/>
        </w:rPr>
        <w:t>
      құжаттармен қабылдады______________________________________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20___ жылғы "____"___________ учаскелік комиссиядан өтінішті қоса берілген </w:t>
      </w:r>
    </w:p>
    <w:p>
      <w:pPr>
        <w:spacing w:after="0"/>
        <w:ind w:left="0"/>
        <w:jc w:val="both"/>
      </w:pPr>
      <w:r>
        <w:rPr>
          <w:rFonts w:ascii="Times New Roman"/>
          <w:b w:val="false"/>
          <w:i w:val="false"/>
          <w:color w:val="000000"/>
          <w:sz w:val="28"/>
        </w:rPr>
        <w:t>
      құжаттармен қабылдады______________________________________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Халықты жұмыспен қамту орталығының кент, ауыл, ауылдық округ әкімінен өтініш </w:t>
      </w:r>
    </w:p>
    <w:p>
      <w:pPr>
        <w:spacing w:after="0"/>
        <w:ind w:left="0"/>
        <w:jc w:val="both"/>
      </w:pPr>
      <w:r>
        <w:rPr>
          <w:rFonts w:ascii="Times New Roman"/>
          <w:b w:val="false"/>
          <w:i w:val="false"/>
          <w:color w:val="000000"/>
          <w:sz w:val="28"/>
        </w:rPr>
        <w:t xml:space="preserve">
      берушінің құжаттарын қабылдаған күні 20___ жылғы "____" ________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қызметі, қолы)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w:t>
      </w:r>
    </w:p>
    <w:p>
      <w:pPr>
        <w:spacing w:after="0"/>
        <w:ind w:left="0"/>
        <w:jc w:val="both"/>
      </w:pPr>
      <w:r>
        <w:rPr>
          <w:rFonts w:ascii="Times New Roman"/>
          <w:b w:val="false"/>
          <w:i w:val="false"/>
          <w:color w:val="000000"/>
          <w:sz w:val="28"/>
        </w:rPr>
        <w:t>
      (бар болса), қызметі, қолы)</w:t>
      </w:r>
    </w:p>
    <w:p>
      <w:pPr>
        <w:spacing w:after="0"/>
        <w:ind w:left="0"/>
        <w:jc w:val="both"/>
      </w:pPr>
      <w:r>
        <w:rPr>
          <w:rFonts w:ascii="Times New Roman"/>
          <w:b w:val="false"/>
          <w:i w:val="false"/>
          <w:color w:val="000000"/>
          <w:sz w:val="28"/>
        </w:rPr>
        <w:t xml:space="preserve">
       _ _ _ _ _ _ _ _ _ _ _ _ _ _ _ _ __ _ _ _ _ _ _ _ _ 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xml:space="preserve">
      Жалған ақпарат пен дәйексіз (жасанды) құжаттар бергенім үшін жауаптылық туралы </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xml:space="preserve">
      Азамат (ша) _____________________________ өтініші қоса берілген ______ данадағы </w:t>
      </w:r>
    </w:p>
    <w:p>
      <w:pPr>
        <w:spacing w:after="0"/>
        <w:ind w:left="0"/>
        <w:jc w:val="both"/>
      </w:pPr>
      <w:r>
        <w:rPr>
          <w:rFonts w:ascii="Times New Roman"/>
          <w:b w:val="false"/>
          <w:i w:val="false"/>
          <w:color w:val="000000"/>
          <w:sz w:val="28"/>
        </w:rPr>
        <w:t xml:space="preserve">
      құжаттармен, отбасының ________________ тіркеу нөмірімен 20___ жылғы </w:t>
      </w:r>
    </w:p>
    <w:p>
      <w:pPr>
        <w:spacing w:after="0"/>
        <w:ind w:left="0"/>
        <w:jc w:val="both"/>
      </w:pPr>
      <w:r>
        <w:rPr>
          <w:rFonts w:ascii="Times New Roman"/>
          <w:b w:val="false"/>
          <w:i w:val="false"/>
          <w:color w:val="000000"/>
          <w:sz w:val="28"/>
        </w:rPr>
        <w:t>
      "___"_______ қабылданды.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4"/>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 ҚОЛХАТ №_______ 20____ жылғы "___" __________</w:t>
      </w:r>
    </w:p>
    <w:bookmarkEnd w:id="54"/>
    <w:p>
      <w:pPr>
        <w:spacing w:after="0"/>
        <w:ind w:left="0"/>
        <w:jc w:val="both"/>
      </w:pPr>
      <w:r>
        <w:rPr>
          <w:rFonts w:ascii="Times New Roman"/>
          <w:b w:val="false"/>
          <w:i w:val="false"/>
          <w:color w:val="000000"/>
          <w:sz w:val="28"/>
        </w:rPr>
        <w:t xml:space="preserve">
      Халықты жұмыспен қамту орталығы _____________________________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Азамат (ша) 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20______ жылғы "____" _________________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xml:space="preserve">
      Ақпараттық жүйенің деректеріне сәйкес тағайындалу, төлеу немесе өтініш беру </w:t>
      </w:r>
    </w:p>
    <w:p>
      <w:pPr>
        <w:spacing w:after="0"/>
        <w:ind w:left="0"/>
        <w:jc w:val="both"/>
      </w:pPr>
      <w:r>
        <w:rPr>
          <w:rFonts w:ascii="Times New Roman"/>
          <w:b w:val="false"/>
          <w:i w:val="false"/>
          <w:color w:val="000000"/>
          <w:sz w:val="28"/>
        </w:rPr>
        <w:t xml:space="preserve">
      фактісінің расталу себебі бойынша атаулы әлеуметтік көмек тағайындауға өтініш </w:t>
      </w:r>
    </w:p>
    <w:p>
      <w:pPr>
        <w:spacing w:after="0"/>
        <w:ind w:left="0"/>
        <w:jc w:val="both"/>
      </w:pPr>
      <w:r>
        <w:rPr>
          <w:rFonts w:ascii="Times New Roman"/>
          <w:b w:val="false"/>
          <w:i w:val="false"/>
          <w:color w:val="000000"/>
          <w:sz w:val="28"/>
        </w:rPr>
        <w:t xml:space="preserve">
      қабылдаудан бас тартылды.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left"/>
      </w:pPr>
      <w:r>
        <w:rPr>
          <w:rFonts w:ascii="Times New Roman"/>
          <w:b/>
          <w:i w:val="false"/>
          <w:color w:val="000000"/>
        </w:rPr>
        <w:t xml:space="preserve"> Атаулы әлеуметтік көмек тағайындауға өтінішті тіркеу журналы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 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тағайындау (ұзарту, өзгерту, тоқтату, немесе тағайындаудан бас тарту) туралы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Учаскелік комиссияның 20__ жылғы "__" _______ № ____ қорытындысы</w:t>
      </w:r>
    </w:p>
    <w:bookmarkEnd w:id="56"/>
    <w:p>
      <w:pPr>
        <w:spacing w:after="0"/>
        <w:ind w:left="0"/>
        <w:jc w:val="both"/>
      </w:pPr>
      <w:r>
        <w:rPr>
          <w:rFonts w:ascii="Times New Roman"/>
          <w:b w:val="false"/>
          <w:i w:val="false"/>
          <w:color w:val="000000"/>
          <w:sz w:val="28"/>
        </w:rPr>
        <w:t xml:space="preserve">
      Учаскелік комиссия "Мемлекеттік атаулы әлеуметтік көмек туралы" </w:t>
      </w:r>
    </w:p>
    <w:p>
      <w:pPr>
        <w:spacing w:after="0"/>
        <w:ind w:left="0"/>
        <w:jc w:val="both"/>
      </w:pPr>
      <w:r>
        <w:rPr>
          <w:rFonts w:ascii="Times New Roman"/>
          <w:b w:val="false"/>
          <w:i w:val="false"/>
          <w:color w:val="000000"/>
          <w:sz w:val="28"/>
        </w:rPr>
        <w:t xml:space="preserve">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отбасының (өтініш берушінің)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(адамға) шартты/шартсыз ақшалай көмек түрінде (біржолғы/ай сайын) мемлекеттік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 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 _____________________________________ </w:t>
      </w:r>
    </w:p>
    <w:p>
      <w:pPr>
        <w:spacing w:after="0"/>
        <w:ind w:left="0"/>
        <w:jc w:val="both"/>
      </w:pPr>
      <w:r>
        <w:rPr>
          <w:rFonts w:ascii="Times New Roman"/>
          <w:b w:val="false"/>
          <w:i w:val="false"/>
          <w:color w:val="000000"/>
          <w:sz w:val="28"/>
        </w:rPr>
        <w:t xml:space="preserve">
      __________________ _____________________________________ </w:t>
      </w:r>
    </w:p>
    <w:p>
      <w:pPr>
        <w:spacing w:after="0"/>
        <w:ind w:left="0"/>
        <w:jc w:val="both"/>
      </w:pPr>
      <w:r>
        <w:rPr>
          <w:rFonts w:ascii="Times New Roman"/>
          <w:b w:val="false"/>
          <w:i w:val="false"/>
          <w:color w:val="000000"/>
          <w:sz w:val="28"/>
        </w:rPr>
        <w:t xml:space="preserve">
      __________________ _____________________________________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 қызметкерінің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лауазымы, қолы _____________________________________________</w:t>
      </w:r>
    </w:p>
    <w:p>
      <w:pPr>
        <w:spacing w:after="0"/>
        <w:ind w:left="0"/>
        <w:jc w:val="both"/>
      </w:pPr>
      <w:r>
        <w:rPr>
          <w:rFonts w:ascii="Times New Roman"/>
          <w:b w:val="false"/>
          <w:i w:val="false"/>
          <w:color w:val="000000"/>
          <w:sz w:val="28"/>
        </w:rPr>
        <w:t xml:space="preserve">
      немесе өтініш беруші ауылдық елді мекенде тұрған жағдайда, құжаттарды қабылдаған </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 _______</w:t>
            </w:r>
            <w:r>
              <w:br/>
            </w:r>
            <w:r>
              <w:rPr>
                <w:rFonts w:ascii="Times New Roman"/>
                <w:b w:val="false"/>
                <w:i w:val="false"/>
                <w:color w:val="000000"/>
                <w:sz w:val="20"/>
              </w:rPr>
              <w:t>№ ____ 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bookmarkEnd w:id="57"/>
    <w:p>
      <w:pPr>
        <w:spacing w:after="0"/>
        <w:ind w:left="0"/>
        <w:jc w:val="both"/>
      </w:pPr>
      <w:r>
        <w:rPr>
          <w:rFonts w:ascii="Times New Roman"/>
          <w:b w:val="false"/>
          <w:i w:val="false"/>
          <w:color w:val="000000"/>
          <w:sz w:val="28"/>
        </w:rPr>
        <w:t xml:space="preserve">
      20__ жылғы "__" ________ ___________________________________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Тұрғылықты мекенжайы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Жұмыс орны, лауазымы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ескеріледі) __________ </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xml:space="preserve">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 _________</w:t>
      </w:r>
    </w:p>
    <w:p>
      <w:pPr>
        <w:spacing w:after="0"/>
        <w:ind w:left="0"/>
        <w:jc w:val="both"/>
      </w:pPr>
      <w:r>
        <w:rPr>
          <w:rFonts w:ascii="Times New Roman"/>
          <w:b w:val="false"/>
          <w:i w:val="false"/>
          <w:color w:val="000000"/>
          <w:sz w:val="28"/>
        </w:rPr>
        <w:t>
      Тұрғын үйді бір айда ұстап тұру шығындары 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шыққан жылы, құқық беретін құжат, оны пайдаланудан түскен </w:t>
      </w:r>
    </w:p>
    <w:p>
      <w:pPr>
        <w:spacing w:after="0"/>
        <w:ind w:left="0"/>
        <w:jc w:val="both"/>
      </w:pP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өзге тұрғын үй, қазіргі кезде тұрып жатқанды қоспағанда (оны пайдаланудан түскен </w:t>
      </w:r>
    </w:p>
    <w:p>
      <w:pPr>
        <w:spacing w:after="0"/>
        <w:ind w:left="0"/>
        <w:jc w:val="both"/>
      </w:pPr>
      <w:r>
        <w:rPr>
          <w:rFonts w:ascii="Times New Roman"/>
          <w:b w:val="false"/>
          <w:i w:val="false"/>
          <w:color w:val="000000"/>
          <w:sz w:val="28"/>
        </w:rPr>
        <w:t>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Ауқаттылық көрісінің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 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 ________________________________________ </w:t>
      </w:r>
    </w:p>
    <w:p>
      <w:pPr>
        <w:spacing w:after="0"/>
        <w:ind w:left="0"/>
        <w:jc w:val="both"/>
      </w:pPr>
      <w:r>
        <w:rPr>
          <w:rFonts w:ascii="Times New Roman"/>
          <w:b w:val="false"/>
          <w:i w:val="false"/>
          <w:color w:val="000000"/>
          <w:sz w:val="28"/>
        </w:rPr>
        <w:t xml:space="preserve">
      ____________________ ________________________________________ </w:t>
      </w:r>
    </w:p>
    <w:p>
      <w:pPr>
        <w:spacing w:after="0"/>
        <w:ind w:left="0"/>
        <w:jc w:val="both"/>
      </w:pPr>
      <w:r>
        <w:rPr>
          <w:rFonts w:ascii="Times New Roman"/>
          <w:b w:val="false"/>
          <w:i w:val="false"/>
          <w:color w:val="000000"/>
          <w:sz w:val="28"/>
        </w:rPr>
        <w:t xml:space="preserve">
      ____________________ ________________________________________ </w:t>
      </w:r>
    </w:p>
    <w:p>
      <w:pPr>
        <w:spacing w:after="0"/>
        <w:ind w:left="0"/>
        <w:jc w:val="both"/>
      </w:pPr>
      <w:r>
        <w:rPr>
          <w:rFonts w:ascii="Times New Roman"/>
          <w:b w:val="false"/>
          <w:i w:val="false"/>
          <w:color w:val="000000"/>
          <w:sz w:val="28"/>
        </w:rPr>
        <w:t xml:space="preserve">
      ____________________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(немесе отбасының </w:t>
      </w:r>
    </w:p>
    <w:p>
      <w:pPr>
        <w:spacing w:after="0"/>
        <w:ind w:left="0"/>
        <w:jc w:val="both"/>
      </w:pPr>
      <w:r>
        <w:rPr>
          <w:rFonts w:ascii="Times New Roman"/>
          <w:b w:val="false"/>
          <w:i w:val="false"/>
          <w:color w:val="000000"/>
          <w:sz w:val="28"/>
        </w:rPr>
        <w:t>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w:t>
      </w:r>
    </w:p>
    <w:p>
      <w:pPr>
        <w:spacing w:after="0"/>
        <w:ind w:left="0"/>
        <w:jc w:val="both"/>
      </w:pPr>
      <w:r>
        <w:rPr>
          <w:rFonts w:ascii="Times New Roman"/>
          <w:b w:val="false"/>
          <w:i w:val="false"/>
          <w:color w:val="000000"/>
          <w:sz w:val="28"/>
        </w:rPr>
        <w:t>
      Облыс (қала) ______________</w:t>
      </w:r>
    </w:p>
    <w:bookmarkStart w:name="z67" w:id="58"/>
    <w:p>
      <w:pPr>
        <w:spacing w:after="0"/>
        <w:ind w:left="0"/>
        <w:jc w:val="left"/>
      </w:pPr>
      <w:r>
        <w:rPr>
          <w:rFonts w:ascii="Times New Roman"/>
          <w:b/>
          <w:i w:val="false"/>
          <w:color w:val="000000"/>
        </w:rPr>
        <w:t xml:space="preserve"> Атаулы әлеуметтік көмекті тағайындау туралы төлем мөлшерін өзгерту, (тағайындауды тоқтату, тағайындаудан бас тарту)</w:t>
      </w:r>
    </w:p>
    <w:bookmarkEnd w:id="58"/>
    <w:p>
      <w:pPr>
        <w:spacing w:after="0"/>
        <w:ind w:left="0"/>
        <w:jc w:val="both"/>
      </w:pPr>
      <w:r>
        <w:rPr>
          <w:rFonts w:ascii="Times New Roman"/>
          <w:b w:val="false"/>
          <w:i w:val="false"/>
          <w:color w:val="000000"/>
          <w:sz w:val="28"/>
        </w:rPr>
        <w:t>
      _______________________(ауданы) бойынша</w:t>
      </w:r>
    </w:p>
    <w:p>
      <w:pPr>
        <w:spacing w:after="0"/>
        <w:ind w:left="0"/>
        <w:jc w:val="both"/>
      </w:pPr>
      <w:r>
        <w:rPr>
          <w:rFonts w:ascii="Times New Roman"/>
          <w:b w:val="false"/>
          <w:i w:val="false"/>
          <w:color w:val="000000"/>
          <w:sz w:val="28"/>
        </w:rPr>
        <w:t>
      20__ жылғы ___ __________ № ____________</w:t>
      </w:r>
    </w:p>
    <w:p>
      <w:pPr>
        <w:spacing w:after="0"/>
        <w:ind w:left="0"/>
        <w:jc w:val="both"/>
      </w:pPr>
      <w:r>
        <w:rPr>
          <w:rFonts w:ascii="Times New Roman"/>
          <w:b w:val="false"/>
          <w:i w:val="false"/>
          <w:color w:val="000000"/>
          <w:sz w:val="28"/>
        </w:rPr>
        <w:t>
      Отбасы ісін тіркеу № ___________</w:t>
      </w:r>
    </w:p>
    <w:p>
      <w:pPr>
        <w:spacing w:after="0"/>
        <w:ind w:left="0"/>
        <w:jc w:val="both"/>
      </w:pPr>
      <w:r>
        <w:rPr>
          <w:rFonts w:ascii="Times New Roman"/>
          <w:b w:val="false"/>
          <w:i w:val="false"/>
          <w:color w:val="000000"/>
          <w:sz w:val="28"/>
        </w:rPr>
        <w:t>
      Өтініштің күні/нөмірі_________________________</w:t>
      </w:r>
    </w:p>
    <w:p>
      <w:pPr>
        <w:spacing w:after="0"/>
        <w:ind w:left="0"/>
        <w:jc w:val="both"/>
      </w:pPr>
      <w:r>
        <w:rPr>
          <w:rFonts w:ascii="Times New Roman"/>
          <w:b w:val="false"/>
          <w:i w:val="false"/>
          <w:color w:val="000000"/>
          <w:sz w:val="28"/>
        </w:rPr>
        <w:t>
      Өтініш беруші_________________________________________________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w:t>
      </w:r>
    </w:p>
    <w:p>
      <w:pPr>
        <w:spacing w:after="0"/>
        <w:ind w:left="0"/>
        <w:jc w:val="both"/>
      </w:pPr>
      <w:r>
        <w:rPr>
          <w:rFonts w:ascii="Times New Roman"/>
          <w:b w:val="false"/>
          <w:i w:val="false"/>
          <w:color w:val="000000"/>
          <w:sz w:val="28"/>
        </w:rPr>
        <w:t>
      Мемлекеттік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_________________________________</w:t>
      </w:r>
    </w:p>
    <w:p>
      <w:pPr>
        <w:spacing w:after="0"/>
        <w:ind w:left="0"/>
        <w:jc w:val="both"/>
      </w:pPr>
      <w:r>
        <w:rPr>
          <w:rFonts w:ascii="Times New Roman"/>
          <w:b w:val="false"/>
          <w:i w:val="false"/>
          <w:color w:val="000000"/>
          <w:sz w:val="28"/>
        </w:rPr>
        <w:t>
      _________ жылғы ____ тоқсандағы отбасының табысы</w:t>
      </w:r>
    </w:p>
    <w:p>
      <w:pPr>
        <w:spacing w:after="0"/>
        <w:ind w:left="0"/>
        <w:jc w:val="both"/>
      </w:pPr>
      <w:r>
        <w:rPr>
          <w:rFonts w:ascii="Times New Roman"/>
          <w:b w:val="false"/>
          <w:i w:val="false"/>
          <w:color w:val="000000"/>
          <w:sz w:val="28"/>
        </w:rPr>
        <w:t>
      1.____________________________ __________________________ теңге</w:t>
      </w:r>
    </w:p>
    <w:p>
      <w:pPr>
        <w:spacing w:after="0"/>
        <w:ind w:left="0"/>
        <w:jc w:val="both"/>
      </w:pPr>
      <w:r>
        <w:rPr>
          <w:rFonts w:ascii="Times New Roman"/>
          <w:b w:val="false"/>
          <w:i w:val="false"/>
          <w:color w:val="000000"/>
          <w:sz w:val="28"/>
        </w:rPr>
        <w:t>
      2.____________________________ __________________________ теңге</w:t>
      </w:r>
    </w:p>
    <w:p>
      <w:pPr>
        <w:spacing w:after="0"/>
        <w:ind w:left="0"/>
        <w:jc w:val="both"/>
      </w:pPr>
      <w:r>
        <w:rPr>
          <w:rFonts w:ascii="Times New Roman"/>
          <w:b w:val="false"/>
          <w:i w:val="false"/>
          <w:color w:val="000000"/>
          <w:sz w:val="28"/>
        </w:rPr>
        <w:t>
      3.____________________________ __________________________ теңге</w:t>
      </w:r>
    </w:p>
    <w:p>
      <w:pPr>
        <w:spacing w:after="0"/>
        <w:ind w:left="0"/>
        <w:jc w:val="both"/>
      </w:pPr>
      <w:r>
        <w:rPr>
          <w:rFonts w:ascii="Times New Roman"/>
          <w:b w:val="false"/>
          <w:i w:val="false"/>
          <w:color w:val="000000"/>
          <w:sz w:val="28"/>
        </w:rPr>
        <w:t>
      Отбасының тоқсандағы жалпы табысы ______________________ теңге</w:t>
      </w:r>
    </w:p>
    <w:p>
      <w:pPr>
        <w:spacing w:after="0"/>
        <w:ind w:left="0"/>
        <w:jc w:val="both"/>
      </w:pPr>
      <w:r>
        <w:rPr>
          <w:rFonts w:ascii="Times New Roman"/>
          <w:b w:val="false"/>
          <w:i w:val="false"/>
          <w:color w:val="000000"/>
          <w:sz w:val="28"/>
        </w:rPr>
        <w:t>
      Отбасының орташа айлық табысы: 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Адамға (отбасына) атаулы әлеуметтік көмек тағайындау 20__ жылғы "___" ______ </w:t>
      </w:r>
    </w:p>
    <w:p>
      <w:pPr>
        <w:spacing w:after="0"/>
        <w:ind w:left="0"/>
        <w:jc w:val="both"/>
      </w:pPr>
      <w:r>
        <w:rPr>
          <w:rFonts w:ascii="Times New Roman"/>
          <w:b w:val="false"/>
          <w:i w:val="false"/>
          <w:color w:val="000000"/>
          <w:sz w:val="28"/>
        </w:rPr>
        <w:t xml:space="preserve">
      бастап 20__ жылғы "___" ______ дейін сомасы_________ теңге cомасында </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 ________ дейінгі сомасы ___________ теңге сомасында белгіленсін </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3. 20__ жылғы "__" _______ бастап (шартты/шартсыз ақшалай көмек – қажеті </w:t>
      </w:r>
    </w:p>
    <w:p>
      <w:pPr>
        <w:spacing w:after="0"/>
        <w:ind w:left="0"/>
        <w:jc w:val="both"/>
      </w:pPr>
      <w:r>
        <w:rPr>
          <w:rFonts w:ascii="Times New Roman"/>
          <w:b w:val="false"/>
          <w:i w:val="false"/>
          <w:color w:val="000000"/>
          <w:sz w:val="28"/>
        </w:rPr>
        <w:t xml:space="preserve">
      жазылсын) атаулы әлеуметтік көмек тоқтатылсын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Атаулы әлеуметтік көмек тағайындаудан (шартты/шартсыз ақшалай көмек – қажеті </w:t>
      </w:r>
    </w:p>
    <w:p>
      <w:pPr>
        <w:spacing w:after="0"/>
        <w:ind w:left="0"/>
        <w:jc w:val="both"/>
      </w:pPr>
      <w:r>
        <w:rPr>
          <w:rFonts w:ascii="Times New Roman"/>
          <w:b w:val="false"/>
          <w:i w:val="false"/>
          <w:color w:val="000000"/>
          <w:sz w:val="28"/>
        </w:rPr>
        <w:t xml:space="preserve">
      жазылсын) бас тартылсын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бөлімінің </w:t>
      </w:r>
    </w:p>
    <w:p>
      <w:pPr>
        <w:spacing w:after="0"/>
        <w:ind w:left="0"/>
        <w:jc w:val="both"/>
      </w:pPr>
      <w:r>
        <w:rPr>
          <w:rFonts w:ascii="Times New Roman"/>
          <w:b w:val="false"/>
          <w:i w:val="false"/>
          <w:color w:val="000000"/>
          <w:sz w:val="28"/>
        </w:rPr>
        <w:t xml:space="preserve">
      басшысы _____________________________________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бөлімінің </w:t>
      </w:r>
    </w:p>
    <w:p>
      <w:pPr>
        <w:spacing w:after="0"/>
        <w:ind w:left="0"/>
        <w:jc w:val="both"/>
      </w:pPr>
      <w:r>
        <w:rPr>
          <w:rFonts w:ascii="Times New Roman"/>
          <w:b w:val="false"/>
          <w:i w:val="false"/>
          <w:color w:val="000000"/>
          <w:sz w:val="28"/>
        </w:rPr>
        <w:t xml:space="preserve">
      маманы 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 дайындалды: Аудандық (қалалық) халықты жұмыспен қамту </w:t>
      </w:r>
    </w:p>
    <w:p>
      <w:pPr>
        <w:spacing w:after="0"/>
        <w:ind w:left="0"/>
        <w:jc w:val="both"/>
      </w:pPr>
      <w:r>
        <w:rPr>
          <w:rFonts w:ascii="Times New Roman"/>
          <w:b w:val="false"/>
          <w:i w:val="false"/>
          <w:color w:val="000000"/>
          <w:sz w:val="28"/>
        </w:rPr>
        <w:t xml:space="preserve">
      орталығының директоры </w:t>
      </w:r>
    </w:p>
    <w:p>
      <w:pPr>
        <w:spacing w:after="0"/>
        <w:ind w:left="0"/>
        <w:jc w:val="both"/>
      </w:pPr>
      <w:r>
        <w:rPr>
          <w:rFonts w:ascii="Times New Roman"/>
          <w:b w:val="false"/>
          <w:i w:val="false"/>
          <w:color w:val="000000"/>
          <w:sz w:val="28"/>
        </w:rPr>
        <w:t xml:space="preserve">
      _____________________________________________________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Халықты жұмыспен қамту орталығы құрылымдық бөлімшесінің басшысы </w:t>
      </w:r>
    </w:p>
    <w:p>
      <w:pPr>
        <w:spacing w:after="0"/>
        <w:ind w:left="0"/>
        <w:jc w:val="both"/>
      </w:pPr>
      <w:r>
        <w:rPr>
          <w:rFonts w:ascii="Times New Roman"/>
          <w:b w:val="false"/>
          <w:i w:val="false"/>
          <w:color w:val="000000"/>
          <w:sz w:val="28"/>
        </w:rPr>
        <w:t xml:space="preserve">
      ______________________________________________________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Халықты жұмыспен қамту орталығының маманы </w:t>
      </w:r>
    </w:p>
    <w:p>
      <w:pPr>
        <w:spacing w:after="0"/>
        <w:ind w:left="0"/>
        <w:jc w:val="both"/>
      </w:pPr>
      <w:r>
        <w:rPr>
          <w:rFonts w:ascii="Times New Roman"/>
          <w:b w:val="false"/>
          <w:i w:val="false"/>
          <w:color w:val="000000"/>
          <w:sz w:val="28"/>
        </w:rPr>
        <w:t xml:space="preserve">
      ___________________________________________________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Коды ___________ </w:t>
      </w:r>
    </w:p>
    <w:p>
      <w:pPr>
        <w:spacing w:after="0"/>
        <w:ind w:left="0"/>
        <w:jc w:val="both"/>
      </w:pPr>
      <w:r>
        <w:rPr>
          <w:rFonts w:ascii="Times New Roman"/>
          <w:b w:val="false"/>
          <w:i w:val="false"/>
          <w:color w:val="000000"/>
          <w:sz w:val="28"/>
        </w:rPr>
        <w:t>
      Облыс (қала) ______________</w:t>
      </w:r>
    </w:p>
    <w:bookmarkStart w:name="z69" w:id="59"/>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 хабарлама</w:t>
      </w:r>
    </w:p>
    <w:bookmarkEnd w:id="59"/>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 берушінің туған күні_____________________________________</w:t>
      </w:r>
    </w:p>
    <w:p>
      <w:pPr>
        <w:spacing w:after="0"/>
        <w:ind w:left="0"/>
        <w:jc w:val="both"/>
      </w:pPr>
      <w:r>
        <w:rPr>
          <w:rFonts w:ascii="Times New Roman"/>
          <w:b w:val="false"/>
          <w:i w:val="false"/>
          <w:color w:val="000000"/>
          <w:sz w:val="28"/>
        </w:rPr>
        <w:t>
      20__ жылғы ___ __________ № ____ атаулы әлеуметтік көмекті тағайындау/тағайындаудан бас тарту туралы шешімі</w:t>
      </w:r>
    </w:p>
    <w:p>
      <w:pPr>
        <w:spacing w:after="0"/>
        <w:ind w:left="0"/>
        <w:jc w:val="both"/>
      </w:pPr>
      <w:r>
        <w:rPr>
          <w:rFonts w:ascii="Times New Roman"/>
          <w:b w:val="false"/>
          <w:i w:val="false"/>
          <w:color w:val="000000"/>
          <w:sz w:val="28"/>
        </w:rPr>
        <w:t>
      Жұмыспен қамту және әлеуметтік бағдарламалар бөлімі Сізге атаулы әлеуметтік көмекті __________ теңге мөлшерінде тағайындалғаны/тағайындаудан бас тартылғаны туралы хабарлайды (қажетінің асты сызылсын), себептері:</w:t>
      </w:r>
    </w:p>
    <w:p>
      <w:pPr>
        <w:spacing w:after="0"/>
        <w:ind w:left="0"/>
        <w:jc w:val="both"/>
      </w:pPr>
      <w:r>
        <w:rPr>
          <w:rFonts w:ascii="Times New Roman"/>
          <w:b w:val="false"/>
          <w:i w:val="false"/>
          <w:color w:val="000000"/>
          <w:sz w:val="28"/>
        </w:rPr>
        <w:t>
      кедейлік шегі деңгейінің жанбасына шаққандағы орташа табысы асады;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комиссияның отбасының және материалдық жағдайын тексеруінен бас тартуы;</w:t>
      </w:r>
    </w:p>
    <w:p>
      <w:pPr>
        <w:spacing w:after="0"/>
        <w:ind w:left="0"/>
        <w:jc w:val="both"/>
      </w:pPr>
      <w:r>
        <w:rPr>
          <w:rFonts w:ascii="Times New Roman"/>
          <w:b w:val="false"/>
          <w:i w:val="false"/>
          <w:color w:val="000000"/>
          <w:sz w:val="28"/>
        </w:rPr>
        <w:t>
      атаулы әлеуметтік көмекті тағайындалғандығы немесе өтінішті беру фактісінің анықталуы.</w:t>
      </w:r>
    </w:p>
    <w:p>
      <w:pPr>
        <w:spacing w:after="0"/>
        <w:ind w:left="0"/>
        <w:jc w:val="both"/>
      </w:pPr>
      <w:r>
        <w:rPr>
          <w:rFonts w:ascii="Times New Roman"/>
          <w:b w:val="false"/>
          <w:i w:val="false"/>
          <w:color w:val="000000"/>
          <w:sz w:val="28"/>
        </w:rPr>
        <w:t>
      Құжаттарды қайтару күні 20__ жылғы "___" 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 адамының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Уәкілетті органның маманы ______________________________ 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0"/>
    <w:p>
      <w:pPr>
        <w:spacing w:after="0"/>
        <w:ind w:left="0"/>
        <w:jc w:val="left"/>
      </w:pPr>
      <w:r>
        <w:rPr>
          <w:rFonts w:ascii="Times New Roman"/>
          <w:b/>
          <w:i w:val="false"/>
          <w:color w:val="000000"/>
        </w:rPr>
        <w:t xml:space="preserve"> Әлеуметтік келісімшарт</w:t>
      </w:r>
    </w:p>
    <w:bookmarkEnd w:id="60"/>
    <w:p>
      <w:pPr>
        <w:spacing w:after="0"/>
        <w:ind w:left="0"/>
        <w:jc w:val="both"/>
      </w:pPr>
      <w:r>
        <w:rPr>
          <w:rFonts w:ascii="Times New Roman"/>
          <w:b w:val="false"/>
          <w:i w:val="false"/>
          <w:color w:val="000000"/>
          <w:sz w:val="28"/>
        </w:rPr>
        <w:t>
      __________________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_______________________________________________________ атынан</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халықты жұмыспен қамту орталығы өкілінің </w:t>
      </w:r>
    </w:p>
    <w:p>
      <w:pPr>
        <w:spacing w:after="0"/>
        <w:ind w:left="0"/>
        <w:jc w:val="both"/>
      </w:pPr>
      <w:r>
        <w:rPr>
          <w:rFonts w:ascii="Times New Roman"/>
          <w:b w:val="false"/>
          <w:i w:val="false"/>
          <w:color w:val="000000"/>
          <w:sz w:val="28"/>
        </w:rPr>
        <w:t xml:space="preserve">
      атқаратын лауазымы) бір тараптан және бұдан әрі "шартты ақшалай көмек </w:t>
      </w:r>
    </w:p>
    <w:p>
      <w:pPr>
        <w:spacing w:after="0"/>
        <w:ind w:left="0"/>
        <w:jc w:val="both"/>
      </w:pPr>
      <w:r>
        <w:rPr>
          <w:rFonts w:ascii="Times New Roman"/>
          <w:b w:val="false"/>
          <w:i w:val="false"/>
          <w:color w:val="000000"/>
          <w:sz w:val="28"/>
        </w:rPr>
        <w:t xml:space="preserve">
      тағайындауға өтініш беруші" деп аталатын отбасы атынан шығатын – шартты ақшалай </w:t>
      </w:r>
    </w:p>
    <w:p>
      <w:pPr>
        <w:spacing w:after="0"/>
        <w:ind w:left="0"/>
        <w:jc w:val="both"/>
      </w:pPr>
      <w:r>
        <w:rPr>
          <w:rFonts w:ascii="Times New Roman"/>
          <w:b w:val="false"/>
          <w:i w:val="false"/>
          <w:color w:val="000000"/>
          <w:sz w:val="28"/>
        </w:rPr>
        <w:t xml:space="preserve">
      көмек тағайындауға өтініш беруші, </w:t>
      </w:r>
    </w:p>
    <w:p>
      <w:pPr>
        <w:spacing w:after="0"/>
        <w:ind w:left="0"/>
        <w:jc w:val="both"/>
      </w:pPr>
      <w:r>
        <w:rPr>
          <w:rFonts w:ascii="Times New Roman"/>
          <w:b w:val="false"/>
          <w:i w:val="false"/>
          <w:color w:val="000000"/>
          <w:sz w:val="28"/>
        </w:rPr>
        <w:t>
      ____________________________________ мекенжайда тұратын азамат (-ша)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басын куәландыратын құжаттың атауы, жеке </w:t>
      </w:r>
    </w:p>
    <w:p>
      <w:pPr>
        <w:spacing w:after="0"/>
        <w:ind w:left="0"/>
        <w:jc w:val="both"/>
      </w:pPr>
      <w:r>
        <w:rPr>
          <w:rFonts w:ascii="Times New Roman"/>
          <w:b w:val="false"/>
          <w:i w:val="false"/>
          <w:color w:val="000000"/>
          <w:sz w:val="28"/>
        </w:rPr>
        <w:t>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шартты ақшалай көмек тағайындауға осы әлеуметтік келісімшартты (бұдан әрі – келісімшарт) жасасты:</w:t>
      </w:r>
    </w:p>
    <w:bookmarkStart w:name="z72" w:id="61"/>
    <w:p>
      <w:pPr>
        <w:spacing w:after="0"/>
        <w:ind w:left="0"/>
        <w:jc w:val="left"/>
      </w:pPr>
      <w:r>
        <w:rPr>
          <w:rFonts w:ascii="Times New Roman"/>
          <w:b/>
          <w:i w:val="false"/>
          <w:color w:val="000000"/>
        </w:rPr>
        <w:t xml:space="preserve"> 1. Келісімшарт мәні</w:t>
      </w:r>
    </w:p>
    <w:bookmarkEnd w:id="61"/>
    <w:bookmarkStart w:name="z73" w:id="62"/>
    <w:p>
      <w:pPr>
        <w:spacing w:after="0"/>
        <w:ind w:left="0"/>
        <w:jc w:val="both"/>
      </w:pPr>
      <w:r>
        <w:rPr>
          <w:rFonts w:ascii="Times New Roman"/>
          <w:b w:val="false"/>
          <w:i w:val="false"/>
          <w:color w:val="000000"/>
          <w:sz w:val="28"/>
        </w:rPr>
        <w:t>
      1. Келісімшарт мәні осы әлеуметтік келісімшартқа қосымшаға сәйкес келісімшарттың ажырамас бөлігі болып табылатын Отбасын (адамды) өмірлік қиын жағдайдан шығарудың жеке жоспарына (бұдан әрі – Жеке жоспар) сәйкес қатысушыны өмірлік қиын жағдайдан шығаруға жәрдемдесуде тараптардың қарым-қатынасын реттеу болып табылады.</w:t>
      </w:r>
    </w:p>
    <w:bookmarkEnd w:id="62"/>
    <w:bookmarkStart w:name="z74" w:id="63"/>
    <w:p>
      <w:pPr>
        <w:spacing w:after="0"/>
        <w:ind w:left="0"/>
        <w:jc w:val="left"/>
      </w:pPr>
      <w:r>
        <w:rPr>
          <w:rFonts w:ascii="Times New Roman"/>
          <w:b/>
          <w:i w:val="false"/>
          <w:color w:val="000000"/>
        </w:rPr>
        <w:t xml:space="preserve"> 2. Келісімшарт тараптарының міндеттері</w:t>
      </w:r>
    </w:p>
    <w:bookmarkEnd w:id="63"/>
    <w:bookmarkStart w:name="z75" w:id="64"/>
    <w:p>
      <w:pPr>
        <w:spacing w:after="0"/>
        <w:ind w:left="0"/>
        <w:jc w:val="both"/>
      </w:pPr>
      <w:r>
        <w:rPr>
          <w:rFonts w:ascii="Times New Roman"/>
          <w:b w:val="false"/>
          <w:i w:val="false"/>
          <w:color w:val="000000"/>
          <w:sz w:val="28"/>
        </w:rPr>
        <w:t>
      2. Халықты жұмыспен қамту орталығы:</w:t>
      </w:r>
    </w:p>
    <w:bookmarkEnd w:id="64"/>
    <w:p>
      <w:pPr>
        <w:spacing w:after="0"/>
        <w:ind w:left="0"/>
        <w:jc w:val="both"/>
      </w:pPr>
      <w:r>
        <w:rPr>
          <w:rFonts w:ascii="Times New Roman"/>
          <w:b w:val="false"/>
          <w:i w:val="false"/>
          <w:color w:val="000000"/>
          <w:sz w:val="28"/>
        </w:rPr>
        <w:t>
      1) өтініш берушіге шартты ақшалай көмек тағайындауға консультациялық қызметтер көрсетуге;</w:t>
      </w:r>
    </w:p>
    <w:p>
      <w:pPr>
        <w:spacing w:after="0"/>
        <w:ind w:left="0"/>
        <w:jc w:val="both"/>
      </w:pPr>
      <w:r>
        <w:rPr>
          <w:rFonts w:ascii="Times New Roman"/>
          <w:b w:val="false"/>
          <w:i w:val="false"/>
          <w:color w:val="000000"/>
          <w:sz w:val="28"/>
        </w:rPr>
        <w:t>
      2) әлеуметтік келісімшартты іске асыру кезеңінде отбасымен әңгімелесу жүргізу, қажетті құжаттарды толтыруға жәрдемдесу, жұмыс іздеу, келісімшарт міндеттемелерін орындау арқылы ассистентті/консультантты тарта отырып сүйемелдеуге;</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іс-шараларын ұсынуды ұйымдастыруға (қажет болған жағдайда);</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өтуіне жәрдемдесу және келісімшарттың қолданылу мерзімі ішінде сүйемелдеуді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бойынша келісімшарттың міндеттемелерін орындауына ай сайын мониторинг жүргізуге міндеттенеді.</w:t>
      </w:r>
    </w:p>
    <w:bookmarkStart w:name="z76" w:id="65"/>
    <w:p>
      <w:pPr>
        <w:spacing w:after="0"/>
        <w:ind w:left="0"/>
        <w:jc w:val="both"/>
      </w:pPr>
      <w:r>
        <w:rPr>
          <w:rFonts w:ascii="Times New Roman"/>
          <w:b w:val="false"/>
          <w:i w:val="false"/>
          <w:color w:val="000000"/>
          <w:sz w:val="28"/>
        </w:rPr>
        <w:t>
      3. Шартты ақшалай көмек тағайындауға өтініш беруші және оның отбасы мүшелері:</w:t>
      </w:r>
    </w:p>
    <w:bookmarkEnd w:id="65"/>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әлеуметтік бейімдеу бойынша Жеке жоспарда жоспарланған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 тағайындауға және оның мөлшеріне әсер ететін жағдайлардың туындауы, сондай-ақ банктік шоттың және (немесе) мекенжайдың өзгергені (тиісті өзгерістер көрсетілген құжаттармен қоса) туралы ақпаратты көрсетілген жағдайлар туындаған күннен бастап 10 (он) жұмыс күні ішінде ұсынады;</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қаланың, ауылдың, ауылдық округтің әкіміне осы келісімшартта көзделген міндеттемелердің орындалуына мониторинг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қолданылмаған немесе мақсатсыз қолданылған ақшалай қаражатты, сондай-ақ шартты ақшалай көмекті заңсыз тағайындауға әкеп соқтырған жалған мәліметтер ұсынғаны анықталған жағдайда, заңсыз алынған ақшалай қаражатты қайтарады.</w:t>
      </w:r>
    </w:p>
    <w:bookmarkStart w:name="z77" w:id="66"/>
    <w:p>
      <w:pPr>
        <w:spacing w:after="0"/>
        <w:ind w:left="0"/>
        <w:jc w:val="left"/>
      </w:pPr>
      <w:r>
        <w:rPr>
          <w:rFonts w:ascii="Times New Roman"/>
          <w:b/>
          <w:i w:val="false"/>
          <w:color w:val="000000"/>
        </w:rPr>
        <w:t xml:space="preserve"> 3. Келісімшарт тараптарының құқықтары</w:t>
      </w:r>
    </w:p>
    <w:bookmarkEnd w:id="66"/>
    <w:bookmarkStart w:name="z78" w:id="67"/>
    <w:p>
      <w:pPr>
        <w:spacing w:after="0"/>
        <w:ind w:left="0"/>
        <w:jc w:val="both"/>
      </w:pPr>
      <w:r>
        <w:rPr>
          <w:rFonts w:ascii="Times New Roman"/>
          <w:b w:val="false"/>
          <w:i w:val="false"/>
          <w:color w:val="000000"/>
          <w:sz w:val="28"/>
        </w:rPr>
        <w:t>
      4. Халықты жұмыспен қамту орталығының басшысы:</w:t>
      </w:r>
    </w:p>
    <w:bookmarkEnd w:id="67"/>
    <w:p>
      <w:pPr>
        <w:spacing w:after="0"/>
        <w:ind w:left="0"/>
        <w:jc w:val="both"/>
      </w:pPr>
      <w:r>
        <w:rPr>
          <w:rFonts w:ascii="Times New Roman"/>
          <w:b w:val="false"/>
          <w:i w:val="false"/>
          <w:color w:val="000000"/>
          <w:sz w:val="28"/>
        </w:rPr>
        <w:t>
      1) үшінші тұлғалардан (мемлекеттік кіріс органдарынан және басқа да ұйымдар мен мекемелерден) шартты ақшалай көмек алуға өтініш берушінің оның отбасы мүшелерінің табысы мен мүлкі, оның ішінде банктік шоттарындағы ақша қозғалысы туралы қосымша мәліметтерді, сондай-ақ әлеуметтік бейімдеу шаралар алғаны туралы мәліметтерді қатысушының оларды орындағанын тексеру үшін сұратады;</w:t>
      </w:r>
    </w:p>
    <w:p>
      <w:pPr>
        <w:spacing w:after="0"/>
        <w:ind w:left="0"/>
        <w:jc w:val="both"/>
      </w:pPr>
      <w:r>
        <w:rPr>
          <w:rFonts w:ascii="Times New Roman"/>
          <w:b w:val="false"/>
          <w:i w:val="false"/>
          <w:color w:val="000000"/>
          <w:sz w:val="28"/>
        </w:rPr>
        <w:t>
      2) егер өтініш беруші, отбасы келісімшарт міндеттемелерін орындамаса алынған ақпаратты шартты ақшалай көмекті қайта есептеу, тоқтата тұру, тоқтату туралы уәкілетті органның шешімі жобасын дайындау үшін пайдаланады;</w:t>
      </w:r>
    </w:p>
    <w:p>
      <w:pPr>
        <w:spacing w:after="0"/>
        <w:ind w:left="0"/>
        <w:jc w:val="both"/>
      </w:pPr>
      <w:r>
        <w:rPr>
          <w:rFonts w:ascii="Times New Roman"/>
          <w:b w:val="false"/>
          <w:i w:val="false"/>
          <w:color w:val="000000"/>
          <w:sz w:val="28"/>
        </w:rPr>
        <w:t>
      3) келісімшарт талаптарын уақтылы және дұрыс орындалуын талап етеді және бақылайды;</w:t>
      </w:r>
    </w:p>
    <w:p>
      <w:pPr>
        <w:spacing w:after="0"/>
        <w:ind w:left="0"/>
        <w:jc w:val="both"/>
      </w:pPr>
      <w:r>
        <w:rPr>
          <w:rFonts w:ascii="Times New Roman"/>
          <w:b w:val="false"/>
          <w:i w:val="false"/>
          <w:color w:val="000000"/>
          <w:sz w:val="28"/>
        </w:rPr>
        <w:t>
      4) келісімшарт шеңберінде өзге де мәселелерді шешеді.</w:t>
      </w:r>
    </w:p>
    <w:bookmarkStart w:name="z79" w:id="68"/>
    <w:p>
      <w:pPr>
        <w:spacing w:after="0"/>
        <w:ind w:left="0"/>
        <w:jc w:val="both"/>
      </w:pPr>
      <w:r>
        <w:rPr>
          <w:rFonts w:ascii="Times New Roman"/>
          <w:b w:val="false"/>
          <w:i w:val="false"/>
          <w:color w:val="000000"/>
          <w:sz w:val="28"/>
        </w:rPr>
        <w:t>
      5. Шартты ақшалай көмек тағайындауға өтініш берушінің және оның отбасы мүшелерінің:</w:t>
      </w:r>
    </w:p>
    <w:bookmarkEnd w:id="68"/>
    <w:p>
      <w:pPr>
        <w:spacing w:after="0"/>
        <w:ind w:left="0"/>
        <w:jc w:val="both"/>
      </w:pPr>
      <w:r>
        <w:rPr>
          <w:rFonts w:ascii="Times New Roman"/>
          <w:b w:val="false"/>
          <w:i w:val="false"/>
          <w:color w:val="000000"/>
          <w:sz w:val="28"/>
        </w:rPr>
        <w:t>
      1) әлеуметтік қолдау шараларын алуға;</w:t>
      </w:r>
    </w:p>
    <w:p>
      <w:pPr>
        <w:spacing w:after="0"/>
        <w:ind w:left="0"/>
        <w:jc w:val="both"/>
      </w:pPr>
      <w:r>
        <w:rPr>
          <w:rFonts w:ascii="Times New Roman"/>
          <w:b w:val="false"/>
          <w:i w:val="false"/>
          <w:color w:val="000000"/>
          <w:sz w:val="28"/>
        </w:rPr>
        <w:t>
      2) Жеке жоспардың іс-шараларын орындаумен байланысты консультациялар мен ақпараттар алуға;</w:t>
      </w:r>
    </w:p>
    <w:p>
      <w:pPr>
        <w:spacing w:after="0"/>
        <w:ind w:left="0"/>
        <w:jc w:val="both"/>
      </w:pPr>
      <w:r>
        <w:rPr>
          <w:rFonts w:ascii="Times New Roman"/>
          <w:b w:val="false"/>
          <w:i w:val="false"/>
          <w:color w:val="000000"/>
          <w:sz w:val="28"/>
        </w:rPr>
        <w:t>
      3) аудандық маңызы бар қала, ауыл, ауылдық округ әкімнің және Халықты жұмыспен қамту орталығының іс-әрекетіне жоғары тұрған жергілікті атқарушы органдарда, сондай-ақ сот тәртібінде шағымдануға құқығы бар.</w:t>
      </w:r>
    </w:p>
    <w:bookmarkStart w:name="z80" w:id="69"/>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69"/>
    <w:bookmarkStart w:name="z81" w:id="70"/>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шараларын ұсынуға жауапты болады.</w:t>
      </w:r>
    </w:p>
    <w:bookmarkEnd w:id="70"/>
    <w:bookmarkStart w:name="z82" w:id="71"/>
    <w:p>
      <w:pPr>
        <w:spacing w:after="0"/>
        <w:ind w:left="0"/>
        <w:jc w:val="both"/>
      </w:pPr>
      <w:r>
        <w:rPr>
          <w:rFonts w:ascii="Times New Roman"/>
          <w:b w:val="false"/>
          <w:i w:val="false"/>
          <w:color w:val="000000"/>
          <w:sz w:val="28"/>
        </w:rPr>
        <w:t>
      7. Күнкөрісі төмен адам (отбасы) келісімшарт талаптарын және Жеке жоспардың іс-шараларын толық көлемде орындамаған, сондай-ақ шартты ақшалай көмектің заңсыз тағайындалуына алып келген дәйексіз мәліметтерді ұсынған кезде өтініш берушімен келісімшарт бұзылады.</w:t>
      </w:r>
    </w:p>
    <w:bookmarkEnd w:id="71"/>
    <w:p>
      <w:pPr>
        <w:spacing w:after="0"/>
        <w:ind w:left="0"/>
        <w:jc w:val="both"/>
      </w:pPr>
      <w:r>
        <w:rPr>
          <w:rFonts w:ascii="Times New Roman"/>
          <w:b w:val="false"/>
          <w:i w:val="false"/>
          <w:color w:val="000000"/>
          <w:sz w:val="28"/>
        </w:rPr>
        <w:t>
      Әлеуметтік келісімшарттың бұзылуы шартты ақшалай көмек төлеуді тоқтатуға негіз болып табылады.</w:t>
      </w:r>
    </w:p>
    <w:p>
      <w:pPr>
        <w:spacing w:after="0"/>
        <w:ind w:left="0"/>
        <w:jc w:val="both"/>
      </w:pPr>
      <w:r>
        <w:rPr>
          <w:rFonts w:ascii="Times New Roman"/>
          <w:b w:val="false"/>
          <w:i w:val="false"/>
          <w:color w:val="000000"/>
          <w:sz w:val="28"/>
        </w:rPr>
        <w:t>
      Бұл ретте, әлеуметтік келісімшарт бойынша міндеттемелердің орындалмағаны анықталған жағдайларда отбасының орта, техникалық және кәсіптік, орта білімнен кейінгі білім беретін ұйымдарда, жоғары оқу орындарында күндізгі оқу нысанында оқитындарды кәмелеттік жасқа толғаннан кейін оқу орнын бітіретін уақытқа дейін (бірақ жиырма үш жасқа дейін) қоспағанда, он сегіз жастан асқан барлық мүшелеріне төленетін шартты ақшалай көмек мөлшері бір ай ішінде әлеуметтік келісімшарт қолданысының қалған кезеңіне 50% көлемінде қысқарады, міндеттер қайта орындалмаған жағдайда отбасының кәмелет жасқа толмаған балаларын, оның ішінде орта, техникалық және кәсіптік, орта білімнен кейінгі білім беретін ұйымдарда, жоғары оқу орындарында күндізгі оқу нысанында оқитындар кәмелеттік жасқа толғаннан кейін оқу орнын бітірген уақытқа дейін (бірақ жиырма үш жасқа дейін) қоспағанда, басқа мүшелері үшін шартты ақшалай көмекті төлеу тоқтатылады.</w:t>
      </w:r>
    </w:p>
    <w:bookmarkStart w:name="z83" w:id="72"/>
    <w:p>
      <w:pPr>
        <w:spacing w:after="0"/>
        <w:ind w:left="0"/>
        <w:jc w:val="both"/>
      </w:pPr>
      <w:r>
        <w:rPr>
          <w:rFonts w:ascii="Times New Roman"/>
          <w:b w:val="false"/>
          <w:i w:val="false"/>
          <w:color w:val="000000"/>
          <w:sz w:val="28"/>
        </w:rPr>
        <w:t>
      8. Өтініш беруші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72"/>
    <w:bookmarkStart w:name="z84" w:id="73"/>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 жағдайда Қазақстан Республикасының қолданыстағы заңнамасына сәйкес жауапты болады.</w:t>
      </w:r>
    </w:p>
    <w:bookmarkEnd w:id="73"/>
    <w:bookmarkStart w:name="z85" w:id="74"/>
    <w:p>
      <w:pPr>
        <w:spacing w:after="0"/>
        <w:ind w:left="0"/>
        <w:jc w:val="left"/>
      </w:pPr>
      <w:r>
        <w:rPr>
          <w:rFonts w:ascii="Times New Roman"/>
          <w:b/>
          <w:i w:val="false"/>
          <w:color w:val="000000"/>
        </w:rPr>
        <w:t xml:space="preserve"> 5. Күтпеген жағдайлар</w:t>
      </w:r>
    </w:p>
    <w:bookmarkEnd w:id="74"/>
    <w:bookmarkStart w:name="z86" w:id="75"/>
    <w:p>
      <w:pPr>
        <w:spacing w:after="0"/>
        <w:ind w:left="0"/>
        <w:jc w:val="both"/>
      </w:pPr>
      <w:r>
        <w:rPr>
          <w:rFonts w:ascii="Times New Roman"/>
          <w:b w:val="false"/>
          <w:i w:val="false"/>
          <w:color w:val="000000"/>
          <w:sz w:val="28"/>
        </w:rPr>
        <w:t>
      10. Тараптар осы келісімшартқа қол қойғаннан кейін: су тасқыны, жер сілкінісі, жарылыстар, штормдар, эпидемиялар, эпизоотиялар, стихиялық өрттер, ереуілдер, соғыс, көтерілістер сияқты төтенше жағдайлар немесе тосын күштің мән-жайлары туындаған кезде міндеттерін толық немесе ішінара орындамағаны үшін жауапкершіліктен босатылады.</w:t>
      </w:r>
    </w:p>
    <w:bookmarkEnd w:id="75"/>
    <w:bookmarkStart w:name="z87" w:id="76"/>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76"/>
    <w:bookmarkStart w:name="z88" w:id="77"/>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77"/>
    <w:bookmarkStart w:name="z89" w:id="78"/>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78"/>
    <w:bookmarkStart w:name="z90" w:id="79"/>
    <w:p>
      <w:pPr>
        <w:spacing w:after="0"/>
        <w:ind w:left="0"/>
        <w:jc w:val="left"/>
      </w:pPr>
      <w:r>
        <w:rPr>
          <w:rFonts w:ascii="Times New Roman"/>
          <w:b/>
          <w:i w:val="false"/>
          <w:color w:val="000000"/>
        </w:rPr>
        <w:t xml:space="preserve"> 6. Өзге де талаптар</w:t>
      </w:r>
    </w:p>
    <w:bookmarkEnd w:id="79"/>
    <w:bookmarkStart w:name="z91" w:id="80"/>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80"/>
    <w:bookmarkStart w:name="z92" w:id="81"/>
    <w:p>
      <w:pPr>
        <w:spacing w:after="0"/>
        <w:ind w:left="0"/>
        <w:jc w:val="both"/>
      </w:pPr>
      <w:r>
        <w:rPr>
          <w:rFonts w:ascii="Times New Roman"/>
          <w:b w:val="false"/>
          <w:i w:val="false"/>
          <w:color w:val="000000"/>
          <w:sz w:val="28"/>
        </w:rPr>
        <w:t>
      15. Келісімшарт қол қойылған күнінен бастап күшіне енеді және 20 __ жылғы _______ "__" қоса алғанға дейін қолданылады.</w:t>
      </w:r>
    </w:p>
    <w:bookmarkEnd w:id="81"/>
    <w:bookmarkStart w:name="z93" w:id="82"/>
    <w:p>
      <w:pPr>
        <w:spacing w:after="0"/>
        <w:ind w:left="0"/>
        <w:jc w:val="both"/>
      </w:pPr>
      <w:r>
        <w:rPr>
          <w:rFonts w:ascii="Times New Roman"/>
          <w:b w:val="false"/>
          <w:i w:val="false"/>
          <w:color w:val="000000"/>
          <w:sz w:val="28"/>
        </w:rPr>
        <w:t>
      16. Келісімшартты халықты жұмыспен қамту орталығы отбасы (адам) әлеуметтік келісімшарттың талаптарын орындамаған кезде бір жақты тәртіппен бұзады.</w:t>
      </w:r>
    </w:p>
    <w:bookmarkEnd w:id="82"/>
    <w:bookmarkStart w:name="z94" w:id="83"/>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83"/>
    <w:bookmarkStart w:name="z95" w:id="84"/>
    <w:p>
      <w:pPr>
        <w:spacing w:after="0"/>
        <w:ind w:left="0"/>
        <w:jc w:val="left"/>
      </w:pPr>
      <w:r>
        <w:rPr>
          <w:rFonts w:ascii="Times New Roman"/>
          <w:b/>
          <w:i w:val="false"/>
          <w:color w:val="000000"/>
        </w:rPr>
        <w:t xml:space="preserve"> 7. Тараптардың мекенжайлары мен деректемелері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төлеміне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(мекенжайы, телефон, факс)</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құжаттың </w:t>
            </w:r>
          </w:p>
          <w:p>
            <w:pPr>
              <w:spacing w:after="20"/>
              <w:ind w:left="20"/>
              <w:jc w:val="both"/>
            </w:pPr>
            <w:r>
              <w:rPr>
                <w:rFonts w:ascii="Times New Roman"/>
                <w:b w:val="false"/>
                <w:i w:val="false"/>
                <w:color w:val="000000"/>
                <w:sz w:val="20"/>
              </w:rPr>
              <w:t>
нөмірі мен күні, кім берген)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 мен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5"/>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bookmarkEnd w:id="85"/>
    <w:p>
      <w:pPr>
        <w:spacing w:after="0"/>
        <w:ind w:left="0"/>
        <w:jc w:val="both"/>
      </w:pPr>
      <w:r>
        <w:rPr>
          <w:rFonts w:ascii="Times New Roman"/>
          <w:b w:val="false"/>
          <w:i w:val="false"/>
          <w:color w:val="000000"/>
          <w:sz w:val="28"/>
        </w:rPr>
        <w:t>
      Ескерту. Қосымша жаңа редакцияда – ҚР Еңбек және халықты әлеуметтік қорғау министрінің 04.01.2018 № 1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Ауданның/қаланың ________________________________ халықты жұмыспен қамту </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Көмекті алушы:_________________________________________________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w:t>
      </w:r>
    </w:p>
    <w:p>
      <w:pPr>
        <w:spacing w:after="0"/>
        <w:ind w:left="0"/>
        <w:jc w:val="both"/>
      </w:pPr>
      <w:r>
        <w:rPr>
          <w:rFonts w:ascii="Times New Roman"/>
          <w:b w:val="false"/>
          <w:i w:val="false"/>
          <w:color w:val="000000"/>
          <w:sz w:val="28"/>
        </w:rPr>
        <w:t>
      Келісімшарттың қолданылуы тоқтатылған күн: ______________________</w:t>
      </w:r>
    </w:p>
    <w:p>
      <w:pPr>
        <w:spacing w:after="0"/>
        <w:ind w:left="0"/>
        <w:jc w:val="both"/>
      </w:pPr>
      <w:r>
        <w:rPr>
          <w:rFonts w:ascii="Times New Roman"/>
          <w:b w:val="false"/>
          <w:i w:val="false"/>
          <w:color w:val="000000"/>
          <w:sz w:val="28"/>
        </w:rPr>
        <w:t xml:space="preserve">
      Отбасын өмірлік қиын жағдайдан шығаруға арналған көмектің </w:t>
      </w:r>
    </w:p>
    <w:p>
      <w:pPr>
        <w:spacing w:after="0"/>
        <w:ind w:left="0"/>
        <w:jc w:val="both"/>
      </w:pPr>
      <w:r>
        <w:rPr>
          <w:rFonts w:ascii="Times New Roman"/>
          <w:b w:val="false"/>
          <w:i w:val="false"/>
          <w:color w:val="000000"/>
          <w:sz w:val="28"/>
        </w:rPr>
        <w:t>
      20__жылғы _________ бастап</w:t>
      </w:r>
    </w:p>
    <w:p>
      <w:pPr>
        <w:spacing w:after="0"/>
        <w:ind w:left="0"/>
        <w:jc w:val="both"/>
      </w:pPr>
      <w:r>
        <w:rPr>
          <w:rFonts w:ascii="Times New Roman"/>
          <w:b w:val="false"/>
          <w:i w:val="false"/>
          <w:color w:val="000000"/>
          <w:sz w:val="28"/>
        </w:rPr>
        <w:t>
      20__ жылғы ____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адамның тегі, аты, әкесінің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арнайы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жолдама бойынша кәсіпорынның атауы (АҚ, ЖШС, ЖК, КШ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БИН/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 17-бабының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не тұрақты жұмыс орнына жұмысқа орналастыру шаралары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p>
      <w:pPr>
        <w:spacing w:after="0"/>
        <w:ind w:left="0"/>
        <w:jc w:val="both"/>
      </w:pPr>
      <w:r>
        <w:rPr>
          <w:rFonts w:ascii="Times New Roman"/>
          <w:b w:val="false"/>
          <w:i w:val="false"/>
          <w:color w:val="000000"/>
          <w:sz w:val="28"/>
        </w:rPr>
        <w:t>
      Атаулы әлеуметтік көмек көрсетуге жүгінген адаммен және (немесе) оның отбасы мүшелеріне көрсетілетін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адамдардың тегі, аты, әкесінің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бұйрықтың 8-қосымшасымен бекітілген жұмыспен қамтуға жәрдемдесу және әлеуметтік бейімдеу бойынша іс-шаралардың үлгілік тізбесіне сәйкес қажеттілік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(мекенжайы, телефон, факс)</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(жеке сәйкестендіру нөмірі, жеке басты куәландыратын</w:t>
            </w:r>
          </w:p>
          <w:p>
            <w:pPr>
              <w:spacing w:after="20"/>
              <w:ind w:left="20"/>
              <w:jc w:val="both"/>
            </w:pPr>
            <w:r>
              <w:rPr>
                <w:rFonts w:ascii="Times New Roman"/>
                <w:b w:val="false"/>
                <w:i w:val="false"/>
                <w:color w:val="000000"/>
                <w:sz w:val="20"/>
              </w:rPr>
              <w:t>
құжатының нөмірі мен күні, кім берді)</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(тұрғылықты мекенжайы және телефоны)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6"/>
    <w:p>
      <w:pPr>
        <w:spacing w:after="0"/>
        <w:ind w:left="0"/>
        <w:jc w:val="left"/>
      </w:pPr>
      <w:r>
        <w:rPr>
          <w:rFonts w:ascii="Times New Roman"/>
          <w:b/>
          <w:i w:val="false"/>
          <w:color w:val="000000"/>
        </w:rPr>
        <w:t xml:space="preserve"> Жұмыспен қамтуға жәрдемдесу және әлеуметтік бейімдеу бойынша іс-шаралардың үлгілік тізбесі</w:t>
      </w:r>
    </w:p>
    <w:bookmarkEnd w:id="86"/>
    <w:p>
      <w:pPr>
        <w:spacing w:after="0"/>
        <w:ind w:left="0"/>
        <w:jc w:val="both"/>
      </w:pPr>
      <w:r>
        <w:rPr>
          <w:rFonts w:ascii="Times New Roman"/>
          <w:b w:val="false"/>
          <w:i w:val="false"/>
          <w:color w:val="000000"/>
          <w:sz w:val="28"/>
        </w:rPr>
        <w:t>
      1. Халықты жұмыспен қамтудың белсенді шараларының тізбесі:</w:t>
      </w:r>
    </w:p>
    <w:p>
      <w:pPr>
        <w:spacing w:after="0"/>
        <w:ind w:left="0"/>
        <w:jc w:val="both"/>
      </w:pPr>
      <w:r>
        <w:rPr>
          <w:rFonts w:ascii="Times New Roman"/>
          <w:b w:val="false"/>
          <w:i w:val="false"/>
          <w:color w:val="000000"/>
          <w:sz w:val="28"/>
        </w:rPr>
        <w:t>
      1) кәсіби оқытуға жіберу;</w:t>
      </w:r>
    </w:p>
    <w:p>
      <w:pPr>
        <w:spacing w:after="0"/>
        <w:ind w:left="0"/>
        <w:jc w:val="both"/>
      </w:pPr>
      <w:r>
        <w:rPr>
          <w:rFonts w:ascii="Times New Roman"/>
          <w:b w:val="false"/>
          <w:i w:val="false"/>
          <w:color w:val="000000"/>
          <w:sz w:val="28"/>
        </w:rPr>
        <w:t>
      2) азаматтар мен оралмандардың кәсіпкерлік бастамасына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орнын ұйымдастыру;</w:t>
      </w:r>
    </w:p>
    <w:p>
      <w:pPr>
        <w:spacing w:after="0"/>
        <w:ind w:left="0"/>
        <w:jc w:val="both"/>
      </w:pPr>
      <w:r>
        <w:rPr>
          <w:rFonts w:ascii="Times New Roman"/>
          <w:b w:val="false"/>
          <w:i w:val="false"/>
          <w:color w:val="000000"/>
          <w:sz w:val="28"/>
        </w:rPr>
        <w:t>
      5) жұмыс күшінің мобильділігін арттыру үшін өз еркімен көшуге жәрдемдесу;</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мүгедектерді әлеуметтік оңалту шаралары;</w:t>
      </w:r>
    </w:p>
    <w:p>
      <w:pPr>
        <w:spacing w:after="0"/>
        <w:ind w:left="0"/>
        <w:jc w:val="both"/>
      </w:pPr>
      <w:r>
        <w:rPr>
          <w:rFonts w:ascii="Times New Roman"/>
          <w:b w:val="false"/>
          <w:i w:val="false"/>
          <w:color w:val="000000"/>
          <w:sz w:val="28"/>
        </w:rPr>
        <w:t xml:space="preserve">
      2)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xml:space="preserve">
      3)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p>
      <w:pPr>
        <w:spacing w:after="0"/>
        <w:ind w:left="0"/>
        <w:jc w:val="both"/>
      </w:pPr>
      <w:r>
        <w:rPr>
          <w:rFonts w:ascii="Times New Roman"/>
          <w:b w:val="false"/>
          <w:i w:val="false"/>
          <w:color w:val="000000"/>
          <w:sz w:val="28"/>
        </w:rPr>
        <w:t>
      5) мемлекет кепілдік берген заң көмегін көрсету;</w:t>
      </w:r>
    </w:p>
    <w:p>
      <w:pPr>
        <w:spacing w:after="0"/>
        <w:ind w:left="0"/>
        <w:jc w:val="both"/>
      </w:pPr>
      <w:r>
        <w:rPr>
          <w:rFonts w:ascii="Times New Roman"/>
          <w:b w:val="false"/>
          <w:i w:val="false"/>
          <w:color w:val="000000"/>
          <w:sz w:val="28"/>
        </w:rPr>
        <w:t>
      6) алғашқы медициналық-санитариялық көмек көрсететін медициналық ұйымдарға тіркеу;</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міндетін атқарушының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қаралудан өту;</w:t>
      </w:r>
    </w:p>
    <w:p>
      <w:pPr>
        <w:spacing w:after="0"/>
        <w:ind w:left="0"/>
        <w:jc w:val="both"/>
      </w:pPr>
      <w:r>
        <w:rPr>
          <w:rFonts w:ascii="Times New Roman"/>
          <w:b w:val="false"/>
          <w:i w:val="false"/>
          <w:color w:val="000000"/>
          <w:sz w:val="28"/>
        </w:rPr>
        <w:t xml:space="preserve">
      8) әлеуметтік мәні бар аурулар болған жағдайда Қазақстан Республикасы Денсаулық сақтау және әлеуметтік даму министрінің 2015 жылғы 28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11226 болып тіркелген) "Әлеуметтік мәні бар аурулардан зардап шегетін азаматтарға ұсынылатын медициналық-әлеуметтік көмек көрсету қағидаларын бекіту туралы" қағидаларына сәйкес емдеу;</w:t>
      </w:r>
    </w:p>
    <w:p>
      <w:pPr>
        <w:spacing w:after="0"/>
        <w:ind w:left="0"/>
        <w:jc w:val="both"/>
      </w:pPr>
      <w:r>
        <w:rPr>
          <w:rFonts w:ascii="Times New Roman"/>
          <w:b w:val="false"/>
          <w:i w:val="false"/>
          <w:color w:val="000000"/>
          <w:sz w:val="28"/>
        </w:rPr>
        <w:t>
      9) жүктіліктің он екінші аптасына дейін әйелдерді медициналық есепке қою және жүктіліктің барлық кезеңінде қарау;</w:t>
      </w:r>
    </w:p>
    <w:p>
      <w:pPr>
        <w:spacing w:after="0"/>
        <w:ind w:left="0"/>
        <w:jc w:val="both"/>
      </w:pPr>
      <w:r>
        <w:rPr>
          <w:rFonts w:ascii="Times New Roman"/>
          <w:b w:val="false"/>
          <w:i w:val="false"/>
          <w:color w:val="000000"/>
          <w:sz w:val="28"/>
        </w:rPr>
        <w:t xml:space="preserve">
      10)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атаулы әлеуметтік көмек алуға құқығы бар отбасылардың, сондай-ақ жиынтық табысы ең төмен күнкөріс деңгейінен төмен мемлекеттік атаулы әлеуметтік көмек алмайтын, және жетім-балаларға, ата-ананың қарауынсыз қалған, төтенше жағдайдың нтижесінде шұғыл көмекті қажет ететін отбасылардың балаларына және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басқа санаттағы мемлекеттік білім мекемесінде оқитын және тәрбиеленетін балаларына қаржылық және материалдық көмек көрсету;</w:t>
      </w:r>
    </w:p>
    <w:p>
      <w:pPr>
        <w:spacing w:after="0"/>
        <w:ind w:left="0"/>
        <w:jc w:val="both"/>
      </w:pPr>
      <w:r>
        <w:rPr>
          <w:rFonts w:ascii="Times New Roman"/>
          <w:b w:val="false"/>
          <w:i w:val="false"/>
          <w:color w:val="000000"/>
          <w:sz w:val="28"/>
        </w:rPr>
        <w:t>
      11) мектепке дейінгі жастағы балаларды (7 жасқа дейінгі) мектепке дейінгі ұйымдарға жолдау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мүмкіндігі шектеулі балаларға психологиялық-медициналық-педагогикалық консультациялық көмек көрсету және тексеру;</w:t>
      </w:r>
    </w:p>
    <w:p>
      <w:pPr>
        <w:spacing w:after="0"/>
        <w:ind w:left="0"/>
        <w:jc w:val="both"/>
      </w:pPr>
      <w:r>
        <w:rPr>
          <w:rFonts w:ascii="Times New Roman"/>
          <w:b w:val="false"/>
          <w:i w:val="false"/>
          <w:color w:val="000000"/>
          <w:sz w:val="28"/>
        </w:rPr>
        <w:t>
      14) мемлекеттік тұрғын қорынан немесе жергілікті атқарушы органдар жеке тұрғын үй қорын жалға алу арқылы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 заңнамасында қарастырылған тәртіпте көрсетілетін әлеуметтік қорғаудың және мемлекеттік қолдаудың өзге де шаралары.</w:t>
      </w:r>
    </w:p>
    <w:p>
      <w:pPr>
        <w:spacing w:after="0"/>
        <w:ind w:left="0"/>
        <w:jc w:val="both"/>
      </w:pPr>
      <w:r>
        <w:rPr>
          <w:rFonts w:ascii="Times New Roman"/>
          <w:b w:val="false"/>
          <w:i w:val="false"/>
          <w:color w:val="000000"/>
          <w:sz w:val="28"/>
        </w:rPr>
        <w:t>
      Ескерту. 2-тармаққа өзгеріс енгізілді – ҚР Еңбек және халықты әлеуметтік қорғау министрінің 20.07.2018 № 313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7"/>
    <w:p>
      <w:pPr>
        <w:spacing w:after="0"/>
        <w:ind w:left="0"/>
        <w:jc w:val="left"/>
      </w:pPr>
      <w:r>
        <w:rPr>
          <w:rFonts w:ascii="Times New Roman"/>
          <w:b/>
          <w:i w:val="false"/>
          <w:color w:val="000000"/>
        </w:rPr>
        <w:t xml:space="preserve"> 20__ жылғы ___ ____________  Халықты жұмыспен қамту орталығының № _____ қорытындысы</w:t>
      </w:r>
    </w:p>
    <w:bookmarkEnd w:id="87"/>
    <w:p>
      <w:pPr>
        <w:spacing w:after="0"/>
        <w:ind w:left="0"/>
        <w:jc w:val="both"/>
      </w:pPr>
      <w:r>
        <w:rPr>
          <w:rFonts w:ascii="Times New Roman"/>
          <w:b w:val="false"/>
          <w:i w:val="false"/>
          <w:color w:val="000000"/>
          <w:sz w:val="28"/>
        </w:rPr>
        <w:t>
      Отбасының тіркелу нөмірі 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______________</w:t>
      </w:r>
    </w:p>
    <w:p>
      <w:pPr>
        <w:spacing w:after="0"/>
        <w:ind w:left="0"/>
        <w:jc w:val="both"/>
      </w:pPr>
      <w:r>
        <w:rPr>
          <w:rFonts w:ascii="Times New Roman"/>
          <w:b w:val="false"/>
          <w:i w:val="false"/>
          <w:color w:val="000000"/>
          <w:sz w:val="28"/>
        </w:rPr>
        <w:t xml:space="preserve">
      Өтініш беруші: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мүшелерінің саны: ______, оның ішінде еңбекке қабілетті ______</w:t>
      </w:r>
    </w:p>
    <w:p>
      <w:pPr>
        <w:spacing w:after="0"/>
        <w:ind w:left="0"/>
        <w:jc w:val="both"/>
      </w:pPr>
      <w:r>
        <w:rPr>
          <w:rFonts w:ascii="Times New Roman"/>
          <w:b w:val="false"/>
          <w:i w:val="false"/>
          <w:color w:val="000000"/>
          <w:sz w:val="28"/>
        </w:rPr>
        <w:t xml:space="preserve">
      Жұмыспен қамту шараларынан бас тартқан/20__жылғы ___________ № ___ жасалған </w:t>
      </w:r>
    </w:p>
    <w:p>
      <w:pPr>
        <w:spacing w:after="0"/>
        <w:ind w:left="0"/>
        <w:jc w:val="both"/>
      </w:pPr>
      <w:r>
        <w:rPr>
          <w:rFonts w:ascii="Times New Roman"/>
          <w:b w:val="false"/>
          <w:i w:val="false"/>
          <w:color w:val="000000"/>
          <w:sz w:val="28"/>
        </w:rPr>
        <w:t xml:space="preserve">
      әлеуметтік келісімшарттың міндеттемелерін бұзған (қажетінің асты сызылсын) еңбекке </w:t>
      </w:r>
    </w:p>
    <w:p>
      <w:pPr>
        <w:spacing w:after="0"/>
        <w:ind w:left="0"/>
        <w:jc w:val="both"/>
      </w:pPr>
      <w:r>
        <w:rPr>
          <w:rFonts w:ascii="Times New Roman"/>
          <w:b w:val="false"/>
          <w:i w:val="false"/>
          <w:color w:val="000000"/>
          <w:sz w:val="28"/>
        </w:rPr>
        <w:t xml:space="preserve">
      қабілетті адамның (адамдардың) немесе отбасы мүшесінің (мүшелерінің)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Ұсынылған жұмыспен қамту шараларына қатысу бойынша іс-шаралардың </w:t>
      </w:r>
    </w:p>
    <w:p>
      <w:pPr>
        <w:spacing w:after="0"/>
        <w:ind w:left="0"/>
        <w:jc w:val="both"/>
      </w:pPr>
      <w:r>
        <w:rPr>
          <w:rFonts w:ascii="Times New Roman"/>
          <w:b w:val="false"/>
          <w:i w:val="false"/>
          <w:color w:val="000000"/>
          <w:sz w:val="28"/>
        </w:rPr>
        <w:t>
      атауы/бұзған әлеуметтік келісімшарттың міндеттемелері (қажетінің асты сызылсын):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берушіге ұсынылған жұмыспен қамтуға жәрдемдесу шараларын қарау нәтижелері бойынша қорытынды (қажеті таңдалсын):</w:t>
      </w:r>
    </w:p>
    <w:p>
      <w:pPr>
        <w:spacing w:after="0"/>
        <w:ind w:left="0"/>
        <w:jc w:val="both"/>
      </w:pPr>
      <w:r>
        <w:rPr>
          <w:rFonts w:ascii="Times New Roman"/>
          <w:b w:val="false"/>
          <w:i w:val="false"/>
          <w:color w:val="000000"/>
          <w:sz w:val="28"/>
        </w:rPr>
        <w:t>
      еңбекке қабілетті адамның немесе еңбекке қабілетті отбасы мүшелерінің бас тартуына орай, 18 жасқа дейінгі балаларға, кәмелеттік жасқа толғаннан кейін орта, техникалық және кәсіби, ортадан кейінгі, жоғарғы оқу орындарында оқитын, оқу аяқталғанға дейін (бірақ жиырма үш жасқа дейін) және отбасының басқа мүшелерін қоспағанда 7 жасқа дейінгі балаларға қараушы аналарға, атаулы әлеуметтік көмекті тағайындауға шешім жобасын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алғашқы рет бұзуына орай, 18 жасқа дейінгі балаларға, кәмелеттік жасқа толғаннан кейін орта, техникалық және кәсіби, ортадан кейінгі, жоғарғы оқу орындарында оқитын, оқу аяқталғанға дейін (бірақ жиырма үш жасқа дейін) және отбасының басқа мүшелерін қоспағанда 7 жасқа дейінгі балаларға қараушы аналарға, атаулы әлеуметтік көмекті көлемін бір ай ішінде әлеуметтік келісімшарт қолданысының қалған кезеңіне 50% көлемінде өзгертуге шешім жобасын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қайта бұзуына орай, 18 жасқа дейінгі балаларды, кәмелеттік жасқа толғаннан кейін орта, техникалық және кәсіби, ортадан кейінгі, жоғарғы оқу орындарында оқитын, оқу аяқталғанға дейін (бірақ жиырма үш жасқа дейін) және отбасының басқа мүшелерін қоспағанда 7 жасқа дейінгі балаларға қараушы аналарға, атаулы әлеуметтік көмекті тоқтатуға шешім жобасын қалыптастырсын.</w:t>
      </w:r>
    </w:p>
    <w:p>
      <w:pPr>
        <w:spacing w:after="0"/>
        <w:ind w:left="0"/>
        <w:jc w:val="both"/>
      </w:pPr>
      <w:r>
        <w:rPr>
          <w:rFonts w:ascii="Times New Roman"/>
          <w:b w:val="false"/>
          <w:i w:val="false"/>
          <w:color w:val="000000"/>
          <w:sz w:val="28"/>
        </w:rPr>
        <w:t xml:space="preserve">
      Аудандық/қалалық халықты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Халықты жұмыспен қамту орталығы құрылымдық бөлімшесінің басшысы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Халықты жұмыспен қамту орталығының маманы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Өтініш иесі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88"/>
    <w:p>
      <w:pPr>
        <w:spacing w:after="0"/>
        <w:ind w:left="0"/>
        <w:jc w:val="left"/>
      </w:pPr>
      <w:r>
        <w:rPr>
          <w:rFonts w:ascii="Times New Roman"/>
          <w:b/>
          <w:i w:val="false"/>
          <w:color w:val="000000"/>
        </w:rPr>
        <w:t xml:space="preserve"> _______ жылғы № _____ Әлеуметтік келісімшартта көзделген міндеттердің алғаш (қайта) орындалмауы туралы № _____ хабарлама</w:t>
      </w:r>
    </w:p>
    <w:bookmarkEnd w:id="88"/>
    <w:p>
      <w:pPr>
        <w:spacing w:after="0"/>
        <w:ind w:left="0"/>
        <w:jc w:val="both"/>
      </w:pPr>
      <w:r>
        <w:rPr>
          <w:rFonts w:ascii="Times New Roman"/>
          <w:b w:val="false"/>
          <w:i w:val="false"/>
          <w:color w:val="000000"/>
          <w:sz w:val="28"/>
        </w:rPr>
        <w:t xml:space="preserve">
      ______________________________ халықты жұмыспен қамту орталығы </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___________ жылғы № ________ әлеуметтік келісімшартта көзделген міндеттемелерді </w:t>
      </w:r>
    </w:p>
    <w:p>
      <w:pPr>
        <w:spacing w:after="0"/>
        <w:ind w:left="0"/>
        <w:jc w:val="both"/>
      </w:pPr>
      <w:r>
        <w:rPr>
          <w:rFonts w:ascii="Times New Roman"/>
          <w:b w:val="false"/>
          <w:i w:val="false"/>
          <w:color w:val="000000"/>
          <w:sz w:val="28"/>
        </w:rPr>
        <w:t>
      __________ мерзімге дейін орындау қажеттілігі туралы Сіздің назарыңызға жеткізеді;</w:t>
      </w:r>
    </w:p>
    <w:p>
      <w:pPr>
        <w:spacing w:after="0"/>
        <w:ind w:left="0"/>
        <w:jc w:val="both"/>
      </w:pPr>
      <w:r>
        <w:rPr>
          <w:rFonts w:ascii="Times New Roman"/>
          <w:b w:val="false"/>
          <w:i w:val="false"/>
          <w:color w:val="000000"/>
          <w:sz w:val="28"/>
        </w:rPr>
        <w:t xml:space="preserve">
      ___________ жылғы № ________ әлеуметтік келісімшартта көзделген міндеттемелердің </w:t>
      </w:r>
    </w:p>
    <w:p>
      <w:pPr>
        <w:spacing w:after="0"/>
        <w:ind w:left="0"/>
        <w:jc w:val="both"/>
      </w:pPr>
      <w:r>
        <w:rPr>
          <w:rFonts w:ascii="Times New Roman"/>
          <w:b w:val="false"/>
          <w:i w:val="false"/>
          <w:color w:val="000000"/>
          <w:sz w:val="28"/>
        </w:rPr>
        <w:t>
      қайта орындалмағаны туралы хабардар етеді;</w:t>
      </w:r>
    </w:p>
    <w:p>
      <w:pPr>
        <w:spacing w:after="0"/>
        <w:ind w:left="0"/>
        <w:jc w:val="both"/>
      </w:pPr>
      <w:r>
        <w:rPr>
          <w:rFonts w:ascii="Times New Roman"/>
          <w:b w:val="false"/>
          <w:i w:val="false"/>
          <w:color w:val="000000"/>
          <w:sz w:val="28"/>
        </w:rPr>
        <w:t>
      Бұдан басқа, Сізді әлеуметтік келісімшарт талаптарын алғаш орындамаған жағдайда атаулы әлеуметтік көмек төлемі 50% (елу пайыз) қысқартылатындығы, міндеттемелер қайта орындалмаған жағдайда 18 жасқа дейінгі, 18 жастан асқан орта, техникалық және кәсіби, ортадан кейінгі, жоғарғы оқу орындарының күндізгі бөлімінде білім алатын (бірақ жиырма үш жасқа дейін) балалардан және жеті жасқа дейінгі балаларға қараушы аналарды қоспағанда, отбасы мүшелеріне төлем тоқтатылатындығын назарыңызға жеткіземіз.</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 адамының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Уәкілетті органның маманы </w:t>
      </w:r>
    </w:p>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9"/>
    <w:p>
      <w:pPr>
        <w:spacing w:after="0"/>
        <w:ind w:left="0"/>
        <w:jc w:val="left"/>
      </w:pPr>
      <w:r>
        <w:rPr>
          <w:rFonts w:ascii="Times New Roman"/>
          <w:b/>
          <w:i w:val="false"/>
          <w:color w:val="000000"/>
        </w:rPr>
        <w:t xml:space="preserve"> Атаулы әлеуметтік көмек төлеуді тоқтату (мөлшерін өзгерту) туралы № _____ хабарлама</w:t>
      </w:r>
    </w:p>
    <w:bookmarkEnd w:id="89"/>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20___ жылғы "___" __________ бастап атаулы әлеуметтік көмек төлемін тоқтату, </w:t>
      </w:r>
    </w:p>
    <w:p>
      <w:pPr>
        <w:spacing w:after="0"/>
        <w:ind w:left="0"/>
        <w:jc w:val="both"/>
      </w:pPr>
      <w:r>
        <w:rPr>
          <w:rFonts w:ascii="Times New Roman"/>
          <w:b w:val="false"/>
          <w:i w:val="false"/>
          <w:color w:val="000000"/>
          <w:sz w:val="28"/>
        </w:rPr>
        <w:t xml:space="preserve">
      көлемін өзгерту, ұзарту туралы (қажетінің асты сызылсын) </w:t>
      </w:r>
    </w:p>
    <w:p>
      <w:pPr>
        <w:spacing w:after="0"/>
        <w:ind w:left="0"/>
        <w:jc w:val="both"/>
      </w:pPr>
      <w:r>
        <w:rPr>
          <w:rFonts w:ascii="Times New Roman"/>
          <w:b w:val="false"/>
          <w:i w:val="false"/>
          <w:color w:val="000000"/>
          <w:sz w:val="28"/>
        </w:rPr>
        <w:t>
      Сіздің назарыңызға жеткізеді</w:t>
      </w:r>
    </w:p>
    <w:p>
      <w:pPr>
        <w:spacing w:after="0"/>
        <w:ind w:left="0"/>
        <w:jc w:val="both"/>
      </w:pPr>
      <w:r>
        <w:rPr>
          <w:rFonts w:ascii="Times New Roman"/>
          <w:b w:val="false"/>
          <w:i w:val="false"/>
          <w:color w:val="000000"/>
          <w:sz w:val="28"/>
        </w:rPr>
        <w:t>
      Себебі: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Уәкілетті органның маманы </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