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ea56e" w14:textId="c9ea5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"Шетелге, оның ішінде "Болашақ" халықаралық стипендиясы шеңберінде оқуға жіберу мәселелері бойынша мемлекеттік көрсетілетін қызметтер регламенттерін бекіту туралы" Қазақстан Республикасы Білім және ғылым министрінің 2015 жылғы 1 маусымдағы № 346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2019 жылғы 9 сәуірдегі № 141 бұйрығы. Қазақстан Республикасының Әділет министрлігінде 2019 жылғы 12 сәуірде № 18506 болып тіркелді. Күші жойылды - Қазақстан Республикасы Білім және ғылым министрінің 2020 жылғы 26 мамырдағы № 222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26.05.2020 </w:t>
      </w:r>
      <w:r>
        <w:rPr>
          <w:rFonts w:ascii="Times New Roman"/>
          <w:b w:val="false"/>
          <w:i w:val="false"/>
          <w:color w:val="ff0000"/>
          <w:sz w:val="28"/>
        </w:rPr>
        <w:t>№ 222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"Шетелге, оның ішінде "Болашақ" халықаралық стипендиясы шеңберінде оқуға жіберу мәселелері бойынша мемлекеттік көрсетілетін қызметтер регламенттерін бекіту туралы" Қазақстан Республикасы Білім және ғылым министрінің 2015 жылғы 1 маусымдағы № 346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11533 болып тіркелген, "Әділет" ақпараттық-құқықтық жүйесінде 2015 жылғы 15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 стипендиаттарына шығыстарды өтеу"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 Мемлекеттік қызметті көрсету процесі көрсетілетін қызметті берушінің құрылымдық бөлімшелері арасында мынадай рәсімдерден тұрады:</w:t>
      </w:r>
    </w:p>
    <w:bookmarkEnd w:id="3"/>
    <w:p>
      <w:pPr>
        <w:spacing w:after="0"/>
        <w:ind w:left="0"/>
        <w:jc w:val="both"/>
      </w:pPr>
      <w:r>
        <w:rPr>
          <w:rFonts w:ascii="Times New Roman"/>
          <w:b w:val="false"/>
          <w:i w:val="false"/>
          <w:color w:val="000000"/>
          <w:sz w:val="28"/>
        </w:rPr>
        <w:t>
      1-рәсім – құжаттарды қабылдау жөніндегі бөлімшенің қызметкері құжаттарды қабылдайды, өтінішті тіркеп, 1 (бір) жұмыс күні ішінде ОҚБ-ға орындау үшін тапсырады;</w:t>
      </w:r>
    </w:p>
    <w:p>
      <w:pPr>
        <w:spacing w:after="0"/>
        <w:ind w:left="0"/>
        <w:jc w:val="both"/>
      </w:pPr>
      <w:r>
        <w:rPr>
          <w:rFonts w:ascii="Times New Roman"/>
          <w:b w:val="false"/>
          <w:i w:val="false"/>
          <w:color w:val="000000"/>
          <w:sz w:val="28"/>
        </w:rPr>
        <w:t>
      2-рәсім – ОҚБ құжаттың толықтығын, бұған дейінгі төлемнің болуын және стандартқа 2-қосымшада көрсетілген көрсетілетін қызметті алушының шығыстарын растайтын құжаттар тізбесіне сәйкестігін тексеріп, ҚҰБ-ға 1 (бір) жұмыс күні ішінде келісуге тапсырады;</w:t>
      </w:r>
    </w:p>
    <w:p>
      <w:pPr>
        <w:spacing w:after="0"/>
        <w:ind w:left="0"/>
        <w:jc w:val="both"/>
      </w:pPr>
      <w:r>
        <w:rPr>
          <w:rFonts w:ascii="Times New Roman"/>
          <w:b w:val="false"/>
          <w:i w:val="false"/>
          <w:color w:val="000000"/>
          <w:sz w:val="28"/>
        </w:rPr>
        <w:t>
      3-рәсім – ОҰБ көрсетілетін қызметті алушының деректерін "Болашақ" халықаралық бағдарламасы стипендиаты мәртебесінің болуына тексереді, көрсетілетін қызметті алушыны орналастыру және оқыту бойынша мәліметті ұсынады және 1 (бір) жұмыс күні ішінде келісілген өтінішті ОҚБ-ға қайтарады;</w:t>
      </w:r>
    </w:p>
    <w:p>
      <w:pPr>
        <w:spacing w:after="0"/>
        <w:ind w:left="0"/>
        <w:jc w:val="both"/>
      </w:pPr>
      <w:r>
        <w:rPr>
          <w:rFonts w:ascii="Times New Roman"/>
          <w:b w:val="false"/>
          <w:i w:val="false"/>
          <w:color w:val="000000"/>
          <w:sz w:val="28"/>
        </w:rPr>
        <w:t>
      4-рәсім – ОҚБ шығыстарды өтеу ведомосын дайындайды және ОҰБ-дан өтінішті алған күннен бастап күнтізбелік 2 (екі) күн ішінде оны басшылыққа бекітуге жібереді;</w:t>
      </w:r>
    </w:p>
    <w:p>
      <w:pPr>
        <w:spacing w:after="0"/>
        <w:ind w:left="0"/>
        <w:jc w:val="both"/>
      </w:pPr>
      <w:r>
        <w:rPr>
          <w:rFonts w:ascii="Times New Roman"/>
          <w:b w:val="false"/>
          <w:i w:val="false"/>
          <w:color w:val="000000"/>
          <w:sz w:val="28"/>
        </w:rPr>
        <w:t>
      5-рәсім – басшылық бекіткеннен кейін ОҚБ шығыстарды өтеу ведомосын құжаттарды қабылдау-тапсыру тізілімі бойынша 1 (бір) жұмыс күні ішінде бухгалтерияға тапсырады;</w:t>
      </w:r>
    </w:p>
    <w:p>
      <w:pPr>
        <w:spacing w:after="0"/>
        <w:ind w:left="0"/>
        <w:jc w:val="both"/>
      </w:pPr>
      <w:r>
        <w:rPr>
          <w:rFonts w:ascii="Times New Roman"/>
          <w:b w:val="false"/>
          <w:i w:val="false"/>
          <w:color w:val="000000"/>
          <w:sz w:val="28"/>
        </w:rPr>
        <w:t>
      6-рәсім – бухгалтерия көрсетілетін қызметті алушының банк шотына шығыстарды өтеу бойынша соманы ОҚБ-дан бекітілген ведомосты алған күннен бастап 1 (бір) жұмыс күні ішінде аударады.";</w:t>
      </w:r>
    </w:p>
    <w:bookmarkStart w:name="z6" w:id="4"/>
    <w:p>
      <w:pPr>
        <w:spacing w:after="0"/>
        <w:ind w:left="0"/>
        <w:jc w:val="both"/>
      </w:pPr>
      <w:r>
        <w:rPr>
          <w:rFonts w:ascii="Times New Roman"/>
          <w:b w:val="false"/>
          <w:i w:val="false"/>
          <w:color w:val="000000"/>
          <w:sz w:val="28"/>
        </w:rPr>
        <w:t xml:space="preserve">
      "Болашақ" халықаралық стипендиясы стипендиаттарына шығыстарды өтеу" мемлекеттік көрсетілетін қызмет регламентінің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w:t>
      </w:r>
    </w:p>
    <w:bookmarkEnd w:id="4"/>
    <w:bookmarkStart w:name="z7" w:id="5"/>
    <w:p>
      <w:pPr>
        <w:spacing w:after="0"/>
        <w:ind w:left="0"/>
        <w:jc w:val="both"/>
      </w:pPr>
      <w:r>
        <w:rPr>
          <w:rFonts w:ascii="Times New Roman"/>
          <w:b w:val="false"/>
          <w:i w:val="false"/>
          <w:color w:val="000000"/>
          <w:sz w:val="28"/>
        </w:rPr>
        <w:t>
      2. Қазақстан Республикасы Білім және ғылым министрлігінің Халықаралық ынтымақтастық департаменті Қазақстан Республикасының заңнамасында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xml:space="preserve">
      2) осы бұйрық мемлекеттік тіркеуден өткен күннен бастап күнтізбелік он күн ішінде оның қазақ және орыс тілдеріндегі қағаз және электронды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bookmarkEnd w:id="7"/>
    <w:bookmarkStart w:name="z10" w:id="8"/>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ресми интернет-ресурсында орналастыруды;</w:t>
      </w:r>
    </w:p>
    <w:bookmarkEnd w:id="8"/>
    <w:bookmarkStart w:name="z11" w:id="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 күннен бастап он жұмыс күні ішінде Қазақстан Республикасы Білім және ғылым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Р.А. Биғариға жүктелсін.</w:t>
      </w:r>
    </w:p>
    <w:bookmarkEnd w:id="10"/>
    <w:bookmarkStart w:name="z13" w:id="11"/>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9 сәуірдегі</w:t>
            </w:r>
            <w:r>
              <w:br/>
            </w:r>
            <w:r>
              <w:rPr>
                <w:rFonts w:ascii="Times New Roman"/>
                <w:b w:val="false"/>
                <w:i w:val="false"/>
                <w:color w:val="000000"/>
                <w:sz w:val="20"/>
              </w:rPr>
              <w:t>№ 141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 стипендиаттарына </w:t>
            </w:r>
            <w:r>
              <w:br/>
            </w:r>
            <w:r>
              <w:rPr>
                <w:rFonts w:ascii="Times New Roman"/>
                <w:b w:val="false"/>
                <w:i w:val="false"/>
                <w:color w:val="000000"/>
                <w:sz w:val="20"/>
              </w:rPr>
              <w:t xml:space="preserve">шығыстарды өтеу"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1-қосымша</w:t>
            </w:r>
          </w:p>
        </w:tc>
      </w:tr>
    </w:tbl>
    <w:bookmarkStart w:name="z16" w:id="12"/>
    <w:p>
      <w:pPr>
        <w:spacing w:after="0"/>
        <w:ind w:left="0"/>
        <w:jc w:val="left"/>
      </w:pPr>
      <w:r>
        <w:rPr>
          <w:rFonts w:ascii="Times New Roman"/>
          <w:b/>
          <w:i w:val="false"/>
          <w:color w:val="000000"/>
        </w:rPr>
        <w:t xml:space="preserve"> Мемлекеттік қызмет көрсету процесі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1759"/>
        <w:gridCol w:w="2578"/>
        <w:gridCol w:w="3215"/>
        <w:gridCol w:w="1112"/>
        <w:gridCol w:w="1413"/>
        <w:gridCol w:w="1243"/>
      </w:tblGrid>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Рәсімдер (іс-әрекеттер)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атауы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қабылдау жөніндегі бөлімше</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қаржыландыру жөніндегі бөлімше (ОҚБ)</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ұйымдастыру жөніндегі бөлімше (ОҰБ)</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қаржыландыру жөніндегі бөлімше (ОҚБ)</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Оқуды қаржыландыру жөніндегі бөлімше (ОҚБ)</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Бухгалтерия</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 сипаттамасы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топтамасын қабылдау, өтінішті тіркеу және оны оқуды қаржыландыру жөніндегі бөлімшеге тапсыру</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толықтығын, олардың стандартқа 2-қосымшада көрсетілген көрсетілетін қызметті алушының шығыстарын растайтын құжаттар тізбесіне сәйкестігін тексеру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деректерін "Болашақ" халықаралық бағдарламасы стипендиаты мәртебесінің болуына тексеру, көрсетілетін қызметті алушыны орналастыру және оқыту бойынша мәліметті ұсыну</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өтеу ведомосын дайындау және ведомосты басшылықта бекіту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 өтеу ведомосын құжаттарды қабылдау-тапсыру тізілімі бойынша бухгалтерияға тапсыру</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банк шотына шығыстарды өтеу сомасын аудару</w:t>
            </w:r>
          </w:p>
        </w:tc>
      </w:tr>
      <w:tr>
        <w:trPr>
          <w:trHeight w:val="3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9 сәуірдегі</w:t>
            </w:r>
            <w:r>
              <w:br/>
            </w:r>
            <w:r>
              <w:rPr>
                <w:rFonts w:ascii="Times New Roman"/>
                <w:b w:val="false"/>
                <w:i w:val="false"/>
                <w:color w:val="000000"/>
                <w:sz w:val="20"/>
              </w:rPr>
              <w:t>№ 141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 стипендиаттарына </w:t>
            </w:r>
            <w:r>
              <w:br/>
            </w:r>
            <w:r>
              <w:rPr>
                <w:rFonts w:ascii="Times New Roman"/>
                <w:b w:val="false"/>
                <w:i w:val="false"/>
                <w:color w:val="000000"/>
                <w:sz w:val="20"/>
              </w:rPr>
              <w:t xml:space="preserve">шығыстарды өтеу"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2-қосымша</w:t>
            </w:r>
          </w:p>
        </w:tc>
      </w:tr>
    </w:tbl>
    <w:bookmarkStart w:name="z19" w:id="13"/>
    <w:p>
      <w:pPr>
        <w:spacing w:after="0"/>
        <w:ind w:left="0"/>
        <w:jc w:val="left"/>
      </w:pPr>
      <w:r>
        <w:rPr>
          <w:rFonts w:ascii="Times New Roman"/>
          <w:b/>
          <w:i w:val="false"/>
          <w:color w:val="000000"/>
        </w:rPr>
        <w:t xml:space="preserve"> Құрылымдық бөлімшелер арасындағы рәсімдер (іс-әрекеттер) реттілігінің сипаттамасы</w:t>
      </w:r>
    </w:p>
    <w:bookmarkEnd w:id="13"/>
    <w:p>
      <w:pPr>
        <w:spacing w:after="0"/>
        <w:ind w:left="0"/>
        <w:jc w:val="left"/>
      </w:pPr>
      <w:r>
        <w:br/>
      </w:r>
    </w:p>
    <w:p>
      <w:pPr>
        <w:spacing w:after="0"/>
        <w:ind w:left="0"/>
        <w:jc w:val="both"/>
      </w:pPr>
      <w:r>
        <w:drawing>
          <wp:inline distT="0" distB="0" distL="0" distR="0">
            <wp:extent cx="78105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71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9 сәуірдегі</w:t>
            </w:r>
            <w:r>
              <w:br/>
            </w:r>
            <w:r>
              <w:rPr>
                <w:rFonts w:ascii="Times New Roman"/>
                <w:b w:val="false"/>
                <w:i w:val="false"/>
                <w:color w:val="000000"/>
                <w:sz w:val="20"/>
              </w:rPr>
              <w:t>№ 141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халықаралық </w:t>
            </w:r>
            <w:r>
              <w:br/>
            </w:r>
            <w:r>
              <w:rPr>
                <w:rFonts w:ascii="Times New Roman"/>
                <w:b w:val="false"/>
                <w:i w:val="false"/>
                <w:color w:val="000000"/>
                <w:sz w:val="20"/>
              </w:rPr>
              <w:t xml:space="preserve">стипендиясы стипендиаттарына </w:t>
            </w:r>
            <w:r>
              <w:br/>
            </w:r>
            <w:r>
              <w:rPr>
                <w:rFonts w:ascii="Times New Roman"/>
                <w:b w:val="false"/>
                <w:i w:val="false"/>
                <w:color w:val="000000"/>
                <w:sz w:val="20"/>
              </w:rPr>
              <w:t xml:space="preserve">шығыстарды өтеу"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bookmarkStart w:name="z22" w:id="14"/>
    <w:p>
      <w:pPr>
        <w:spacing w:after="0"/>
        <w:ind w:left="0"/>
        <w:jc w:val="left"/>
      </w:pPr>
      <w:r>
        <w:rPr>
          <w:rFonts w:ascii="Times New Roman"/>
          <w:b/>
          <w:i w:val="false"/>
          <w:color w:val="000000"/>
        </w:rPr>
        <w:t xml:space="preserve"> "Болашақ" халықаралық стипендиясы стипендиаттарына шығыстарды өтеу" мемлекеттік қызметін көрсету бизнес-процесінің анықтамалығы</w:t>
      </w:r>
    </w:p>
    <w:bookmarkEnd w:id="14"/>
    <w:p>
      <w:pPr>
        <w:spacing w:after="0"/>
        <w:ind w:left="0"/>
        <w:jc w:val="left"/>
      </w:pPr>
      <w:r>
        <w:br/>
      </w:r>
    </w:p>
    <w:p>
      <w:pPr>
        <w:spacing w:after="0"/>
        <w:ind w:left="0"/>
        <w:jc w:val="both"/>
      </w:pPr>
      <w:r>
        <w:drawing>
          <wp:inline distT="0" distB="0" distL="0" distR="0">
            <wp:extent cx="7810500" cy="256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56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