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bad8" w14:textId="999b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қағидаларын бекіту туралы" Қазақстан Республикасының Еңбек және халықты әлеуметтік қорғау министрінің 2018 жылғы 19 маусымдағы № 260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17 сәуірдегі № 189 бұйрығы. Қазақстан Республикасының Әділет министрлігінде 2019 жылғы 19 сәуірде № 18551 болып тіркелді</w:t>
      </w:r>
    </w:p>
    <w:p>
      <w:pPr>
        <w:spacing w:after="0"/>
        <w:ind w:left="0"/>
        <w:jc w:val="both"/>
      </w:pPr>
      <w:bookmarkStart w:name="z1" w:id="0"/>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26-2) тармақшасына және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қағидаларын бекіту туралы" Қазақстан Республикасы Еңбек және халықты әлеуметтік қорғау министрінің 2018 жылғы 19 маусымдағы № 260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123754 болып тіркелді, Қазақстан Республикасы нормативтік құқықтық актілердің эталондық бақылау банкінде электрондық түрде 2018 жылғы 1 тамызда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енгізу үшін ресми жариялау және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 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17 сәуірдегі</w:t>
            </w:r>
            <w:r>
              <w:br/>
            </w:r>
            <w:r>
              <w:rPr>
                <w:rFonts w:ascii="Times New Roman"/>
                <w:b w:val="false"/>
                <w:i w:val="false"/>
                <w:color w:val="000000"/>
                <w:sz w:val="20"/>
              </w:rPr>
              <w:t>№ 189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260 бұйрығымен бекітілді</w:t>
            </w:r>
          </w:p>
        </w:tc>
      </w:tr>
    </w:tbl>
    <w:bookmarkStart w:name="z13" w:id="10"/>
    <w:p>
      <w:pPr>
        <w:spacing w:after="0"/>
        <w:ind w:left="0"/>
        <w:jc w:val="left"/>
      </w:pPr>
      <w:r>
        <w:rPr>
          <w:rFonts w:ascii="Times New Roman"/>
          <w:b/>
          <w:i w:val="false"/>
          <w:color w:val="000000"/>
        </w:rPr>
        <w:t xml:space="preserve">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Мемлекеттік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 (бұдан әрі – Қағидалар)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26-2) тармақшасына сәйкес әзірленді және мемлекеттік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қолданылатын негізгі ұғымдар:</w:t>
      </w:r>
    </w:p>
    <w:bookmarkEnd w:id="13"/>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қалалардың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2)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p>
      <w:pPr>
        <w:spacing w:after="0"/>
        <w:ind w:left="0"/>
        <w:jc w:val="both"/>
      </w:pPr>
      <w:r>
        <w:rPr>
          <w:rFonts w:ascii="Times New Roman"/>
          <w:b w:val="false"/>
          <w:i w:val="false"/>
          <w:color w:val="000000"/>
          <w:sz w:val="28"/>
        </w:rPr>
        <w:t>
      3) еңбек ресурстарын дамыту орталығы – еңбек нарығын реттеу және жұмыспен қамтуға жәрдемдесудің белсенді шараларын іске асыру жөніндегі мемлекеттік саясатты ақпараттық және талдамалық қолдауды, халықты жұмыспен қамту мәселелері жөніндегі жергілікті органдар мен халықты жұмыспен қамту орталықтарын әдіснамалық қолдауды қамтамасыз ететін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4) жұмыс орны – еңбек қызметі процесінде жұмыскердің еңбек міндеттерін орындауы кезінде оның тұрақты немесе уақытша болатын орны;</w:t>
      </w:r>
    </w:p>
    <w:p>
      <w:pPr>
        <w:spacing w:after="0"/>
        <w:ind w:left="0"/>
        <w:jc w:val="both"/>
      </w:pPr>
      <w:r>
        <w:rPr>
          <w:rFonts w:ascii="Times New Roman"/>
          <w:b w:val="false"/>
          <w:i w:val="false"/>
          <w:color w:val="000000"/>
          <w:sz w:val="28"/>
        </w:rPr>
        <w:t>
      5)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Start w:name="z17" w:id="14"/>
    <w:p>
      <w:pPr>
        <w:spacing w:after="0"/>
        <w:ind w:left="0"/>
        <w:jc w:val="left"/>
      </w:pPr>
      <w:r>
        <w:rPr>
          <w:rFonts w:ascii="Times New Roman"/>
          <w:b/>
          <w:i w:val="false"/>
          <w:color w:val="000000"/>
        </w:rPr>
        <w:t xml:space="preserve"> 2-тарау. Мемлекеттік бағдарламаларды іске асыруға жауапты орталық және жергілікті атқарушы органдардың жұмыс орындарын құруға бағытталған мониторингті жүзеге асыру тәртібі</w:t>
      </w:r>
    </w:p>
    <w:bookmarkEnd w:id="14"/>
    <w:bookmarkStart w:name="z18" w:id="15"/>
    <w:p>
      <w:pPr>
        <w:spacing w:after="0"/>
        <w:ind w:left="0"/>
        <w:jc w:val="both"/>
      </w:pPr>
      <w:r>
        <w:rPr>
          <w:rFonts w:ascii="Times New Roman"/>
          <w:b w:val="false"/>
          <w:i w:val="false"/>
          <w:color w:val="000000"/>
          <w:sz w:val="28"/>
        </w:rPr>
        <w:t>
      3. Жұмыс орындарын құруға мониторингті құрылған жұмыс орындарына бағалау және талдау жүргізу мақсатында мемлекеттік бағдарламаларды іске асыруға жауапты орталық және жергілікті атқарушы органдар жүзеге асырады.</w:t>
      </w:r>
    </w:p>
    <w:bookmarkEnd w:id="15"/>
    <w:bookmarkStart w:name="z19" w:id="16"/>
    <w:p>
      <w:pPr>
        <w:spacing w:after="0"/>
        <w:ind w:left="0"/>
        <w:jc w:val="both"/>
      </w:pPr>
      <w:r>
        <w:rPr>
          <w:rFonts w:ascii="Times New Roman"/>
          <w:b w:val="false"/>
          <w:i w:val="false"/>
          <w:color w:val="000000"/>
          <w:sz w:val="28"/>
        </w:rPr>
        <w:t>
      4. Жұмыс орындарын құруға мониторингтің объектісі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 оның шеңберінде жұмыс орындарын құру көзделген жобалар ескеріледі.</w:t>
      </w:r>
    </w:p>
    <w:bookmarkEnd w:id="16"/>
    <w:bookmarkStart w:name="z20" w:id="17"/>
    <w:p>
      <w:pPr>
        <w:spacing w:after="0"/>
        <w:ind w:left="0"/>
        <w:jc w:val="both"/>
      </w:pPr>
      <w:r>
        <w:rPr>
          <w:rFonts w:ascii="Times New Roman"/>
          <w:b w:val="false"/>
          <w:i w:val="false"/>
          <w:color w:val="000000"/>
          <w:sz w:val="28"/>
        </w:rPr>
        <w:t>
      5. Жұмыс орындарын құруға мониторинг екі деңгейде:</w:t>
      </w:r>
    </w:p>
    <w:bookmarkEnd w:id="17"/>
    <w:p>
      <w:pPr>
        <w:spacing w:after="0"/>
        <w:ind w:left="0"/>
        <w:jc w:val="both"/>
      </w:pPr>
      <w:r>
        <w:rPr>
          <w:rFonts w:ascii="Times New Roman"/>
          <w:b w:val="false"/>
          <w:i w:val="false"/>
          <w:color w:val="000000"/>
          <w:sz w:val="28"/>
        </w:rPr>
        <w:t>
      1) өңірлік деңгейде – мемлекеттік бағдарламаларды іске асыруға жауапты жергілікті атқарушы органдар;</w:t>
      </w:r>
    </w:p>
    <w:p>
      <w:pPr>
        <w:spacing w:after="0"/>
        <w:ind w:left="0"/>
        <w:jc w:val="both"/>
      </w:pPr>
      <w:r>
        <w:rPr>
          <w:rFonts w:ascii="Times New Roman"/>
          <w:b w:val="false"/>
          <w:i w:val="false"/>
          <w:color w:val="000000"/>
          <w:sz w:val="28"/>
        </w:rPr>
        <w:t>
      2) республикалық деңгейде – мемлекеттік бағдарламаларды іске асыруға жауапты орталық мемлекеттік органдар және халықты жұмыспен қамту мәселелері бойынша уәкілетті органдармен жүзеге асырылады.</w:t>
      </w:r>
    </w:p>
    <w:bookmarkStart w:name="z21" w:id="18"/>
    <w:p>
      <w:pPr>
        <w:spacing w:after="0"/>
        <w:ind w:left="0"/>
        <w:jc w:val="both"/>
      </w:pPr>
      <w:r>
        <w:rPr>
          <w:rFonts w:ascii="Times New Roman"/>
          <w:b w:val="false"/>
          <w:i w:val="false"/>
          <w:color w:val="000000"/>
          <w:sz w:val="28"/>
        </w:rPr>
        <w:t>
      6. Жұмыс орындарын құруға мониторингті жүргізу мыналарды қамтиды:</w:t>
      </w:r>
    </w:p>
    <w:bookmarkEnd w:id="18"/>
    <w:p>
      <w:pPr>
        <w:spacing w:after="0"/>
        <w:ind w:left="0"/>
        <w:jc w:val="both"/>
      </w:pPr>
      <w:r>
        <w:rPr>
          <w:rFonts w:ascii="Times New Roman"/>
          <w:b w:val="false"/>
          <w:i w:val="false"/>
          <w:color w:val="000000"/>
          <w:sz w:val="28"/>
        </w:rPr>
        <w:t>
      1) жұмыс орындарын құруға қатысты ақпаратты жинау, қорытындылау және талдау;</w:t>
      </w:r>
    </w:p>
    <w:p>
      <w:pPr>
        <w:spacing w:after="0"/>
        <w:ind w:left="0"/>
        <w:jc w:val="both"/>
      </w:pPr>
      <w:r>
        <w:rPr>
          <w:rFonts w:ascii="Times New Roman"/>
          <w:b w:val="false"/>
          <w:i w:val="false"/>
          <w:color w:val="000000"/>
          <w:sz w:val="28"/>
        </w:rPr>
        <w:t>
      2)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жұмыс орындарын құру бойынша ахуалы туралы талдамалық анықтаманы жасау;</w:t>
      </w:r>
    </w:p>
    <w:p>
      <w:pPr>
        <w:spacing w:after="0"/>
        <w:ind w:left="0"/>
        <w:jc w:val="both"/>
      </w:pPr>
      <w:r>
        <w:rPr>
          <w:rFonts w:ascii="Times New Roman"/>
          <w:b w:val="false"/>
          <w:i w:val="false"/>
          <w:color w:val="000000"/>
          <w:sz w:val="28"/>
        </w:rPr>
        <w:t>
      3) халықты жұмыспен қамту саласында шешімдер қабылдау кезінде жұмыс орындарын құруға мониторингтің қорытындысын пайдалану.</w:t>
      </w:r>
    </w:p>
    <w:bookmarkStart w:name="z22" w:id="19"/>
    <w:p>
      <w:pPr>
        <w:spacing w:after="0"/>
        <w:ind w:left="0"/>
        <w:jc w:val="both"/>
      </w:pPr>
      <w:r>
        <w:rPr>
          <w:rFonts w:ascii="Times New Roman"/>
          <w:b w:val="false"/>
          <w:i w:val="false"/>
          <w:color w:val="000000"/>
          <w:sz w:val="28"/>
        </w:rPr>
        <w:t xml:space="preserve">
      7. Мемлекеттік бағдарламаларды іске асыруға жауапты жергілікті атқарушы орган (Бағдарлама әкімшісі) жыл сайын ағымдағы жылдың 5 желтоқсанға дейін "Еңбек биржасы" интернет-ресурсындағы жұмыс орындарын құрудың интеграцияланған картасында жұмыс орындарын құру жөніндегі жоспарлы көрсеткіштер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аудандар, аудандық және облыстық маңызы бар қалалар, облыстар, республикалық маңызы бар қалалар және астана бөлінісінде алдағы есепті жылға арналған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жобаларда экономикалық қызмет түрлері бойынша мәліметтерді орналастырады.</w:t>
      </w:r>
    </w:p>
    <w:bookmarkEnd w:id="19"/>
    <w:bookmarkStart w:name="z23" w:id="20"/>
    <w:p>
      <w:pPr>
        <w:spacing w:after="0"/>
        <w:ind w:left="0"/>
        <w:jc w:val="both"/>
      </w:pPr>
      <w:r>
        <w:rPr>
          <w:rFonts w:ascii="Times New Roman"/>
          <w:b w:val="false"/>
          <w:i w:val="false"/>
          <w:color w:val="000000"/>
          <w:sz w:val="28"/>
        </w:rPr>
        <w:t xml:space="preserve">
      8. Мемлекеттік бағдарламаларды іске асыруға жауапты жергілікті атқарушы орган (Бағдарлама әкімшісі) ай сайын есепті кезеңнен кейінгі айдың 5-күнінен кешіктірмей "Еңбек биржасы" интернет-ресурсындағы жұмыс орындарын құрудың интеграцияланған картасында жұмыс орындарын құру жөніндегі жоспарлы көрсеткіштер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аудандар, аудандық және облыстық маңызы бар қалалар, облыстар, республикалық маңызы бар қалалар және астана бөлінісінде алдағы есепті жылға арналған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жобаларда экономикалық қызмет түрлері бойынша мәліметтерді орналастырады.</w:t>
      </w:r>
    </w:p>
    <w:bookmarkEnd w:id="20"/>
    <w:bookmarkStart w:name="z24" w:id="21"/>
    <w:p>
      <w:pPr>
        <w:spacing w:after="0"/>
        <w:ind w:left="0"/>
        <w:jc w:val="both"/>
      </w:pPr>
      <w:r>
        <w:rPr>
          <w:rFonts w:ascii="Times New Roman"/>
          <w:b w:val="false"/>
          <w:i w:val="false"/>
          <w:color w:val="000000"/>
          <w:sz w:val="28"/>
        </w:rPr>
        <w:t>
      9. Облыстардың, республикалық маңызы бар қалалардың және астананың жергілікті атқарушы органдары "Еңбек биржасы" интернет-ресурсындағы жұмыс орындарын құрудың интеграцияланған картасында:</w:t>
      </w:r>
    </w:p>
    <w:bookmarkEnd w:id="21"/>
    <w:p>
      <w:pPr>
        <w:spacing w:after="0"/>
        <w:ind w:left="0"/>
        <w:jc w:val="both"/>
      </w:pPr>
      <w:r>
        <w:rPr>
          <w:rFonts w:ascii="Times New Roman"/>
          <w:b w:val="false"/>
          <w:i w:val="false"/>
          <w:color w:val="000000"/>
          <w:sz w:val="28"/>
        </w:rPr>
        <w:t>
      1) осы Қағидалардың 7-тармағында көрсетілген мәліметтерді салыстырып тексеруді жыл сайын ағымдағы жылғы 10 желтоқсанға дейін жүзеге асырады;</w:t>
      </w:r>
    </w:p>
    <w:p>
      <w:pPr>
        <w:spacing w:after="0"/>
        <w:ind w:left="0"/>
        <w:jc w:val="both"/>
      </w:pPr>
      <w:r>
        <w:rPr>
          <w:rFonts w:ascii="Times New Roman"/>
          <w:b w:val="false"/>
          <w:i w:val="false"/>
          <w:color w:val="000000"/>
          <w:sz w:val="28"/>
        </w:rPr>
        <w:t>
      2) осы Қағидалардың 8-тармағында көрсетілген мәліметтерді салыстыруды ай сайын есепті кезеңнен кейінгі айдың 10-күнінен кешіктірмей жүзеге асырады;</w:t>
      </w:r>
    </w:p>
    <w:p>
      <w:pPr>
        <w:spacing w:after="0"/>
        <w:ind w:left="0"/>
        <w:jc w:val="both"/>
      </w:pPr>
      <w:r>
        <w:rPr>
          <w:rFonts w:ascii="Times New Roman"/>
          <w:b w:val="false"/>
          <w:i w:val="false"/>
          <w:color w:val="000000"/>
          <w:sz w:val="28"/>
        </w:rPr>
        <w:t>
      3) мемлекеттік бағдарламаларды іске асыруға жауапты жергілікті атқарушы орган (Бағдарлама әкімшісі) орналастырған, бірінші басшының немесе оның міндетін атқарушы адамның электрондық цифрлық қолтаңбасымен расталған мәліметтерді растайды.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осы Қағидалардың 9-тармағының 1) және 2) тармақшаларына сәйкес жүргізілген салыстыру нәтижесінде қате деректер анықталған жағдайда бір жұмыс күні ішінде оларды пысықтауға және түзетуге жібереді.</w:t>
      </w:r>
    </w:p>
    <w:bookmarkStart w:name="z25" w:id="22"/>
    <w:p>
      <w:pPr>
        <w:spacing w:after="0"/>
        <w:ind w:left="0"/>
        <w:jc w:val="both"/>
      </w:pPr>
      <w:r>
        <w:rPr>
          <w:rFonts w:ascii="Times New Roman"/>
          <w:b w:val="false"/>
          <w:i w:val="false"/>
          <w:color w:val="000000"/>
          <w:sz w:val="28"/>
        </w:rPr>
        <w:t>
      10. Мемлекеттік бағдарламаларды іске асыруға жауапты жергілікті атқарушы орган (Бағдарлама әкімшісі) облыстардың, республикалық маңызы бар қалалардың және астананың жергілікті атқарушы органдары пысықтауға және мәліметтерді түзетуге жіберген күннен бастап екі жұмыс күні ішінде өзгерістер енгізеді, пысықталған және түзетілген мәліметтерді "Еңбек биржасы" интернет-ресурсындағы жұмыс орындарын құрудың интеграцияланған картасына орналастырады.</w:t>
      </w:r>
    </w:p>
    <w:bookmarkEnd w:id="22"/>
    <w:bookmarkStart w:name="z26" w:id="23"/>
    <w:p>
      <w:pPr>
        <w:spacing w:after="0"/>
        <w:ind w:left="0"/>
        <w:jc w:val="both"/>
      </w:pPr>
      <w:r>
        <w:rPr>
          <w:rFonts w:ascii="Times New Roman"/>
          <w:b w:val="false"/>
          <w:i w:val="false"/>
          <w:color w:val="000000"/>
          <w:sz w:val="28"/>
        </w:rPr>
        <w:t xml:space="preserve">
      11. Облыстардың, республикалық маңызы бар қалалардың және астананың жергілікті атқарушы органдары ай сайын есепті кезеңнен кейінгі айдың 15-күнінен кешіктірмей жұмыс орындарын құрудың интеграцияланған картасында жұмыс орындарын құру туралы мәліметтерді "Еңбек биржасы" интернет-ресурсында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шығаруды жүзеге асырады және Бірінші басшылардың электрондық цифрлық қолтаңбаларымен расталған мәліметтерді мемлекеттік бағдарламаларды іске асыруға жауапты орталық мемлекеттік органдарға жібереді.</w:t>
      </w:r>
    </w:p>
    <w:bookmarkEnd w:id="23"/>
    <w:bookmarkStart w:name="z27" w:id="24"/>
    <w:p>
      <w:pPr>
        <w:spacing w:after="0"/>
        <w:ind w:left="0"/>
        <w:jc w:val="both"/>
      </w:pPr>
      <w:r>
        <w:rPr>
          <w:rFonts w:ascii="Times New Roman"/>
          <w:b w:val="false"/>
          <w:i w:val="false"/>
          <w:color w:val="000000"/>
          <w:sz w:val="28"/>
        </w:rPr>
        <w:t>
      12. Мемлекеттік бағдарламаларды іске асыруға жауапты орталық мемлекеттік органдар:</w:t>
      </w:r>
    </w:p>
    <w:bookmarkEnd w:id="24"/>
    <w:p>
      <w:pPr>
        <w:spacing w:after="0"/>
        <w:ind w:left="0"/>
        <w:jc w:val="both"/>
      </w:pPr>
      <w:r>
        <w:rPr>
          <w:rFonts w:ascii="Times New Roman"/>
          <w:b w:val="false"/>
          <w:i w:val="false"/>
          <w:color w:val="000000"/>
          <w:sz w:val="28"/>
        </w:rPr>
        <w:t>
      1) жыл сайын ағымдағы жылғы 25 желтоқсанға дейін аудандардың, аудандық және облыстық маңызы бар қалалардың, облыстардың, республикалық маңызы бар қалалардың және астананың жергілікті атқарушы органдарының деректерін ескере отырып, "Еңбек биржасы" интернет-ресурсында жұмыс орындарын құрудың интеграцияланған картасында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облыстар бөлінісінде жұмыс орындарын құру жөніндегі жоспарлы көрсеткіштер туралы мәліметтерді қорытуды және экономикалық қызмет түрлері бойынша алдағы есепті жылға арналған республикалық маңызы бар қалалардың және астананың жергілікті атқарушы органдарына жібереді және оларды халықты жұмыспен қамту мәселелері жөніндегі уәкілетті органға жібереді.;</w:t>
      </w:r>
    </w:p>
    <w:p>
      <w:pPr>
        <w:spacing w:after="0"/>
        <w:ind w:left="0"/>
        <w:jc w:val="both"/>
      </w:pPr>
      <w:r>
        <w:rPr>
          <w:rFonts w:ascii="Times New Roman"/>
          <w:b w:val="false"/>
          <w:i w:val="false"/>
          <w:color w:val="000000"/>
          <w:sz w:val="28"/>
        </w:rPr>
        <w:t xml:space="preserve">
      2) ай сайын есепті кезеңнен кейінгі айдың 25-күнінен кешіктірмей "Еңбек биржасы" интернет-ресурсында жұмыс орындарын құрудың интеграцияланған картасында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құрылған жұмыс орындары бойынша мәліметтерді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қорытуды жүзеге асырады, олар мемлекеттік органдардың интернет-ресурстары арқылы халықты жұмыспен қамту мәселелері жөніндегі уәкілетті органға жібереді;</w:t>
      </w:r>
    </w:p>
    <w:p>
      <w:pPr>
        <w:spacing w:after="0"/>
        <w:ind w:left="0"/>
        <w:jc w:val="both"/>
      </w:pPr>
      <w:r>
        <w:rPr>
          <w:rFonts w:ascii="Times New Roman"/>
          <w:b w:val="false"/>
          <w:i w:val="false"/>
          <w:color w:val="000000"/>
          <w:sz w:val="28"/>
        </w:rPr>
        <w:t>
      3) ай сайын есепті кезеңнен кейінгі айдың 15-күнінен кешіктірмей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жұмыс орындарын құру жөніндегі жоспарлы көрсеткіштердің мәліметтеріне және құрылған жұмыс орындары жөніндегі мәліметтерге талдау жүргізеді, жұмыс орындарын құру мониторингінің нәтижелері туралы талдамалық анықтамалар жасайды, олар мемлекеттік органдардың интернет-ресурстары арқылы халықты жұмыспен қамту мәселелері жөніндегі уәкілетті органға жібереді.</w:t>
      </w:r>
    </w:p>
    <w:bookmarkStart w:name="z28" w:id="25"/>
    <w:p>
      <w:pPr>
        <w:spacing w:after="0"/>
        <w:ind w:left="0"/>
        <w:jc w:val="both"/>
      </w:pPr>
      <w:r>
        <w:rPr>
          <w:rFonts w:ascii="Times New Roman"/>
          <w:b w:val="false"/>
          <w:i w:val="false"/>
          <w:color w:val="000000"/>
          <w:sz w:val="28"/>
        </w:rPr>
        <w:t xml:space="preserve">
      13. Еңбек ресурстарын дамыту орталығы мемлекеттік бағдарламаларды іске асыруға жауапты орталық және жергілікті атқарушы органдардың мәліметтері негізінде ай сайын, есепті кезеңнен кейінгі айдың 30-күніне мемлекеттік бағдарламаларды іске асыруға жауапты орталық және жергілікті атқарушы органдардың жұмыс орындарын құру мониторингінің мемлекеттік бағдарламалар, аумақтарды дамыту бағдарламалары, инвестициялық жобалар шеңберінде жұмыс орындарын құру туралы мәліметтерді ұсыну нәтижелері туралы есепті қалыптастырады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облыстар, республикалық маңызы бар қалалар, астана және республика бөлінісінде шағын және орта кәсіпкерлікті дамытуды ынталандыру жөніндегі мемлекеттік бағдарламаларды әзірлейді және оны "Еңбек биржасы" интернет-ресурсына орналастырады және халықты жұмыспен қамту мәселелері жөніндегі уәкілетті органға ұсынады.</w:t>
      </w:r>
    </w:p>
    <w:bookmarkEnd w:id="25"/>
    <w:bookmarkStart w:name="z29" w:id="26"/>
    <w:p>
      <w:pPr>
        <w:spacing w:after="0"/>
        <w:ind w:left="0"/>
        <w:jc w:val="both"/>
      </w:pPr>
      <w:r>
        <w:rPr>
          <w:rFonts w:ascii="Times New Roman"/>
          <w:b w:val="false"/>
          <w:i w:val="false"/>
          <w:color w:val="000000"/>
          <w:sz w:val="28"/>
        </w:rPr>
        <w:t>
      14. Халықты жұмыспен қамту мәселелері жөніндегі уәкілетті орган тоқсан сайын есепті тоқсаннан кейінгі айдың 10-күніне Еңбек ресурстарын дамыту орталығы ұсынған жұмыс орындарын құру мониторингінің нәтижелері бойынша есепті, сондай-ақ мемлекеттік бағдарламаларды іске асыруға жауапты орталық мемлекеттік органдардың талдамалық анықтамаларын ескере отырып, талдау жүргізеді және жұмыс орындарын құру жөніндегі ахуал туралы талдамалық анықтама жасайды және оны "Еңбек биржасы" интернет-ресурсында орналастырады.</w:t>
      </w:r>
    </w:p>
    <w:bookmarkEnd w:id="26"/>
    <w:bookmarkStart w:name="z30" w:id="27"/>
    <w:p>
      <w:pPr>
        <w:spacing w:after="0"/>
        <w:ind w:left="0"/>
        <w:jc w:val="both"/>
      </w:pPr>
      <w:r>
        <w:rPr>
          <w:rFonts w:ascii="Times New Roman"/>
          <w:b w:val="false"/>
          <w:i w:val="false"/>
          <w:color w:val="000000"/>
          <w:sz w:val="28"/>
        </w:rPr>
        <w:t>
      15. Жұмыс орындарын құру мониторингін жүзеге асыру барысында алынатын жұмыс орындарын құру туралы мәліметтерді жыл сайын ағымдағы жылдың бірінші тоқсанында халықты жұмыспен қамту мәселелері жөніндегі уәкілетті орган халықты жұмыспен қамту саласында шешімдер қабылдау кезінде орталық және жергілікті атқарушы органдардың пайдалануы үшін жалпыланған тәртіппен "Еңбек биржасы" интернет-ресурсында орналастырады.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бағдарламаларды </w:t>
            </w:r>
            <w:r>
              <w:br/>
            </w:r>
            <w:r>
              <w:rPr>
                <w:rFonts w:ascii="Times New Roman"/>
                <w:b w:val="false"/>
                <w:i w:val="false"/>
                <w:color w:val="000000"/>
                <w:sz w:val="20"/>
              </w:rPr>
              <w:t xml:space="preserve">іске асыруға жауапты орталық </w:t>
            </w:r>
            <w:r>
              <w:br/>
            </w:r>
            <w:r>
              <w:rPr>
                <w:rFonts w:ascii="Times New Roman"/>
                <w:b w:val="false"/>
                <w:i w:val="false"/>
                <w:color w:val="000000"/>
                <w:sz w:val="20"/>
              </w:rPr>
              <w:t xml:space="preserve">және жергілікті атқарушы </w:t>
            </w:r>
            <w:r>
              <w:br/>
            </w:r>
            <w:r>
              <w:rPr>
                <w:rFonts w:ascii="Times New Roman"/>
                <w:b w:val="false"/>
                <w:i w:val="false"/>
                <w:color w:val="000000"/>
                <w:sz w:val="20"/>
              </w:rPr>
              <w:t xml:space="preserve">органдардың жұмыс орындарын </w:t>
            </w:r>
            <w:r>
              <w:br/>
            </w:r>
            <w:r>
              <w:rPr>
                <w:rFonts w:ascii="Times New Roman"/>
                <w:b w:val="false"/>
                <w:i w:val="false"/>
                <w:color w:val="000000"/>
                <w:sz w:val="20"/>
              </w:rPr>
              <w:t xml:space="preserve">құруына, жұмыс орындарын </w:t>
            </w:r>
            <w:r>
              <w:br/>
            </w:r>
            <w:r>
              <w:rPr>
                <w:rFonts w:ascii="Times New Roman"/>
                <w:b w:val="false"/>
                <w:i w:val="false"/>
                <w:color w:val="000000"/>
                <w:sz w:val="20"/>
              </w:rPr>
              <w:t xml:space="preserve">құру туралы мәліметтер </w:t>
            </w:r>
            <w:r>
              <w:br/>
            </w:r>
            <w:r>
              <w:rPr>
                <w:rFonts w:ascii="Times New Roman"/>
                <w:b w:val="false"/>
                <w:i w:val="false"/>
                <w:color w:val="000000"/>
                <w:sz w:val="20"/>
              </w:rPr>
              <w:t xml:space="preserve">ұсынуына мониторингті жүзеге </w:t>
            </w:r>
            <w:r>
              <w:br/>
            </w:r>
            <w:r>
              <w:rPr>
                <w:rFonts w:ascii="Times New Roman"/>
                <w:b w:val="false"/>
                <w:i w:val="false"/>
                <w:color w:val="000000"/>
                <w:sz w:val="20"/>
              </w:rPr>
              <w:t>асыру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2" w:id="28"/>
    <w:p>
      <w:pPr>
        <w:spacing w:after="0"/>
        <w:ind w:left="0"/>
        <w:jc w:val="left"/>
      </w:pPr>
      <w:r>
        <w:rPr>
          <w:rFonts w:ascii="Times New Roman"/>
          <w:b/>
          <w:i w:val="false"/>
          <w:color w:val="000000"/>
        </w:rPr>
        <w:t xml:space="preserve">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жобаларда жұмыс орындарын құру жөніндегі жоспарлы көрсеткіштер туралы мәліметтер</w:t>
      </w:r>
    </w:p>
    <w:bookmarkEnd w:id="28"/>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(ауданның/қаланың/облыстың аталуы)</w:t>
      </w:r>
    </w:p>
    <w:p>
      <w:pPr>
        <w:spacing w:after="0"/>
        <w:ind w:left="0"/>
        <w:jc w:val="both"/>
      </w:pPr>
      <w:r>
        <w:rPr>
          <w:rFonts w:ascii="Times New Roman"/>
          <w:b w:val="false"/>
          <w:i w:val="false"/>
          <w:color w:val="000000"/>
          <w:sz w:val="28"/>
        </w:rPr>
        <w:t>
      20___ жылғы ____ есепті кезең</w:t>
      </w:r>
    </w:p>
    <w:p>
      <w:pPr>
        <w:spacing w:after="0"/>
        <w:ind w:left="0"/>
        <w:jc w:val="both"/>
      </w:pPr>
      <w:r>
        <w:rPr>
          <w:rFonts w:ascii="Times New Roman"/>
          <w:b w:val="false"/>
          <w:i w:val="false"/>
          <w:color w:val="000000"/>
          <w:sz w:val="28"/>
        </w:rPr>
        <w:t xml:space="preserve">
      Индексі: КРМ-1 </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мемлекеттік бағдарламаларды іске асыруға жауапты жергілікті атқарушы орган (бағдарлама әкімшісі)</w:t>
      </w:r>
    </w:p>
    <w:p>
      <w:pPr>
        <w:spacing w:after="0"/>
        <w:ind w:left="0"/>
        <w:jc w:val="both"/>
      </w:pPr>
      <w:r>
        <w:rPr>
          <w:rFonts w:ascii="Times New Roman"/>
          <w:b w:val="false"/>
          <w:i w:val="false"/>
          <w:color w:val="000000"/>
          <w:sz w:val="28"/>
        </w:rPr>
        <w:t>
      Нысан қайда ұсынылады: "Еңбек биржасы" интернет-ресурсында жұмыс орындарын құрудың интеграцияланған картасына</w:t>
      </w:r>
    </w:p>
    <w:p>
      <w:pPr>
        <w:spacing w:after="0"/>
        <w:ind w:left="0"/>
        <w:jc w:val="both"/>
      </w:pPr>
      <w:r>
        <w:rPr>
          <w:rFonts w:ascii="Times New Roman"/>
          <w:b w:val="false"/>
          <w:i w:val="false"/>
          <w:color w:val="000000"/>
          <w:sz w:val="28"/>
        </w:rPr>
        <w:t>
      Тапсыру мерзімі: жыл сайын ағымдағы жылғы 5 желтоқсанға дейін</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Жобаны іске асыруды бастау _________._____________.___________________ </w:t>
      </w:r>
    </w:p>
    <w:p>
      <w:pPr>
        <w:spacing w:after="0"/>
        <w:ind w:left="0"/>
        <w:jc w:val="both"/>
      </w:pPr>
      <w:r>
        <w:rPr>
          <w:rFonts w:ascii="Times New Roman"/>
          <w:b w:val="false"/>
          <w:i w:val="false"/>
          <w:color w:val="000000"/>
          <w:sz w:val="28"/>
        </w:rPr>
        <w:t xml:space="preserve">
                                                (жылы, айы, күні) </w:t>
      </w:r>
    </w:p>
    <w:p>
      <w:pPr>
        <w:spacing w:after="0"/>
        <w:ind w:left="0"/>
        <w:jc w:val="both"/>
      </w:pPr>
      <w:r>
        <w:rPr>
          <w:rFonts w:ascii="Times New Roman"/>
          <w:b w:val="false"/>
          <w:i w:val="false"/>
          <w:color w:val="000000"/>
          <w:sz w:val="28"/>
        </w:rPr>
        <w:t xml:space="preserve">
      Жобаның аяқталу мерзімі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(жылы, айы, күні) </w:t>
      </w:r>
    </w:p>
    <w:p>
      <w:pPr>
        <w:spacing w:after="0"/>
        <w:ind w:left="0"/>
        <w:jc w:val="both"/>
      </w:pPr>
      <w:r>
        <w:rPr>
          <w:rFonts w:ascii="Times New Roman"/>
          <w:b w:val="false"/>
          <w:i w:val="false"/>
          <w:color w:val="000000"/>
          <w:sz w:val="28"/>
        </w:rPr>
        <w:t xml:space="preserve">
      РБ-дан бөлінген сома ___________________________________________ </w:t>
      </w:r>
    </w:p>
    <w:p>
      <w:pPr>
        <w:spacing w:after="0"/>
        <w:ind w:left="0"/>
        <w:jc w:val="both"/>
      </w:pPr>
      <w:r>
        <w:rPr>
          <w:rFonts w:ascii="Times New Roman"/>
          <w:b w:val="false"/>
          <w:i w:val="false"/>
          <w:color w:val="000000"/>
          <w:sz w:val="28"/>
        </w:rPr>
        <w:t xml:space="preserve">
                                          (млн.теңге) </w:t>
      </w:r>
    </w:p>
    <w:p>
      <w:pPr>
        <w:spacing w:after="0"/>
        <w:ind w:left="0"/>
        <w:jc w:val="both"/>
      </w:pPr>
      <w:r>
        <w:rPr>
          <w:rFonts w:ascii="Times New Roman"/>
          <w:b w:val="false"/>
          <w:i w:val="false"/>
          <w:color w:val="000000"/>
          <w:sz w:val="28"/>
        </w:rPr>
        <w:t xml:space="preserve">
      ЖБ-дан бөлінген сома ___________________________________________ </w:t>
      </w:r>
    </w:p>
    <w:p>
      <w:pPr>
        <w:spacing w:after="0"/>
        <w:ind w:left="0"/>
        <w:jc w:val="both"/>
      </w:pPr>
      <w:r>
        <w:rPr>
          <w:rFonts w:ascii="Times New Roman"/>
          <w:b w:val="false"/>
          <w:i w:val="false"/>
          <w:color w:val="000000"/>
          <w:sz w:val="28"/>
        </w:rPr>
        <w:t>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8480"/>
        <w:gridCol w:w="1727"/>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бағыты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жұмыс орындарын құру, оның ішінде экономикалық қызмет түрлері бойынша: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r>
              <w:br/>
            </w:r>
            <w:r>
              <w:rPr>
                <w:rFonts w:ascii="Times New Roman"/>
                <w:b w:val="false"/>
                <w:i w:val="false"/>
                <w:color w:val="000000"/>
                <w:sz w:val="20"/>
              </w:rPr>
              <w:t>
1.8.</w:t>
            </w:r>
            <w:r>
              <w:br/>
            </w:r>
            <w:r>
              <w:rPr>
                <w:rFonts w:ascii="Times New Roman"/>
                <w:b w:val="false"/>
                <w:i w:val="false"/>
                <w:color w:val="000000"/>
                <w:sz w:val="20"/>
              </w:rPr>
              <w:t>
1.9.</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r>
              <w:br/>
            </w:r>
            <w:r>
              <w:rPr>
                <w:rFonts w:ascii="Times New Roman"/>
                <w:b w:val="false"/>
                <w:i w:val="false"/>
                <w:color w:val="000000"/>
                <w:sz w:val="20"/>
              </w:rPr>
              <w:t>
өнеркәсіп;</w:t>
            </w:r>
            <w:r>
              <w:br/>
            </w:r>
            <w:r>
              <w:rPr>
                <w:rFonts w:ascii="Times New Roman"/>
                <w:b w:val="false"/>
                <w:i w:val="false"/>
                <w:color w:val="000000"/>
                <w:sz w:val="20"/>
              </w:rPr>
              <w:t>
құрылыс;</w:t>
            </w:r>
            <w:r>
              <w:br/>
            </w:r>
            <w:r>
              <w:rPr>
                <w:rFonts w:ascii="Times New Roman"/>
                <w:b w:val="false"/>
                <w:i w:val="false"/>
                <w:color w:val="000000"/>
                <w:sz w:val="20"/>
              </w:rPr>
              <w:t>
тасымалдау және қоймалау;</w:t>
            </w:r>
            <w:r>
              <w:br/>
            </w:r>
            <w:r>
              <w:rPr>
                <w:rFonts w:ascii="Times New Roman"/>
                <w:b w:val="false"/>
                <w:i w:val="false"/>
                <w:color w:val="000000"/>
                <w:sz w:val="20"/>
              </w:rPr>
              <w:t>
көтерме және бөлшек сауда;</w:t>
            </w:r>
            <w:r>
              <w:br/>
            </w:r>
            <w:r>
              <w:rPr>
                <w:rFonts w:ascii="Times New Roman"/>
                <w:b w:val="false"/>
                <w:i w:val="false"/>
                <w:color w:val="000000"/>
                <w:sz w:val="20"/>
              </w:rPr>
              <w:t>
авто және мотоциклдерді жөндеу;</w:t>
            </w:r>
            <w:r>
              <w:br/>
            </w:r>
            <w:r>
              <w:rPr>
                <w:rFonts w:ascii="Times New Roman"/>
                <w:b w:val="false"/>
                <w:i w:val="false"/>
                <w:color w:val="000000"/>
                <w:sz w:val="20"/>
              </w:rPr>
              <w:t>
білім беру;</w:t>
            </w:r>
            <w:r>
              <w:br/>
            </w:r>
            <w:r>
              <w:rPr>
                <w:rFonts w:ascii="Times New Roman"/>
                <w:b w:val="false"/>
                <w:i w:val="false"/>
                <w:color w:val="000000"/>
                <w:sz w:val="20"/>
              </w:rPr>
              <w:t>
денсаулық сақтау және әлеуметтік қызметтер;</w:t>
            </w:r>
            <w:r>
              <w:br/>
            </w:r>
            <w:r>
              <w:rPr>
                <w:rFonts w:ascii="Times New Roman"/>
                <w:b w:val="false"/>
                <w:i w:val="false"/>
                <w:color w:val="000000"/>
                <w:sz w:val="20"/>
              </w:rPr>
              <w:t>
экономикалық қызметтің басқа түрлері;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Электрондық почта мекенжайы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Ескертпе: * жоспарлы мақсатты индикатор экономикалық қызметтің әрбір түрі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 </w:t>
            </w:r>
            <w:r>
              <w:br/>
            </w:r>
            <w:r>
              <w:rPr>
                <w:rFonts w:ascii="Times New Roman"/>
                <w:b w:val="false"/>
                <w:i w:val="false"/>
                <w:color w:val="000000"/>
                <w:sz w:val="20"/>
              </w:rPr>
              <w:t xml:space="preserve">аумақтарды дамыту </w:t>
            </w:r>
            <w:r>
              <w:br/>
            </w:r>
            <w:r>
              <w:rPr>
                <w:rFonts w:ascii="Times New Roman"/>
                <w:b w:val="false"/>
                <w:i w:val="false"/>
                <w:color w:val="000000"/>
                <w:sz w:val="20"/>
              </w:rPr>
              <w:t xml:space="preserve">бағдарламалары, инвестициялық </w:t>
            </w:r>
            <w:r>
              <w:br/>
            </w:r>
            <w:r>
              <w:rPr>
                <w:rFonts w:ascii="Times New Roman"/>
                <w:b w:val="false"/>
                <w:i w:val="false"/>
                <w:color w:val="000000"/>
                <w:sz w:val="20"/>
              </w:rPr>
              <w:t xml:space="preserve">жобалар, шағын және орта </w:t>
            </w:r>
            <w:r>
              <w:br/>
            </w:r>
            <w:r>
              <w:rPr>
                <w:rFonts w:ascii="Times New Roman"/>
                <w:b w:val="false"/>
                <w:i w:val="false"/>
                <w:color w:val="000000"/>
                <w:sz w:val="20"/>
              </w:rPr>
              <w:t xml:space="preserve">кәсіпкерлікті дамытуды </w:t>
            </w:r>
            <w:r>
              <w:br/>
            </w:r>
            <w:r>
              <w:rPr>
                <w:rFonts w:ascii="Times New Roman"/>
                <w:b w:val="false"/>
                <w:i w:val="false"/>
                <w:color w:val="000000"/>
                <w:sz w:val="20"/>
              </w:rPr>
              <w:t xml:space="preserve">ынталандыру жөніндегі </w:t>
            </w:r>
            <w:r>
              <w:br/>
            </w:r>
            <w:r>
              <w:rPr>
                <w:rFonts w:ascii="Times New Roman"/>
                <w:b w:val="false"/>
                <w:i w:val="false"/>
                <w:color w:val="000000"/>
                <w:sz w:val="20"/>
              </w:rPr>
              <w:t xml:space="preserve">бағдарламалар шеңберінде іске </w:t>
            </w:r>
            <w:r>
              <w:br/>
            </w:r>
            <w:r>
              <w:rPr>
                <w:rFonts w:ascii="Times New Roman"/>
                <w:b w:val="false"/>
                <w:i w:val="false"/>
                <w:color w:val="000000"/>
                <w:sz w:val="20"/>
              </w:rPr>
              <w:t xml:space="preserve">асырылатын жобаларда жұмыс </w:t>
            </w:r>
            <w:r>
              <w:br/>
            </w:r>
            <w:r>
              <w:rPr>
                <w:rFonts w:ascii="Times New Roman"/>
                <w:b w:val="false"/>
                <w:i w:val="false"/>
                <w:color w:val="000000"/>
                <w:sz w:val="20"/>
              </w:rPr>
              <w:t xml:space="preserve">орындарын құру бойынша </w:t>
            </w:r>
            <w:r>
              <w:br/>
            </w:r>
            <w:r>
              <w:rPr>
                <w:rFonts w:ascii="Times New Roman"/>
                <w:b w:val="false"/>
                <w:i w:val="false"/>
                <w:color w:val="000000"/>
                <w:sz w:val="20"/>
              </w:rPr>
              <w:t xml:space="preserve">жоспарлы көрсеткіштер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34" w:id="29"/>
    <w:p>
      <w:pPr>
        <w:spacing w:after="0"/>
        <w:ind w:left="0"/>
        <w:jc w:val="left"/>
      </w:pPr>
      <w:r>
        <w:rPr>
          <w:rFonts w:ascii="Times New Roman"/>
          <w:b/>
          <w:i w:val="false"/>
          <w:color w:val="000000"/>
        </w:rPr>
        <w:t xml:space="preserve">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жобаларда жұмыс орындарын құру жөніндегі жоспарлы көрсеткіштер туралы жергілікті атқарушы орган ұсынған әкімшілік деректерді жинауға арналған нысанды толтыру бойынша түсіндірме</w:t>
      </w:r>
    </w:p>
    <w:bookmarkEnd w:id="29"/>
    <w:bookmarkStart w:name="z35" w:id="30"/>
    <w:p>
      <w:pPr>
        <w:spacing w:after="0"/>
        <w:ind w:left="0"/>
        <w:jc w:val="left"/>
      </w:pPr>
      <w:r>
        <w:rPr>
          <w:rFonts w:ascii="Times New Roman"/>
          <w:b/>
          <w:i w:val="false"/>
          <w:color w:val="000000"/>
        </w:rPr>
        <w:t xml:space="preserve"> 1-тарау. Жалпы ережелер</w:t>
      </w:r>
    </w:p>
    <w:bookmarkEnd w:id="30"/>
    <w:bookmarkStart w:name="z36" w:id="31"/>
    <w:p>
      <w:pPr>
        <w:spacing w:after="0"/>
        <w:ind w:left="0"/>
        <w:jc w:val="both"/>
      </w:pPr>
      <w:r>
        <w:rPr>
          <w:rFonts w:ascii="Times New Roman"/>
          <w:b w:val="false"/>
          <w:i w:val="false"/>
          <w:color w:val="000000"/>
          <w:sz w:val="28"/>
        </w:rPr>
        <w:t>
      1. Мемлекеттік бағдарламаларды іске асыруға жауапты жергілікті атқарушы орган (бағдарлама әкімшісі)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жұмыс орындарын құру жөніндегі жоспарлы көрсеткіштер туралы мәліметтер" деген ақпаратты мынадай мәліметтерді көрсете отырып ұсынады:</w:t>
      </w:r>
    </w:p>
    <w:bookmarkEnd w:id="31"/>
    <w:p>
      <w:pPr>
        <w:spacing w:after="0"/>
        <w:ind w:left="0"/>
        <w:jc w:val="both"/>
      </w:pPr>
      <w:r>
        <w:rPr>
          <w:rFonts w:ascii="Times New Roman"/>
          <w:b w:val="false"/>
          <w:i w:val="false"/>
          <w:color w:val="000000"/>
          <w:sz w:val="28"/>
        </w:rPr>
        <w:t>
      Нысанның мекен-жай бөлігінде ауданның/қаланың/облыстың/республикалық маңызы бар қаланың/астананың атауы көрсетіледі.</w:t>
      </w:r>
    </w:p>
    <w:p>
      <w:pPr>
        <w:spacing w:after="0"/>
        <w:ind w:left="0"/>
        <w:jc w:val="both"/>
      </w:pPr>
      <w:r>
        <w:rPr>
          <w:rFonts w:ascii="Times New Roman"/>
          <w:b w:val="false"/>
          <w:i w:val="false"/>
          <w:color w:val="000000"/>
          <w:sz w:val="28"/>
        </w:rPr>
        <w:t>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жобаның атауы.</w:t>
      </w:r>
    </w:p>
    <w:bookmarkStart w:name="z37" w:id="32"/>
    <w:p>
      <w:pPr>
        <w:spacing w:after="0"/>
        <w:ind w:left="0"/>
        <w:jc w:val="both"/>
      </w:pPr>
      <w:r>
        <w:rPr>
          <w:rFonts w:ascii="Times New Roman"/>
          <w:b w:val="false"/>
          <w:i w:val="false"/>
          <w:color w:val="000000"/>
          <w:sz w:val="28"/>
        </w:rPr>
        <w:t>
      2. Көрсеткіштерді мемлекеттік бағдарламаларды іске асыруға жауапты жергілікті атқарушы орган (бағдарлама әкімшісі) жыл сайын ағымдағы жылғы 5 желтоқсанға дейін экономикалық қызмет түрлері бойынша аудандар, аудандық және облыстық маңызы бар қалалар, облыстар, республикалық маңызы бар қалалар және астана бөлінісінде алдағы есепті жылға арналған "Еңбек биржасы" интернет-ресурсында жұмыс орындарын құрудың интеграцияланған картасына орналастырады.</w:t>
      </w:r>
    </w:p>
    <w:bookmarkEnd w:id="32"/>
    <w:bookmarkStart w:name="z38" w:id="33"/>
    <w:p>
      <w:pPr>
        <w:spacing w:after="0"/>
        <w:ind w:left="0"/>
        <w:jc w:val="both"/>
      </w:pPr>
      <w:r>
        <w:rPr>
          <w:rFonts w:ascii="Times New Roman"/>
          <w:b w:val="false"/>
          <w:i w:val="false"/>
          <w:color w:val="000000"/>
          <w:sz w:val="28"/>
        </w:rPr>
        <w:t>
      3. Мәліметтерге жергілікті атқарушы органның (бағдарлама әкімшісінің) бірінші басшысы немесе оның міндетін атқарушы адам қол қояды.</w:t>
      </w:r>
    </w:p>
    <w:bookmarkEnd w:id="33"/>
    <w:bookmarkStart w:name="z39" w:id="34"/>
    <w:p>
      <w:pPr>
        <w:spacing w:after="0"/>
        <w:ind w:left="0"/>
        <w:jc w:val="left"/>
      </w:pPr>
      <w:r>
        <w:rPr>
          <w:rFonts w:ascii="Times New Roman"/>
          <w:b/>
          <w:i w:val="false"/>
          <w:color w:val="000000"/>
        </w:rPr>
        <w:t xml:space="preserve"> 2-тарау. Нысанды толтыру бойынша түсіндірме</w:t>
      </w:r>
    </w:p>
    <w:bookmarkEnd w:id="34"/>
    <w:bookmarkStart w:name="z40" w:id="35"/>
    <w:p>
      <w:pPr>
        <w:spacing w:after="0"/>
        <w:ind w:left="0"/>
        <w:jc w:val="both"/>
      </w:pPr>
      <w:r>
        <w:rPr>
          <w:rFonts w:ascii="Times New Roman"/>
          <w:b w:val="false"/>
          <w:i w:val="false"/>
          <w:color w:val="000000"/>
          <w:sz w:val="28"/>
        </w:rPr>
        <w:t>
      4. 1-бағанда жобаның реттік нөмірі көрсетіледі.</w:t>
      </w:r>
    </w:p>
    <w:bookmarkEnd w:id="35"/>
    <w:bookmarkStart w:name="z41" w:id="36"/>
    <w:p>
      <w:pPr>
        <w:spacing w:after="0"/>
        <w:ind w:left="0"/>
        <w:jc w:val="both"/>
      </w:pPr>
      <w:r>
        <w:rPr>
          <w:rFonts w:ascii="Times New Roman"/>
          <w:b w:val="false"/>
          <w:i w:val="false"/>
          <w:color w:val="000000"/>
          <w:sz w:val="28"/>
        </w:rPr>
        <w:t>
      5. 2-бағанда экономикалық қызмет түрлері бойынша жобаның нысаналы мақсаты көрсетіледі.</w:t>
      </w:r>
    </w:p>
    <w:bookmarkEnd w:id="36"/>
    <w:bookmarkStart w:name="z42" w:id="37"/>
    <w:p>
      <w:pPr>
        <w:spacing w:after="0"/>
        <w:ind w:left="0"/>
        <w:jc w:val="both"/>
      </w:pPr>
      <w:r>
        <w:rPr>
          <w:rFonts w:ascii="Times New Roman"/>
          <w:b w:val="false"/>
          <w:i w:val="false"/>
          <w:color w:val="000000"/>
          <w:sz w:val="28"/>
        </w:rPr>
        <w:t>
      6. 3-бағанда алдағы есепті жылға арналған сандық көріністе жұмыс орындарын құру жөніндегі жоспарлы көрсеткіштер көрсетіледі.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бағдарламаларды </w:t>
            </w:r>
            <w:r>
              <w:br/>
            </w:r>
            <w:r>
              <w:rPr>
                <w:rFonts w:ascii="Times New Roman"/>
                <w:b w:val="false"/>
                <w:i w:val="false"/>
                <w:color w:val="000000"/>
                <w:sz w:val="20"/>
              </w:rPr>
              <w:t xml:space="preserve">іске асыруға жауапты орталық </w:t>
            </w:r>
            <w:r>
              <w:br/>
            </w:r>
            <w:r>
              <w:rPr>
                <w:rFonts w:ascii="Times New Roman"/>
                <w:b w:val="false"/>
                <w:i w:val="false"/>
                <w:color w:val="000000"/>
                <w:sz w:val="20"/>
              </w:rPr>
              <w:t xml:space="preserve">және жергілікті атқарушы </w:t>
            </w:r>
            <w:r>
              <w:br/>
            </w:r>
            <w:r>
              <w:rPr>
                <w:rFonts w:ascii="Times New Roman"/>
                <w:b w:val="false"/>
                <w:i w:val="false"/>
                <w:color w:val="000000"/>
                <w:sz w:val="20"/>
              </w:rPr>
              <w:t xml:space="preserve">органдардың жұмыс орындарын </w:t>
            </w:r>
            <w:r>
              <w:br/>
            </w:r>
            <w:r>
              <w:rPr>
                <w:rFonts w:ascii="Times New Roman"/>
                <w:b w:val="false"/>
                <w:i w:val="false"/>
                <w:color w:val="000000"/>
                <w:sz w:val="20"/>
              </w:rPr>
              <w:t xml:space="preserve">құруына, жұмыс орындарын </w:t>
            </w:r>
            <w:r>
              <w:br/>
            </w:r>
            <w:r>
              <w:rPr>
                <w:rFonts w:ascii="Times New Roman"/>
                <w:b w:val="false"/>
                <w:i w:val="false"/>
                <w:color w:val="000000"/>
                <w:sz w:val="20"/>
              </w:rPr>
              <w:t xml:space="preserve">құру туралы мәліметтер </w:t>
            </w:r>
            <w:r>
              <w:br/>
            </w:r>
            <w:r>
              <w:rPr>
                <w:rFonts w:ascii="Times New Roman"/>
                <w:b w:val="false"/>
                <w:i w:val="false"/>
                <w:color w:val="000000"/>
                <w:sz w:val="20"/>
              </w:rPr>
              <w:t xml:space="preserve">ұсынуына мониторингті жүзеге </w:t>
            </w:r>
            <w:r>
              <w:br/>
            </w:r>
            <w:r>
              <w:rPr>
                <w:rFonts w:ascii="Times New Roman"/>
                <w:b w:val="false"/>
                <w:i w:val="false"/>
                <w:color w:val="000000"/>
                <w:sz w:val="20"/>
              </w:rPr>
              <w:t>асыру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4" w:id="38"/>
    <w:p>
      <w:pPr>
        <w:spacing w:after="0"/>
        <w:ind w:left="0"/>
        <w:jc w:val="left"/>
      </w:pPr>
      <w:r>
        <w:rPr>
          <w:rFonts w:ascii="Times New Roman"/>
          <w:b/>
          <w:i w:val="false"/>
          <w:color w:val="000000"/>
        </w:rPr>
        <w:t xml:space="preserve"> Мемлекеттік бағдарламаларды іске асыруға жауапты жергілікті атқарушы органның (бағдарлама әкімшісінің)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жобаларды іске асыруға қатысатын кәсіпорындар мен ұйымдардағы құрылған жұмыс орындары туралы мәліметтері</w:t>
      </w:r>
    </w:p>
    <w:bookmarkEnd w:id="3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ауданның/қаланың/облыстың/республикалық маңызы бар қаланың/астананың атауы</w:t>
      </w:r>
    </w:p>
    <w:p>
      <w:pPr>
        <w:spacing w:after="0"/>
        <w:ind w:left="0"/>
        <w:jc w:val="both"/>
      </w:pPr>
      <w:r>
        <w:rPr>
          <w:rFonts w:ascii="Times New Roman"/>
          <w:b w:val="false"/>
          <w:i w:val="false"/>
          <w:color w:val="000000"/>
          <w:sz w:val="28"/>
        </w:rPr>
        <w:t>
      ____ 20___ жылғы есепті кезең</w:t>
      </w:r>
    </w:p>
    <w:p>
      <w:pPr>
        <w:spacing w:after="0"/>
        <w:ind w:left="0"/>
        <w:jc w:val="both"/>
      </w:pPr>
      <w:r>
        <w:rPr>
          <w:rFonts w:ascii="Times New Roman"/>
          <w:b w:val="false"/>
          <w:i w:val="false"/>
          <w:color w:val="000000"/>
          <w:sz w:val="28"/>
        </w:rPr>
        <w:t>
      Индексі: КРМ-2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жобаларды іске асыруға қатысатын кәсіпорындар мен ұйымдар.</w:t>
      </w:r>
    </w:p>
    <w:p>
      <w:pPr>
        <w:spacing w:after="0"/>
        <w:ind w:left="0"/>
        <w:jc w:val="both"/>
      </w:pPr>
      <w:r>
        <w:rPr>
          <w:rFonts w:ascii="Times New Roman"/>
          <w:b w:val="false"/>
          <w:i w:val="false"/>
          <w:color w:val="000000"/>
          <w:sz w:val="28"/>
        </w:rPr>
        <w:t>
      Нысан қайда ұсынылады: мемлекеттік бағдарламаларды іске асыруға жауапты жергілікті атқарушы органға (бағдарлама әкімшісі).</w:t>
      </w:r>
    </w:p>
    <w:p>
      <w:pPr>
        <w:spacing w:after="0"/>
        <w:ind w:left="0"/>
        <w:jc w:val="both"/>
      </w:pPr>
      <w:r>
        <w:rPr>
          <w:rFonts w:ascii="Times New Roman"/>
          <w:b w:val="false"/>
          <w:i w:val="false"/>
          <w:color w:val="000000"/>
          <w:sz w:val="28"/>
        </w:rPr>
        <w:t>
      Ұсыну мерзімі: ай сайын, есепті кезеңнен кейінгі айдың 5-күнінен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555"/>
        <w:gridCol w:w="2167"/>
        <w:gridCol w:w="894"/>
        <w:gridCol w:w="1143"/>
        <w:gridCol w:w="894"/>
        <w:gridCol w:w="894"/>
        <w:gridCol w:w="1805"/>
        <w:gridCol w:w="1805"/>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 (ЖСНН)</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(млн теңге)</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күні (млн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қоймалау;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мотоциклдерді жөндеу;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басқа түрлері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Электрондық почта мекенжайы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Ескертпе: * жоспарлы мақсатты индикатор экономикалық қызметтің әрбір түрі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 </w:t>
            </w:r>
            <w:r>
              <w:br/>
            </w:r>
            <w:r>
              <w:rPr>
                <w:rFonts w:ascii="Times New Roman"/>
                <w:b w:val="false"/>
                <w:i w:val="false"/>
                <w:color w:val="000000"/>
                <w:sz w:val="20"/>
              </w:rPr>
              <w:t xml:space="preserve">аумақтарды дамыту </w:t>
            </w:r>
            <w:r>
              <w:br/>
            </w:r>
            <w:r>
              <w:rPr>
                <w:rFonts w:ascii="Times New Roman"/>
                <w:b w:val="false"/>
                <w:i w:val="false"/>
                <w:color w:val="000000"/>
                <w:sz w:val="20"/>
              </w:rPr>
              <w:t xml:space="preserve">бағдарламалары, инвестициялық </w:t>
            </w:r>
            <w:r>
              <w:br/>
            </w:r>
            <w:r>
              <w:rPr>
                <w:rFonts w:ascii="Times New Roman"/>
                <w:b w:val="false"/>
                <w:i w:val="false"/>
                <w:color w:val="000000"/>
                <w:sz w:val="20"/>
              </w:rPr>
              <w:t xml:space="preserve">жобалар, шағын және орта </w:t>
            </w:r>
            <w:r>
              <w:br/>
            </w:r>
            <w:r>
              <w:rPr>
                <w:rFonts w:ascii="Times New Roman"/>
                <w:b w:val="false"/>
                <w:i w:val="false"/>
                <w:color w:val="000000"/>
                <w:sz w:val="20"/>
              </w:rPr>
              <w:t xml:space="preserve">кәсіпкерлікті дамытуды </w:t>
            </w:r>
            <w:r>
              <w:br/>
            </w:r>
            <w:r>
              <w:rPr>
                <w:rFonts w:ascii="Times New Roman"/>
                <w:b w:val="false"/>
                <w:i w:val="false"/>
                <w:color w:val="000000"/>
                <w:sz w:val="20"/>
              </w:rPr>
              <w:t xml:space="preserve">ынталандыру жөніндегі </w:t>
            </w:r>
            <w:r>
              <w:br/>
            </w:r>
            <w:r>
              <w:rPr>
                <w:rFonts w:ascii="Times New Roman"/>
                <w:b w:val="false"/>
                <w:i w:val="false"/>
                <w:color w:val="000000"/>
                <w:sz w:val="20"/>
              </w:rPr>
              <w:t xml:space="preserve">бағдарламалар шеңберінде </w:t>
            </w:r>
            <w:r>
              <w:br/>
            </w:r>
            <w:r>
              <w:rPr>
                <w:rFonts w:ascii="Times New Roman"/>
                <w:b w:val="false"/>
                <w:i w:val="false"/>
                <w:color w:val="000000"/>
                <w:sz w:val="20"/>
              </w:rPr>
              <w:t xml:space="preserve">жобаларды іске асыруға </w:t>
            </w:r>
            <w:r>
              <w:br/>
            </w:r>
            <w:r>
              <w:rPr>
                <w:rFonts w:ascii="Times New Roman"/>
                <w:b w:val="false"/>
                <w:i w:val="false"/>
                <w:color w:val="000000"/>
                <w:sz w:val="20"/>
              </w:rPr>
              <w:t xml:space="preserve">қатысатын кәсіпорындар мен </w:t>
            </w:r>
            <w:r>
              <w:br/>
            </w:r>
            <w:r>
              <w:rPr>
                <w:rFonts w:ascii="Times New Roman"/>
                <w:b w:val="false"/>
                <w:i w:val="false"/>
                <w:color w:val="000000"/>
                <w:sz w:val="20"/>
              </w:rPr>
              <w:t xml:space="preserve">ұйымдардағы құрылған жұмыс </w:t>
            </w:r>
            <w:r>
              <w:br/>
            </w:r>
            <w:r>
              <w:rPr>
                <w:rFonts w:ascii="Times New Roman"/>
                <w:b w:val="false"/>
                <w:i w:val="false"/>
                <w:color w:val="000000"/>
                <w:sz w:val="20"/>
              </w:rPr>
              <w:t xml:space="preserve">орындары туралы мемлекеттік </w:t>
            </w:r>
            <w:r>
              <w:br/>
            </w:r>
            <w:r>
              <w:rPr>
                <w:rFonts w:ascii="Times New Roman"/>
                <w:b w:val="false"/>
                <w:i w:val="false"/>
                <w:color w:val="000000"/>
                <w:sz w:val="20"/>
              </w:rPr>
              <w:t xml:space="preserve">бағдарламаларды іске асыруға </w:t>
            </w:r>
            <w:r>
              <w:br/>
            </w:r>
            <w:r>
              <w:rPr>
                <w:rFonts w:ascii="Times New Roman"/>
                <w:b w:val="false"/>
                <w:i w:val="false"/>
                <w:color w:val="000000"/>
                <w:sz w:val="20"/>
              </w:rPr>
              <w:t xml:space="preserve">жауапты жергілікті атқарушы </w:t>
            </w:r>
            <w:r>
              <w:br/>
            </w:r>
            <w:r>
              <w:rPr>
                <w:rFonts w:ascii="Times New Roman"/>
                <w:b w:val="false"/>
                <w:i w:val="false"/>
                <w:color w:val="000000"/>
                <w:sz w:val="20"/>
              </w:rPr>
              <w:t xml:space="preserve">органның (бағдарлама әкімшісі) </w:t>
            </w:r>
            <w:r>
              <w:br/>
            </w:r>
            <w:r>
              <w:rPr>
                <w:rFonts w:ascii="Times New Roman"/>
                <w:b w:val="false"/>
                <w:i w:val="false"/>
                <w:color w:val="000000"/>
                <w:sz w:val="20"/>
              </w:rPr>
              <w:t>мәліметтері"</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46" w:id="39"/>
    <w:p>
      <w:pPr>
        <w:spacing w:after="0"/>
        <w:ind w:left="0"/>
        <w:jc w:val="left"/>
      </w:pPr>
      <w:r>
        <w:rPr>
          <w:rFonts w:ascii="Times New Roman"/>
          <w:b/>
          <w:i w:val="false"/>
          <w:color w:val="000000"/>
        </w:rPr>
        <w:t xml:space="preserve">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жобаларды іске асыруға қатысатын кәсіпорындар мен ұйымдардағы құрылған жұмыс орындары туралы әкімшілік деректерді жинауға арналған нысанды толтыру бойынша түсіндірме</w:t>
      </w:r>
    </w:p>
    <w:bookmarkEnd w:id="39"/>
    <w:bookmarkStart w:name="z47" w:id="40"/>
    <w:p>
      <w:pPr>
        <w:spacing w:after="0"/>
        <w:ind w:left="0"/>
        <w:jc w:val="left"/>
      </w:pPr>
      <w:r>
        <w:rPr>
          <w:rFonts w:ascii="Times New Roman"/>
          <w:b/>
          <w:i w:val="false"/>
          <w:color w:val="000000"/>
        </w:rPr>
        <w:t xml:space="preserve"> 1-тарау. Жалпы ережелер</w:t>
      </w:r>
    </w:p>
    <w:bookmarkEnd w:id="40"/>
    <w:bookmarkStart w:name="z48" w:id="41"/>
    <w:p>
      <w:pPr>
        <w:spacing w:after="0"/>
        <w:ind w:left="0"/>
        <w:jc w:val="both"/>
      </w:pPr>
      <w:r>
        <w:rPr>
          <w:rFonts w:ascii="Times New Roman"/>
          <w:b w:val="false"/>
          <w:i w:val="false"/>
          <w:color w:val="000000"/>
          <w:sz w:val="28"/>
        </w:rPr>
        <w:t>
      1. Аудандар, аудандық және облыстық маңызы бар қалалар, облыстар, республикалық маңызы бар қалалар және астана бөлінісінде экономикалық қызмет түрлері бойынша алдағы есепті жылға арналған әлеуметтік-экономикалық даму болжамын бекіту туралы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жобаларды іске асыруға қатысатын кәсіпорындар мен ұйымдар аудандар, аудандық және облыстық маңызы бар қалалар, облыстар, республикалық маңызы бар қалалар және астана бөлінісінде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құрылған жұмыс орындары туралы мәліметтер" деген ақпаратты ұсынады:</w:t>
      </w:r>
    </w:p>
    <w:bookmarkEnd w:id="41"/>
    <w:p>
      <w:pPr>
        <w:spacing w:after="0"/>
        <w:ind w:left="0"/>
        <w:jc w:val="both"/>
      </w:pPr>
      <w:r>
        <w:rPr>
          <w:rFonts w:ascii="Times New Roman"/>
          <w:b w:val="false"/>
          <w:i w:val="false"/>
          <w:color w:val="000000"/>
          <w:sz w:val="28"/>
        </w:rPr>
        <w:t>
      Нысанның мекен-жай бөлігінде кәсіпорынның немесе ұйымның атауы, тіркелген орны (мекен-жайы), нақты орналасқан жерінің мекен-жайы көрсетіледі.</w:t>
      </w:r>
    </w:p>
    <w:bookmarkStart w:name="z49" w:id="42"/>
    <w:p>
      <w:pPr>
        <w:spacing w:after="0"/>
        <w:ind w:left="0"/>
        <w:jc w:val="both"/>
      </w:pPr>
      <w:r>
        <w:rPr>
          <w:rFonts w:ascii="Times New Roman"/>
          <w:b w:val="false"/>
          <w:i w:val="false"/>
          <w:color w:val="000000"/>
          <w:sz w:val="28"/>
        </w:rPr>
        <w:t>
      2. Көрсеткіштер нақты деректер бойынша ай сайын есепті кезеңнен кейінгі айдың 5-күнінен кешіктірілмей қалыптастырылады.</w:t>
      </w:r>
    </w:p>
    <w:bookmarkEnd w:id="42"/>
    <w:bookmarkStart w:name="z50" w:id="43"/>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43"/>
    <w:bookmarkStart w:name="z51" w:id="44"/>
    <w:p>
      <w:pPr>
        <w:spacing w:after="0"/>
        <w:ind w:left="0"/>
        <w:jc w:val="left"/>
      </w:pPr>
      <w:r>
        <w:rPr>
          <w:rFonts w:ascii="Times New Roman"/>
          <w:b/>
          <w:i w:val="false"/>
          <w:color w:val="000000"/>
        </w:rPr>
        <w:t xml:space="preserve"> 2-тарау. Нысанды толтыру бойынша түсіндірме</w:t>
      </w:r>
    </w:p>
    <w:bookmarkEnd w:id="44"/>
    <w:bookmarkStart w:name="z52" w:id="45"/>
    <w:p>
      <w:pPr>
        <w:spacing w:after="0"/>
        <w:ind w:left="0"/>
        <w:jc w:val="both"/>
      </w:pPr>
      <w:r>
        <w:rPr>
          <w:rFonts w:ascii="Times New Roman"/>
          <w:b w:val="false"/>
          <w:i w:val="false"/>
          <w:color w:val="000000"/>
          <w:sz w:val="28"/>
        </w:rPr>
        <w:t>
      4. 1-бағанда реттік нөмірі көрсетіледі.</w:t>
      </w:r>
    </w:p>
    <w:bookmarkEnd w:id="45"/>
    <w:bookmarkStart w:name="z53" w:id="46"/>
    <w:p>
      <w:pPr>
        <w:spacing w:after="0"/>
        <w:ind w:left="0"/>
        <w:jc w:val="both"/>
      </w:pPr>
      <w:r>
        <w:rPr>
          <w:rFonts w:ascii="Times New Roman"/>
          <w:b w:val="false"/>
          <w:i w:val="false"/>
          <w:color w:val="000000"/>
          <w:sz w:val="28"/>
        </w:rPr>
        <w:t>
      5. 2-бағанда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жобаларды іске асыруға қатысатын кәсіпорынның немесе ұйымның БСН (ЖСН) көрсетіледі.</w:t>
      </w:r>
    </w:p>
    <w:bookmarkEnd w:id="46"/>
    <w:bookmarkStart w:name="z54" w:id="47"/>
    <w:p>
      <w:pPr>
        <w:spacing w:after="0"/>
        <w:ind w:left="0"/>
        <w:jc w:val="both"/>
      </w:pPr>
      <w:r>
        <w:rPr>
          <w:rFonts w:ascii="Times New Roman"/>
          <w:b w:val="false"/>
          <w:i w:val="false"/>
          <w:color w:val="000000"/>
          <w:sz w:val="28"/>
        </w:rPr>
        <w:t>
      6. 3-бағанда жұмыс орындарын құруды көздейтін экономикалық қызмет түрі көрсетіледі.</w:t>
      </w:r>
    </w:p>
    <w:bookmarkEnd w:id="47"/>
    <w:bookmarkStart w:name="z55" w:id="48"/>
    <w:p>
      <w:pPr>
        <w:spacing w:after="0"/>
        <w:ind w:left="0"/>
        <w:jc w:val="both"/>
      </w:pPr>
      <w:r>
        <w:rPr>
          <w:rFonts w:ascii="Times New Roman"/>
          <w:b w:val="false"/>
          <w:i w:val="false"/>
          <w:color w:val="000000"/>
          <w:sz w:val="28"/>
        </w:rPr>
        <w:t>
      7. 4- бағанда жобаның атауы көрсетіледі.</w:t>
      </w:r>
    </w:p>
    <w:bookmarkEnd w:id="48"/>
    <w:bookmarkStart w:name="z56" w:id="49"/>
    <w:p>
      <w:pPr>
        <w:spacing w:after="0"/>
        <w:ind w:left="0"/>
        <w:jc w:val="both"/>
      </w:pPr>
      <w:r>
        <w:rPr>
          <w:rFonts w:ascii="Times New Roman"/>
          <w:b w:val="false"/>
          <w:i w:val="false"/>
          <w:color w:val="000000"/>
          <w:sz w:val="28"/>
        </w:rPr>
        <w:t>
      8. 5- бағанда жобаны іске асыру кезеңі көрсетіледі.</w:t>
      </w:r>
    </w:p>
    <w:bookmarkEnd w:id="49"/>
    <w:bookmarkStart w:name="z57" w:id="50"/>
    <w:p>
      <w:pPr>
        <w:spacing w:after="0"/>
        <w:ind w:left="0"/>
        <w:jc w:val="both"/>
      </w:pPr>
      <w:r>
        <w:rPr>
          <w:rFonts w:ascii="Times New Roman"/>
          <w:b w:val="false"/>
          <w:i w:val="false"/>
          <w:color w:val="000000"/>
          <w:sz w:val="28"/>
        </w:rPr>
        <w:t>
      9. 6-бағанда жоба бойынша жұмыс орындарын құру туралы жоспарлы көрсеткіш көрсетіледі.</w:t>
      </w:r>
    </w:p>
    <w:bookmarkEnd w:id="50"/>
    <w:bookmarkStart w:name="z58" w:id="51"/>
    <w:p>
      <w:pPr>
        <w:spacing w:after="0"/>
        <w:ind w:left="0"/>
        <w:jc w:val="both"/>
      </w:pPr>
      <w:r>
        <w:rPr>
          <w:rFonts w:ascii="Times New Roman"/>
          <w:b w:val="false"/>
          <w:i w:val="false"/>
          <w:color w:val="000000"/>
          <w:sz w:val="28"/>
        </w:rPr>
        <w:t>
      10. 7-бағанда жоба бойынша жұмыс орындарын құру туралы нақты көрсеткіш көрсетіледі.</w:t>
      </w:r>
    </w:p>
    <w:bookmarkEnd w:id="51"/>
    <w:bookmarkStart w:name="z59" w:id="52"/>
    <w:p>
      <w:pPr>
        <w:spacing w:after="0"/>
        <w:ind w:left="0"/>
        <w:jc w:val="both"/>
      </w:pPr>
      <w:r>
        <w:rPr>
          <w:rFonts w:ascii="Times New Roman"/>
          <w:b w:val="false"/>
          <w:i w:val="false"/>
          <w:color w:val="000000"/>
          <w:sz w:val="28"/>
        </w:rPr>
        <w:t>
      11. 8-бағанда жобаны іске асыруға бөлінген сома (млн теңге) көрсетіледі.</w:t>
      </w:r>
    </w:p>
    <w:bookmarkEnd w:id="52"/>
    <w:bookmarkStart w:name="z60" w:id="53"/>
    <w:p>
      <w:pPr>
        <w:spacing w:after="0"/>
        <w:ind w:left="0"/>
        <w:jc w:val="both"/>
      </w:pPr>
      <w:r>
        <w:rPr>
          <w:rFonts w:ascii="Times New Roman"/>
          <w:b w:val="false"/>
          <w:i w:val="false"/>
          <w:color w:val="000000"/>
          <w:sz w:val="28"/>
        </w:rPr>
        <w:t>
      12. 9-бағанда есепті күнге жоба бойынша игерілген сома (млн теңге) көрсетіледі.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бағдарламаларды </w:t>
            </w:r>
            <w:r>
              <w:br/>
            </w:r>
            <w:r>
              <w:rPr>
                <w:rFonts w:ascii="Times New Roman"/>
                <w:b w:val="false"/>
                <w:i w:val="false"/>
                <w:color w:val="000000"/>
                <w:sz w:val="20"/>
              </w:rPr>
              <w:t xml:space="preserve">іске асыруға жауапты орталық </w:t>
            </w:r>
            <w:r>
              <w:br/>
            </w:r>
            <w:r>
              <w:rPr>
                <w:rFonts w:ascii="Times New Roman"/>
                <w:b w:val="false"/>
                <w:i w:val="false"/>
                <w:color w:val="000000"/>
                <w:sz w:val="20"/>
              </w:rPr>
              <w:t xml:space="preserve">және жергілікті атқарушы </w:t>
            </w:r>
            <w:r>
              <w:br/>
            </w:r>
            <w:r>
              <w:rPr>
                <w:rFonts w:ascii="Times New Roman"/>
                <w:b w:val="false"/>
                <w:i w:val="false"/>
                <w:color w:val="000000"/>
                <w:sz w:val="20"/>
              </w:rPr>
              <w:t xml:space="preserve">органдардың жұмыс орындарын </w:t>
            </w:r>
            <w:r>
              <w:br/>
            </w:r>
            <w:r>
              <w:rPr>
                <w:rFonts w:ascii="Times New Roman"/>
                <w:b w:val="false"/>
                <w:i w:val="false"/>
                <w:color w:val="000000"/>
                <w:sz w:val="20"/>
              </w:rPr>
              <w:t xml:space="preserve">құруына, жұмыс орындарын </w:t>
            </w:r>
            <w:r>
              <w:br/>
            </w:r>
            <w:r>
              <w:rPr>
                <w:rFonts w:ascii="Times New Roman"/>
                <w:b w:val="false"/>
                <w:i w:val="false"/>
                <w:color w:val="000000"/>
                <w:sz w:val="20"/>
              </w:rPr>
              <w:t xml:space="preserve">құру туралы мәліметтер </w:t>
            </w:r>
            <w:r>
              <w:br/>
            </w:r>
            <w:r>
              <w:rPr>
                <w:rFonts w:ascii="Times New Roman"/>
                <w:b w:val="false"/>
                <w:i w:val="false"/>
                <w:color w:val="000000"/>
                <w:sz w:val="20"/>
              </w:rPr>
              <w:t xml:space="preserve">ұсынуына мониторингті жүзеге </w:t>
            </w:r>
            <w:r>
              <w:br/>
            </w:r>
            <w:r>
              <w:rPr>
                <w:rFonts w:ascii="Times New Roman"/>
                <w:b w:val="false"/>
                <w:i w:val="false"/>
                <w:color w:val="000000"/>
                <w:sz w:val="20"/>
              </w:rPr>
              <w:t>асыру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2" w:id="54"/>
    <w:p>
      <w:pPr>
        <w:spacing w:after="0"/>
        <w:ind w:left="0"/>
        <w:jc w:val="left"/>
      </w:pPr>
      <w:r>
        <w:rPr>
          <w:rFonts w:ascii="Times New Roman"/>
          <w:b/>
          <w:i w:val="false"/>
          <w:color w:val="000000"/>
        </w:rPr>
        <w:t xml:space="preserve"> Экономикалық қызмет түрлері бойынша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жобаларда жұмыс орындарын құру туралы мәліметтер</w:t>
      </w:r>
    </w:p>
    <w:bookmarkEnd w:id="5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ауданның/қаланың/облыстың/республикалық маңызы бар қаланың/ астананың атауы</w:t>
      </w:r>
    </w:p>
    <w:p>
      <w:pPr>
        <w:spacing w:after="0"/>
        <w:ind w:left="0"/>
        <w:jc w:val="both"/>
      </w:pPr>
      <w:r>
        <w:rPr>
          <w:rFonts w:ascii="Times New Roman"/>
          <w:b w:val="false"/>
          <w:i w:val="false"/>
          <w:color w:val="000000"/>
          <w:sz w:val="28"/>
        </w:rPr>
        <w:t>
      ____ 20___ жылғы есепті кезең</w:t>
      </w:r>
    </w:p>
    <w:p>
      <w:pPr>
        <w:spacing w:after="0"/>
        <w:ind w:left="0"/>
        <w:jc w:val="both"/>
      </w:pPr>
      <w:r>
        <w:rPr>
          <w:rFonts w:ascii="Times New Roman"/>
          <w:b w:val="false"/>
          <w:i w:val="false"/>
          <w:color w:val="000000"/>
          <w:sz w:val="28"/>
        </w:rPr>
        <w:t>
      Индексі: КРМ-3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Облыстардың, республикалық маңызы бар қалалардың және астананың жергілікті атқарушы органдары "</w:t>
      </w:r>
    </w:p>
    <w:p>
      <w:pPr>
        <w:spacing w:after="0"/>
        <w:ind w:left="0"/>
        <w:jc w:val="both"/>
      </w:pPr>
      <w:r>
        <w:rPr>
          <w:rFonts w:ascii="Times New Roman"/>
          <w:b w:val="false"/>
          <w:i w:val="false"/>
          <w:color w:val="000000"/>
          <w:sz w:val="28"/>
        </w:rPr>
        <w:t>
      Қайда ұсынылады: Мемлекеттік бағдарламаларды іске асыруға жауапты орталық мемлекеттік органдарға</w:t>
      </w:r>
    </w:p>
    <w:p>
      <w:pPr>
        <w:spacing w:after="0"/>
        <w:ind w:left="0"/>
        <w:jc w:val="both"/>
      </w:pPr>
      <w:r>
        <w:rPr>
          <w:rFonts w:ascii="Times New Roman"/>
          <w:b w:val="false"/>
          <w:i w:val="false"/>
          <w:color w:val="000000"/>
          <w:sz w:val="28"/>
        </w:rPr>
        <w:t>
      Ұсыну мерзімі: ай сайын есепті кезеңнен кейінгі айдың 15-күнінен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492"/>
        <w:gridCol w:w="1180"/>
        <w:gridCol w:w="1180"/>
        <w:gridCol w:w="1180"/>
        <w:gridCol w:w="2380"/>
        <w:gridCol w:w="2380"/>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(млн теңге)</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күні (млн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қоймалау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мотоциклдерді жөндеу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басқа түрлері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Электрондық почта мекенжайы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Ескертпе: әкімшілік деректерді жинақтауға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 </w:t>
            </w:r>
            <w:r>
              <w:br/>
            </w:r>
            <w:r>
              <w:rPr>
                <w:rFonts w:ascii="Times New Roman"/>
                <w:b w:val="false"/>
                <w:i w:val="false"/>
                <w:color w:val="000000"/>
                <w:sz w:val="20"/>
              </w:rPr>
              <w:t xml:space="preserve">аумақтарды дамыту </w:t>
            </w:r>
            <w:r>
              <w:br/>
            </w:r>
            <w:r>
              <w:rPr>
                <w:rFonts w:ascii="Times New Roman"/>
                <w:b w:val="false"/>
                <w:i w:val="false"/>
                <w:color w:val="000000"/>
                <w:sz w:val="20"/>
              </w:rPr>
              <w:t xml:space="preserve">бағдарламалары, инвестициялық </w:t>
            </w:r>
            <w:r>
              <w:br/>
            </w:r>
            <w:r>
              <w:rPr>
                <w:rFonts w:ascii="Times New Roman"/>
                <w:b w:val="false"/>
                <w:i w:val="false"/>
                <w:color w:val="000000"/>
                <w:sz w:val="20"/>
              </w:rPr>
              <w:t xml:space="preserve">жобалар, экономикалық қызмет </w:t>
            </w:r>
            <w:r>
              <w:br/>
            </w:r>
            <w:r>
              <w:rPr>
                <w:rFonts w:ascii="Times New Roman"/>
                <w:b w:val="false"/>
                <w:i w:val="false"/>
                <w:color w:val="000000"/>
                <w:sz w:val="20"/>
              </w:rPr>
              <w:t xml:space="preserve">түрлері бойынша шағын және </w:t>
            </w:r>
            <w:r>
              <w:br/>
            </w:r>
            <w:r>
              <w:rPr>
                <w:rFonts w:ascii="Times New Roman"/>
                <w:b w:val="false"/>
                <w:i w:val="false"/>
                <w:color w:val="000000"/>
                <w:sz w:val="20"/>
              </w:rPr>
              <w:t xml:space="preserve">орта кәсіпкерлікті дамытуды </w:t>
            </w:r>
            <w:r>
              <w:br/>
            </w:r>
            <w:r>
              <w:rPr>
                <w:rFonts w:ascii="Times New Roman"/>
                <w:b w:val="false"/>
                <w:i w:val="false"/>
                <w:color w:val="000000"/>
                <w:sz w:val="20"/>
              </w:rPr>
              <w:t xml:space="preserve">ынталандыру жөніндегі </w:t>
            </w:r>
            <w:r>
              <w:br/>
            </w:r>
            <w:r>
              <w:rPr>
                <w:rFonts w:ascii="Times New Roman"/>
                <w:b w:val="false"/>
                <w:i w:val="false"/>
                <w:color w:val="000000"/>
                <w:sz w:val="20"/>
              </w:rPr>
              <w:t xml:space="preserve">бағдарламалар шеңберінде </w:t>
            </w:r>
            <w:r>
              <w:br/>
            </w:r>
            <w:r>
              <w:rPr>
                <w:rFonts w:ascii="Times New Roman"/>
                <w:b w:val="false"/>
                <w:i w:val="false"/>
                <w:color w:val="000000"/>
                <w:sz w:val="20"/>
              </w:rPr>
              <w:t xml:space="preserve">жұмыс орындарын құру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64" w:id="55"/>
    <w:p>
      <w:pPr>
        <w:spacing w:after="0"/>
        <w:ind w:left="0"/>
        <w:jc w:val="left"/>
      </w:pPr>
      <w:r>
        <w:rPr>
          <w:rFonts w:ascii="Times New Roman"/>
          <w:b/>
          <w:i w:val="false"/>
          <w:color w:val="000000"/>
        </w:rPr>
        <w:t xml:space="preserve"> Экономикалық қызмет түрлері бойынша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жобаларда жұмыс орындарын құру туралы әкімшілік деректерді жинауға арналған нысанды толтыру бойынша түсіндірме</w:t>
      </w:r>
    </w:p>
    <w:bookmarkEnd w:id="55"/>
    <w:bookmarkStart w:name="z65" w:id="56"/>
    <w:p>
      <w:pPr>
        <w:spacing w:after="0"/>
        <w:ind w:left="0"/>
        <w:jc w:val="left"/>
      </w:pPr>
      <w:r>
        <w:rPr>
          <w:rFonts w:ascii="Times New Roman"/>
          <w:b/>
          <w:i w:val="false"/>
          <w:color w:val="000000"/>
        </w:rPr>
        <w:t xml:space="preserve"> 1-тарау. Жалпы ережелер</w:t>
      </w:r>
    </w:p>
    <w:bookmarkEnd w:id="56"/>
    <w:bookmarkStart w:name="z66" w:id="57"/>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"Мемлекеттік бағдарламалар, аумақтарды дамыту бағдарламалары, инвестициялық жобалар, экономикалық қызмет түрлері бойынша шағын және орта кәсіпкерлікті дамытуды ынталандыру жөніндегі бағдарламалар шеңберінде іске асырылатын жобаларда жұмыс орындарын құру туралы мәліметтер" деген ақпаратты мынадай мәліметтерді көрсете отырып, мемлекеттік бағдарламаларды іске асыруға жауапты орталық мемлекеттік органдарға ақпарат ұсынады:</w:t>
      </w:r>
    </w:p>
    <w:bookmarkEnd w:id="57"/>
    <w:p>
      <w:pPr>
        <w:spacing w:after="0"/>
        <w:ind w:left="0"/>
        <w:jc w:val="both"/>
      </w:pPr>
      <w:r>
        <w:rPr>
          <w:rFonts w:ascii="Times New Roman"/>
          <w:b w:val="false"/>
          <w:i w:val="false"/>
          <w:color w:val="000000"/>
          <w:sz w:val="28"/>
        </w:rPr>
        <w:t>
      Нысанның мекенжай бөлігінде облыстың, астананың немесе республикалық маңызы бар қаланың жергілікті атқарушы органының атауы көрсетіледі.</w:t>
      </w:r>
    </w:p>
    <w:bookmarkStart w:name="z67" w:id="58"/>
    <w:p>
      <w:pPr>
        <w:spacing w:after="0"/>
        <w:ind w:left="0"/>
        <w:jc w:val="both"/>
      </w:pPr>
      <w:r>
        <w:rPr>
          <w:rFonts w:ascii="Times New Roman"/>
          <w:b w:val="false"/>
          <w:i w:val="false"/>
          <w:color w:val="000000"/>
          <w:sz w:val="28"/>
        </w:rPr>
        <w:t>
      2. Көрсеткіштер ай сайын есепті кезеңнен кейінгі айдың 15-күнінен кешіктірілмей қалыптастырылады.</w:t>
      </w:r>
    </w:p>
    <w:bookmarkEnd w:id="58"/>
    <w:bookmarkStart w:name="z68" w:id="59"/>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59"/>
    <w:bookmarkStart w:name="z69" w:id="60"/>
    <w:p>
      <w:pPr>
        <w:spacing w:after="0"/>
        <w:ind w:left="0"/>
        <w:jc w:val="left"/>
      </w:pPr>
      <w:r>
        <w:rPr>
          <w:rFonts w:ascii="Times New Roman"/>
          <w:b/>
          <w:i w:val="false"/>
          <w:color w:val="000000"/>
        </w:rPr>
        <w:t xml:space="preserve"> 2-тарау. Нысанды толтыру бойынша түсіндірме</w:t>
      </w:r>
    </w:p>
    <w:bookmarkEnd w:id="60"/>
    <w:bookmarkStart w:name="z70" w:id="61"/>
    <w:p>
      <w:pPr>
        <w:spacing w:after="0"/>
        <w:ind w:left="0"/>
        <w:jc w:val="both"/>
      </w:pPr>
      <w:r>
        <w:rPr>
          <w:rFonts w:ascii="Times New Roman"/>
          <w:b w:val="false"/>
          <w:i w:val="false"/>
          <w:color w:val="000000"/>
          <w:sz w:val="28"/>
        </w:rPr>
        <w:t>
      4. 1-бағанда реттік нөмірі көрсетіледі.</w:t>
      </w:r>
    </w:p>
    <w:bookmarkEnd w:id="61"/>
    <w:bookmarkStart w:name="z71" w:id="62"/>
    <w:p>
      <w:pPr>
        <w:spacing w:after="0"/>
        <w:ind w:left="0"/>
        <w:jc w:val="both"/>
      </w:pPr>
      <w:r>
        <w:rPr>
          <w:rFonts w:ascii="Times New Roman"/>
          <w:b w:val="false"/>
          <w:i w:val="false"/>
          <w:color w:val="000000"/>
          <w:sz w:val="28"/>
        </w:rPr>
        <w:t>
      5. 2-бағанда жұмыс орындарын құруды көздейтін экономикалық қызмет түрі көрсетіледі.</w:t>
      </w:r>
    </w:p>
    <w:bookmarkEnd w:id="62"/>
    <w:bookmarkStart w:name="z72" w:id="63"/>
    <w:p>
      <w:pPr>
        <w:spacing w:after="0"/>
        <w:ind w:left="0"/>
        <w:jc w:val="both"/>
      </w:pPr>
      <w:r>
        <w:rPr>
          <w:rFonts w:ascii="Times New Roman"/>
          <w:b w:val="false"/>
          <w:i w:val="false"/>
          <w:color w:val="000000"/>
          <w:sz w:val="28"/>
        </w:rPr>
        <w:t>
      6. 3-бағанда жобаның атауы көрсетіледі.</w:t>
      </w:r>
    </w:p>
    <w:bookmarkEnd w:id="63"/>
    <w:bookmarkStart w:name="z73" w:id="64"/>
    <w:p>
      <w:pPr>
        <w:spacing w:after="0"/>
        <w:ind w:left="0"/>
        <w:jc w:val="both"/>
      </w:pPr>
      <w:r>
        <w:rPr>
          <w:rFonts w:ascii="Times New Roman"/>
          <w:b w:val="false"/>
          <w:i w:val="false"/>
          <w:color w:val="000000"/>
          <w:sz w:val="28"/>
        </w:rPr>
        <w:t>
      7. 4-бағанда жоба бойынша жұмыс орындарын құру туралы жоспарлы көрсеткіш көрсетіледі.</w:t>
      </w:r>
    </w:p>
    <w:bookmarkEnd w:id="64"/>
    <w:bookmarkStart w:name="z74" w:id="65"/>
    <w:p>
      <w:pPr>
        <w:spacing w:after="0"/>
        <w:ind w:left="0"/>
        <w:jc w:val="both"/>
      </w:pPr>
      <w:r>
        <w:rPr>
          <w:rFonts w:ascii="Times New Roman"/>
          <w:b w:val="false"/>
          <w:i w:val="false"/>
          <w:color w:val="000000"/>
          <w:sz w:val="28"/>
        </w:rPr>
        <w:t>
      8. 5-бағанда жоба бойынша жұмыс орындарын құру туралы нақты көрсеткіш көрсетіледі.</w:t>
      </w:r>
    </w:p>
    <w:bookmarkEnd w:id="65"/>
    <w:bookmarkStart w:name="z75" w:id="66"/>
    <w:p>
      <w:pPr>
        <w:spacing w:after="0"/>
        <w:ind w:left="0"/>
        <w:jc w:val="both"/>
      </w:pPr>
      <w:r>
        <w:rPr>
          <w:rFonts w:ascii="Times New Roman"/>
          <w:b w:val="false"/>
          <w:i w:val="false"/>
          <w:color w:val="000000"/>
          <w:sz w:val="28"/>
        </w:rPr>
        <w:t>
      9. 6-бағанда жобаны іске асыруға бөлінген сома (млн теңге) көрсетіледі.</w:t>
      </w:r>
    </w:p>
    <w:bookmarkEnd w:id="66"/>
    <w:bookmarkStart w:name="z76" w:id="67"/>
    <w:p>
      <w:pPr>
        <w:spacing w:after="0"/>
        <w:ind w:left="0"/>
        <w:jc w:val="both"/>
      </w:pPr>
      <w:r>
        <w:rPr>
          <w:rFonts w:ascii="Times New Roman"/>
          <w:b w:val="false"/>
          <w:i w:val="false"/>
          <w:color w:val="000000"/>
          <w:sz w:val="28"/>
        </w:rPr>
        <w:t>
      10. 7-бағанда есепті күнге жоба бойынша игерілген сома (млн теңге)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бағдарламаларды </w:t>
            </w:r>
            <w:r>
              <w:br/>
            </w:r>
            <w:r>
              <w:rPr>
                <w:rFonts w:ascii="Times New Roman"/>
                <w:b w:val="false"/>
                <w:i w:val="false"/>
                <w:color w:val="000000"/>
                <w:sz w:val="20"/>
              </w:rPr>
              <w:t xml:space="preserve">іске асыруға жауапты орталық </w:t>
            </w:r>
            <w:r>
              <w:br/>
            </w:r>
            <w:r>
              <w:rPr>
                <w:rFonts w:ascii="Times New Roman"/>
                <w:b w:val="false"/>
                <w:i w:val="false"/>
                <w:color w:val="000000"/>
                <w:sz w:val="20"/>
              </w:rPr>
              <w:t xml:space="preserve">және жергілікті атқарушы </w:t>
            </w:r>
            <w:r>
              <w:br/>
            </w:r>
            <w:r>
              <w:rPr>
                <w:rFonts w:ascii="Times New Roman"/>
                <w:b w:val="false"/>
                <w:i w:val="false"/>
                <w:color w:val="000000"/>
                <w:sz w:val="20"/>
              </w:rPr>
              <w:t xml:space="preserve">органдардың жұмыс орындарын </w:t>
            </w:r>
            <w:r>
              <w:br/>
            </w:r>
            <w:r>
              <w:rPr>
                <w:rFonts w:ascii="Times New Roman"/>
                <w:b w:val="false"/>
                <w:i w:val="false"/>
                <w:color w:val="000000"/>
                <w:sz w:val="20"/>
              </w:rPr>
              <w:t xml:space="preserve">құруына, жұмыс орындарын </w:t>
            </w:r>
            <w:r>
              <w:br/>
            </w:r>
            <w:r>
              <w:rPr>
                <w:rFonts w:ascii="Times New Roman"/>
                <w:b w:val="false"/>
                <w:i w:val="false"/>
                <w:color w:val="000000"/>
                <w:sz w:val="20"/>
              </w:rPr>
              <w:t xml:space="preserve">құру туралы мәліметтер </w:t>
            </w:r>
            <w:r>
              <w:br/>
            </w:r>
            <w:r>
              <w:rPr>
                <w:rFonts w:ascii="Times New Roman"/>
                <w:b w:val="false"/>
                <w:i w:val="false"/>
                <w:color w:val="000000"/>
                <w:sz w:val="20"/>
              </w:rPr>
              <w:t xml:space="preserve">ұсынуына мониторингті жүзеге </w:t>
            </w:r>
            <w:r>
              <w:br/>
            </w:r>
            <w:r>
              <w:rPr>
                <w:rFonts w:ascii="Times New Roman"/>
                <w:b w:val="false"/>
                <w:i w:val="false"/>
                <w:color w:val="000000"/>
                <w:sz w:val="20"/>
              </w:rPr>
              <w:t>асыру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8" w:id="68"/>
    <w:p>
      <w:pPr>
        <w:spacing w:after="0"/>
        <w:ind w:left="0"/>
        <w:jc w:val="left"/>
      </w:pPr>
      <w:r>
        <w:rPr>
          <w:rFonts w:ascii="Times New Roman"/>
          <w:b/>
          <w:i w:val="false"/>
          <w:color w:val="000000"/>
        </w:rPr>
        <w:t xml:space="preserve"> Мемлекеттік бағдарламалар, аумақтарды дамыту бағдарламалары, инвестициялық жобалар, облыстар, республикалық маңызы бар қалалар және астана бөлінісінде шағын және орта кәсіпкерлікті дамытуды ынталандыру жөніндегі бағдарламалар шеңберінде іске асырылатын жобаларда жұмыс орындарын құру туралы мәліметтер</w:t>
      </w:r>
    </w:p>
    <w:bookmarkEnd w:id="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бағдарламаны іске асыруға жауапты орталық мемлекеттік</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 20___ жылғы есепті кезең</w:t>
      </w:r>
    </w:p>
    <w:p>
      <w:pPr>
        <w:spacing w:after="0"/>
        <w:ind w:left="0"/>
        <w:jc w:val="both"/>
      </w:pPr>
      <w:r>
        <w:rPr>
          <w:rFonts w:ascii="Times New Roman"/>
          <w:b w:val="false"/>
          <w:i w:val="false"/>
          <w:color w:val="000000"/>
          <w:sz w:val="28"/>
        </w:rPr>
        <w:t>
      Индексі: КРМ-4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Ұсынылады: Мемлекеттік бағдарламаларды іске асыруға жауапты орталық мемлекеттік органдар</w:t>
      </w:r>
    </w:p>
    <w:p>
      <w:pPr>
        <w:spacing w:after="0"/>
        <w:ind w:left="0"/>
        <w:jc w:val="both"/>
      </w:pPr>
      <w:r>
        <w:rPr>
          <w:rFonts w:ascii="Times New Roman"/>
          <w:b w:val="false"/>
          <w:i w:val="false"/>
          <w:color w:val="000000"/>
          <w:sz w:val="28"/>
        </w:rPr>
        <w:t>
      Қайда ұсынылады: Халықты жұмыспен қамту бойынша уакілетті органға</w:t>
      </w:r>
    </w:p>
    <w:p>
      <w:pPr>
        <w:spacing w:after="0"/>
        <w:ind w:left="0"/>
        <w:jc w:val="both"/>
      </w:pPr>
      <w:r>
        <w:rPr>
          <w:rFonts w:ascii="Times New Roman"/>
          <w:b w:val="false"/>
          <w:i w:val="false"/>
          <w:color w:val="000000"/>
          <w:sz w:val="28"/>
        </w:rPr>
        <w:t>
      Ұсыну мерзімі: ай сайын есепті кезеңнен кейінгі айдың 25-күнінен кешіктірмей</w:t>
      </w:r>
    </w:p>
    <w:p>
      <w:pPr>
        <w:spacing w:after="0"/>
        <w:ind w:left="0"/>
        <w:jc w:val="both"/>
      </w:pPr>
      <w:r>
        <w:rPr>
          <w:rFonts w:ascii="Times New Roman"/>
          <w:b w:val="false"/>
          <w:i w:val="false"/>
          <w:color w:val="000000"/>
          <w:sz w:val="28"/>
        </w:rPr>
        <w:t>
      Мемлекеттік бағдарламалардың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11"/>
        <w:gridCol w:w="1838"/>
        <w:gridCol w:w="1839"/>
        <w:gridCol w:w="2092"/>
        <w:gridCol w:w="2092"/>
        <w:gridCol w:w="1166"/>
        <w:gridCol w:w="1420"/>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аталуы</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жобалар саны (бірліктер)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(млн. теңге)</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сома (млн. теңге)</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жоспары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нақты құрылу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жобалар (бірліктер)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Электрондық почта мекенжайы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 </w:t>
            </w:r>
            <w:r>
              <w:br/>
            </w:r>
            <w:r>
              <w:rPr>
                <w:rFonts w:ascii="Times New Roman"/>
                <w:b w:val="false"/>
                <w:i w:val="false"/>
                <w:color w:val="000000"/>
                <w:sz w:val="20"/>
              </w:rPr>
              <w:t xml:space="preserve">аумақтарды дамыту </w:t>
            </w:r>
            <w:r>
              <w:br/>
            </w:r>
            <w:r>
              <w:rPr>
                <w:rFonts w:ascii="Times New Roman"/>
                <w:b w:val="false"/>
                <w:i w:val="false"/>
                <w:color w:val="000000"/>
                <w:sz w:val="20"/>
              </w:rPr>
              <w:t xml:space="preserve">бағдарламалары, инвестициялық </w:t>
            </w:r>
            <w:r>
              <w:br/>
            </w:r>
            <w:r>
              <w:rPr>
                <w:rFonts w:ascii="Times New Roman"/>
                <w:b w:val="false"/>
                <w:i w:val="false"/>
                <w:color w:val="000000"/>
                <w:sz w:val="20"/>
              </w:rPr>
              <w:t xml:space="preserve">жобалар, облыстар,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қалалар және астана бөлінісінде </w:t>
            </w:r>
            <w:r>
              <w:br/>
            </w:r>
            <w:r>
              <w:rPr>
                <w:rFonts w:ascii="Times New Roman"/>
                <w:b w:val="false"/>
                <w:i w:val="false"/>
                <w:color w:val="000000"/>
                <w:sz w:val="20"/>
              </w:rPr>
              <w:t xml:space="preserve">шағын және орта кәсіпкерлікті </w:t>
            </w:r>
            <w:r>
              <w:br/>
            </w:r>
            <w:r>
              <w:rPr>
                <w:rFonts w:ascii="Times New Roman"/>
                <w:b w:val="false"/>
                <w:i w:val="false"/>
                <w:color w:val="000000"/>
                <w:sz w:val="20"/>
              </w:rPr>
              <w:t xml:space="preserve">дамытуды ынталандыру </w:t>
            </w:r>
            <w:r>
              <w:br/>
            </w:r>
            <w:r>
              <w:rPr>
                <w:rFonts w:ascii="Times New Roman"/>
                <w:b w:val="false"/>
                <w:i w:val="false"/>
                <w:color w:val="000000"/>
                <w:sz w:val="20"/>
              </w:rPr>
              <w:t xml:space="preserve">жөніндегі бағдарламалар </w:t>
            </w:r>
            <w:r>
              <w:br/>
            </w:r>
            <w:r>
              <w:rPr>
                <w:rFonts w:ascii="Times New Roman"/>
                <w:b w:val="false"/>
                <w:i w:val="false"/>
                <w:color w:val="000000"/>
                <w:sz w:val="20"/>
              </w:rPr>
              <w:t xml:space="preserve">шеңберінде іске асырылатын </w:t>
            </w:r>
            <w:r>
              <w:br/>
            </w:r>
            <w:r>
              <w:rPr>
                <w:rFonts w:ascii="Times New Roman"/>
                <w:b w:val="false"/>
                <w:i w:val="false"/>
                <w:color w:val="000000"/>
                <w:sz w:val="20"/>
              </w:rPr>
              <w:t xml:space="preserve">жобаларда жұмыс орындарын </w:t>
            </w:r>
            <w:r>
              <w:br/>
            </w:r>
            <w:r>
              <w:rPr>
                <w:rFonts w:ascii="Times New Roman"/>
                <w:b w:val="false"/>
                <w:i w:val="false"/>
                <w:color w:val="000000"/>
                <w:sz w:val="20"/>
              </w:rPr>
              <w:t xml:space="preserve">құру 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80" w:id="69"/>
    <w:p>
      <w:pPr>
        <w:spacing w:after="0"/>
        <w:ind w:left="0"/>
        <w:jc w:val="left"/>
      </w:pPr>
      <w:r>
        <w:rPr>
          <w:rFonts w:ascii="Times New Roman"/>
          <w:b/>
          <w:i w:val="false"/>
          <w:color w:val="000000"/>
        </w:rPr>
        <w:t xml:space="preserve"> Облыстардың, республикалық маңызы бар қалалардың және астананың бөлінісінде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жобаларда жұмыс орындарын құру туралы әкімшілік деректерді жинауға арналған нысанды толтыру бойынша түсіндірме</w:t>
      </w:r>
    </w:p>
    <w:bookmarkEnd w:id="69"/>
    <w:bookmarkStart w:name="z81" w:id="70"/>
    <w:p>
      <w:pPr>
        <w:spacing w:after="0"/>
        <w:ind w:left="0"/>
        <w:jc w:val="left"/>
      </w:pPr>
      <w:r>
        <w:rPr>
          <w:rFonts w:ascii="Times New Roman"/>
          <w:b/>
          <w:i w:val="false"/>
          <w:color w:val="000000"/>
        </w:rPr>
        <w:t xml:space="preserve"> 1-тарау. Жалпы ережелер</w:t>
      </w:r>
    </w:p>
    <w:bookmarkEnd w:id="70"/>
    <w:bookmarkStart w:name="z82" w:id="71"/>
    <w:p>
      <w:pPr>
        <w:spacing w:after="0"/>
        <w:ind w:left="0"/>
        <w:jc w:val="both"/>
      </w:pPr>
      <w:r>
        <w:rPr>
          <w:rFonts w:ascii="Times New Roman"/>
          <w:b w:val="false"/>
          <w:i w:val="false"/>
          <w:color w:val="000000"/>
          <w:sz w:val="28"/>
        </w:rPr>
        <w:t>
      1. Мемлекеттік бағдарламаларды іске асыруға жауапты орталық мемлекеттік органдар "Мемлекеттік бағдарламалар, аумақтарды дамыту бағдарламалары, инвестициялық жобалар, экономикалық қызмет түрлері бойынша шағын және орта кәсіпкерлікті дамытуды ынталандыру жөніндегі бағдарламалар шеңберінде іске асырылатын жобаларда жұмыс орындарын құру туралы мәліметтер" туралы ақпаратты мемлекеттік бағдарламаларды іске асыруға жауапты орталық мемлекеттік органдарға мынадай мәліметтерді көрсете отырып, ақпарат ұсынады:</w:t>
      </w:r>
    </w:p>
    <w:bookmarkEnd w:id="71"/>
    <w:p>
      <w:pPr>
        <w:spacing w:after="0"/>
        <w:ind w:left="0"/>
        <w:jc w:val="both"/>
      </w:pPr>
      <w:r>
        <w:rPr>
          <w:rFonts w:ascii="Times New Roman"/>
          <w:b w:val="false"/>
          <w:i w:val="false"/>
          <w:color w:val="000000"/>
          <w:sz w:val="28"/>
        </w:rPr>
        <w:t>
      Нысанның мекенжай бөлігінде мемлекеттік бағдарламаны іске асыруға жауапты орталық мемлекеттік органның атауы және мемлекеттік бағдарламаның атауы көрсетіледі.</w:t>
      </w:r>
    </w:p>
    <w:bookmarkStart w:name="z83" w:id="72"/>
    <w:p>
      <w:pPr>
        <w:spacing w:after="0"/>
        <w:ind w:left="0"/>
        <w:jc w:val="both"/>
      </w:pPr>
      <w:r>
        <w:rPr>
          <w:rFonts w:ascii="Times New Roman"/>
          <w:b w:val="false"/>
          <w:i w:val="false"/>
          <w:color w:val="000000"/>
          <w:sz w:val="28"/>
        </w:rPr>
        <w:t>
      2. Көрсеткіштер ай сайын есепті кезеңнен кейінгі айдың 25-күнінен кешіктірілмей қалыптастырылады.</w:t>
      </w:r>
    </w:p>
    <w:bookmarkEnd w:id="72"/>
    <w:bookmarkStart w:name="z84" w:id="73"/>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73"/>
    <w:bookmarkStart w:name="z85" w:id="74"/>
    <w:p>
      <w:pPr>
        <w:spacing w:after="0"/>
        <w:ind w:left="0"/>
        <w:jc w:val="left"/>
      </w:pPr>
      <w:r>
        <w:rPr>
          <w:rFonts w:ascii="Times New Roman"/>
          <w:b/>
          <w:i w:val="false"/>
          <w:color w:val="000000"/>
        </w:rPr>
        <w:t xml:space="preserve"> 2-тарау. Нысанды толтыру бойынша түсіндірме</w:t>
      </w:r>
    </w:p>
    <w:bookmarkEnd w:id="74"/>
    <w:bookmarkStart w:name="z86" w:id="75"/>
    <w:p>
      <w:pPr>
        <w:spacing w:after="0"/>
        <w:ind w:left="0"/>
        <w:jc w:val="both"/>
      </w:pPr>
      <w:r>
        <w:rPr>
          <w:rFonts w:ascii="Times New Roman"/>
          <w:b w:val="false"/>
          <w:i w:val="false"/>
          <w:color w:val="000000"/>
          <w:sz w:val="28"/>
        </w:rPr>
        <w:t>
      4. 1-бағанда реттік нөмірі көрсетіледі.</w:t>
      </w:r>
    </w:p>
    <w:bookmarkEnd w:id="75"/>
    <w:bookmarkStart w:name="z87" w:id="76"/>
    <w:p>
      <w:pPr>
        <w:spacing w:after="0"/>
        <w:ind w:left="0"/>
        <w:jc w:val="both"/>
      </w:pPr>
      <w:r>
        <w:rPr>
          <w:rFonts w:ascii="Times New Roman"/>
          <w:b w:val="false"/>
          <w:i w:val="false"/>
          <w:color w:val="000000"/>
          <w:sz w:val="28"/>
        </w:rPr>
        <w:t>
      5. 2-бағанда облыстың, республикалық маңызы бар қаланың немесе астананың атауы көрсетіледі.</w:t>
      </w:r>
    </w:p>
    <w:bookmarkEnd w:id="76"/>
    <w:bookmarkStart w:name="z88" w:id="77"/>
    <w:p>
      <w:pPr>
        <w:spacing w:after="0"/>
        <w:ind w:left="0"/>
        <w:jc w:val="both"/>
      </w:pPr>
      <w:r>
        <w:rPr>
          <w:rFonts w:ascii="Times New Roman"/>
          <w:b w:val="false"/>
          <w:i w:val="false"/>
          <w:color w:val="000000"/>
          <w:sz w:val="28"/>
        </w:rPr>
        <w:t>
      6. 3-бағанда жұмыс орындарын құруды көздейтін жоспарланған жобалардың саны көрсетіледі.</w:t>
      </w:r>
    </w:p>
    <w:bookmarkEnd w:id="77"/>
    <w:bookmarkStart w:name="z89" w:id="78"/>
    <w:p>
      <w:pPr>
        <w:spacing w:after="0"/>
        <w:ind w:left="0"/>
        <w:jc w:val="both"/>
      </w:pPr>
      <w:r>
        <w:rPr>
          <w:rFonts w:ascii="Times New Roman"/>
          <w:b w:val="false"/>
          <w:i w:val="false"/>
          <w:color w:val="000000"/>
          <w:sz w:val="28"/>
        </w:rPr>
        <w:t>
      7. 4-бағанда жұмыс орындарын құруды көздейтін іске асырылған жобалардың саны көрсетіледі.</w:t>
      </w:r>
    </w:p>
    <w:bookmarkEnd w:id="78"/>
    <w:bookmarkStart w:name="z90" w:id="79"/>
    <w:p>
      <w:pPr>
        <w:spacing w:after="0"/>
        <w:ind w:left="0"/>
        <w:jc w:val="both"/>
      </w:pPr>
      <w:r>
        <w:rPr>
          <w:rFonts w:ascii="Times New Roman"/>
          <w:b w:val="false"/>
          <w:i w:val="false"/>
          <w:color w:val="000000"/>
          <w:sz w:val="28"/>
        </w:rPr>
        <w:t>
      8. 5-бағанда жобаны іске асыруға бөлінген сома (млн теңге) көрсетіледі.</w:t>
      </w:r>
    </w:p>
    <w:bookmarkEnd w:id="79"/>
    <w:bookmarkStart w:name="z91" w:id="80"/>
    <w:p>
      <w:pPr>
        <w:spacing w:after="0"/>
        <w:ind w:left="0"/>
        <w:jc w:val="both"/>
      </w:pPr>
      <w:r>
        <w:rPr>
          <w:rFonts w:ascii="Times New Roman"/>
          <w:b w:val="false"/>
          <w:i w:val="false"/>
          <w:color w:val="000000"/>
          <w:sz w:val="28"/>
        </w:rPr>
        <w:t>
      9. 6-бағанда есепті күнге жоба бойынша игерілген сома (млн теңге) көрсетіледі.</w:t>
      </w:r>
    </w:p>
    <w:bookmarkEnd w:id="80"/>
    <w:bookmarkStart w:name="z92" w:id="81"/>
    <w:p>
      <w:pPr>
        <w:spacing w:after="0"/>
        <w:ind w:left="0"/>
        <w:jc w:val="both"/>
      </w:pPr>
      <w:r>
        <w:rPr>
          <w:rFonts w:ascii="Times New Roman"/>
          <w:b w:val="false"/>
          <w:i w:val="false"/>
          <w:color w:val="000000"/>
          <w:sz w:val="28"/>
        </w:rPr>
        <w:t>
      10. 7-бағанда жұмыс орындарын құрудың жоспарлы көрсеткіші көрсетіледі.</w:t>
      </w:r>
    </w:p>
    <w:bookmarkEnd w:id="81"/>
    <w:bookmarkStart w:name="z93" w:id="82"/>
    <w:p>
      <w:pPr>
        <w:spacing w:after="0"/>
        <w:ind w:left="0"/>
        <w:jc w:val="both"/>
      </w:pPr>
      <w:r>
        <w:rPr>
          <w:rFonts w:ascii="Times New Roman"/>
          <w:b w:val="false"/>
          <w:i w:val="false"/>
          <w:color w:val="000000"/>
          <w:sz w:val="28"/>
        </w:rPr>
        <w:t>
      11. 8-бағанда жұмыс орындарын құрудың нақты көрсеткіші көрсетіледі.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бағдарламаларды </w:t>
            </w:r>
            <w:r>
              <w:br/>
            </w:r>
            <w:r>
              <w:rPr>
                <w:rFonts w:ascii="Times New Roman"/>
                <w:b w:val="false"/>
                <w:i w:val="false"/>
                <w:color w:val="000000"/>
                <w:sz w:val="20"/>
              </w:rPr>
              <w:t xml:space="preserve">іске асыруға жауапты орталық </w:t>
            </w:r>
            <w:r>
              <w:br/>
            </w:r>
            <w:r>
              <w:rPr>
                <w:rFonts w:ascii="Times New Roman"/>
                <w:b w:val="false"/>
                <w:i w:val="false"/>
                <w:color w:val="000000"/>
                <w:sz w:val="20"/>
              </w:rPr>
              <w:t xml:space="preserve">және жергілікті атқарушы </w:t>
            </w:r>
            <w:r>
              <w:br/>
            </w:r>
            <w:r>
              <w:rPr>
                <w:rFonts w:ascii="Times New Roman"/>
                <w:b w:val="false"/>
                <w:i w:val="false"/>
                <w:color w:val="000000"/>
                <w:sz w:val="20"/>
              </w:rPr>
              <w:t xml:space="preserve">органдардың жұмыс орындарын </w:t>
            </w:r>
            <w:r>
              <w:br/>
            </w:r>
            <w:r>
              <w:rPr>
                <w:rFonts w:ascii="Times New Roman"/>
                <w:b w:val="false"/>
                <w:i w:val="false"/>
                <w:color w:val="000000"/>
                <w:sz w:val="20"/>
              </w:rPr>
              <w:t xml:space="preserve">құруына, жұмыс орындарын </w:t>
            </w:r>
            <w:r>
              <w:br/>
            </w:r>
            <w:r>
              <w:rPr>
                <w:rFonts w:ascii="Times New Roman"/>
                <w:b w:val="false"/>
                <w:i w:val="false"/>
                <w:color w:val="000000"/>
                <w:sz w:val="20"/>
              </w:rPr>
              <w:t xml:space="preserve">құру туралы мәліметтер </w:t>
            </w:r>
            <w:r>
              <w:br/>
            </w:r>
            <w:r>
              <w:rPr>
                <w:rFonts w:ascii="Times New Roman"/>
                <w:b w:val="false"/>
                <w:i w:val="false"/>
                <w:color w:val="000000"/>
                <w:sz w:val="20"/>
              </w:rPr>
              <w:t xml:space="preserve">ұсынуына мониторингті жүзеге </w:t>
            </w:r>
            <w:r>
              <w:br/>
            </w:r>
            <w:r>
              <w:rPr>
                <w:rFonts w:ascii="Times New Roman"/>
                <w:b w:val="false"/>
                <w:i w:val="false"/>
                <w:color w:val="000000"/>
                <w:sz w:val="20"/>
              </w:rPr>
              <w:t>асыру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5" w:id="83"/>
    <w:p>
      <w:pPr>
        <w:spacing w:after="0"/>
        <w:ind w:left="0"/>
        <w:jc w:val="left"/>
      </w:pPr>
      <w:r>
        <w:rPr>
          <w:rFonts w:ascii="Times New Roman"/>
          <w:b/>
          <w:i w:val="false"/>
          <w:color w:val="000000"/>
        </w:rPr>
        <w:t xml:space="preserve"> Облыстар, республикалық маңызы бар қалалар және астана бөлінісінде және экономикалық қызмет түрлері бойынша мемлекеттік бағдарламалар шеңберінде жұмыс орындарын құру туралы мәліметтер</w:t>
      </w:r>
    </w:p>
    <w:bookmarkEnd w:id="83"/>
    <w:p>
      <w:pPr>
        <w:spacing w:after="0"/>
        <w:ind w:left="0"/>
        <w:jc w:val="both"/>
      </w:pPr>
      <w:r>
        <w:rPr>
          <w:rFonts w:ascii="Times New Roman"/>
          <w:b w:val="false"/>
          <w:i w:val="false"/>
          <w:color w:val="000000"/>
          <w:sz w:val="28"/>
        </w:rPr>
        <w:t>
      ____ 20___ жылғы есепті кезең</w:t>
      </w:r>
    </w:p>
    <w:p>
      <w:pPr>
        <w:spacing w:after="0"/>
        <w:ind w:left="0"/>
        <w:jc w:val="both"/>
      </w:pPr>
      <w:r>
        <w:rPr>
          <w:rFonts w:ascii="Times New Roman"/>
          <w:b w:val="false"/>
          <w:i w:val="false"/>
          <w:color w:val="000000"/>
          <w:sz w:val="28"/>
        </w:rPr>
        <w:t>
      Индексі: КРМ-5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Ұсынады: Мемлекеттік бағдарламаларды іске асыруға жауапты орталық мемлекеттік органдар </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ай сайын есепті кезеңнен кейінгі айдың 25-күнінен кешіктірмей</w:t>
      </w:r>
    </w:p>
    <w:p>
      <w:pPr>
        <w:spacing w:after="0"/>
        <w:ind w:left="0"/>
        <w:jc w:val="both"/>
      </w:pPr>
      <w:r>
        <w:rPr>
          <w:rFonts w:ascii="Times New Roman"/>
          <w:b w:val="false"/>
          <w:i w:val="false"/>
          <w:color w:val="000000"/>
          <w:sz w:val="28"/>
        </w:rPr>
        <w:t>
      Мемлекеттік бағдарламалардың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91"/>
        <w:gridCol w:w="1268"/>
        <w:gridCol w:w="1675"/>
        <w:gridCol w:w="691"/>
        <w:gridCol w:w="691"/>
        <w:gridCol w:w="906"/>
        <w:gridCol w:w="1099"/>
        <w:gridCol w:w="1099"/>
        <w:gridCol w:w="1073"/>
        <w:gridCol w:w="1292"/>
        <w:gridCol w:w="1101"/>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шеңберінде құрылған жұмыс орындары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қоймалау;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мотоциклдерді жөндеу;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басқа түрлері;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Электрондық почта мекенжайы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Ескертпе: әкімшілік деректерді жинақтауға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"Облыстар, республикалық </w:t>
            </w:r>
            <w:r>
              <w:br/>
            </w:r>
            <w:r>
              <w:rPr>
                <w:rFonts w:ascii="Times New Roman"/>
                <w:b w:val="false"/>
                <w:i w:val="false"/>
                <w:color w:val="000000"/>
                <w:sz w:val="20"/>
              </w:rPr>
              <w:t xml:space="preserve">маңызы бар қалалар және астана </w:t>
            </w:r>
            <w:r>
              <w:br/>
            </w:r>
            <w:r>
              <w:rPr>
                <w:rFonts w:ascii="Times New Roman"/>
                <w:b w:val="false"/>
                <w:i w:val="false"/>
                <w:color w:val="000000"/>
                <w:sz w:val="20"/>
              </w:rPr>
              <w:t xml:space="preserve">бөлінісінде және экономикалық </w:t>
            </w:r>
            <w:r>
              <w:br/>
            </w:r>
            <w:r>
              <w:rPr>
                <w:rFonts w:ascii="Times New Roman"/>
                <w:b w:val="false"/>
                <w:i w:val="false"/>
                <w:color w:val="000000"/>
                <w:sz w:val="20"/>
              </w:rPr>
              <w:t xml:space="preserve">қызмет түрлері бойынша </w:t>
            </w:r>
            <w:r>
              <w:br/>
            </w:r>
            <w:r>
              <w:rPr>
                <w:rFonts w:ascii="Times New Roman"/>
                <w:b w:val="false"/>
                <w:i w:val="false"/>
                <w:color w:val="000000"/>
                <w:sz w:val="20"/>
              </w:rPr>
              <w:t xml:space="preserve">мемлекеттік бағдарламалар </w:t>
            </w:r>
            <w:r>
              <w:br/>
            </w:r>
            <w:r>
              <w:rPr>
                <w:rFonts w:ascii="Times New Roman"/>
                <w:b w:val="false"/>
                <w:i w:val="false"/>
                <w:color w:val="000000"/>
                <w:sz w:val="20"/>
              </w:rPr>
              <w:t xml:space="preserve">шеңберінде жұмыс орындарын </w:t>
            </w:r>
            <w:r>
              <w:br/>
            </w:r>
            <w:r>
              <w:rPr>
                <w:rFonts w:ascii="Times New Roman"/>
                <w:b w:val="false"/>
                <w:i w:val="false"/>
                <w:color w:val="000000"/>
                <w:sz w:val="20"/>
              </w:rPr>
              <w:t xml:space="preserve">құру 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97" w:id="84"/>
    <w:p>
      <w:pPr>
        <w:spacing w:after="0"/>
        <w:ind w:left="0"/>
        <w:jc w:val="left"/>
      </w:pPr>
      <w:r>
        <w:rPr>
          <w:rFonts w:ascii="Times New Roman"/>
          <w:b/>
          <w:i w:val="false"/>
          <w:color w:val="000000"/>
        </w:rPr>
        <w:t xml:space="preserve"> Облыстар, республикалық маңызы бар қалалар және астана бөлінісінде және экономикалық қызмет түрлері бойынша Мемлекеттік бағдарламалар шеңберінде жұмыс орындарын құру туралы әкімшілік деректерді жинауға арналған нысанды толтыру бойынша түсіндірме</w:t>
      </w:r>
    </w:p>
    <w:bookmarkEnd w:id="84"/>
    <w:bookmarkStart w:name="z98" w:id="85"/>
    <w:p>
      <w:pPr>
        <w:spacing w:after="0"/>
        <w:ind w:left="0"/>
        <w:jc w:val="left"/>
      </w:pPr>
      <w:r>
        <w:rPr>
          <w:rFonts w:ascii="Times New Roman"/>
          <w:b/>
          <w:i w:val="false"/>
          <w:color w:val="000000"/>
        </w:rPr>
        <w:t xml:space="preserve"> 1. Жалпы ережелер</w:t>
      </w:r>
    </w:p>
    <w:bookmarkEnd w:id="85"/>
    <w:bookmarkStart w:name="z99" w:id="86"/>
    <w:p>
      <w:pPr>
        <w:spacing w:after="0"/>
        <w:ind w:left="0"/>
        <w:jc w:val="both"/>
      </w:pPr>
      <w:r>
        <w:rPr>
          <w:rFonts w:ascii="Times New Roman"/>
          <w:b w:val="false"/>
          <w:i w:val="false"/>
          <w:color w:val="000000"/>
          <w:sz w:val="28"/>
        </w:rPr>
        <w:t>
      1 Мемлекеттік бағдарламаларды іске асыруға жауапты орталық мемлекеттік органдар мынадай мәліметтерді көрсете отырып, мемлекеттік бағдарламаларды іске асыруға жауапты орталық мемлекеттік органдарға "Облыстар, республикалық маңызы бар қалалар және астана бөлінісінде және экономикалық қызмет түрлері бойынша мемлекеттік бағдарламалар шеңберінде жұмыс орындарын құру туралы мәліметтер" ақпаратын ұсынады:</w:t>
      </w:r>
    </w:p>
    <w:bookmarkEnd w:id="86"/>
    <w:p>
      <w:pPr>
        <w:spacing w:after="0"/>
        <w:ind w:left="0"/>
        <w:jc w:val="both"/>
      </w:pPr>
      <w:r>
        <w:rPr>
          <w:rFonts w:ascii="Times New Roman"/>
          <w:b w:val="false"/>
          <w:i w:val="false"/>
          <w:color w:val="000000"/>
          <w:sz w:val="28"/>
        </w:rPr>
        <w:t>
      Нысанның мекен-жай бөлігінде мемлекеттік бағдарламаны іске асыруға жауапты орталық мемлекеттік органның атауы және мемлекеттік бағдарламаның атауы көрсетіледі.</w:t>
      </w:r>
    </w:p>
    <w:bookmarkStart w:name="z100" w:id="87"/>
    <w:p>
      <w:pPr>
        <w:spacing w:after="0"/>
        <w:ind w:left="0"/>
        <w:jc w:val="both"/>
      </w:pPr>
      <w:r>
        <w:rPr>
          <w:rFonts w:ascii="Times New Roman"/>
          <w:b w:val="false"/>
          <w:i w:val="false"/>
          <w:color w:val="000000"/>
          <w:sz w:val="28"/>
        </w:rPr>
        <w:t>
      2. Көрсеткіштер ай сайын есепті кезеңнен кейінгі айдың 25-күнінен кешіктірілмей қалыптастырылады.</w:t>
      </w:r>
    </w:p>
    <w:bookmarkEnd w:id="87"/>
    <w:bookmarkStart w:name="z101" w:id="88"/>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88"/>
    <w:bookmarkStart w:name="z102" w:id="89"/>
    <w:p>
      <w:pPr>
        <w:spacing w:after="0"/>
        <w:ind w:left="0"/>
        <w:jc w:val="left"/>
      </w:pPr>
      <w:r>
        <w:rPr>
          <w:rFonts w:ascii="Times New Roman"/>
          <w:b/>
          <w:i w:val="false"/>
          <w:color w:val="000000"/>
        </w:rPr>
        <w:t xml:space="preserve"> 2. Нысанды толтыру бойынша түсіндірме</w:t>
      </w:r>
    </w:p>
    <w:bookmarkEnd w:id="89"/>
    <w:bookmarkStart w:name="z103" w:id="90"/>
    <w:p>
      <w:pPr>
        <w:spacing w:after="0"/>
        <w:ind w:left="0"/>
        <w:jc w:val="both"/>
      </w:pPr>
      <w:r>
        <w:rPr>
          <w:rFonts w:ascii="Times New Roman"/>
          <w:b w:val="false"/>
          <w:i w:val="false"/>
          <w:color w:val="000000"/>
          <w:sz w:val="28"/>
        </w:rPr>
        <w:t>
      4. 1-бағанда реттік нөмірі көрсетіледі.</w:t>
      </w:r>
    </w:p>
    <w:bookmarkEnd w:id="90"/>
    <w:bookmarkStart w:name="z104" w:id="91"/>
    <w:p>
      <w:pPr>
        <w:spacing w:after="0"/>
        <w:ind w:left="0"/>
        <w:jc w:val="both"/>
      </w:pPr>
      <w:r>
        <w:rPr>
          <w:rFonts w:ascii="Times New Roman"/>
          <w:b w:val="false"/>
          <w:i w:val="false"/>
          <w:color w:val="000000"/>
          <w:sz w:val="28"/>
        </w:rPr>
        <w:t>
      5. 2-бағанда облыстың, республикалық маңызы бар қаланың немесе Астананың атауы көрсетіледі.</w:t>
      </w:r>
    </w:p>
    <w:bookmarkEnd w:id="91"/>
    <w:bookmarkStart w:name="z105" w:id="92"/>
    <w:p>
      <w:pPr>
        <w:spacing w:after="0"/>
        <w:ind w:left="0"/>
        <w:jc w:val="both"/>
      </w:pPr>
      <w:r>
        <w:rPr>
          <w:rFonts w:ascii="Times New Roman"/>
          <w:b w:val="false"/>
          <w:i w:val="false"/>
          <w:color w:val="000000"/>
          <w:sz w:val="28"/>
        </w:rPr>
        <w:t>
      6. 3-бағанда Мемлекеттік бағдарламалар шеңберінде құрылған жұмыс орындарының нақты саны көрсетіледі.</w:t>
      </w:r>
    </w:p>
    <w:bookmarkEnd w:id="92"/>
    <w:bookmarkStart w:name="z106" w:id="93"/>
    <w:p>
      <w:pPr>
        <w:spacing w:after="0"/>
        <w:ind w:left="0"/>
        <w:jc w:val="both"/>
      </w:pPr>
      <w:r>
        <w:rPr>
          <w:rFonts w:ascii="Times New Roman"/>
          <w:b w:val="false"/>
          <w:i w:val="false"/>
          <w:color w:val="000000"/>
          <w:sz w:val="28"/>
        </w:rPr>
        <w:t>
      7. 4-тен 12-ке дейінгі бағандарда экономикалық қызмет түрлері бойынша мемлекеттік бағдарламалар шеңберінде құрылған жұмыс орындарының саны көрсетіледі.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бағдарламаларды </w:t>
            </w:r>
            <w:r>
              <w:br/>
            </w:r>
            <w:r>
              <w:rPr>
                <w:rFonts w:ascii="Times New Roman"/>
                <w:b w:val="false"/>
                <w:i w:val="false"/>
                <w:color w:val="000000"/>
                <w:sz w:val="20"/>
              </w:rPr>
              <w:t xml:space="preserve">іске асыруға жауапты орталық </w:t>
            </w:r>
            <w:r>
              <w:br/>
            </w:r>
            <w:r>
              <w:rPr>
                <w:rFonts w:ascii="Times New Roman"/>
                <w:b w:val="false"/>
                <w:i w:val="false"/>
                <w:color w:val="000000"/>
                <w:sz w:val="20"/>
              </w:rPr>
              <w:t xml:space="preserve">және жергілікті атқарушы </w:t>
            </w:r>
            <w:r>
              <w:br/>
            </w:r>
            <w:r>
              <w:rPr>
                <w:rFonts w:ascii="Times New Roman"/>
                <w:b w:val="false"/>
                <w:i w:val="false"/>
                <w:color w:val="000000"/>
                <w:sz w:val="20"/>
              </w:rPr>
              <w:t xml:space="preserve">органдардың жұмыс орындарын </w:t>
            </w:r>
            <w:r>
              <w:br/>
            </w:r>
            <w:r>
              <w:rPr>
                <w:rFonts w:ascii="Times New Roman"/>
                <w:b w:val="false"/>
                <w:i w:val="false"/>
                <w:color w:val="000000"/>
                <w:sz w:val="20"/>
              </w:rPr>
              <w:t xml:space="preserve">құруына, жұмыс орындарын </w:t>
            </w:r>
            <w:r>
              <w:br/>
            </w:r>
            <w:r>
              <w:rPr>
                <w:rFonts w:ascii="Times New Roman"/>
                <w:b w:val="false"/>
                <w:i w:val="false"/>
                <w:color w:val="000000"/>
                <w:sz w:val="20"/>
              </w:rPr>
              <w:t xml:space="preserve">құру туралы мәліметтер </w:t>
            </w:r>
            <w:r>
              <w:br/>
            </w:r>
            <w:r>
              <w:rPr>
                <w:rFonts w:ascii="Times New Roman"/>
                <w:b w:val="false"/>
                <w:i w:val="false"/>
                <w:color w:val="000000"/>
                <w:sz w:val="20"/>
              </w:rPr>
              <w:t xml:space="preserve">ұсынуына мониторингті жүзеге </w:t>
            </w:r>
            <w:r>
              <w:br/>
            </w:r>
            <w:r>
              <w:rPr>
                <w:rFonts w:ascii="Times New Roman"/>
                <w:b w:val="false"/>
                <w:i w:val="false"/>
                <w:color w:val="000000"/>
                <w:sz w:val="20"/>
              </w:rPr>
              <w:t>асыру 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8" w:id="94"/>
    <w:p>
      <w:pPr>
        <w:spacing w:after="0"/>
        <w:ind w:left="0"/>
        <w:jc w:val="left"/>
      </w:pPr>
      <w:r>
        <w:rPr>
          <w:rFonts w:ascii="Times New Roman"/>
          <w:b/>
          <w:i w:val="false"/>
          <w:color w:val="000000"/>
        </w:rPr>
        <w:t xml:space="preserve"> Облыстар, республикалық маңызы бар қалалар, астана және республика бойынша мемлекеттік бағдарламаларды іске асыруға жауапты орталық және жергілікті атқарушы органдардың жұмыс орындарын құру мониторингінің нәтижелері туралы есеп</w:t>
      </w:r>
    </w:p>
    <w:bookmarkEnd w:id="94"/>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Индексі: КРМ-6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Ұсынылады: Еңбек ресурстарын дамыту орталығы мемлекеттік бағдарламаларды іске асыруға жауапты орталық және жергілікті атқарушы органдардың мәліметтері негізінде</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ай сайын, есепті айдан кейінгі айдың 30-күніне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401"/>
        <w:gridCol w:w="401"/>
        <w:gridCol w:w="2458"/>
        <w:gridCol w:w="2461"/>
        <w:gridCol w:w="2974"/>
        <w:gridCol w:w="2978"/>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индустриалды-инновациялық дамуының 2015-2019 жылдарға арналған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мемлекеттік тұрғын -үй бағдарламасы (2017-2021 жж.)</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107"/>
        <w:gridCol w:w="1898"/>
        <w:gridCol w:w="1899"/>
        <w:gridCol w:w="1545"/>
        <w:gridCol w:w="1545"/>
        <w:gridCol w:w="1598"/>
        <w:gridCol w:w="16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АӨК дамытудың 2017-2021 жылдарға арналған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және дамыту мемлекеттік бағдарламасы (2015-2019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2020 жылға дейін дамыту бағдарламасы (2015-2019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 бекіту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993"/>
        <w:gridCol w:w="995"/>
        <w:gridCol w:w="1094"/>
        <w:gridCol w:w="1096"/>
        <w:gridCol w:w="1843"/>
        <w:gridCol w:w="1844"/>
        <w:gridCol w:w="2052"/>
        <w:gridCol w:w="2052"/>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Өңірлеердің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 дейін қызметтер саласын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Қазақстан-2020"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ғылымды дамытудың 2016-2019 жылдарға арналған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Қазақстан Республикасының денсаулық сақтауды дамытудың 2016-2019 жылдарға арналған мемлекеттік бағдарламасы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3543"/>
        <w:gridCol w:w="732"/>
        <w:gridCol w:w="740"/>
        <w:gridCol w:w="736"/>
        <w:gridCol w:w="736"/>
        <w:gridCol w:w="1135"/>
        <w:gridCol w:w="11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тілдерді дамытудың 2011-2019 жылдарға арналған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дамытуды ынталандыру жөніндегі бағдарламалар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Электрондық почта мекенжайы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және республика </w:t>
            </w:r>
            <w:r>
              <w:br/>
            </w:r>
            <w:r>
              <w:rPr>
                <w:rFonts w:ascii="Times New Roman"/>
                <w:b w:val="false"/>
                <w:i w:val="false"/>
                <w:color w:val="000000"/>
                <w:sz w:val="20"/>
              </w:rPr>
              <w:t xml:space="preserve">бойынша бөлінісінде </w:t>
            </w:r>
            <w:r>
              <w:br/>
            </w:r>
            <w:r>
              <w:rPr>
                <w:rFonts w:ascii="Times New Roman"/>
                <w:b w:val="false"/>
                <w:i w:val="false"/>
                <w:color w:val="000000"/>
                <w:sz w:val="20"/>
              </w:rPr>
              <w:t xml:space="preserve">мемлекеттік бағдарламаларды </w:t>
            </w:r>
            <w:r>
              <w:br/>
            </w:r>
            <w:r>
              <w:rPr>
                <w:rFonts w:ascii="Times New Roman"/>
                <w:b w:val="false"/>
                <w:i w:val="false"/>
                <w:color w:val="000000"/>
                <w:sz w:val="20"/>
              </w:rPr>
              <w:t xml:space="preserve">іске асыруға жауапты орталық </w:t>
            </w:r>
            <w:r>
              <w:br/>
            </w:r>
            <w:r>
              <w:rPr>
                <w:rFonts w:ascii="Times New Roman"/>
                <w:b w:val="false"/>
                <w:i w:val="false"/>
                <w:color w:val="000000"/>
                <w:sz w:val="20"/>
              </w:rPr>
              <w:t xml:space="preserve">және жергілікті атқарушы </w:t>
            </w:r>
            <w:r>
              <w:br/>
            </w:r>
            <w:r>
              <w:rPr>
                <w:rFonts w:ascii="Times New Roman"/>
                <w:b w:val="false"/>
                <w:i w:val="false"/>
                <w:color w:val="000000"/>
                <w:sz w:val="20"/>
              </w:rPr>
              <w:t xml:space="preserve">органдардың жұмыс орындарын </w:t>
            </w:r>
            <w:r>
              <w:br/>
            </w:r>
            <w:r>
              <w:rPr>
                <w:rFonts w:ascii="Times New Roman"/>
                <w:b w:val="false"/>
                <w:i w:val="false"/>
                <w:color w:val="000000"/>
                <w:sz w:val="20"/>
              </w:rPr>
              <w:t xml:space="preserve">құру мониторингінің нәтижелері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110" w:id="95"/>
    <w:p>
      <w:pPr>
        <w:spacing w:after="0"/>
        <w:ind w:left="0"/>
        <w:jc w:val="left"/>
      </w:pPr>
      <w:r>
        <w:rPr>
          <w:rFonts w:ascii="Times New Roman"/>
          <w:b/>
          <w:i w:val="false"/>
          <w:color w:val="000000"/>
        </w:rPr>
        <w:t xml:space="preserve"> Облыстар, республикалық маңызы бар қалалар, астана бөлінісінде және республика бойынша мемлекеттік бағдарламаларды іске асыруға жауапты орталық және жергілікті атқарушы органдардың жұмыс орындарын құру мониторингінің нәтижелері туралы әкімшілік деректерді жинауға арналған нысанды толтыру бойынша түсіндірме</w:t>
      </w:r>
    </w:p>
    <w:bookmarkEnd w:id="95"/>
    <w:bookmarkStart w:name="z111" w:id="96"/>
    <w:p>
      <w:pPr>
        <w:spacing w:after="0"/>
        <w:ind w:left="0"/>
        <w:jc w:val="left"/>
      </w:pPr>
      <w:r>
        <w:rPr>
          <w:rFonts w:ascii="Times New Roman"/>
          <w:b/>
          <w:i w:val="false"/>
          <w:color w:val="000000"/>
        </w:rPr>
        <w:t xml:space="preserve"> 1. Жалпы ережелер</w:t>
      </w:r>
    </w:p>
    <w:bookmarkEnd w:id="96"/>
    <w:bookmarkStart w:name="z112" w:id="97"/>
    <w:p>
      <w:pPr>
        <w:spacing w:after="0"/>
        <w:ind w:left="0"/>
        <w:jc w:val="both"/>
      </w:pPr>
      <w:r>
        <w:rPr>
          <w:rFonts w:ascii="Times New Roman"/>
          <w:b w:val="false"/>
          <w:i w:val="false"/>
          <w:color w:val="000000"/>
          <w:sz w:val="28"/>
        </w:rPr>
        <w:t>
      1. Еңбек ресурстарын дамыту орталығы мемлекеттік бағдарламаларды іске асыруға жауапты орталық және жергілікті атқарушы органдардың мәліметтері негізінде "Облыстардың, республикалық маңызы бар қалалардың, астананың және республика бойынша бөлінісінде мемлекеттік бағдарламаларды іске асыруға жауапты орталық және жергілікті атқарушы органдардың жұмыс орындарын құру мониторингінің нәтижелері туралы есеп" ақпаратты халықты жұмыспен қамту мәселелері жөніндегі уәкілетті органға мынадай мәліметтерді көрсете отырып ұсынады:</w:t>
      </w:r>
    </w:p>
    <w:bookmarkEnd w:id="97"/>
    <w:bookmarkStart w:name="z113" w:id="98"/>
    <w:p>
      <w:pPr>
        <w:spacing w:after="0"/>
        <w:ind w:left="0"/>
        <w:jc w:val="both"/>
      </w:pPr>
      <w:r>
        <w:rPr>
          <w:rFonts w:ascii="Times New Roman"/>
          <w:b w:val="false"/>
          <w:i w:val="false"/>
          <w:color w:val="000000"/>
          <w:sz w:val="28"/>
        </w:rPr>
        <w:t>
      2. Көрсеткіштер ай сайын есепті айдан кейінгі айдың 30-күніне қарай қалыптастырылады.</w:t>
      </w:r>
    </w:p>
    <w:bookmarkEnd w:id="98"/>
    <w:bookmarkStart w:name="z114" w:id="99"/>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99"/>
    <w:bookmarkStart w:name="z115" w:id="100"/>
    <w:p>
      <w:pPr>
        <w:spacing w:after="0"/>
        <w:ind w:left="0"/>
        <w:jc w:val="left"/>
      </w:pPr>
      <w:r>
        <w:rPr>
          <w:rFonts w:ascii="Times New Roman"/>
          <w:b/>
          <w:i w:val="false"/>
          <w:color w:val="000000"/>
        </w:rPr>
        <w:t xml:space="preserve"> 2. Нысанды толтыру бойынша түсіндірме</w:t>
      </w:r>
    </w:p>
    <w:bookmarkEnd w:id="100"/>
    <w:bookmarkStart w:name="z116" w:id="101"/>
    <w:p>
      <w:pPr>
        <w:spacing w:after="0"/>
        <w:ind w:left="0"/>
        <w:jc w:val="both"/>
      </w:pPr>
      <w:r>
        <w:rPr>
          <w:rFonts w:ascii="Times New Roman"/>
          <w:b w:val="false"/>
          <w:i w:val="false"/>
          <w:color w:val="000000"/>
          <w:sz w:val="28"/>
        </w:rPr>
        <w:t>
      4. 1-бағанда реттік нөмірі көрсетіледі.</w:t>
      </w:r>
    </w:p>
    <w:bookmarkEnd w:id="101"/>
    <w:bookmarkStart w:name="z117" w:id="102"/>
    <w:p>
      <w:pPr>
        <w:spacing w:after="0"/>
        <w:ind w:left="0"/>
        <w:jc w:val="both"/>
      </w:pPr>
      <w:r>
        <w:rPr>
          <w:rFonts w:ascii="Times New Roman"/>
          <w:b w:val="false"/>
          <w:i w:val="false"/>
          <w:color w:val="000000"/>
          <w:sz w:val="28"/>
        </w:rPr>
        <w:t>
      5. 2-бағанда Қазақстан Республикасы, облыстың, республикалық маңызы бар қаланың және астананың атауы көрсетіледі.</w:t>
      </w:r>
    </w:p>
    <w:bookmarkEnd w:id="102"/>
    <w:bookmarkStart w:name="z118" w:id="103"/>
    <w:p>
      <w:pPr>
        <w:spacing w:after="0"/>
        <w:ind w:left="0"/>
        <w:jc w:val="both"/>
      </w:pPr>
      <w:r>
        <w:rPr>
          <w:rFonts w:ascii="Times New Roman"/>
          <w:b w:val="false"/>
          <w:i w:val="false"/>
          <w:color w:val="000000"/>
          <w:sz w:val="28"/>
        </w:rPr>
        <w:t>
      6. 3-16-бағандарында мемлекеттік бағдарламалар шеңберінде жұмыс орындарын құру туралы жоспарлы және нақты көрсеткіштердің саны көрсетіледі.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бағдарламаларды </w:t>
            </w:r>
            <w:r>
              <w:br/>
            </w:r>
            <w:r>
              <w:rPr>
                <w:rFonts w:ascii="Times New Roman"/>
                <w:b w:val="false"/>
                <w:i w:val="false"/>
                <w:color w:val="000000"/>
                <w:sz w:val="20"/>
              </w:rPr>
              <w:t xml:space="preserve">іске асыруға жауапты орталық </w:t>
            </w:r>
            <w:r>
              <w:br/>
            </w:r>
            <w:r>
              <w:rPr>
                <w:rFonts w:ascii="Times New Roman"/>
                <w:b w:val="false"/>
                <w:i w:val="false"/>
                <w:color w:val="000000"/>
                <w:sz w:val="20"/>
              </w:rPr>
              <w:t xml:space="preserve">және жергілікті атқарушы </w:t>
            </w:r>
            <w:r>
              <w:br/>
            </w:r>
            <w:r>
              <w:rPr>
                <w:rFonts w:ascii="Times New Roman"/>
                <w:b w:val="false"/>
                <w:i w:val="false"/>
                <w:color w:val="000000"/>
                <w:sz w:val="20"/>
              </w:rPr>
              <w:t xml:space="preserve">органдардың жұмыс орындарын </w:t>
            </w:r>
            <w:r>
              <w:br/>
            </w:r>
            <w:r>
              <w:rPr>
                <w:rFonts w:ascii="Times New Roman"/>
                <w:b w:val="false"/>
                <w:i w:val="false"/>
                <w:color w:val="000000"/>
                <w:sz w:val="20"/>
              </w:rPr>
              <w:t xml:space="preserve">құруына, жұмыс орындарын </w:t>
            </w:r>
            <w:r>
              <w:br/>
            </w:r>
            <w:r>
              <w:rPr>
                <w:rFonts w:ascii="Times New Roman"/>
                <w:b w:val="false"/>
                <w:i w:val="false"/>
                <w:color w:val="000000"/>
                <w:sz w:val="20"/>
              </w:rPr>
              <w:t xml:space="preserve">құру туралы мәліметтер </w:t>
            </w:r>
            <w:r>
              <w:br/>
            </w:r>
            <w:r>
              <w:rPr>
                <w:rFonts w:ascii="Times New Roman"/>
                <w:b w:val="false"/>
                <w:i w:val="false"/>
                <w:color w:val="000000"/>
                <w:sz w:val="20"/>
              </w:rPr>
              <w:t xml:space="preserve">ұсынуына мониторингті жүзеге </w:t>
            </w:r>
            <w:r>
              <w:br/>
            </w:r>
            <w:r>
              <w:rPr>
                <w:rFonts w:ascii="Times New Roman"/>
                <w:b w:val="false"/>
                <w:i w:val="false"/>
                <w:color w:val="000000"/>
                <w:sz w:val="20"/>
              </w:rPr>
              <w:t>асыру 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20" w:id="104"/>
    <w:p>
      <w:pPr>
        <w:spacing w:after="0"/>
        <w:ind w:left="0"/>
        <w:jc w:val="left"/>
      </w:pPr>
      <w:r>
        <w:rPr>
          <w:rFonts w:ascii="Times New Roman"/>
          <w:b/>
          <w:i w:val="false"/>
          <w:color w:val="000000"/>
        </w:rPr>
        <w:t xml:space="preserve"> Экономикалық қызмет түрлері бойынша мемлекеттік бағдарламаларды іске асыруға жауапты орталық және жергілікті атқарушы органдардың жұмыс орындарын құру мониторингінің нәтижелері туралы есеп</w:t>
      </w:r>
    </w:p>
    <w:bookmarkEnd w:id="104"/>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Индексі: КРМ-7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Ұсынылады: емлекеттік бағдарламаларды іске асыруға жауапты орталық және жергілікті атқарушы органдардың мәліметтері негізінде Еңбек ресурстарын дамыту орталығына.</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ай сайын, есепті айдан кейінгі айдың 30-күніне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918"/>
        <w:gridCol w:w="791"/>
        <w:gridCol w:w="791"/>
        <w:gridCol w:w="791"/>
        <w:gridCol w:w="791"/>
        <w:gridCol w:w="3101"/>
        <w:gridCol w:w="3106"/>
      </w:tblGrid>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Құрылып жатқын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Инфақұрылымды дамыту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индустриалды-инновациялық дамуының 2015-2019 жылдарға арналған мемлекеттік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қоймалау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мотоциклдерді жөндеу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басқа түрлері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569"/>
        <w:gridCol w:w="951"/>
        <w:gridCol w:w="951"/>
        <w:gridCol w:w="1631"/>
        <w:gridCol w:w="1632"/>
        <w:gridCol w:w="904"/>
        <w:gridCol w:w="904"/>
        <w:gridCol w:w="1373"/>
        <w:gridCol w:w="13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мемлекеттік тұрғын -үй бағдарламасы (2017-2021 жж.)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АӨК дамытудың 2017-2021 жылдарға арналған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және дамыту мемлекеттік бағдарламасы (2015-2019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бағдарламасы(2015-2019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 бекіту туралы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160"/>
        <w:gridCol w:w="852"/>
        <w:gridCol w:w="852"/>
        <w:gridCol w:w="852"/>
        <w:gridCol w:w="852"/>
        <w:gridCol w:w="1308"/>
        <w:gridCol w:w="1311"/>
        <w:gridCol w:w="2205"/>
        <w:gridCol w:w="2206"/>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Құрылып жатқын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Инфақұрылымды дамты у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Қазақстан-2020"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ғылымды дамытудың 2016-2019 жылдарға арналған мемлекеттік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қоймалау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мотоциклдерді жөндеу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басқа түрлері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2136"/>
        <w:gridCol w:w="1786"/>
        <w:gridCol w:w="1786"/>
        <w:gridCol w:w="742"/>
        <w:gridCol w:w="742"/>
        <w:gridCol w:w="743"/>
        <w:gridCol w:w="743"/>
        <w:gridCol w:w="743"/>
        <w:gridCol w:w="7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Қазақстан Республикасының денсаулық сақтауды дамытудың 2016-2019 жылдарға арналған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тілдерді дамытудың 2011-2019 жылдарға арналған мемлекеттік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дамытуды ынталандыру жөніндегі бағдарламалар</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Электрондық почта мекенжайы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"Экономикалық қызмет түрлері </w:t>
            </w:r>
            <w:r>
              <w:br/>
            </w:r>
            <w:r>
              <w:rPr>
                <w:rFonts w:ascii="Times New Roman"/>
                <w:b w:val="false"/>
                <w:i w:val="false"/>
                <w:color w:val="000000"/>
                <w:sz w:val="20"/>
              </w:rPr>
              <w:t xml:space="preserve">бойынша мемлекеттік </w:t>
            </w:r>
            <w:r>
              <w:br/>
            </w:r>
            <w:r>
              <w:rPr>
                <w:rFonts w:ascii="Times New Roman"/>
                <w:b w:val="false"/>
                <w:i w:val="false"/>
                <w:color w:val="000000"/>
                <w:sz w:val="20"/>
              </w:rPr>
              <w:t xml:space="preserve">бағдарламаларды іске асыруға </w:t>
            </w:r>
            <w:r>
              <w:br/>
            </w:r>
            <w:r>
              <w:rPr>
                <w:rFonts w:ascii="Times New Roman"/>
                <w:b w:val="false"/>
                <w:i w:val="false"/>
                <w:color w:val="000000"/>
                <w:sz w:val="20"/>
              </w:rPr>
              <w:t xml:space="preserve">жауапты орталық және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жұмыс орындарын </w:t>
            </w:r>
            <w:r>
              <w:br/>
            </w:r>
            <w:r>
              <w:rPr>
                <w:rFonts w:ascii="Times New Roman"/>
                <w:b w:val="false"/>
                <w:i w:val="false"/>
                <w:color w:val="000000"/>
                <w:sz w:val="20"/>
              </w:rPr>
              <w:t xml:space="preserve">құру мониторингінің нәтижелері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 қосымша</w:t>
            </w:r>
          </w:p>
        </w:tc>
      </w:tr>
    </w:tbl>
    <w:bookmarkStart w:name="z122" w:id="105"/>
    <w:p>
      <w:pPr>
        <w:spacing w:after="0"/>
        <w:ind w:left="0"/>
        <w:jc w:val="left"/>
      </w:pPr>
      <w:r>
        <w:rPr>
          <w:rFonts w:ascii="Times New Roman"/>
          <w:b/>
          <w:i w:val="false"/>
          <w:color w:val="000000"/>
        </w:rPr>
        <w:t xml:space="preserve"> Экономикалық қызмет түрлері бойынша мемлекеттік бағдарламаларды іске асыруға жауапты орталық және жергілікті атқарушы органдардың жұмыс орындарын құру мониторингінің нәтижелері туралы Әкімшілік деректерді жинауға арналған нысанды толтыру бойынша түсіндірме</w:t>
      </w:r>
    </w:p>
    <w:bookmarkEnd w:id="105"/>
    <w:bookmarkStart w:name="z123" w:id="106"/>
    <w:p>
      <w:pPr>
        <w:spacing w:after="0"/>
        <w:ind w:left="0"/>
        <w:jc w:val="left"/>
      </w:pPr>
      <w:r>
        <w:rPr>
          <w:rFonts w:ascii="Times New Roman"/>
          <w:b/>
          <w:i w:val="false"/>
          <w:color w:val="000000"/>
        </w:rPr>
        <w:t xml:space="preserve"> 1. Жалпы ережелер</w:t>
      </w:r>
    </w:p>
    <w:bookmarkEnd w:id="106"/>
    <w:bookmarkStart w:name="z124" w:id="107"/>
    <w:p>
      <w:pPr>
        <w:spacing w:after="0"/>
        <w:ind w:left="0"/>
        <w:jc w:val="both"/>
      </w:pPr>
      <w:r>
        <w:rPr>
          <w:rFonts w:ascii="Times New Roman"/>
          <w:b w:val="false"/>
          <w:i w:val="false"/>
          <w:color w:val="000000"/>
          <w:sz w:val="28"/>
        </w:rPr>
        <w:t>
      1. Еңбек ресурстарын дамыту орталығы мемлекеттік бағдарламаларды іске асыруға жауапты орталық және жергілікті атқарушы органдардың мәліметтері негізінде "Экономикалық қызмет түрлері бойынша мемлекеттік бағдарламаларды іске асыруға жауапты орталық және жергілікті атқарушы органдардың жұмыс орындарын құру мониторингінің нәтижелері туралы есеп" ақпаратты халықты жұмыспен қамту мәселелері жөніндегі уәкілетті органға мынадай мәліметтерді көрсете отырып ұсынады:</w:t>
      </w:r>
    </w:p>
    <w:bookmarkEnd w:id="107"/>
    <w:bookmarkStart w:name="z125" w:id="108"/>
    <w:p>
      <w:pPr>
        <w:spacing w:after="0"/>
        <w:ind w:left="0"/>
        <w:jc w:val="both"/>
      </w:pPr>
      <w:r>
        <w:rPr>
          <w:rFonts w:ascii="Times New Roman"/>
          <w:b w:val="false"/>
          <w:i w:val="false"/>
          <w:color w:val="000000"/>
          <w:sz w:val="28"/>
        </w:rPr>
        <w:t>
      2. Көрсеткіштер ай сайын есепті айдан кейінгі айдың 30-күніне қарай қалыптастырылады.</w:t>
      </w:r>
    </w:p>
    <w:bookmarkEnd w:id="108"/>
    <w:bookmarkStart w:name="z126" w:id="109"/>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109"/>
    <w:bookmarkStart w:name="z127" w:id="110"/>
    <w:p>
      <w:pPr>
        <w:spacing w:after="0"/>
        <w:ind w:left="0"/>
        <w:jc w:val="left"/>
      </w:pPr>
      <w:r>
        <w:rPr>
          <w:rFonts w:ascii="Times New Roman"/>
          <w:b/>
          <w:i w:val="false"/>
          <w:color w:val="000000"/>
        </w:rPr>
        <w:t xml:space="preserve"> 2. Нысанды толтыру бойынша түсіндірме</w:t>
      </w:r>
    </w:p>
    <w:bookmarkEnd w:id="110"/>
    <w:bookmarkStart w:name="z128" w:id="111"/>
    <w:p>
      <w:pPr>
        <w:spacing w:after="0"/>
        <w:ind w:left="0"/>
        <w:jc w:val="both"/>
      </w:pPr>
      <w:r>
        <w:rPr>
          <w:rFonts w:ascii="Times New Roman"/>
          <w:b w:val="false"/>
          <w:i w:val="false"/>
          <w:color w:val="000000"/>
          <w:sz w:val="28"/>
        </w:rPr>
        <w:t>
      4. 1-бағанда реттік нөмірі көрсетіледі.</w:t>
      </w:r>
    </w:p>
    <w:bookmarkEnd w:id="111"/>
    <w:bookmarkStart w:name="z129" w:id="112"/>
    <w:p>
      <w:pPr>
        <w:spacing w:after="0"/>
        <w:ind w:left="0"/>
        <w:jc w:val="both"/>
      </w:pPr>
      <w:r>
        <w:rPr>
          <w:rFonts w:ascii="Times New Roman"/>
          <w:b w:val="false"/>
          <w:i w:val="false"/>
          <w:color w:val="000000"/>
          <w:sz w:val="28"/>
        </w:rPr>
        <w:t>
      5. 2-бағанда Экономикалық қызмет түрлері көрсетіледі.</w:t>
      </w:r>
    </w:p>
    <w:bookmarkEnd w:id="112"/>
    <w:bookmarkStart w:name="z130" w:id="113"/>
    <w:p>
      <w:pPr>
        <w:spacing w:after="0"/>
        <w:ind w:left="0"/>
        <w:jc w:val="both"/>
      </w:pPr>
      <w:r>
        <w:rPr>
          <w:rFonts w:ascii="Times New Roman"/>
          <w:b w:val="false"/>
          <w:i w:val="false"/>
          <w:color w:val="000000"/>
          <w:sz w:val="28"/>
        </w:rPr>
        <w:t>
      6. 3 және 4-бағандарда мемлекеттік бағдарламалар шеңберінде Қазақстан Республикасы бойынша жоспарлы және нақты көрсеткіштердің саны көрсетіледі</w:t>
      </w:r>
    </w:p>
    <w:bookmarkEnd w:id="113"/>
    <w:bookmarkStart w:name="z131" w:id="114"/>
    <w:p>
      <w:pPr>
        <w:spacing w:after="0"/>
        <w:ind w:left="0"/>
        <w:jc w:val="both"/>
      </w:pPr>
      <w:r>
        <w:rPr>
          <w:rFonts w:ascii="Times New Roman"/>
          <w:b w:val="false"/>
          <w:i w:val="false"/>
          <w:color w:val="000000"/>
          <w:sz w:val="28"/>
        </w:rPr>
        <w:t>
      7. 5-тен 34-ке дейінгі бағандарда мемлекеттік бағдарламалар шеңберінде жұмыс орындарын құру туралы жоспарлы және нақты көрсеткіштердің саны көрсетіледі.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