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2f48" w14:textId="7ec2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15 сәуірдегі № 147 бұйрығы. Қазақстан Республикасының Әділет министрлігінде 2019 жылғы 22 сәуірде № 18564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147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кейбір бұйрықтарының тізбесі (бұдан әрі – Тізбе)</w:t>
      </w:r>
    </w:p>
    <w:bookmarkEnd w:id="10"/>
    <w:bookmarkStart w:name="z13" w:id="11"/>
    <w:p>
      <w:pPr>
        <w:spacing w:after="0"/>
        <w:ind w:left="0"/>
        <w:jc w:val="both"/>
      </w:pPr>
      <w:r>
        <w:rPr>
          <w:rFonts w:ascii="Times New Roman"/>
          <w:b w:val="false"/>
          <w:i w:val="false"/>
          <w:color w:val="000000"/>
          <w:sz w:val="28"/>
        </w:rPr>
        <w:t xml:space="preserve">
      1. "Селекциялық және асыл тұқымдық жұмыстың ақпарат қорын жүргізу қағидасын бекіту туралы" Қазақстан Республикасы Ауыл шаруашылығы министрінің 2012 жылғы 20 шілдедегі № 3-3/373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7864 болып тіркелген, 2012 жылғы 19 қыркүйекте "Егемен Қазақстан" газетінде жарияланған) мынадай өзгеріс енгізілсін: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Селекциялық және асыл тұқымдық жұмыстың ақпарат қорын жүргізу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Қағидалар):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"3. АТЖ:</w:t>
      </w:r>
    </w:p>
    <w:bookmarkEnd w:id="13"/>
    <w:p>
      <w:pPr>
        <w:spacing w:after="0"/>
        <w:ind w:left="0"/>
        <w:jc w:val="both"/>
      </w:pPr>
      <w:r>
        <w:rPr>
          <w:rFonts w:ascii="Times New Roman"/>
          <w:b w:val="false"/>
          <w:i w:val="false"/>
          <w:color w:val="000000"/>
          <w:sz w:val="28"/>
        </w:rPr>
        <w:t>
      1) мал басын жетілдіру және жануарлардың генетикалық әлеуетін арттыру, өнімділік бағыты, тұқымдық тиесілілігі, өнімділік деңгейі және асыл тұқымдық құндылығы, селекциялық және асыл тұқымды жұмыстың жай-күйі үшін пайдаланылатын асыл тұқымды жануарлар түрлері бойынша мал басы және селекциялық процеске тартылған жануарлар туралы мониторинг жүргізуге және ақпарат алуға;</w:t>
      </w:r>
    </w:p>
    <w:p>
      <w:pPr>
        <w:spacing w:after="0"/>
        <w:ind w:left="0"/>
        <w:jc w:val="both"/>
      </w:pPr>
      <w:r>
        <w:rPr>
          <w:rFonts w:ascii="Times New Roman"/>
          <w:b w:val="false"/>
          <w:i w:val="false"/>
          <w:color w:val="000000"/>
          <w:sz w:val="28"/>
        </w:rPr>
        <w:t>
      2) облыстар, аудандар, қалалар, ауылдық елді мекен бөлінісінде республика бойынша есептілікті автоматты түрде қалыптастыруға;</w:t>
      </w:r>
    </w:p>
    <w:p>
      <w:pPr>
        <w:spacing w:after="0"/>
        <w:ind w:left="0"/>
        <w:jc w:val="both"/>
      </w:pPr>
      <w:r>
        <w:rPr>
          <w:rFonts w:ascii="Times New Roman"/>
          <w:b w:val="false"/>
          <w:i w:val="false"/>
          <w:color w:val="000000"/>
          <w:sz w:val="28"/>
        </w:rPr>
        <w:t>
      3) селекциялық және асыл тұқымдық жұмысты үйлестіруді және мал басының өсімін молайтуды басқаруды жүзеге асыруға;</w:t>
      </w:r>
    </w:p>
    <w:p>
      <w:pPr>
        <w:spacing w:after="0"/>
        <w:ind w:left="0"/>
        <w:jc w:val="both"/>
      </w:pPr>
      <w:r>
        <w:rPr>
          <w:rFonts w:ascii="Times New Roman"/>
          <w:b w:val="false"/>
          <w:i w:val="false"/>
          <w:color w:val="000000"/>
          <w:sz w:val="28"/>
        </w:rPr>
        <w:t>
      4) асыл тұқымды және тауарлық мал басының өнімділігі деректерін кейіннен ғылыми мақсатта пайдалану үшін оларды орталықтандырылған сақтауға арналады.";</w:t>
      </w:r>
    </w:p>
    <w:bookmarkStart w:name="z17"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18" w:id="15"/>
    <w:p>
      <w:pPr>
        <w:spacing w:after="0"/>
        <w:ind w:left="0"/>
        <w:jc w:val="both"/>
      </w:pPr>
      <w:r>
        <w:rPr>
          <w:rFonts w:ascii="Times New Roman"/>
          <w:b w:val="false"/>
          <w:i w:val="false"/>
          <w:color w:val="000000"/>
          <w:sz w:val="28"/>
        </w:rPr>
        <w:t xml:space="preserve">
      2. "Малдардың асыл тұқымдық құндылығын бонитирлеу (бағалау) және өсімін молайту жөніндегі нұсқаулықтарды бекіту туралы" Қазақстан Республикасы Ауыл шаруашылығы министрінің 2014 жылғы 10 қазандағы № 3-3/517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9818 болып тіркелген, 2014 жылғы 24 желтоқсанда "Әділет" ақпараттық-құқықтық жүйесінде жарияланған) мынадай өзгеріс енгізілсін:</w:t>
      </w:r>
    </w:p>
    <w:bookmarkEnd w:id="15"/>
    <w:bookmarkStart w:name="z19" w:id="16"/>
    <w:p>
      <w:pPr>
        <w:spacing w:after="0"/>
        <w:ind w:left="0"/>
        <w:jc w:val="both"/>
      </w:pPr>
      <w:r>
        <w:rPr>
          <w:rFonts w:ascii="Times New Roman"/>
          <w:b w:val="false"/>
          <w:i w:val="false"/>
          <w:color w:val="000000"/>
          <w:sz w:val="28"/>
        </w:rPr>
        <w:t xml:space="preserve">
      көрсетілген бұйрықпен бекітілген Жергілікті және зауыттық жылқыларын асыл тұқымдық құндылығын бонитирлеу (бағалау) және өсімін молайту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bookmarkStart w:name="z21" w:id="17"/>
    <w:p>
      <w:pPr>
        <w:spacing w:after="0"/>
        <w:ind w:left="0"/>
        <w:jc w:val="both"/>
      </w:pPr>
      <w:r>
        <w:rPr>
          <w:rFonts w:ascii="Times New Roman"/>
          <w:b w:val="false"/>
          <w:i w:val="false"/>
          <w:color w:val="000000"/>
          <w:sz w:val="28"/>
        </w:rPr>
        <w:t>
      "45. Егер, жылқы бір белгісі бойынша белгіленген минимумға дейін бір балл жинай алмай қалса, онда бонитер (сыныптаушы) жетіспеген балды ескермеуіне болады және түзетуді көрсете отырып, жылқыны тиісті сыныпқа жатқызуға құқылы. Екінші сыныптың ең төменгі талаптарына жауап бермейтін жылқыларға бұл түзету қолданылмайды.";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"57. Ұрпақтарының сапасы бойынша бағалау барлық алынған төлдеріне қарай жүргізіледі: айғырлар кем дегенде екі жыл қатарынан алынған құлындары (10 және одан жоғары) бойынша; биелер бонитирлеу (бағалау) арқылы бағаланған екі бастан кем емес ұрпақтары бойынша. Жылқылар, қолайлы жағдайда өсірілген төлі бойынша бағаланады. Айғырлар мен биелер төлінің сапасы шаруашылықтағы бонитирлеу (бағалау) деректері мен жазбалар негізінде, бонитер (сыныптаушы) төлдерді қарағаннан кейін анықтайды.</w:t>
      </w:r>
    </w:p>
    <w:bookmarkEnd w:id="18"/>
    <w:p>
      <w:pPr>
        <w:spacing w:after="0"/>
        <w:ind w:left="0"/>
        <w:jc w:val="both"/>
      </w:pPr>
      <w:r>
        <w:rPr>
          <w:rFonts w:ascii="Times New Roman"/>
          <w:b w:val="false"/>
          <w:i w:val="false"/>
          <w:color w:val="000000"/>
          <w:sz w:val="28"/>
        </w:rPr>
        <w:t xml:space="preserve">
      Тұқымдық айғырлар мен биелер төлінің әрбір басы нағыз Нұсқаудың </w:t>
      </w:r>
      <w:r>
        <w:rPr>
          <w:rFonts w:ascii="Times New Roman"/>
          <w:b w:val="false"/>
          <w:i w:val="false"/>
          <w:color w:val="000000"/>
          <w:sz w:val="28"/>
        </w:rPr>
        <w:t>13-қосымшадағы</w:t>
      </w:r>
      <w:r>
        <w:rPr>
          <w:rFonts w:ascii="Times New Roman"/>
          <w:b w:val="false"/>
          <w:i w:val="false"/>
          <w:color w:val="000000"/>
          <w:sz w:val="28"/>
        </w:rPr>
        <w:t xml:space="preserve"> бағам бойынша баллмен бағаланады. Одан кейін баллдарды қосып ұрпақтар санына бөледі.".</w:t>
      </w:r>
    </w:p>
    <w:bookmarkStart w:name="z24" w:id="19"/>
    <w:p>
      <w:pPr>
        <w:spacing w:after="0"/>
        <w:ind w:left="0"/>
        <w:jc w:val="both"/>
      </w:pPr>
      <w:r>
        <w:rPr>
          <w:rFonts w:ascii="Times New Roman"/>
          <w:b w:val="false"/>
          <w:i w:val="false"/>
          <w:color w:val="000000"/>
          <w:sz w:val="28"/>
        </w:rPr>
        <w:t xml:space="preserve">
      3.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11269 болып тіркелген, 2015 жылғы 4 маусымда "Әділет" ақпараттық-құқықтық жүйесінде жарияланған) мынадай өзгерістер енгізілсін:</w:t>
      </w:r>
    </w:p>
    <w:bookmarkEnd w:id="19"/>
    <w:bookmarkStart w:name="z25" w:id="20"/>
    <w:p>
      <w:pPr>
        <w:spacing w:after="0"/>
        <w:ind w:left="0"/>
        <w:jc w:val="both"/>
      </w:pPr>
      <w:r>
        <w:rPr>
          <w:rFonts w:ascii="Times New Roman"/>
          <w:b w:val="false"/>
          <w:i w:val="false"/>
          <w:color w:val="000000"/>
          <w:sz w:val="28"/>
        </w:rPr>
        <w:t xml:space="preserve">
      көрсетілген бұйрықпен бекітілген Ешкі шаруашылығында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көрсетілген бұйрықпен бекітілген Жылқы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көрсетілген бұйрықпен бекітілген Түйе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және асыл </w:t>
            </w:r>
            <w:r>
              <w:br/>
            </w:r>
            <w:r>
              <w:rPr>
                <w:rFonts w:ascii="Times New Roman"/>
                <w:b w:val="false"/>
                <w:i w:val="false"/>
                <w:color w:val="000000"/>
                <w:sz w:val="20"/>
              </w:rPr>
              <w:t xml:space="preserve">тұқымдық жұмыстың ақпарат </w:t>
            </w:r>
            <w:r>
              <w:br/>
            </w:r>
            <w:r>
              <w:rPr>
                <w:rFonts w:ascii="Times New Roman"/>
                <w:b w:val="false"/>
                <w:i w:val="false"/>
                <w:color w:val="000000"/>
                <w:sz w:val="20"/>
              </w:rPr>
              <w:t>қорын жүргізу қағидасына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3"/>
    <w:p>
      <w:pPr>
        <w:spacing w:after="0"/>
        <w:ind w:left="0"/>
        <w:jc w:val="left"/>
      </w:pPr>
      <w:r>
        <w:rPr>
          <w:rFonts w:ascii="Times New Roman"/>
          <w:b/>
          <w:i w:val="false"/>
          <w:color w:val="000000"/>
        </w:rPr>
        <w:t xml:space="preserve"> Селекциялық және асыл тұқымдық жұмыстың ақпарат қорына тіркеуге арналған өтініш</w:t>
      </w:r>
    </w:p>
    <w:bookmarkEnd w:id="23"/>
    <w:tbl>
      <w:tblPr>
        <w:tblW w:w="0" w:type="auto"/>
        <w:tblCellSpacing w:w="0" w:type="auto"/>
        <w:tblBorders>
          <w:top w:val="none"/>
          <w:left w:val="none"/>
          <w:bottom w:val="none"/>
          <w:right w:val="none"/>
          <w:insideH w:val="none"/>
          <w:insideV w:val="none"/>
        </w:tblBorders>
      </w:tblPr>
      <w:tblGrid>
        <w:gridCol w:w="2127"/>
        <w:gridCol w:w="10173"/>
      </w:tblGrid>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(жеке тұлғаның аты, әкесінің аты (бар болса), </w:t>
            </w:r>
            <w:r>
              <w:br/>
            </w:r>
            <w:r>
              <w:rPr>
                <w:rFonts w:ascii="Times New Roman"/>
                <w:b w:val="false"/>
                <w:i w:val="false"/>
                <w:color w:val="000000"/>
                <w:sz w:val="20"/>
              </w:rPr>
              <w:t xml:space="preserve">
тегі немесе заңды тұлғаның атауы) </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(заңды тұлға үшін) /</w:t>
            </w:r>
            <w:r>
              <w:br/>
            </w:r>
            <w:r>
              <w:rPr>
                <w:rFonts w:ascii="Times New Roman"/>
                <w:b w:val="false"/>
                <w:i w:val="false"/>
                <w:color w:val="000000"/>
                <w:sz w:val="20"/>
              </w:rPr>
              <w:t>
Жеке сәйкестендіру нөмірі (жеке тұлға үшін):</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почтасы:</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аты, әкесінің аты (бар болса), тегі </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бағыты (ауыл шаруашылығы жануарларын /баларалар /құстар өсіруді жүзеге асыратын жеке және заңды тұлғалар толтырады)</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шаруашылығы; Қой шаруашылығы; Жылқы шаруашылығы; </w:t>
            </w:r>
            <w:r>
              <w:br/>
            </w:r>
            <w:r>
              <w:rPr>
                <w:rFonts w:ascii="Times New Roman"/>
                <w:b w:val="false"/>
                <w:i w:val="false"/>
                <w:color w:val="000000"/>
                <w:sz w:val="20"/>
              </w:rPr>
              <w:t xml:space="preserve">
Шошқа шаруашылығы; Түйе шаруашылығы; Марал шаруашылығы; </w:t>
            </w:r>
            <w:r>
              <w:br/>
            </w:r>
            <w:r>
              <w:rPr>
                <w:rFonts w:ascii="Times New Roman"/>
                <w:b w:val="false"/>
                <w:i w:val="false"/>
                <w:color w:val="000000"/>
                <w:sz w:val="20"/>
              </w:rPr>
              <w:t>
Ешкі шаруашылығы; Балара шаруашылығы; Құс шаруашылығы.</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бағыты (таңдалған түріне байланысты </w:t>
            </w:r>
            <w:r>
              <w:br/>
            </w:r>
            <w:r>
              <w:rPr>
                <w:rFonts w:ascii="Times New Roman"/>
                <w:b w:val="false"/>
                <w:i w:val="false"/>
                <w:color w:val="000000"/>
                <w:sz w:val="20"/>
              </w:rPr>
              <w:t>
өнімділік бағыты көрсетіледі):</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қоса тіркеу:</w:t>
            </w:r>
          </w:p>
        </w:tc>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(мемлекеттік тіркеу туралы куәліктің скан-көшірмесі)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5- қосымша</w:t>
            </w:r>
          </w:p>
        </w:tc>
      </w:tr>
    </w:tbl>
    <w:bookmarkStart w:name="z33" w:id="24"/>
    <w:p>
      <w:pPr>
        <w:spacing w:after="0"/>
        <w:ind w:left="0"/>
        <w:jc w:val="left"/>
      </w:pPr>
      <w:r>
        <w:rPr>
          <w:rFonts w:ascii="Times New Roman"/>
          <w:b/>
          <w:i w:val="false"/>
          <w:color w:val="000000"/>
        </w:rPr>
        <w:t xml:space="preserve"> Ешкі шаруашылығында асыл тұқымды өнімді (материалды) есепке алу нысандары</w:t>
      </w:r>
    </w:p>
    <w:bookmarkEnd w:id="24"/>
    <w:tbl>
      <w:tblPr>
        <w:tblW w:w="0" w:type="auto"/>
        <w:tblCellSpacing w:w="0" w:type="auto"/>
        <w:tblBorders>
          <w:top w:val="none"/>
          <w:left w:val="none"/>
          <w:bottom w:val="none"/>
          <w:right w:val="none"/>
          <w:insideH w:val="none"/>
          <w:insideV w:val="none"/>
        </w:tblBorders>
      </w:tblPr>
      <w:tblGrid>
        <w:gridCol w:w="3085"/>
        <w:gridCol w:w="9215"/>
      </w:tblGrid>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жүнді бағыттағы текенің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сүтті бағыттағы текенің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түбітті бағыттағы текенің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жүнді бағыттағы аналықтың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сүтті бағыттағы аналықтың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түбітті бағыттағы аналықтың жеке құжаты</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жүнді және түбітті ешкілерді ұрықтандыру (шағылыстыру), төлдеу және асыл тұқымды төлдерін өсіру есебінің журналы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 ешкілерді жеке сұрыптау және олардың өнімділігі журналы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ешкілерді жеке сұрыптау және олардың өнімділігі журналы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Түбітті ешкілерді жеке сұрыптау және олардың өнімділігі журналы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Жүнді ешкілерді сұрыптау нәтижелерінің жиынтық тізімдемесі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ешкілерді сұрыптау нәтижелерінің жиынтық тізімдемесі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13-нысан</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Түбітті ешкілерді сұрыптау нәтижелерінің жиынтық тізімдемесі </w:t>
            </w:r>
          </w:p>
        </w:tc>
      </w:tr>
      <w:tr>
        <w:trPr>
          <w:trHeight w:val="30" w:hRule="atLeast"/>
        </w:trPr>
        <w:tc>
          <w:tcPr>
            <w:tcW w:w="3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14-нысан </w:t>
            </w:r>
          </w:p>
        </w:tc>
        <w:tc>
          <w:tcPr>
            <w:tcW w:w="9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Текелерді ұрпағының сапасы бойынша бағалау тізімдемесі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5" w:id="25"/>
    <w:p>
      <w:pPr>
        <w:spacing w:after="0"/>
        <w:ind w:left="0"/>
        <w:jc w:val="left"/>
      </w:pPr>
      <w:r>
        <w:rPr>
          <w:rFonts w:ascii="Times New Roman"/>
          <w:b/>
          <w:i w:val="false"/>
          <w:color w:val="000000"/>
        </w:rPr>
        <w:t xml:space="preserve"> Асыл тұқымды жүнді бағыттағы текенің жеке құжаты</w:t>
      </w:r>
    </w:p>
    <w:bookmarkEnd w:id="25"/>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w:t>
      </w:r>
    </w:p>
    <w:p>
      <w:pPr>
        <w:spacing w:after="0"/>
        <w:ind w:left="0"/>
        <w:jc w:val="both"/>
      </w:pPr>
      <w:r>
        <w:rPr>
          <w:rFonts w:ascii="Times New Roman"/>
          <w:b w:val="false"/>
          <w:i w:val="false"/>
          <w:color w:val="000000"/>
          <w:sz w:val="28"/>
        </w:rPr>
        <w:t>
      маркасы мен нөмірі 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 Буыны ____________ Туылған күні ____________</w:t>
      </w:r>
    </w:p>
    <w:p>
      <w:pPr>
        <w:spacing w:after="0"/>
        <w:ind w:left="0"/>
        <w:jc w:val="both"/>
      </w:pPr>
      <w:r>
        <w:rPr>
          <w:rFonts w:ascii="Times New Roman"/>
          <w:b w:val="false"/>
          <w:i w:val="false"/>
          <w:color w:val="000000"/>
          <w:sz w:val="28"/>
        </w:rPr>
        <w:t>
      Туылған жері __________________ Қанша төл ішінде туылды __________</w:t>
      </w:r>
    </w:p>
    <w:p>
      <w:pPr>
        <w:spacing w:after="0"/>
        <w:ind w:left="0"/>
        <w:jc w:val="both"/>
      </w:pPr>
      <w:r>
        <w:rPr>
          <w:rFonts w:ascii="Times New Roman"/>
          <w:b w:val="false"/>
          <w:i w:val="false"/>
          <w:color w:val="000000"/>
          <w:sz w:val="28"/>
        </w:rPr>
        <w:t xml:space="preserve">
      Кімге тиесілі ____________________________________________________ </w:t>
      </w:r>
    </w:p>
    <w:p>
      <w:pPr>
        <w:spacing w:after="0"/>
        <w:ind w:left="0"/>
        <w:jc w:val="both"/>
      </w:pPr>
      <w:r>
        <w:rPr>
          <w:rFonts w:ascii="Times New Roman"/>
          <w:b w:val="false"/>
          <w:i w:val="false"/>
          <w:color w:val="000000"/>
          <w:sz w:val="28"/>
        </w:rPr>
        <w:t>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_____________________________</w:t>
      </w:r>
    </w:p>
    <w:p>
      <w:pPr>
        <w:spacing w:after="0"/>
        <w:ind w:left="0"/>
        <w:jc w:val="both"/>
      </w:pPr>
      <w:r>
        <w:rPr>
          <w:rFonts w:ascii="Times New Roman"/>
          <w:b w:val="false"/>
          <w:i w:val="false"/>
          <w:color w:val="000000"/>
          <w:sz w:val="28"/>
        </w:rPr>
        <w:t>
      Есептен шығу мерзімі мен себебі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901"/>
        <w:gridCol w:w="118"/>
        <w:gridCol w:w="3760"/>
        <w:gridCol w:w="119"/>
        <w:gridCol w:w="62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w:t>
            </w:r>
            <w:r>
              <w:br/>
            </w:r>
            <w:r>
              <w:rPr>
                <w:rFonts w:ascii="Times New Roman"/>
                <w:b w:val="false"/>
                <w:i w:val="false"/>
                <w:color w:val="000000"/>
                <w:sz w:val="20"/>
              </w:rPr>
              <w:t>
Асыл тұқымды кітап бойынша маркасы мен нөмірі</w:t>
            </w:r>
            <w:r>
              <w:br/>
            </w:r>
            <w:r>
              <w:rPr>
                <w:rFonts w:ascii="Times New Roman"/>
                <w:b w:val="false"/>
                <w:i w:val="false"/>
                <w:color w:val="000000"/>
                <w:sz w:val="20"/>
              </w:rPr>
              <w:t>
Тұқымы_____</w:t>
            </w:r>
            <w:r>
              <w:br/>
            </w:r>
            <w:r>
              <w:rPr>
                <w:rFonts w:ascii="Times New Roman"/>
                <w:b w:val="false"/>
                <w:i w:val="false"/>
                <w:color w:val="000000"/>
                <w:sz w:val="20"/>
              </w:rPr>
              <w:t>
Буыны______</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r>
              <w:br/>
            </w:r>
            <w:r>
              <w:rPr>
                <w:rFonts w:ascii="Times New Roman"/>
                <w:b w:val="false"/>
                <w:i w:val="false"/>
                <w:color w:val="000000"/>
                <w:sz w:val="20"/>
              </w:rPr>
              <w:t>
Асыл тұқымды кітап бойынша маркасы мен нөмірі Тұқымы_______</w:t>
            </w:r>
            <w:r>
              <w:br/>
            </w:r>
            <w:r>
              <w:rPr>
                <w:rFonts w:ascii="Times New Roman"/>
                <w:b w:val="false"/>
                <w:i w:val="false"/>
                <w:color w:val="000000"/>
                <w:sz w:val="20"/>
              </w:rPr>
              <w:t>
Буыны________</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w:t>
            </w:r>
            <w:r>
              <w:br/>
            </w:r>
            <w:r>
              <w:rPr>
                <w:rFonts w:ascii="Times New Roman"/>
                <w:b w:val="false"/>
                <w:i w:val="false"/>
                <w:color w:val="000000"/>
                <w:sz w:val="20"/>
              </w:rPr>
              <w:t>
Асыл тұқымды кітап бойынша маркасы мен нөмірі ______</w:t>
            </w:r>
            <w:r>
              <w:br/>
            </w:r>
            <w:r>
              <w:rPr>
                <w:rFonts w:ascii="Times New Roman"/>
                <w:b w:val="false"/>
                <w:i w:val="false"/>
                <w:color w:val="000000"/>
                <w:sz w:val="20"/>
              </w:rPr>
              <w:t>
Тұқымы_______</w:t>
            </w:r>
            <w:r>
              <w:br/>
            </w:r>
            <w:r>
              <w:rPr>
                <w:rFonts w:ascii="Times New Roman"/>
                <w:b w:val="false"/>
                <w:i w:val="false"/>
                <w:color w:val="000000"/>
                <w:sz w:val="20"/>
              </w:rPr>
              <w:t>
Буыны________</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Енесіңнесі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№___________________ Асыл тұқымды кітап бойынша маркасы мен нөмірі __________________</w:t>
            </w:r>
          </w:p>
        </w:tc>
      </w:tr>
      <w:tr>
        <w:trPr>
          <w:trHeight w:val="30" w:hRule="atLeast"/>
        </w:trPr>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___________ </w:t>
            </w:r>
            <w:r>
              <w:br/>
            </w:r>
            <w:r>
              <w:rPr>
                <w:rFonts w:ascii="Times New Roman"/>
                <w:b w:val="false"/>
                <w:i w:val="false"/>
                <w:color w:val="000000"/>
                <w:sz w:val="20"/>
              </w:rPr>
              <w:t>
Асыл тұқымды кітап бойынша маркасы мен нөмірі ____</w:t>
            </w:r>
            <w:r>
              <w:br/>
            </w:r>
            <w:r>
              <w:rPr>
                <w:rFonts w:ascii="Times New Roman"/>
                <w:b w:val="false"/>
                <w:i w:val="false"/>
                <w:color w:val="000000"/>
                <w:sz w:val="20"/>
              </w:rPr>
              <w:t>
Тұқымы_____</w:t>
            </w:r>
            <w:r>
              <w:br/>
            </w:r>
            <w:r>
              <w:rPr>
                <w:rFonts w:ascii="Times New Roman"/>
                <w:b w:val="false"/>
                <w:i w:val="false"/>
                <w:color w:val="000000"/>
                <w:sz w:val="20"/>
              </w:rPr>
              <w:t>
Буыны______</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r>
              <w:br/>
            </w:r>
            <w:r>
              <w:rPr>
                <w:rFonts w:ascii="Times New Roman"/>
                <w:b w:val="false"/>
                <w:i w:val="false"/>
                <w:color w:val="000000"/>
                <w:sz w:val="20"/>
              </w:rPr>
              <w:t>
Асыл тұқымды кітап бойынша маркасы мен нөмірі ______</w:t>
            </w:r>
            <w:r>
              <w:br/>
            </w:r>
            <w:r>
              <w:rPr>
                <w:rFonts w:ascii="Times New Roman"/>
                <w:b w:val="false"/>
                <w:i w:val="false"/>
                <w:color w:val="000000"/>
                <w:sz w:val="20"/>
              </w:rPr>
              <w:t>
Тұқымы_______</w:t>
            </w:r>
            <w:r>
              <w:br/>
            </w:r>
            <w:r>
              <w:rPr>
                <w:rFonts w:ascii="Times New Roman"/>
                <w:b w:val="false"/>
                <w:i w:val="false"/>
                <w:color w:val="000000"/>
                <w:sz w:val="20"/>
              </w:rPr>
              <w:t>
Буыны _______</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нөмірі______________ Асыл тұқымды кітап бойынша маркасы мен нөмірі 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 Асыл тұқымды кітап бойынша маркасы мен нөмірі_______</w:t>
            </w:r>
            <w:r>
              <w:br/>
            </w:r>
            <w:r>
              <w:rPr>
                <w:rFonts w:ascii="Times New Roman"/>
                <w:b w:val="false"/>
                <w:i w:val="false"/>
                <w:color w:val="000000"/>
                <w:sz w:val="20"/>
              </w:rPr>
              <w:t>
Тұқымы_______</w:t>
            </w:r>
            <w:r>
              <w:br/>
            </w:r>
            <w:r>
              <w:rPr>
                <w:rFonts w:ascii="Times New Roman"/>
                <w:b w:val="false"/>
                <w:i w:val="false"/>
                <w:color w:val="000000"/>
                <w:sz w:val="20"/>
              </w:rPr>
              <w:t>
Буыны________</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w:t>
            </w:r>
            <w:r>
              <w:br/>
            </w:r>
            <w:r>
              <w:rPr>
                <w:rFonts w:ascii="Times New Roman"/>
                <w:b w:val="false"/>
                <w:i w:val="false"/>
                <w:color w:val="000000"/>
                <w:sz w:val="20"/>
              </w:rPr>
              <w:t>
Асыл тұқымды кітап бойынша маркасы мен нөмірі 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№___________________ Асыл тұқымды кітап бойынша маркасы мен нөмірі 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1109"/>
        <w:gridCol w:w="1804"/>
        <w:gridCol w:w="1805"/>
        <w:gridCol w:w="1110"/>
        <w:gridCol w:w="1110"/>
        <w:gridCol w:w="1110"/>
        <w:gridCol w:w="1110"/>
        <w:gridCol w:w="111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Сөрыптау мезгілі</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Иректілігі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Әке-енесінің</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031"/>
        <w:gridCol w:w="1891"/>
        <w:gridCol w:w="1892"/>
        <w:gridCol w:w="1639"/>
        <w:gridCol w:w="1318"/>
        <w:gridCol w:w="745"/>
        <w:gridCol w:w="1087"/>
        <w:gridCol w:w="10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туыстық деңгейі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жүн түсімі, килограмм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 / сантиметр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жіңішкелігі, сапа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түсі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құрғақ /кэмп/ талшықтардың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бауыр, аяқ жүндерінің өсуі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1246"/>
        <w:gridCol w:w="1246"/>
        <w:gridCol w:w="1408"/>
        <w:gridCol w:w="15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салмақ-килограмм</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Жуылған жүн түсімі (Асыл тұқымды кітап қа жазылған жылғы) ________ килограмм.</w:t>
      </w:r>
    </w:p>
    <w:p>
      <w:pPr>
        <w:spacing w:after="0"/>
        <w:ind w:left="0"/>
        <w:jc w:val="both"/>
      </w:pPr>
      <w:r>
        <w:rPr>
          <w:rFonts w:ascii="Times New Roman"/>
          <w:b w:val="false"/>
          <w:i w:val="false"/>
          <w:color w:val="000000"/>
          <w:sz w:val="28"/>
        </w:rPr>
        <w:t>
      Қандай құжат негізінде таза жүн шығымы анықталды % __________________</w:t>
      </w:r>
    </w:p>
    <w:p>
      <w:pPr>
        <w:spacing w:after="0"/>
        <w:ind w:left="0"/>
        <w:jc w:val="left"/>
      </w:pPr>
      <w:r>
        <w:rPr>
          <w:rFonts w:ascii="Times New Roman"/>
          <w:b/>
          <w:i w:val="false"/>
          <w:color w:val="000000"/>
        </w:rPr>
        <w:t xml:space="preserve"> Көрмелердегі марапаты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427"/>
        <w:gridCol w:w="1427"/>
        <w:gridCol w:w="878"/>
        <w:gridCol w:w="878"/>
        <w:gridCol w:w="878"/>
        <w:gridCol w:w="1978"/>
        <w:gridCol w:w="878"/>
        <w:gridCol w:w="2529"/>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мезгілі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пайдаланылуы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әдісі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лақ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және кемтар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түстілері</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3005"/>
        <w:gridCol w:w="2283"/>
        <w:gridCol w:w="2026"/>
        <w:gridCol w:w="1246"/>
        <w:gridCol w:w="1247"/>
        <w:gridCol w:w="12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енесінен бөлгенде бағалау (бас)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жетілуі бойынша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 жасында сұрыптау кезіндегі төлдердің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9"/>
        <w:gridCol w:w="775"/>
        <w:gridCol w:w="775"/>
        <w:gridCol w:w="775"/>
        <w:gridCol w:w="775"/>
        <w:gridCol w:w="775"/>
        <w:gridCol w:w="775"/>
        <w:gridCol w:w="775"/>
        <w:gridCol w:w="776"/>
      </w:tblGrid>
      <w:tr>
        <w:trPr>
          <w:trHeight w:val="30" w:hRule="atLeast"/>
        </w:trPr>
        <w:tc>
          <w:tcPr>
            <w:tcW w:w="6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туылған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137"/>
        <w:gridCol w:w="1623"/>
        <w:gridCol w:w="1549"/>
        <w:gridCol w:w="1557"/>
        <w:gridCol w:w="1549"/>
        <w:gridCol w:w="1557"/>
        <w:gridCol w:w="14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 лақтардың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жүн түсімі, кг</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7" w:id="26"/>
    <w:p>
      <w:pPr>
        <w:spacing w:after="0"/>
        <w:ind w:left="0"/>
        <w:jc w:val="left"/>
      </w:pPr>
      <w:r>
        <w:rPr>
          <w:rFonts w:ascii="Times New Roman"/>
          <w:b/>
          <w:i w:val="false"/>
          <w:color w:val="000000"/>
        </w:rPr>
        <w:t xml:space="preserve"> Асыл тұқымды сүтті бағыттағы текенің жеке құжаты</w:t>
      </w:r>
    </w:p>
    <w:bookmarkEnd w:id="26"/>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 _________</w:t>
      </w:r>
    </w:p>
    <w:p>
      <w:pPr>
        <w:spacing w:after="0"/>
        <w:ind w:left="0"/>
        <w:jc w:val="both"/>
      </w:pPr>
      <w:r>
        <w:rPr>
          <w:rFonts w:ascii="Times New Roman"/>
          <w:b w:val="false"/>
          <w:i w:val="false"/>
          <w:color w:val="000000"/>
          <w:sz w:val="28"/>
        </w:rPr>
        <w:t>
      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______________ Буыны _____________ Туылған күні____________</w:t>
      </w:r>
    </w:p>
    <w:p>
      <w:pPr>
        <w:spacing w:after="0"/>
        <w:ind w:left="0"/>
        <w:jc w:val="both"/>
      </w:pPr>
      <w:r>
        <w:rPr>
          <w:rFonts w:ascii="Times New Roman"/>
          <w:b w:val="false"/>
          <w:i w:val="false"/>
          <w:color w:val="000000"/>
          <w:sz w:val="28"/>
        </w:rPr>
        <w:t>
      Туылған жері _______________________ Қанша төл ішінде туылды _______</w:t>
      </w:r>
    </w:p>
    <w:p>
      <w:pPr>
        <w:spacing w:after="0"/>
        <w:ind w:left="0"/>
        <w:jc w:val="both"/>
      </w:pPr>
      <w:r>
        <w:rPr>
          <w:rFonts w:ascii="Times New Roman"/>
          <w:b w:val="false"/>
          <w:i w:val="false"/>
          <w:color w:val="000000"/>
          <w:sz w:val="28"/>
        </w:rPr>
        <w:t>
      Кімге тиесілі _____________________________________________________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______________________________</w:t>
      </w:r>
    </w:p>
    <w:p>
      <w:pPr>
        <w:spacing w:after="0"/>
        <w:ind w:left="0"/>
        <w:jc w:val="both"/>
      </w:pPr>
      <w:r>
        <w:rPr>
          <w:rFonts w:ascii="Times New Roman"/>
          <w:b w:val="false"/>
          <w:i w:val="false"/>
          <w:color w:val="000000"/>
          <w:sz w:val="28"/>
        </w:rPr>
        <w:t>
      Есептен шығу мерзімі мен себебі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085"/>
        <w:gridCol w:w="280"/>
        <w:gridCol w:w="3838"/>
        <w:gridCol w:w="293"/>
        <w:gridCol w:w="2778"/>
        <w:gridCol w:w="17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w:t>
            </w:r>
            <w:r>
              <w:br/>
            </w:r>
            <w:r>
              <w:rPr>
                <w:rFonts w:ascii="Times New Roman"/>
                <w:b w:val="false"/>
                <w:i w:val="false"/>
                <w:color w:val="000000"/>
                <w:sz w:val="20"/>
              </w:rPr>
              <w:t>
Асыл тұқымды кітап бойынша маркасы мен нөмірі __________</w:t>
            </w:r>
            <w:r>
              <w:br/>
            </w:r>
            <w:r>
              <w:rPr>
                <w:rFonts w:ascii="Times New Roman"/>
                <w:b w:val="false"/>
                <w:i w:val="false"/>
                <w:color w:val="000000"/>
                <w:sz w:val="20"/>
              </w:rPr>
              <w:t>
Тұқымы____</w:t>
            </w:r>
            <w:r>
              <w:br/>
            </w:r>
            <w:r>
              <w:rPr>
                <w:rFonts w:ascii="Times New Roman"/>
                <w:b w:val="false"/>
                <w:i w:val="false"/>
                <w:color w:val="000000"/>
                <w:sz w:val="20"/>
              </w:rPr>
              <w:t>
Буыны_____</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r>
              <w:br/>
            </w:r>
            <w:r>
              <w:rPr>
                <w:rFonts w:ascii="Times New Roman"/>
                <w:b w:val="false"/>
                <w:i w:val="false"/>
                <w:color w:val="000000"/>
                <w:sz w:val="20"/>
              </w:rPr>
              <w:t>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№_________</w:t>
            </w:r>
            <w:r>
              <w:br/>
            </w:r>
            <w:r>
              <w:rPr>
                <w:rFonts w:ascii="Times New Roman"/>
                <w:b w:val="false"/>
                <w:i w:val="false"/>
                <w:color w:val="000000"/>
                <w:sz w:val="20"/>
              </w:rPr>
              <w:t>
Жеке нөмірі __________</w:t>
            </w:r>
            <w:r>
              <w:br/>
            </w:r>
            <w:r>
              <w:rPr>
                <w:rFonts w:ascii="Times New Roman"/>
                <w:b w:val="false"/>
                <w:i w:val="false"/>
                <w:color w:val="000000"/>
                <w:sz w:val="20"/>
              </w:rPr>
              <w:t>
Асыл тұқымды кітап бойынша маркасы мен нөмірі __________</w:t>
            </w:r>
            <w:r>
              <w:br/>
            </w:r>
            <w:r>
              <w:rPr>
                <w:rFonts w:ascii="Times New Roman"/>
                <w:b w:val="false"/>
                <w:i w:val="false"/>
                <w:color w:val="000000"/>
                <w:sz w:val="20"/>
              </w:rPr>
              <w:t>
Тұқымы____</w:t>
            </w:r>
            <w:r>
              <w:br/>
            </w:r>
            <w:r>
              <w:rPr>
                <w:rFonts w:ascii="Times New Roman"/>
                <w:b w:val="false"/>
                <w:i w:val="false"/>
                <w:color w:val="000000"/>
                <w:sz w:val="20"/>
              </w:rPr>
              <w:t>
Буыны_____</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№_________</w:t>
            </w:r>
            <w:r>
              <w:br/>
            </w: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r>
              <w:br/>
            </w:r>
            <w:r>
              <w:rPr>
                <w:rFonts w:ascii="Times New Roman"/>
                <w:b w:val="false"/>
                <w:i w:val="false"/>
                <w:color w:val="000000"/>
                <w:sz w:val="20"/>
              </w:rPr>
              <w:t>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r>
              <w:br/>
            </w:r>
            <w:r>
              <w:rPr>
                <w:rFonts w:ascii="Times New Roman"/>
                <w:b w:val="false"/>
                <w:i w:val="false"/>
                <w:color w:val="000000"/>
                <w:sz w:val="20"/>
              </w:rPr>
              <w:t>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Сөрыптау мезгілі</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типі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Әке-енесінің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60"/>
        <w:gridCol w:w="611"/>
        <w:gridCol w:w="375"/>
        <w:gridCol w:w="1317"/>
        <w:gridCol w:w="1317"/>
        <w:gridCol w:w="323"/>
        <w:gridCol w:w="330"/>
        <w:gridCol w:w="664"/>
        <w:gridCol w:w="611"/>
        <w:gridCol w:w="186"/>
        <w:gridCol w:w="189"/>
        <w:gridCol w:w="875"/>
        <w:gridCol w:w="2961"/>
        <w:gridCol w:w="612"/>
        <w:gridCol w:w="61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туыстық деңгейі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өнімділігі килограмм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 мөлшері, пайыз</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Мүйізділігі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ақуыздың</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 ірілігі және сырт пішіні</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өлшемдері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қиғаш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Көрмелердегі марапаты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427"/>
        <w:gridCol w:w="1427"/>
        <w:gridCol w:w="878"/>
        <w:gridCol w:w="878"/>
        <w:gridCol w:w="878"/>
        <w:gridCol w:w="1978"/>
        <w:gridCol w:w="878"/>
        <w:gridCol w:w="2529"/>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мезгілі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пайдаланылуы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әдісі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лақ(бас)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және кемтар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түстілері</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2806"/>
        <w:gridCol w:w="2131"/>
        <w:gridCol w:w="2708"/>
        <w:gridCol w:w="1164"/>
        <w:gridCol w:w="1164"/>
        <w:gridCol w:w="11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енесінен бөлгенде бағалау (бас)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жетілуі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286"/>
        <w:gridCol w:w="790"/>
        <w:gridCol w:w="1286"/>
        <w:gridCol w:w="3593"/>
        <w:gridCol w:w="1781"/>
        <w:gridCol w:w="865"/>
        <w:gridCol w:w="1413"/>
      </w:tblGrid>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аналықтың</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 ұрғашы)</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жеке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бөлгендегі</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321"/>
        <w:gridCol w:w="1829"/>
        <w:gridCol w:w="2847"/>
        <w:gridCol w:w="2339"/>
        <w:gridCol w:w="1321"/>
        <w:gridCol w:w="13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маусымдағы өнімділігі, килограмм</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 пайыз</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39" w:id="27"/>
    <w:p>
      <w:pPr>
        <w:spacing w:after="0"/>
        <w:ind w:left="0"/>
        <w:jc w:val="left"/>
      </w:pPr>
      <w:r>
        <w:rPr>
          <w:rFonts w:ascii="Times New Roman"/>
          <w:b/>
          <w:i w:val="false"/>
          <w:color w:val="000000"/>
        </w:rPr>
        <w:t xml:space="preserve"> Асыл тұқымды түбітті бағыттағы текенің жеке құжаты</w:t>
      </w:r>
    </w:p>
    <w:bookmarkEnd w:id="27"/>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w:t>
      </w:r>
    </w:p>
    <w:p>
      <w:pPr>
        <w:spacing w:after="0"/>
        <w:ind w:left="0"/>
        <w:jc w:val="both"/>
      </w:pPr>
      <w:r>
        <w:rPr>
          <w:rFonts w:ascii="Times New Roman"/>
          <w:b w:val="false"/>
          <w:i w:val="false"/>
          <w:color w:val="000000"/>
          <w:sz w:val="28"/>
        </w:rPr>
        <w:t>
      __________________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_____________ Буыны ______________ Туылған күні _____________</w:t>
      </w:r>
    </w:p>
    <w:p>
      <w:pPr>
        <w:spacing w:after="0"/>
        <w:ind w:left="0"/>
        <w:jc w:val="both"/>
      </w:pPr>
      <w:r>
        <w:rPr>
          <w:rFonts w:ascii="Times New Roman"/>
          <w:b w:val="false"/>
          <w:i w:val="false"/>
          <w:color w:val="000000"/>
          <w:sz w:val="28"/>
        </w:rPr>
        <w:t>
      Туылған жері ______________________ Қанша төл ішінде туылды _________</w:t>
      </w:r>
    </w:p>
    <w:p>
      <w:pPr>
        <w:spacing w:after="0"/>
        <w:ind w:left="0"/>
        <w:jc w:val="both"/>
      </w:pPr>
      <w:r>
        <w:rPr>
          <w:rFonts w:ascii="Times New Roman"/>
          <w:b w:val="false"/>
          <w:i w:val="false"/>
          <w:color w:val="000000"/>
          <w:sz w:val="28"/>
        </w:rPr>
        <w:t>
      Кімге тиесілі _______________________________________________________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w:t>
      </w:r>
    </w:p>
    <w:p>
      <w:pPr>
        <w:spacing w:after="0"/>
        <w:ind w:left="0"/>
        <w:jc w:val="both"/>
      </w:pPr>
      <w:r>
        <w:rPr>
          <w:rFonts w:ascii="Times New Roman"/>
          <w:b w:val="false"/>
          <w:i w:val="false"/>
          <w:color w:val="000000"/>
          <w:sz w:val="28"/>
        </w:rPr>
        <w:t>
      Есептен шығу мерзімі мен себебі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2763"/>
        <w:gridCol w:w="281"/>
        <w:gridCol w:w="4167"/>
        <w:gridCol w:w="172"/>
        <w:gridCol w:w="1532"/>
        <w:gridCol w:w="1532"/>
        <w:gridCol w:w="153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w:t>
            </w:r>
            <w:r>
              <w:br/>
            </w:r>
            <w:r>
              <w:rPr>
                <w:rFonts w:ascii="Times New Roman"/>
                <w:b w:val="false"/>
                <w:i w:val="false"/>
                <w:color w:val="000000"/>
                <w:sz w:val="20"/>
              </w:rPr>
              <w:t>
Асыл тұқымды кітап бойынша маркасы мен нөмірі ____</w:t>
            </w:r>
            <w:r>
              <w:br/>
            </w:r>
            <w:r>
              <w:rPr>
                <w:rFonts w:ascii="Times New Roman"/>
                <w:b w:val="false"/>
                <w:i w:val="false"/>
                <w:color w:val="000000"/>
                <w:sz w:val="20"/>
              </w:rPr>
              <w:t>
Тұқымы_____</w:t>
            </w:r>
            <w:r>
              <w:br/>
            </w:r>
            <w:r>
              <w:rPr>
                <w:rFonts w:ascii="Times New Roman"/>
                <w:b w:val="false"/>
                <w:i w:val="false"/>
                <w:color w:val="000000"/>
                <w:sz w:val="20"/>
              </w:rPr>
              <w:t>
Буыны______</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w:t>
            </w:r>
            <w:r>
              <w:br/>
            </w:r>
            <w:r>
              <w:rPr>
                <w:rFonts w:ascii="Times New Roman"/>
                <w:b w:val="false"/>
                <w:i w:val="false"/>
                <w:color w:val="000000"/>
                <w:sz w:val="20"/>
              </w:rPr>
              <w:t>
Асыл тұқымды кітап бойынша маркасы мен нөмірі ________</w:t>
            </w:r>
            <w:r>
              <w:br/>
            </w:r>
            <w:r>
              <w:rPr>
                <w:rFonts w:ascii="Times New Roman"/>
                <w:b w:val="false"/>
                <w:i w:val="false"/>
                <w:color w:val="000000"/>
                <w:sz w:val="20"/>
              </w:rPr>
              <w:t>
Тұқымы_________</w:t>
            </w:r>
            <w:r>
              <w:br/>
            </w:r>
            <w:r>
              <w:rPr>
                <w:rFonts w:ascii="Times New Roman"/>
                <w:b w:val="false"/>
                <w:i w:val="false"/>
                <w:color w:val="000000"/>
                <w:sz w:val="20"/>
              </w:rPr>
              <w:t>
Буыны__________</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w:t>
            </w:r>
            <w:r>
              <w:br/>
            </w:r>
            <w:r>
              <w:rPr>
                <w:rFonts w:ascii="Times New Roman"/>
                <w:b w:val="false"/>
                <w:i w:val="false"/>
                <w:color w:val="000000"/>
                <w:sz w:val="20"/>
              </w:rPr>
              <w:t>
Асыл тұқымды кітап бойынша маркасы мен нөмірі _______________</w:t>
            </w:r>
            <w:r>
              <w:br/>
            </w:r>
            <w:r>
              <w:rPr>
                <w:rFonts w:ascii="Times New Roman"/>
                <w:b w:val="false"/>
                <w:i w:val="false"/>
                <w:color w:val="000000"/>
                <w:sz w:val="20"/>
              </w:rPr>
              <w:t>
Тұқымы_________</w:t>
            </w:r>
            <w:r>
              <w:br/>
            </w:r>
            <w:r>
              <w:rPr>
                <w:rFonts w:ascii="Times New Roman"/>
                <w:b w:val="false"/>
                <w:i w:val="false"/>
                <w:color w:val="000000"/>
                <w:sz w:val="20"/>
              </w:rPr>
              <w:t>
Буыны__________</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r>
              <w:br/>
            </w:r>
            <w:r>
              <w:rPr>
                <w:rFonts w:ascii="Times New Roman"/>
                <w:b w:val="false"/>
                <w:i w:val="false"/>
                <w:color w:val="000000"/>
                <w:sz w:val="20"/>
              </w:rPr>
              <w:t>
Асыл тұқымды кітап бойынша маркасы мен нөмірі ____</w:t>
            </w:r>
            <w:r>
              <w:br/>
            </w:r>
            <w:r>
              <w:rPr>
                <w:rFonts w:ascii="Times New Roman"/>
                <w:b w:val="false"/>
                <w:i w:val="false"/>
                <w:color w:val="000000"/>
                <w:sz w:val="20"/>
              </w:rPr>
              <w:t>
Тұқымы_____</w:t>
            </w:r>
            <w:r>
              <w:br/>
            </w:r>
            <w:r>
              <w:rPr>
                <w:rFonts w:ascii="Times New Roman"/>
                <w:b w:val="false"/>
                <w:i w:val="false"/>
                <w:color w:val="000000"/>
                <w:sz w:val="20"/>
              </w:rPr>
              <w:t>
Буыны______</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w:t>
            </w:r>
            <w:r>
              <w:br/>
            </w:r>
            <w:r>
              <w:rPr>
                <w:rFonts w:ascii="Times New Roman"/>
                <w:b w:val="false"/>
                <w:i w:val="false"/>
                <w:color w:val="000000"/>
                <w:sz w:val="20"/>
              </w:rPr>
              <w:t>
Асыл тұқымды кітап бойынша маркасы мен нөмірі ________</w:t>
            </w:r>
            <w:r>
              <w:br/>
            </w:r>
            <w:r>
              <w:rPr>
                <w:rFonts w:ascii="Times New Roman"/>
                <w:b w:val="false"/>
                <w:i w:val="false"/>
                <w:color w:val="000000"/>
                <w:sz w:val="20"/>
              </w:rPr>
              <w:t>
Тұқымы_________</w:t>
            </w:r>
            <w:r>
              <w:br/>
            </w:r>
            <w:r>
              <w:rPr>
                <w:rFonts w:ascii="Times New Roman"/>
                <w:b w:val="false"/>
                <w:i w:val="false"/>
                <w:color w:val="000000"/>
                <w:sz w:val="20"/>
              </w:rPr>
              <w:t>
Буыны__________</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w:t>
            </w:r>
            <w:r>
              <w:br/>
            </w:r>
            <w:r>
              <w:rPr>
                <w:rFonts w:ascii="Times New Roman"/>
                <w:b w:val="false"/>
                <w:i w:val="false"/>
                <w:color w:val="000000"/>
                <w:sz w:val="20"/>
              </w:rPr>
              <w:t>
Асыл тұқымды кітап бойынша маркасы мен нөмірі ________</w:t>
            </w:r>
            <w:r>
              <w:br/>
            </w:r>
            <w:r>
              <w:rPr>
                <w:rFonts w:ascii="Times New Roman"/>
                <w:b w:val="false"/>
                <w:i w:val="false"/>
                <w:color w:val="000000"/>
                <w:sz w:val="20"/>
              </w:rPr>
              <w:t>
Тұқымы_________</w:t>
            </w:r>
            <w:r>
              <w:br/>
            </w:r>
            <w:r>
              <w:rPr>
                <w:rFonts w:ascii="Times New Roman"/>
                <w:b w:val="false"/>
                <w:i w:val="false"/>
                <w:color w:val="000000"/>
                <w:sz w:val="20"/>
              </w:rPr>
              <w:t>
Буыны__________</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w:t>
            </w:r>
            <w:r>
              <w:br/>
            </w:r>
            <w:r>
              <w:rPr>
                <w:rFonts w:ascii="Times New Roman"/>
                <w:b w:val="false"/>
                <w:i w:val="false"/>
                <w:color w:val="000000"/>
                <w:sz w:val="20"/>
              </w:rPr>
              <w:t>
Асыл тұқымды кітап бойынша маркасы мен нөмірі _________________</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мезгілі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Әке-енесінің</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622"/>
        <w:gridCol w:w="628"/>
        <w:gridCol w:w="1598"/>
        <w:gridCol w:w="970"/>
        <w:gridCol w:w="975"/>
        <w:gridCol w:w="1251"/>
        <w:gridCol w:w="799"/>
        <w:gridCol w:w="799"/>
        <w:gridCol w:w="904"/>
        <w:gridCol w:w="904"/>
        <w:gridCol w:w="90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түбіт түсімі грамм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 мкм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түсі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сапасы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бауыр,аяқ жүндерінің өсуі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8"/>
        <w:gridCol w:w="1449"/>
        <w:gridCol w:w="852"/>
        <w:gridCol w:w="1385"/>
        <w:gridCol w:w="1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7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килограмм</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Мнйізділігі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Таза талшық түсімі (Асыл тұқымды кітапқа жазылған жылғы)______ килограмм.</w:t>
      </w:r>
    </w:p>
    <w:p>
      <w:pPr>
        <w:spacing w:after="0"/>
        <w:ind w:left="0"/>
        <w:jc w:val="both"/>
      </w:pPr>
      <w:r>
        <w:rPr>
          <w:rFonts w:ascii="Times New Roman"/>
          <w:b w:val="false"/>
          <w:i w:val="false"/>
          <w:color w:val="000000"/>
          <w:sz w:val="28"/>
        </w:rPr>
        <w:t>
      Қандай құжат негізінде таза талшық шығымы анықталды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Көрмелердегі марапаты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427"/>
        <w:gridCol w:w="1427"/>
        <w:gridCol w:w="878"/>
        <w:gridCol w:w="878"/>
        <w:gridCol w:w="878"/>
        <w:gridCol w:w="1978"/>
        <w:gridCol w:w="878"/>
        <w:gridCol w:w="2529"/>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мезгілі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пайдаланылуы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әдісі</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лақ(бас)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және кемтар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түстілері</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3005"/>
        <w:gridCol w:w="2283"/>
        <w:gridCol w:w="2026"/>
        <w:gridCol w:w="1246"/>
        <w:gridCol w:w="1247"/>
        <w:gridCol w:w="12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енесінен бөлгенде бағалау (бас)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жетілуі бойынша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 жасында сұрыптау кезіндегі төлдердің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422"/>
        <w:gridCol w:w="422"/>
        <w:gridCol w:w="422"/>
        <w:gridCol w:w="422"/>
        <w:gridCol w:w="422"/>
        <w:gridCol w:w="422"/>
        <w:gridCol w:w="422"/>
        <w:gridCol w:w="422"/>
        <w:gridCol w:w="422"/>
        <w:gridCol w:w="1019"/>
        <w:gridCol w:w="774"/>
        <w:gridCol w:w="738"/>
        <w:gridCol w:w="742"/>
        <w:gridCol w:w="739"/>
        <w:gridCol w:w="743"/>
        <w:gridCol w:w="688"/>
      </w:tblGrid>
      <w:tr>
        <w:trPr>
          <w:trHeight w:val="30"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туылған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 лақтардың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түбіт түсімі, грамм</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w:t>
            </w:r>
            <w:r>
              <w:br/>
            </w:r>
            <w:r>
              <w:rPr>
                <w:rFonts w:ascii="Times New Roman"/>
                <w:b w:val="false"/>
                <w:i w:val="false"/>
                <w:color w:val="000000"/>
                <w:sz w:val="20"/>
              </w:rPr>
              <w:t>
мкм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41" w:id="28"/>
    <w:p>
      <w:pPr>
        <w:spacing w:after="0"/>
        <w:ind w:left="0"/>
        <w:jc w:val="left"/>
      </w:pPr>
      <w:r>
        <w:rPr>
          <w:rFonts w:ascii="Times New Roman"/>
          <w:b/>
          <w:i w:val="false"/>
          <w:color w:val="000000"/>
        </w:rPr>
        <w:t xml:space="preserve"> Асыл тұқымды жүнді бағыттағы аналықтың жеке құжаты</w:t>
      </w:r>
    </w:p>
    <w:bookmarkEnd w:id="28"/>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w:t>
      </w:r>
    </w:p>
    <w:p>
      <w:pPr>
        <w:spacing w:after="0"/>
        <w:ind w:left="0"/>
        <w:jc w:val="both"/>
      </w:pPr>
      <w:r>
        <w:rPr>
          <w:rFonts w:ascii="Times New Roman"/>
          <w:b w:val="false"/>
          <w:i w:val="false"/>
          <w:color w:val="000000"/>
          <w:sz w:val="28"/>
        </w:rPr>
        <w:t>
      __________________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_____________ Буыны _____________ Туылған күні _____________</w:t>
      </w:r>
    </w:p>
    <w:p>
      <w:pPr>
        <w:spacing w:after="0"/>
        <w:ind w:left="0"/>
        <w:jc w:val="both"/>
      </w:pPr>
      <w:r>
        <w:rPr>
          <w:rFonts w:ascii="Times New Roman"/>
          <w:b w:val="false"/>
          <w:i w:val="false"/>
          <w:color w:val="000000"/>
          <w:sz w:val="28"/>
        </w:rPr>
        <w:t>
      Туылған жері ______________________ Қанша төл ішінде туылды ________</w:t>
      </w:r>
    </w:p>
    <w:p>
      <w:pPr>
        <w:spacing w:after="0"/>
        <w:ind w:left="0"/>
        <w:jc w:val="both"/>
      </w:pPr>
      <w:r>
        <w:rPr>
          <w:rFonts w:ascii="Times New Roman"/>
          <w:b w:val="false"/>
          <w:i w:val="false"/>
          <w:color w:val="000000"/>
          <w:sz w:val="28"/>
        </w:rPr>
        <w:t>
      Кімге тиесілі ______________________________________________________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_____________________________</w:t>
      </w:r>
    </w:p>
    <w:p>
      <w:pPr>
        <w:spacing w:after="0"/>
        <w:ind w:left="0"/>
        <w:jc w:val="both"/>
      </w:pPr>
      <w:r>
        <w:rPr>
          <w:rFonts w:ascii="Times New Roman"/>
          <w:b w:val="false"/>
          <w:i w:val="false"/>
          <w:color w:val="000000"/>
          <w:sz w:val="28"/>
        </w:rPr>
        <w:t>
      Есептен шығу мерзімі мен себебі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884"/>
        <w:gridCol w:w="174"/>
        <w:gridCol w:w="3885"/>
        <w:gridCol w:w="174"/>
        <w:gridCol w:w="38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Әкесі/Отец</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r>
              <w:br/>
            </w:r>
            <w:r>
              <w:rPr>
                <w:rFonts w:ascii="Times New Roman"/>
                <w:b w:val="false"/>
                <w:i w:val="false"/>
                <w:color w:val="000000"/>
                <w:sz w:val="20"/>
              </w:rPr>
              <w:t>
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Ененсі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761"/>
        <w:gridCol w:w="1184"/>
        <w:gridCol w:w="973"/>
        <w:gridCol w:w="549"/>
        <w:gridCol w:w="973"/>
        <w:gridCol w:w="761"/>
        <w:gridCol w:w="549"/>
        <w:gridCol w:w="2869"/>
        <w:gridCol w:w="973"/>
        <w:gridCol w:w="550"/>
        <w:gridCol w:w="97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өнімділігі</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 деңгейі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жүн түсімі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жіңішкелігі, сапа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түсімі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 түсімі килограмм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кгграмм</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997"/>
        <w:gridCol w:w="1621"/>
        <w:gridCol w:w="1621"/>
        <w:gridCol w:w="997"/>
        <w:gridCol w:w="997"/>
        <w:gridCol w:w="2246"/>
        <w:gridCol w:w="997"/>
        <w:gridCol w:w="99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мезгілі</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Иректілігі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Әке-енесінің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3563"/>
        <w:gridCol w:w="3461"/>
        <w:gridCol w:w="1183"/>
        <w:gridCol w:w="728"/>
        <w:gridCol w:w="1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Жылтырлығы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Түсті,құрғақ /кэмп/ талшықтардың мөлшері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бауыр, аяқ жүндерінің өсуі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Жуылған жүн түсімі (Асыл тұқымды кітапқа жазылған жылғы)______ килограмм.</w:t>
      </w:r>
    </w:p>
    <w:p>
      <w:pPr>
        <w:spacing w:after="0"/>
        <w:ind w:left="0"/>
        <w:jc w:val="both"/>
      </w:pPr>
      <w:r>
        <w:rPr>
          <w:rFonts w:ascii="Times New Roman"/>
          <w:b w:val="false"/>
          <w:i w:val="false"/>
          <w:color w:val="000000"/>
          <w:sz w:val="28"/>
        </w:rPr>
        <w:t>
      Қандай құжат негізінде таза жүн шығымы анықталды _____________________________________________________________________</w:t>
      </w:r>
    </w:p>
    <w:p>
      <w:pPr>
        <w:spacing w:after="0"/>
        <w:ind w:left="0"/>
        <w:jc w:val="both"/>
      </w:pPr>
      <w:r>
        <w:rPr>
          <w:rFonts w:ascii="Times New Roman"/>
          <w:b w:val="false"/>
          <w:i w:val="false"/>
          <w:color w:val="000000"/>
          <w:sz w:val="28"/>
        </w:rPr>
        <w:t>
      Көрмелердегі марапаты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236"/>
        <w:gridCol w:w="760"/>
        <w:gridCol w:w="1236"/>
        <w:gridCol w:w="3454"/>
        <w:gridCol w:w="1712"/>
        <w:gridCol w:w="831"/>
        <w:gridCol w:w="1359"/>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текенің</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нөмері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 ұрғашы)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жеке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бөлгендегі</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5"/>
        <w:gridCol w:w="2307"/>
        <w:gridCol w:w="1665"/>
        <w:gridCol w:w="1666"/>
        <w:gridCol w:w="1666"/>
        <w:gridCol w:w="166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43" w:id="29"/>
    <w:p>
      <w:pPr>
        <w:spacing w:after="0"/>
        <w:ind w:left="0"/>
        <w:jc w:val="left"/>
      </w:pPr>
      <w:r>
        <w:rPr>
          <w:rFonts w:ascii="Times New Roman"/>
          <w:b/>
          <w:i w:val="false"/>
          <w:color w:val="000000"/>
        </w:rPr>
        <w:t xml:space="preserve"> Асыл тұқымды сүтті бағыттағы аналықтың жеке құжаты</w:t>
      </w:r>
    </w:p>
    <w:bookmarkEnd w:id="29"/>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w:t>
      </w:r>
    </w:p>
    <w:p>
      <w:pPr>
        <w:spacing w:after="0"/>
        <w:ind w:left="0"/>
        <w:jc w:val="both"/>
      </w:pPr>
      <w:r>
        <w:rPr>
          <w:rFonts w:ascii="Times New Roman"/>
          <w:b w:val="false"/>
          <w:i w:val="false"/>
          <w:color w:val="000000"/>
          <w:sz w:val="28"/>
        </w:rPr>
        <w:t>
      __________________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 Буыны ____________ Туылған күні ______________</w:t>
      </w:r>
    </w:p>
    <w:p>
      <w:pPr>
        <w:spacing w:after="0"/>
        <w:ind w:left="0"/>
        <w:jc w:val="both"/>
      </w:pPr>
      <w:r>
        <w:rPr>
          <w:rFonts w:ascii="Times New Roman"/>
          <w:b w:val="false"/>
          <w:i w:val="false"/>
          <w:color w:val="000000"/>
          <w:sz w:val="28"/>
        </w:rPr>
        <w:t>
      Туылған жері ____________________ Қанша төл ішінде туылды _________</w:t>
      </w:r>
    </w:p>
    <w:p>
      <w:pPr>
        <w:spacing w:after="0"/>
        <w:ind w:left="0"/>
        <w:jc w:val="both"/>
      </w:pPr>
      <w:r>
        <w:rPr>
          <w:rFonts w:ascii="Times New Roman"/>
          <w:b w:val="false"/>
          <w:i w:val="false"/>
          <w:color w:val="000000"/>
          <w:sz w:val="28"/>
        </w:rPr>
        <w:t>
      Кімге тиесілі 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______________________________</w:t>
      </w:r>
    </w:p>
    <w:p>
      <w:pPr>
        <w:spacing w:after="0"/>
        <w:ind w:left="0"/>
        <w:jc w:val="both"/>
      </w:pPr>
      <w:r>
        <w:rPr>
          <w:rFonts w:ascii="Times New Roman"/>
          <w:b w:val="false"/>
          <w:i w:val="false"/>
          <w:color w:val="000000"/>
          <w:sz w:val="28"/>
        </w:rPr>
        <w:t>
      Есептен шығу мерзімі мен себебі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3834"/>
        <w:gridCol w:w="163"/>
        <w:gridCol w:w="3734"/>
        <w:gridCol w:w="163"/>
        <w:gridCol w:w="42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r>
      <w:tr>
        <w:trPr>
          <w:trHeight w:val="30" w:hRule="atLeast"/>
        </w:trPr>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w:t>
            </w:r>
            <w:r>
              <w:br/>
            </w:r>
            <w:r>
              <w:rPr>
                <w:rFonts w:ascii="Times New Roman"/>
                <w:b w:val="false"/>
                <w:i w:val="false"/>
                <w:color w:val="000000"/>
                <w:sz w:val="20"/>
              </w:rPr>
              <w:t>
Асыл тұқымды кітап бойынша маркасы мен нөмірі __________</w:t>
            </w:r>
            <w:r>
              <w:br/>
            </w:r>
            <w:r>
              <w:rPr>
                <w:rFonts w:ascii="Times New Roman"/>
                <w:b w:val="false"/>
                <w:i w:val="false"/>
                <w:color w:val="000000"/>
                <w:sz w:val="20"/>
              </w:rPr>
              <w:t>
Тұқымы___________</w:t>
            </w:r>
            <w:r>
              <w:br/>
            </w:r>
            <w:r>
              <w:rPr>
                <w:rFonts w:ascii="Times New Roman"/>
                <w:b w:val="false"/>
                <w:i w:val="false"/>
                <w:color w:val="000000"/>
                <w:sz w:val="20"/>
              </w:rPr>
              <w:t>
Буыны____________</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w:t>
            </w:r>
            <w:r>
              <w:br/>
            </w:r>
            <w:r>
              <w:rPr>
                <w:rFonts w:ascii="Times New Roman"/>
                <w:b w:val="false"/>
                <w:i w:val="false"/>
                <w:color w:val="000000"/>
                <w:sz w:val="20"/>
              </w:rPr>
              <w:t>
Асыл тұқымды кітап бойынша маркасы мен нөмірі _______</w:t>
            </w:r>
            <w:r>
              <w:br/>
            </w:r>
            <w:r>
              <w:rPr>
                <w:rFonts w:ascii="Times New Roman"/>
                <w:b w:val="false"/>
                <w:i w:val="false"/>
                <w:color w:val="000000"/>
                <w:sz w:val="20"/>
              </w:rPr>
              <w:t>
Тұқымы________</w:t>
            </w:r>
            <w:r>
              <w:br/>
            </w:r>
            <w:r>
              <w:rPr>
                <w:rFonts w:ascii="Times New Roman"/>
                <w:b w:val="false"/>
                <w:i w:val="false"/>
                <w:color w:val="000000"/>
                <w:sz w:val="20"/>
              </w:rPr>
              <w:t>
Буыны_________</w:t>
            </w:r>
            <w:r>
              <w:br/>
            </w:r>
            <w:r>
              <w:rPr>
                <w:rFonts w:ascii="Times New Roman"/>
                <w:b w:val="false"/>
                <w:i w:val="false"/>
                <w:color w:val="000000"/>
                <w:sz w:val="20"/>
              </w:rPr>
              <w:t>
______________</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w:t>
            </w:r>
            <w:r>
              <w:br/>
            </w:r>
            <w:r>
              <w:rPr>
                <w:rFonts w:ascii="Times New Roman"/>
                <w:b w:val="false"/>
                <w:i w:val="false"/>
                <w:color w:val="000000"/>
                <w:sz w:val="20"/>
              </w:rPr>
              <w:t>
Асыл тұқымды кітап бойынша маркасы мен нөмірі ______________</w:t>
            </w:r>
            <w:r>
              <w:br/>
            </w:r>
            <w:r>
              <w:rPr>
                <w:rFonts w:ascii="Times New Roman"/>
                <w:b w:val="false"/>
                <w:i w:val="false"/>
                <w:color w:val="000000"/>
                <w:sz w:val="20"/>
              </w:rPr>
              <w:t>
Тұқымы________</w:t>
            </w:r>
            <w:r>
              <w:br/>
            </w:r>
            <w:r>
              <w:rPr>
                <w:rFonts w:ascii="Times New Roman"/>
                <w:b w:val="false"/>
                <w:i w:val="false"/>
                <w:color w:val="000000"/>
                <w:sz w:val="20"/>
              </w:rPr>
              <w:t>
Буыны_________</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w:t>
            </w:r>
          </w:p>
        </w:tc>
      </w:tr>
      <w:tr>
        <w:trPr>
          <w:trHeight w:val="30" w:hRule="atLeast"/>
        </w:trPr>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w:t>
            </w:r>
            <w:r>
              <w:br/>
            </w:r>
            <w:r>
              <w:rPr>
                <w:rFonts w:ascii="Times New Roman"/>
                <w:b w:val="false"/>
                <w:i w:val="false"/>
                <w:color w:val="000000"/>
                <w:sz w:val="20"/>
              </w:rPr>
              <w:t>
Асыл тұқымды кітап бойынша маркасы мен нөмірі __________</w:t>
            </w:r>
            <w:r>
              <w:br/>
            </w:r>
            <w:r>
              <w:rPr>
                <w:rFonts w:ascii="Times New Roman"/>
                <w:b w:val="false"/>
                <w:i w:val="false"/>
                <w:color w:val="000000"/>
                <w:sz w:val="20"/>
              </w:rPr>
              <w:t>
Тұқымы___________</w:t>
            </w:r>
            <w:r>
              <w:br/>
            </w:r>
            <w:r>
              <w:rPr>
                <w:rFonts w:ascii="Times New Roman"/>
                <w:b w:val="false"/>
                <w:i w:val="false"/>
                <w:color w:val="000000"/>
                <w:sz w:val="20"/>
              </w:rPr>
              <w:t>
Буыны____________</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w:t>
            </w:r>
            <w:r>
              <w:br/>
            </w:r>
            <w:r>
              <w:rPr>
                <w:rFonts w:ascii="Times New Roman"/>
                <w:b w:val="false"/>
                <w:i w:val="false"/>
                <w:color w:val="000000"/>
                <w:sz w:val="20"/>
              </w:rPr>
              <w:t>
Асыл тұқымды кітап бойынша маркасы мен нөмірі _______</w:t>
            </w:r>
            <w:r>
              <w:br/>
            </w:r>
            <w:r>
              <w:rPr>
                <w:rFonts w:ascii="Times New Roman"/>
                <w:b w:val="false"/>
                <w:i w:val="false"/>
                <w:color w:val="000000"/>
                <w:sz w:val="20"/>
              </w:rPr>
              <w:t>
Тұқымы________</w:t>
            </w:r>
            <w:r>
              <w:br/>
            </w:r>
            <w:r>
              <w:rPr>
                <w:rFonts w:ascii="Times New Roman"/>
                <w:b w:val="false"/>
                <w:i w:val="false"/>
                <w:color w:val="000000"/>
                <w:sz w:val="20"/>
              </w:rPr>
              <w:t>
Буыны_________</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w:t>
            </w:r>
            <w:r>
              <w:br/>
            </w:r>
            <w:r>
              <w:rPr>
                <w:rFonts w:ascii="Times New Roman"/>
                <w:b w:val="false"/>
                <w:i w:val="false"/>
                <w:color w:val="000000"/>
                <w:sz w:val="20"/>
              </w:rPr>
              <w:t>
Асыл тұқымды кітап бойынша маркасы мен нөмірі _______</w:t>
            </w:r>
            <w:r>
              <w:br/>
            </w:r>
            <w:r>
              <w:rPr>
                <w:rFonts w:ascii="Times New Roman"/>
                <w:b w:val="false"/>
                <w:i w:val="false"/>
                <w:color w:val="000000"/>
                <w:sz w:val="20"/>
              </w:rPr>
              <w:t>
Тұқымы________</w:t>
            </w:r>
            <w:r>
              <w:br/>
            </w:r>
            <w:r>
              <w:rPr>
                <w:rFonts w:ascii="Times New Roman"/>
                <w:b w:val="false"/>
                <w:i w:val="false"/>
                <w:color w:val="000000"/>
                <w:sz w:val="20"/>
              </w:rPr>
              <w:t>
Буыны_________</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756"/>
        <w:gridCol w:w="1176"/>
        <w:gridCol w:w="966"/>
        <w:gridCol w:w="1386"/>
        <w:gridCol w:w="545"/>
        <w:gridCol w:w="2849"/>
        <w:gridCol w:w="966"/>
        <w:gridCol w:w="966"/>
        <w:gridCol w:w="546"/>
        <w:gridCol w:w="9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өнімділігі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туыстық деңгейі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өнімділігі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майлылығы, килограмм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 кгилограмм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 пайыз</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килогрвамм</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957"/>
        <w:gridCol w:w="1557"/>
        <w:gridCol w:w="1558"/>
        <w:gridCol w:w="958"/>
        <w:gridCol w:w="1558"/>
        <w:gridCol w:w="1979"/>
        <w:gridCol w:w="19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мезгілі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Тпі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 ірілігі және сырт пішіні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Әке-енесінің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104"/>
        <w:gridCol w:w="1294"/>
        <w:gridCol w:w="1294"/>
        <w:gridCol w:w="2104"/>
        <w:gridCol w:w="1294"/>
        <w:gridCol w:w="21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 ірілігі және сырт пішіні</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өсуі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Көрмелердегі марапаты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236"/>
        <w:gridCol w:w="760"/>
        <w:gridCol w:w="1236"/>
        <w:gridCol w:w="3454"/>
        <w:gridCol w:w="1712"/>
        <w:gridCol w:w="831"/>
        <w:gridCol w:w="1359"/>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текенің</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 ұрғашы)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бөлгендегі</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60"/>
        <w:gridCol w:w="1690"/>
        <w:gridCol w:w="1690"/>
        <w:gridCol w:w="2160"/>
        <w:gridCol w:w="1220"/>
        <w:gridCol w:w="12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маусымдағы өнімділігі килограмм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 пайыз</w:t>
            </w: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маусымдағы өнімділігі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 ппайыз</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 _____________________________________________________</w:t>
      </w:r>
    </w:p>
    <w:p>
      <w:pPr>
        <w:spacing w:after="0"/>
        <w:ind w:left="0"/>
        <w:jc w:val="both"/>
      </w:pPr>
      <w:r>
        <w:rPr>
          <w:rFonts w:ascii="Times New Roman"/>
          <w:b w:val="false"/>
          <w:i w:val="false"/>
          <w:color w:val="000000"/>
          <w:sz w:val="28"/>
        </w:rPr>
        <w:t>
      Карточканы тексерді:___________________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тексерді:____________________ "___"________________20____жыл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45" w:id="30"/>
    <w:p>
      <w:pPr>
        <w:spacing w:after="0"/>
        <w:ind w:left="0"/>
        <w:jc w:val="left"/>
      </w:pPr>
      <w:r>
        <w:rPr>
          <w:rFonts w:ascii="Times New Roman"/>
          <w:b/>
          <w:i w:val="false"/>
          <w:color w:val="000000"/>
        </w:rPr>
        <w:t xml:space="preserve"> Асыл тұқымды түбітті бағыттағы аналықтың жеке құжаты</w:t>
      </w:r>
    </w:p>
    <w:bookmarkEnd w:id="30"/>
    <w:p>
      <w:pPr>
        <w:spacing w:after="0"/>
        <w:ind w:left="0"/>
        <w:jc w:val="both"/>
      </w:pPr>
      <w:r>
        <w:rPr>
          <w:rFonts w:ascii="Times New Roman"/>
          <w:b w:val="false"/>
          <w:i w:val="false"/>
          <w:color w:val="000000"/>
          <w:sz w:val="28"/>
        </w:rPr>
        <w:t>
      Жеке нөмірі:____________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Сол құлақтағы ____________________ Желі ________________</w:t>
      </w:r>
    </w:p>
    <w:p>
      <w:pPr>
        <w:spacing w:after="0"/>
        <w:ind w:left="0"/>
        <w:jc w:val="both"/>
      </w:pPr>
      <w:r>
        <w:rPr>
          <w:rFonts w:ascii="Times New Roman"/>
          <w:b w:val="false"/>
          <w:i w:val="false"/>
          <w:color w:val="000000"/>
          <w:sz w:val="28"/>
        </w:rPr>
        <w:t>
      Асыл тұқымды кітапқа жазылу мәліметтері: маркасы мен нөмірі</w:t>
      </w:r>
    </w:p>
    <w:p>
      <w:pPr>
        <w:spacing w:after="0"/>
        <w:ind w:left="0"/>
        <w:jc w:val="both"/>
      </w:pPr>
      <w:r>
        <w:rPr>
          <w:rFonts w:ascii="Times New Roman"/>
          <w:b w:val="false"/>
          <w:i w:val="false"/>
          <w:color w:val="000000"/>
          <w:sz w:val="28"/>
        </w:rPr>
        <w:t>
      __________________ "___"________________ 20___ жыл</w:t>
      </w:r>
    </w:p>
    <w:p>
      <w:pPr>
        <w:spacing w:after="0"/>
        <w:ind w:left="0"/>
        <w:jc w:val="both"/>
      </w:pPr>
      <w:r>
        <w:rPr>
          <w:rFonts w:ascii="Times New Roman"/>
          <w:b w:val="false"/>
          <w:i w:val="false"/>
          <w:color w:val="000000"/>
          <w:sz w:val="28"/>
        </w:rPr>
        <w:t>
      Маман _____________ қолы</w:t>
      </w:r>
    </w:p>
    <w:p>
      <w:pPr>
        <w:spacing w:after="0"/>
        <w:ind w:left="0"/>
        <w:jc w:val="both"/>
      </w:pPr>
      <w:r>
        <w:rPr>
          <w:rFonts w:ascii="Times New Roman"/>
          <w:b w:val="false"/>
          <w:i w:val="false"/>
          <w:color w:val="000000"/>
          <w:sz w:val="28"/>
        </w:rPr>
        <w:t>
      Тұқымы _____________ Буыны _____________ Туылған күні _____________</w:t>
      </w:r>
    </w:p>
    <w:p>
      <w:pPr>
        <w:spacing w:after="0"/>
        <w:ind w:left="0"/>
        <w:jc w:val="both"/>
      </w:pPr>
      <w:r>
        <w:rPr>
          <w:rFonts w:ascii="Times New Roman"/>
          <w:b w:val="false"/>
          <w:i w:val="false"/>
          <w:color w:val="000000"/>
          <w:sz w:val="28"/>
        </w:rPr>
        <w:t>
      Туылған жері _____________________ Қанша төл ішінде туылды _________</w:t>
      </w:r>
    </w:p>
    <w:p>
      <w:pPr>
        <w:spacing w:after="0"/>
        <w:ind w:left="0"/>
        <w:jc w:val="both"/>
      </w:pPr>
      <w:r>
        <w:rPr>
          <w:rFonts w:ascii="Times New Roman"/>
          <w:b w:val="false"/>
          <w:i w:val="false"/>
          <w:color w:val="000000"/>
          <w:sz w:val="28"/>
        </w:rPr>
        <w:t>
      Кімге тиесілі _____________________________________________________ шаруашылық, аудан, облыс</w:t>
      </w:r>
    </w:p>
    <w:p>
      <w:pPr>
        <w:spacing w:after="0"/>
        <w:ind w:left="0"/>
        <w:jc w:val="both"/>
      </w:pPr>
      <w:r>
        <w:rPr>
          <w:rFonts w:ascii="Times New Roman"/>
          <w:b w:val="false"/>
          <w:i w:val="false"/>
          <w:color w:val="000000"/>
          <w:sz w:val="28"/>
        </w:rPr>
        <w:t>
      Шаруашылыққа әкелінген мерзімі _________________________</w:t>
      </w:r>
    </w:p>
    <w:p>
      <w:pPr>
        <w:spacing w:after="0"/>
        <w:ind w:left="0"/>
        <w:jc w:val="both"/>
      </w:pPr>
      <w:r>
        <w:rPr>
          <w:rFonts w:ascii="Times New Roman"/>
          <w:b w:val="false"/>
          <w:i w:val="false"/>
          <w:color w:val="000000"/>
          <w:sz w:val="28"/>
        </w:rPr>
        <w:t>
      Есептен шығу мерзімі мен себебі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4074"/>
        <w:gridCol w:w="160"/>
        <w:gridCol w:w="3571"/>
        <w:gridCol w:w="160"/>
        <w:gridCol w:w="41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r>
      <w:tr>
        <w:trPr>
          <w:trHeight w:val="30" w:hRule="atLeast"/>
        </w:trPr>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r>
              <w:br/>
            </w:r>
            <w:r>
              <w:rPr>
                <w:rFonts w:ascii="Times New Roman"/>
                <w:b w:val="false"/>
                <w:i w:val="false"/>
                <w:color w:val="000000"/>
                <w:sz w:val="20"/>
              </w:rPr>
              <w:t>
________________</w:t>
            </w: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w:t>
            </w:r>
            <w:r>
              <w:br/>
            </w:r>
            <w:r>
              <w:rPr>
                <w:rFonts w:ascii="Times New Roman"/>
                <w:b w:val="false"/>
                <w:i w:val="false"/>
                <w:color w:val="000000"/>
                <w:sz w:val="20"/>
              </w:rPr>
              <w:t>
Асыл тұқымды кітап бойынша маркасы мен нөмірі _________</w:t>
            </w:r>
            <w:r>
              <w:br/>
            </w:r>
            <w:r>
              <w:rPr>
                <w:rFonts w:ascii="Times New Roman"/>
                <w:b w:val="false"/>
                <w:i w:val="false"/>
                <w:color w:val="000000"/>
                <w:sz w:val="20"/>
              </w:rPr>
              <w:t>
Тұқымы__________</w:t>
            </w:r>
            <w:r>
              <w:br/>
            </w:r>
            <w:r>
              <w:rPr>
                <w:rFonts w:ascii="Times New Roman"/>
                <w:b w:val="false"/>
                <w:i w:val="false"/>
                <w:color w:val="000000"/>
                <w:sz w:val="20"/>
              </w:rPr>
              <w:t>
Буыны___________</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___________________</w:t>
            </w:r>
            <w:r>
              <w:br/>
            </w:r>
            <w:r>
              <w:rPr>
                <w:rFonts w:ascii="Times New Roman"/>
                <w:b w:val="false"/>
                <w:i w:val="false"/>
                <w:color w:val="000000"/>
                <w:sz w:val="20"/>
              </w:rPr>
              <w:t>
Асыл тұқымды кітап бойынша маркасы мен нөмірі ____________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723"/>
        <w:gridCol w:w="1126"/>
        <w:gridCol w:w="1327"/>
        <w:gridCol w:w="724"/>
        <w:gridCol w:w="925"/>
        <w:gridCol w:w="724"/>
        <w:gridCol w:w="522"/>
        <w:gridCol w:w="2728"/>
        <w:gridCol w:w="925"/>
        <w:gridCol w:w="523"/>
        <w:gridCol w:w="9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Тектерінің өнімділігі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өнімділігі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туыстық деңгейі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тірі салмағы килограмм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түбіт түсімі, грамм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ұзындығы сантиметр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 мкм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түбіт түсімі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түбіт түсімі грамм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мезгілі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бөлінгендегі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148"/>
        <w:gridCol w:w="1867"/>
        <w:gridCol w:w="1867"/>
        <w:gridCol w:w="1148"/>
        <w:gridCol w:w="1149"/>
        <w:gridCol w:w="1868"/>
        <w:gridCol w:w="11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мезгілі</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жіңішкелігі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Аналықтың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Әке-енесінің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0"/>
        <w:gridCol w:w="1757"/>
        <w:gridCol w:w="3787"/>
        <w:gridCol w:w="1757"/>
        <w:gridCol w:w="1081"/>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сапасы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Сұрыптаушының қолы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біркелкілігі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мөлшері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арқа,бауыр,аяқ жүндерінің өсуі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Таза түбіт түсімі (Асыл тұқымды кітапқа жазылған жылғы)______ килограмм. </w:t>
      </w:r>
    </w:p>
    <w:p>
      <w:pPr>
        <w:spacing w:after="0"/>
        <w:ind w:left="0"/>
        <w:jc w:val="both"/>
      </w:pPr>
      <w:r>
        <w:rPr>
          <w:rFonts w:ascii="Times New Roman"/>
          <w:b w:val="false"/>
          <w:i w:val="false"/>
          <w:color w:val="000000"/>
          <w:sz w:val="28"/>
        </w:rPr>
        <w:t>
      Қандай құжат негізінде таза пайыз түбіт шығымы анықталды _____________________________________________________________________</w:t>
      </w:r>
    </w:p>
    <w:p>
      <w:pPr>
        <w:spacing w:after="0"/>
        <w:ind w:left="0"/>
        <w:jc w:val="both"/>
      </w:pPr>
      <w:r>
        <w:rPr>
          <w:rFonts w:ascii="Times New Roman"/>
          <w:b w:val="false"/>
          <w:i w:val="false"/>
          <w:color w:val="000000"/>
          <w:sz w:val="28"/>
        </w:rPr>
        <w:t>
      Көрмелердегі марапаты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1256"/>
        <w:gridCol w:w="772"/>
        <w:gridCol w:w="1256"/>
        <w:gridCol w:w="3508"/>
        <w:gridCol w:w="1740"/>
        <w:gridCol w:w="772"/>
        <w:gridCol w:w="1257"/>
      </w:tblGrid>
      <w:tr>
        <w:trPr>
          <w:trHeight w:val="30" w:hRule="atLeast"/>
        </w:trPr>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текенің</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 / характеристика приплода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 ұрғашы)</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жеке нөмері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бөлгендегі</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499"/>
        <w:gridCol w:w="2077"/>
        <w:gridCol w:w="1500"/>
        <w:gridCol w:w="2724"/>
        <w:gridCol w:w="1500"/>
        <w:gridCol w:w="1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 / характеристика приплода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бөлу мезгілі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бөлгенде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Ерекше белгілер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тексерді: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Карточканы тексерді:___________________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47" w:id="31"/>
    <w:p>
      <w:pPr>
        <w:spacing w:after="0"/>
        <w:ind w:left="0"/>
        <w:jc w:val="left"/>
      </w:pPr>
      <w:r>
        <w:rPr>
          <w:rFonts w:ascii="Times New Roman"/>
          <w:b/>
          <w:i w:val="false"/>
          <w:color w:val="000000"/>
        </w:rPr>
        <w:t xml:space="preserve"> Сүтті, жүнді және түбітті ешкілерді ұрықтандыру (шағылыстыру), төлдеу және асыл тұқымды төлдерін өсіру есебінің журналы 20___ 20___жылдар</w:t>
      </w:r>
    </w:p>
    <w:bookmarkEnd w:id="31"/>
    <w:p>
      <w:pPr>
        <w:spacing w:after="0"/>
        <w:ind w:left="0"/>
        <w:jc w:val="both"/>
      </w:pPr>
      <w:r>
        <w:rPr>
          <w:rFonts w:ascii="Times New Roman"/>
          <w:b w:val="false"/>
          <w:i w:val="false"/>
          <w:color w:val="000000"/>
          <w:sz w:val="28"/>
        </w:rPr>
        <w:t>
      Шаруашылық ______________________________________________</w:t>
      </w:r>
    </w:p>
    <w:p>
      <w:pPr>
        <w:spacing w:after="0"/>
        <w:ind w:left="0"/>
        <w:jc w:val="both"/>
      </w:pPr>
      <w:r>
        <w:rPr>
          <w:rFonts w:ascii="Times New Roman"/>
          <w:b w:val="false"/>
          <w:i w:val="false"/>
          <w:color w:val="000000"/>
          <w:sz w:val="28"/>
        </w:rPr>
        <w:t>
      Аудан _____________________________________________________</w:t>
      </w:r>
    </w:p>
    <w:p>
      <w:pPr>
        <w:spacing w:after="0"/>
        <w:ind w:left="0"/>
        <w:jc w:val="both"/>
      </w:pPr>
      <w:r>
        <w:rPr>
          <w:rFonts w:ascii="Times New Roman"/>
          <w:b w:val="false"/>
          <w:i w:val="false"/>
          <w:color w:val="000000"/>
          <w:sz w:val="28"/>
        </w:rPr>
        <w:t>
      Облыс ____________________________________________________</w:t>
      </w:r>
    </w:p>
    <w:p>
      <w:pPr>
        <w:spacing w:after="0"/>
        <w:ind w:left="0"/>
        <w:jc w:val="both"/>
      </w:pPr>
      <w:r>
        <w:rPr>
          <w:rFonts w:ascii="Times New Roman"/>
          <w:b w:val="false"/>
          <w:i w:val="false"/>
          <w:color w:val="000000"/>
          <w:sz w:val="28"/>
        </w:rPr>
        <w:t>
      Отар нөмірі ________________________________________________</w:t>
      </w:r>
    </w:p>
    <w:p>
      <w:pPr>
        <w:spacing w:after="0"/>
        <w:ind w:left="0"/>
        <w:jc w:val="both"/>
      </w:pPr>
      <w:r>
        <w:rPr>
          <w:rFonts w:ascii="Times New Roman"/>
          <w:b w:val="false"/>
          <w:i w:val="false"/>
          <w:color w:val="000000"/>
          <w:sz w:val="28"/>
        </w:rPr>
        <w:t xml:space="preserve">
      Аға шопан 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1499"/>
        <w:gridCol w:w="1499"/>
        <w:gridCol w:w="1500"/>
        <w:gridCol w:w="2655"/>
        <w:gridCol w:w="922"/>
        <w:gridCol w:w="20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r>
      <w:tr>
        <w:trPr>
          <w:trHeight w:val="30" w:hRule="atLeast"/>
        </w:trPr>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нөмірі</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текенің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құлағындағы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құлағындағы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жеке нөмірі</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144"/>
        <w:gridCol w:w="744"/>
        <w:gridCol w:w="1211"/>
        <w:gridCol w:w="2144"/>
        <w:gridCol w:w="1211"/>
        <w:gridCol w:w="1678"/>
        <w:gridCol w:w="1211"/>
        <w:gridCol w:w="74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сипаттамасы</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мезгілі</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 ішінде туылды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 төл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нәтижесі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787"/>
        <w:gridCol w:w="1787"/>
        <w:gridCol w:w="1009"/>
        <w:gridCol w:w="6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сипаттамасы</w:t>
            </w:r>
          </w:p>
        </w:tc>
        <w:tc>
          <w:tcPr>
            <w:tcW w:w="6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(белгілі бір отар малдарын сұрыптау, қырқу және өлшеу мезгілдері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жастағы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салмағы,килограмм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 грамм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пішіні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49" w:id="32"/>
    <w:p>
      <w:pPr>
        <w:spacing w:after="0"/>
        <w:ind w:left="0"/>
        <w:jc w:val="left"/>
      </w:pPr>
      <w:r>
        <w:rPr>
          <w:rFonts w:ascii="Times New Roman"/>
          <w:b/>
          <w:i w:val="false"/>
          <w:color w:val="000000"/>
        </w:rPr>
        <w:t xml:space="preserve"> Жүнді ешкілерді жеке сұрыптау және олардың өнімділігі журналы</w:t>
      </w:r>
    </w:p>
    <w:bookmarkEnd w:id="32"/>
    <w:p>
      <w:pPr>
        <w:spacing w:after="0"/>
        <w:ind w:left="0"/>
        <w:jc w:val="both"/>
      </w:pPr>
      <w:r>
        <w:rPr>
          <w:rFonts w:ascii="Times New Roman"/>
          <w:b w:val="false"/>
          <w:i w:val="false"/>
          <w:color w:val="000000"/>
          <w:sz w:val="28"/>
        </w:rPr>
        <w:t>
      Шаруашылық _______________________________________________</w:t>
      </w:r>
    </w:p>
    <w:p>
      <w:pPr>
        <w:spacing w:after="0"/>
        <w:ind w:left="0"/>
        <w:jc w:val="both"/>
      </w:pPr>
      <w:r>
        <w:rPr>
          <w:rFonts w:ascii="Times New Roman"/>
          <w:b w:val="false"/>
          <w:i w:val="false"/>
          <w:color w:val="000000"/>
          <w:sz w:val="28"/>
        </w:rPr>
        <w:t>
      Бөлімше ____________________________________________________</w:t>
      </w:r>
    </w:p>
    <w:p>
      <w:pPr>
        <w:spacing w:after="0"/>
        <w:ind w:left="0"/>
        <w:jc w:val="both"/>
      </w:pPr>
      <w:r>
        <w:rPr>
          <w:rFonts w:ascii="Times New Roman"/>
          <w:b w:val="false"/>
          <w:i w:val="false"/>
          <w:color w:val="000000"/>
          <w:sz w:val="28"/>
        </w:rPr>
        <w:t>
      Отар _______________________________________________________</w:t>
      </w:r>
    </w:p>
    <w:p>
      <w:pPr>
        <w:spacing w:after="0"/>
        <w:ind w:left="0"/>
        <w:jc w:val="both"/>
      </w:pPr>
      <w:r>
        <w:rPr>
          <w:rFonts w:ascii="Times New Roman"/>
          <w:b w:val="false"/>
          <w:i w:val="false"/>
          <w:color w:val="000000"/>
          <w:sz w:val="28"/>
        </w:rPr>
        <w:t>
      Аға шопан __________________________________________________</w:t>
      </w:r>
    </w:p>
    <w:p>
      <w:pPr>
        <w:spacing w:after="0"/>
        <w:ind w:left="0"/>
        <w:jc w:val="both"/>
      </w:pPr>
      <w:r>
        <w:rPr>
          <w:rFonts w:ascii="Times New Roman"/>
          <w:b w:val="false"/>
          <w:i w:val="false"/>
          <w:color w:val="000000"/>
          <w:sz w:val="28"/>
        </w:rPr>
        <w:t>
      20_____жыл</w:t>
      </w:r>
    </w:p>
    <w:p>
      <w:pPr>
        <w:spacing w:after="0"/>
        <w:ind w:left="0"/>
        <w:jc w:val="both"/>
      </w:pPr>
      <w:r>
        <w:rPr>
          <w:rFonts w:ascii="Times New Roman"/>
          <w:b w:val="false"/>
          <w:i w:val="false"/>
          <w:color w:val="000000"/>
          <w:sz w:val="28"/>
        </w:rPr>
        <w:t>
      Отар нөмірі _________________________________________________</w:t>
      </w:r>
    </w:p>
    <w:p>
      <w:pPr>
        <w:spacing w:after="0"/>
        <w:ind w:left="0"/>
        <w:jc w:val="both"/>
      </w:pPr>
      <w:r>
        <w:rPr>
          <w:rFonts w:ascii="Times New Roman"/>
          <w:b w:val="false"/>
          <w:i w:val="false"/>
          <w:color w:val="000000"/>
          <w:sz w:val="28"/>
        </w:rPr>
        <w:t xml:space="preserve">
      Аға шопан __________________________________________________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Бонитировка өткізілген күн ___________________________</w:t>
      </w:r>
    </w:p>
    <w:p>
      <w:pPr>
        <w:spacing w:after="0"/>
        <w:ind w:left="0"/>
        <w:jc w:val="both"/>
      </w:pPr>
      <w:r>
        <w:rPr>
          <w:rFonts w:ascii="Times New Roman"/>
          <w:b w:val="false"/>
          <w:i w:val="false"/>
          <w:color w:val="000000"/>
          <w:sz w:val="28"/>
        </w:rPr>
        <w:t>
      Бонитировканы өткізді ________________________________</w:t>
      </w:r>
    </w:p>
    <w:p>
      <w:pPr>
        <w:spacing w:after="0"/>
        <w:ind w:left="0"/>
        <w:jc w:val="both"/>
      </w:pPr>
      <w:r>
        <w:rPr>
          <w:rFonts w:ascii="Times New Roman"/>
          <w:b w:val="false"/>
          <w:i w:val="false"/>
          <w:color w:val="000000"/>
          <w:sz w:val="28"/>
        </w:rPr>
        <w:t>
      Сұрыптау кілтінің түсініктемесі</w:t>
      </w:r>
    </w:p>
    <w:p>
      <w:pPr>
        <w:spacing w:after="0"/>
        <w:ind w:left="0"/>
        <w:jc w:val="both"/>
      </w:pPr>
      <w:r>
        <w:rPr>
          <w:rFonts w:ascii="Times New Roman"/>
          <w:b w:val="false"/>
          <w:i w:val="false"/>
          <w:color w:val="000000"/>
          <w:sz w:val="28"/>
        </w:rPr>
        <w:t>
      Ж – типі</w:t>
      </w:r>
    </w:p>
    <w:p>
      <w:pPr>
        <w:spacing w:after="0"/>
        <w:ind w:left="0"/>
        <w:jc w:val="both"/>
      </w:pPr>
      <w:r>
        <w:rPr>
          <w:rFonts w:ascii="Times New Roman"/>
          <w:b w:val="false"/>
          <w:i w:val="false"/>
          <w:color w:val="000000"/>
          <w:sz w:val="28"/>
        </w:rPr>
        <w:t>
      К - кэмп (өлі, құрғақ талшық) көлемі</w:t>
      </w:r>
    </w:p>
    <w:p>
      <w:pPr>
        <w:spacing w:after="0"/>
        <w:ind w:left="0"/>
        <w:jc w:val="both"/>
      </w:pPr>
      <w:r>
        <w:rPr>
          <w:rFonts w:ascii="Times New Roman"/>
          <w:b w:val="false"/>
          <w:i w:val="false"/>
          <w:color w:val="000000"/>
          <w:sz w:val="28"/>
        </w:rPr>
        <w:t>
      Т - жүннің тығыздығы</w:t>
      </w:r>
    </w:p>
    <w:p>
      <w:pPr>
        <w:spacing w:after="0"/>
        <w:ind w:left="0"/>
        <w:jc w:val="both"/>
      </w:pPr>
      <w:r>
        <w:rPr>
          <w:rFonts w:ascii="Times New Roman"/>
          <w:b w:val="false"/>
          <w:i w:val="false"/>
          <w:color w:val="000000"/>
          <w:sz w:val="28"/>
        </w:rPr>
        <w:t>
      Ұ - жүннің ұзындығы</w:t>
      </w:r>
    </w:p>
    <w:p>
      <w:pPr>
        <w:spacing w:after="0"/>
        <w:ind w:left="0"/>
        <w:jc w:val="both"/>
      </w:pPr>
      <w:r>
        <w:rPr>
          <w:rFonts w:ascii="Times New Roman"/>
          <w:b w:val="false"/>
          <w:i w:val="false"/>
          <w:color w:val="000000"/>
          <w:sz w:val="28"/>
        </w:rPr>
        <w:t>
      Ж/- жүннің жіңішкелігі</w:t>
      </w:r>
    </w:p>
    <w:p>
      <w:pPr>
        <w:spacing w:after="0"/>
        <w:ind w:left="0"/>
        <w:jc w:val="both"/>
      </w:pPr>
      <w:r>
        <w:rPr>
          <w:rFonts w:ascii="Times New Roman"/>
          <w:b w:val="false"/>
          <w:i w:val="false"/>
          <w:color w:val="000000"/>
          <w:sz w:val="28"/>
        </w:rPr>
        <w:t>
      Б- жүннің біркелкілігі</w:t>
      </w:r>
    </w:p>
    <w:p>
      <w:pPr>
        <w:spacing w:after="0"/>
        <w:ind w:left="0"/>
        <w:jc w:val="both"/>
      </w:pPr>
      <w:r>
        <w:rPr>
          <w:rFonts w:ascii="Times New Roman"/>
          <w:b w:val="false"/>
          <w:i w:val="false"/>
          <w:color w:val="000000"/>
          <w:sz w:val="28"/>
        </w:rPr>
        <w:t>
      И- жүннің иректілігі</w:t>
      </w:r>
    </w:p>
    <w:p>
      <w:pPr>
        <w:spacing w:after="0"/>
        <w:ind w:left="0"/>
        <w:jc w:val="both"/>
      </w:pPr>
      <w:r>
        <w:rPr>
          <w:rFonts w:ascii="Times New Roman"/>
          <w:b w:val="false"/>
          <w:i w:val="false"/>
          <w:color w:val="000000"/>
          <w:sz w:val="28"/>
        </w:rPr>
        <w:t>
      Ш- шайыр</w:t>
      </w:r>
    </w:p>
    <w:p>
      <w:pPr>
        <w:spacing w:after="0"/>
        <w:ind w:left="0"/>
        <w:jc w:val="both"/>
      </w:pPr>
      <w:r>
        <w:rPr>
          <w:rFonts w:ascii="Times New Roman"/>
          <w:b w:val="false"/>
          <w:i w:val="false"/>
          <w:color w:val="000000"/>
          <w:sz w:val="28"/>
        </w:rPr>
        <w:t>
      Ж//- жүннің жылтырлығы</w:t>
      </w:r>
    </w:p>
    <w:p>
      <w:pPr>
        <w:spacing w:after="0"/>
        <w:ind w:left="0"/>
        <w:jc w:val="both"/>
      </w:pPr>
      <w:r>
        <w:rPr>
          <w:rFonts w:ascii="Times New Roman"/>
          <w:b w:val="false"/>
          <w:i w:val="false"/>
          <w:color w:val="000000"/>
          <w:sz w:val="28"/>
        </w:rPr>
        <w:t>
      ЖӨ - арқа, бауыр, аяқ жүндерінің өсуі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79"/>
        <w:gridCol w:w="780"/>
        <w:gridCol w:w="780"/>
        <w:gridCol w:w="1080"/>
        <w:gridCol w:w="4187"/>
        <w:gridCol w:w="2017"/>
        <w:gridCol w:w="1081"/>
        <w:gridCol w:w="480"/>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уақыты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жеке</w:t>
            </w:r>
            <w:r>
              <w:br/>
            </w:r>
            <w:r>
              <w:rPr>
                <w:rFonts w:ascii="Times New Roman"/>
                <w:b w:val="false"/>
                <w:i w:val="false"/>
                <w:color w:val="000000"/>
                <w:sz w:val="20"/>
              </w:rPr>
              <w:t>
нөмірі</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кг /ккилограмм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 Т Ұ Ж/ Б И Ш Ж// ЖӨ</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bookmarkStart w:name="z51" w:id="33"/>
    <w:p>
      <w:pPr>
        <w:spacing w:after="0"/>
        <w:ind w:left="0"/>
        <w:jc w:val="left"/>
      </w:pPr>
      <w:r>
        <w:rPr>
          <w:rFonts w:ascii="Times New Roman"/>
          <w:b/>
          <w:i w:val="false"/>
          <w:color w:val="000000"/>
        </w:rPr>
        <w:t xml:space="preserve"> Сүтті ешкілерді жеке сұрыптау және олардың өнімділігі журналы</w:t>
      </w:r>
    </w:p>
    <w:bookmarkEnd w:id="33"/>
    <w:p>
      <w:pPr>
        <w:spacing w:after="0"/>
        <w:ind w:left="0"/>
        <w:jc w:val="both"/>
      </w:pPr>
      <w:r>
        <w:rPr>
          <w:rFonts w:ascii="Times New Roman"/>
          <w:b w:val="false"/>
          <w:i w:val="false"/>
          <w:color w:val="000000"/>
          <w:sz w:val="28"/>
        </w:rPr>
        <w:t>
      Шаруашылық ________________________________________________</w:t>
      </w:r>
    </w:p>
    <w:p>
      <w:pPr>
        <w:spacing w:after="0"/>
        <w:ind w:left="0"/>
        <w:jc w:val="both"/>
      </w:pPr>
      <w:r>
        <w:rPr>
          <w:rFonts w:ascii="Times New Roman"/>
          <w:b w:val="false"/>
          <w:i w:val="false"/>
          <w:color w:val="000000"/>
          <w:sz w:val="28"/>
        </w:rPr>
        <w:t>
      Бөлімше ____________________________________________________</w:t>
      </w:r>
    </w:p>
    <w:p>
      <w:pPr>
        <w:spacing w:after="0"/>
        <w:ind w:left="0"/>
        <w:jc w:val="both"/>
      </w:pPr>
      <w:r>
        <w:rPr>
          <w:rFonts w:ascii="Times New Roman"/>
          <w:b w:val="false"/>
          <w:i w:val="false"/>
          <w:color w:val="000000"/>
          <w:sz w:val="28"/>
        </w:rPr>
        <w:t>
      Отар ________________________________________________________</w:t>
      </w:r>
    </w:p>
    <w:p>
      <w:pPr>
        <w:spacing w:after="0"/>
        <w:ind w:left="0"/>
        <w:jc w:val="both"/>
      </w:pPr>
      <w:r>
        <w:rPr>
          <w:rFonts w:ascii="Times New Roman"/>
          <w:b w:val="false"/>
          <w:i w:val="false"/>
          <w:color w:val="000000"/>
          <w:sz w:val="28"/>
        </w:rPr>
        <w:t>
      Аға шопан ___________________________________________________</w:t>
      </w:r>
    </w:p>
    <w:p>
      <w:pPr>
        <w:spacing w:after="0"/>
        <w:ind w:left="0"/>
        <w:jc w:val="both"/>
      </w:pPr>
      <w:r>
        <w:rPr>
          <w:rFonts w:ascii="Times New Roman"/>
          <w:b w:val="false"/>
          <w:i w:val="false"/>
          <w:color w:val="000000"/>
          <w:sz w:val="28"/>
        </w:rPr>
        <w:t>
      20_____жыл</w:t>
      </w:r>
    </w:p>
    <w:p>
      <w:pPr>
        <w:spacing w:after="0"/>
        <w:ind w:left="0"/>
        <w:jc w:val="both"/>
      </w:pPr>
      <w:r>
        <w:rPr>
          <w:rFonts w:ascii="Times New Roman"/>
          <w:b w:val="false"/>
          <w:i w:val="false"/>
          <w:color w:val="000000"/>
          <w:sz w:val="28"/>
        </w:rPr>
        <w:t>
      Отар нөмірі __________________________________________________</w:t>
      </w:r>
    </w:p>
    <w:p>
      <w:pPr>
        <w:spacing w:after="0"/>
        <w:ind w:left="0"/>
        <w:jc w:val="both"/>
      </w:pPr>
      <w:r>
        <w:rPr>
          <w:rFonts w:ascii="Times New Roman"/>
          <w:b w:val="false"/>
          <w:i w:val="false"/>
          <w:color w:val="000000"/>
          <w:sz w:val="28"/>
        </w:rPr>
        <w:t xml:space="preserve">
      Аға шопан ___________________________________________________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Бағалау өткізілген күн ___________________________</w:t>
      </w:r>
    </w:p>
    <w:p>
      <w:pPr>
        <w:spacing w:after="0"/>
        <w:ind w:left="0"/>
        <w:jc w:val="both"/>
      </w:pPr>
      <w:r>
        <w:rPr>
          <w:rFonts w:ascii="Times New Roman"/>
          <w:b w:val="false"/>
          <w:i w:val="false"/>
          <w:color w:val="000000"/>
          <w:sz w:val="28"/>
        </w:rPr>
        <w:t>
      Бағалауды өткізді ________________________________</w:t>
      </w:r>
    </w:p>
    <w:p>
      <w:pPr>
        <w:spacing w:after="0"/>
        <w:ind w:left="0"/>
        <w:jc w:val="both"/>
      </w:pPr>
      <w:r>
        <w:rPr>
          <w:rFonts w:ascii="Times New Roman"/>
          <w:b w:val="false"/>
          <w:i w:val="false"/>
          <w:color w:val="000000"/>
          <w:sz w:val="28"/>
        </w:rPr>
        <w:t>
      Сұрыптау кілтінің түсініктемесі</w:t>
      </w:r>
    </w:p>
    <w:p>
      <w:pPr>
        <w:spacing w:after="0"/>
        <w:ind w:left="0"/>
        <w:jc w:val="both"/>
      </w:pPr>
      <w:r>
        <w:rPr>
          <w:rFonts w:ascii="Times New Roman"/>
          <w:b w:val="false"/>
          <w:i w:val="false"/>
          <w:color w:val="000000"/>
          <w:sz w:val="28"/>
        </w:rPr>
        <w:t>
      С – типі</w:t>
      </w:r>
    </w:p>
    <w:p>
      <w:pPr>
        <w:spacing w:after="0"/>
        <w:ind w:left="0"/>
        <w:jc w:val="both"/>
      </w:pPr>
      <w:r>
        <w:rPr>
          <w:rFonts w:ascii="Times New Roman"/>
          <w:b w:val="false"/>
          <w:i w:val="false"/>
          <w:color w:val="000000"/>
          <w:sz w:val="28"/>
        </w:rPr>
        <w:t>
      ТТ – туылған типі (жалқы, егіз және басқаша)</w:t>
      </w:r>
    </w:p>
    <w:p>
      <w:pPr>
        <w:spacing w:after="0"/>
        <w:ind w:left="0"/>
        <w:jc w:val="both"/>
      </w:pPr>
      <w:r>
        <w:rPr>
          <w:rFonts w:ascii="Times New Roman"/>
          <w:b w:val="false"/>
          <w:i w:val="false"/>
          <w:color w:val="000000"/>
          <w:sz w:val="28"/>
        </w:rPr>
        <w:t>
      Б - малдың бітімі</w:t>
      </w:r>
    </w:p>
    <w:p>
      <w:pPr>
        <w:spacing w:after="0"/>
        <w:ind w:left="0"/>
        <w:jc w:val="both"/>
      </w:pPr>
      <w:r>
        <w:rPr>
          <w:rFonts w:ascii="Times New Roman"/>
          <w:b w:val="false"/>
          <w:i w:val="false"/>
          <w:color w:val="000000"/>
          <w:sz w:val="28"/>
        </w:rPr>
        <w:t>
      І - малдың ірілігі</w:t>
      </w:r>
    </w:p>
    <w:p>
      <w:pPr>
        <w:spacing w:after="0"/>
        <w:ind w:left="0"/>
        <w:jc w:val="both"/>
      </w:pPr>
      <w:r>
        <w:rPr>
          <w:rFonts w:ascii="Times New Roman"/>
          <w:b w:val="false"/>
          <w:i w:val="false"/>
          <w:color w:val="000000"/>
          <w:sz w:val="28"/>
        </w:rPr>
        <w:t>
      П – сырт пішіні</w:t>
      </w:r>
    </w:p>
    <w:p>
      <w:pPr>
        <w:spacing w:after="0"/>
        <w:ind w:left="0"/>
        <w:jc w:val="both"/>
      </w:pPr>
      <w:r>
        <w:rPr>
          <w:rFonts w:ascii="Times New Roman"/>
          <w:b w:val="false"/>
          <w:i w:val="false"/>
          <w:color w:val="000000"/>
          <w:sz w:val="28"/>
        </w:rPr>
        <w:t>
      ЖӨ - желіннің өсуі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922"/>
        <w:gridCol w:w="923"/>
        <w:gridCol w:w="1278"/>
        <w:gridCol w:w="1278"/>
        <w:gridCol w:w="2345"/>
        <w:gridCol w:w="1989"/>
        <w:gridCol w:w="1677"/>
        <w:gridCol w:w="568"/>
      </w:tblGrid>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уақыты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жеке нөмірі</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кг килограмм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ТТ Б І П ЖӨ</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bookmarkStart w:name="z53" w:id="34"/>
    <w:p>
      <w:pPr>
        <w:spacing w:after="0"/>
        <w:ind w:left="0"/>
        <w:jc w:val="left"/>
      </w:pPr>
      <w:r>
        <w:rPr>
          <w:rFonts w:ascii="Times New Roman"/>
          <w:b/>
          <w:i w:val="false"/>
          <w:color w:val="000000"/>
        </w:rPr>
        <w:t xml:space="preserve"> Түбітті ешкілерді жеке сұрыптау және олардың өнімділігі журналы</w:t>
      </w:r>
    </w:p>
    <w:bookmarkEnd w:id="34"/>
    <w:p>
      <w:pPr>
        <w:spacing w:after="0"/>
        <w:ind w:left="0"/>
        <w:jc w:val="both"/>
      </w:pPr>
      <w:r>
        <w:rPr>
          <w:rFonts w:ascii="Times New Roman"/>
          <w:b w:val="false"/>
          <w:i w:val="false"/>
          <w:color w:val="000000"/>
          <w:sz w:val="28"/>
        </w:rPr>
        <w:t>
      Шаруашылық________________________________________________</w:t>
      </w:r>
    </w:p>
    <w:p>
      <w:pPr>
        <w:spacing w:after="0"/>
        <w:ind w:left="0"/>
        <w:jc w:val="both"/>
      </w:pPr>
      <w:r>
        <w:rPr>
          <w:rFonts w:ascii="Times New Roman"/>
          <w:b w:val="false"/>
          <w:i w:val="false"/>
          <w:color w:val="000000"/>
          <w:sz w:val="28"/>
        </w:rPr>
        <w:t>
      Бөлімше____________________________________________________</w:t>
      </w:r>
    </w:p>
    <w:p>
      <w:pPr>
        <w:spacing w:after="0"/>
        <w:ind w:left="0"/>
        <w:jc w:val="both"/>
      </w:pPr>
      <w:r>
        <w:rPr>
          <w:rFonts w:ascii="Times New Roman"/>
          <w:b w:val="false"/>
          <w:i w:val="false"/>
          <w:color w:val="000000"/>
          <w:sz w:val="28"/>
        </w:rPr>
        <w:t>
      Отар _______________________________________________________</w:t>
      </w:r>
    </w:p>
    <w:p>
      <w:pPr>
        <w:spacing w:after="0"/>
        <w:ind w:left="0"/>
        <w:jc w:val="both"/>
      </w:pPr>
      <w:r>
        <w:rPr>
          <w:rFonts w:ascii="Times New Roman"/>
          <w:b w:val="false"/>
          <w:i w:val="false"/>
          <w:color w:val="000000"/>
          <w:sz w:val="28"/>
        </w:rPr>
        <w:t>
      Аға шопан __________________________________________________</w:t>
      </w:r>
    </w:p>
    <w:p>
      <w:pPr>
        <w:spacing w:after="0"/>
        <w:ind w:left="0"/>
        <w:jc w:val="both"/>
      </w:pPr>
      <w:r>
        <w:rPr>
          <w:rFonts w:ascii="Times New Roman"/>
          <w:b w:val="false"/>
          <w:i w:val="false"/>
          <w:color w:val="000000"/>
          <w:sz w:val="28"/>
        </w:rPr>
        <w:t>
      20_____жыл</w:t>
      </w:r>
    </w:p>
    <w:p>
      <w:pPr>
        <w:spacing w:after="0"/>
        <w:ind w:left="0"/>
        <w:jc w:val="both"/>
      </w:pPr>
      <w:r>
        <w:rPr>
          <w:rFonts w:ascii="Times New Roman"/>
          <w:b w:val="false"/>
          <w:i w:val="false"/>
          <w:color w:val="000000"/>
          <w:sz w:val="28"/>
        </w:rPr>
        <w:t>
      Отар нөмірі _________________________________________________</w:t>
      </w:r>
    </w:p>
    <w:p>
      <w:pPr>
        <w:spacing w:after="0"/>
        <w:ind w:left="0"/>
        <w:jc w:val="both"/>
      </w:pPr>
      <w:r>
        <w:rPr>
          <w:rFonts w:ascii="Times New Roman"/>
          <w:b w:val="false"/>
          <w:i w:val="false"/>
          <w:color w:val="000000"/>
          <w:sz w:val="28"/>
        </w:rPr>
        <w:t xml:space="preserve">
      Аға шопан __________________________________________________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Бағалау өткізілген күн ___________________________</w:t>
      </w:r>
    </w:p>
    <w:p>
      <w:pPr>
        <w:spacing w:after="0"/>
        <w:ind w:left="0"/>
        <w:jc w:val="both"/>
      </w:pPr>
      <w:r>
        <w:rPr>
          <w:rFonts w:ascii="Times New Roman"/>
          <w:b w:val="false"/>
          <w:i w:val="false"/>
          <w:color w:val="000000"/>
          <w:sz w:val="28"/>
        </w:rPr>
        <w:t>
      Бағалауды өткізді ________________________________</w:t>
      </w:r>
    </w:p>
    <w:p>
      <w:pPr>
        <w:spacing w:after="0"/>
        <w:ind w:left="0"/>
        <w:jc w:val="both"/>
      </w:pPr>
      <w:r>
        <w:rPr>
          <w:rFonts w:ascii="Times New Roman"/>
          <w:b w:val="false"/>
          <w:i w:val="false"/>
          <w:color w:val="000000"/>
          <w:sz w:val="28"/>
        </w:rPr>
        <w:t>
      Сұрыптау кілтінің түсініктемесі</w:t>
      </w:r>
    </w:p>
    <w:p>
      <w:pPr>
        <w:spacing w:after="0"/>
        <w:ind w:left="0"/>
        <w:jc w:val="both"/>
      </w:pPr>
      <w:r>
        <w:rPr>
          <w:rFonts w:ascii="Times New Roman"/>
          <w:b w:val="false"/>
          <w:i w:val="false"/>
          <w:color w:val="000000"/>
          <w:sz w:val="28"/>
        </w:rPr>
        <w:t>
      Т – типі</w:t>
      </w:r>
    </w:p>
    <w:p>
      <w:pPr>
        <w:spacing w:after="0"/>
        <w:ind w:left="0"/>
        <w:jc w:val="both"/>
      </w:pPr>
      <w:r>
        <w:rPr>
          <w:rFonts w:ascii="Times New Roman"/>
          <w:b w:val="false"/>
          <w:i w:val="false"/>
          <w:color w:val="000000"/>
          <w:sz w:val="28"/>
        </w:rPr>
        <w:t>
      М- түбіттің мөлшері</w:t>
      </w:r>
    </w:p>
    <w:p>
      <w:pPr>
        <w:spacing w:after="0"/>
        <w:ind w:left="0"/>
        <w:jc w:val="both"/>
      </w:pPr>
      <w:r>
        <w:rPr>
          <w:rFonts w:ascii="Times New Roman"/>
          <w:b w:val="false"/>
          <w:i w:val="false"/>
          <w:color w:val="000000"/>
          <w:sz w:val="28"/>
        </w:rPr>
        <w:t>
      Т/- түбіттің тығыздығы</w:t>
      </w:r>
    </w:p>
    <w:p>
      <w:pPr>
        <w:spacing w:after="0"/>
        <w:ind w:left="0"/>
        <w:jc w:val="both"/>
      </w:pPr>
      <w:r>
        <w:rPr>
          <w:rFonts w:ascii="Times New Roman"/>
          <w:b w:val="false"/>
          <w:i w:val="false"/>
          <w:color w:val="000000"/>
          <w:sz w:val="28"/>
        </w:rPr>
        <w:t>
      Ұ - түбіттің ұзындығы</w:t>
      </w:r>
    </w:p>
    <w:p>
      <w:pPr>
        <w:spacing w:after="0"/>
        <w:ind w:left="0"/>
        <w:jc w:val="both"/>
      </w:pPr>
      <w:r>
        <w:rPr>
          <w:rFonts w:ascii="Times New Roman"/>
          <w:b w:val="false"/>
          <w:i w:val="false"/>
          <w:color w:val="000000"/>
          <w:sz w:val="28"/>
        </w:rPr>
        <w:t>
      Ж - түбіттің жіңішкелігі</w:t>
      </w:r>
    </w:p>
    <w:p>
      <w:pPr>
        <w:spacing w:after="0"/>
        <w:ind w:left="0"/>
        <w:jc w:val="both"/>
      </w:pPr>
      <w:r>
        <w:rPr>
          <w:rFonts w:ascii="Times New Roman"/>
          <w:b w:val="false"/>
          <w:i w:val="false"/>
          <w:color w:val="000000"/>
          <w:sz w:val="28"/>
        </w:rPr>
        <w:t>
      Б- түбіттің біркелкілігі</w:t>
      </w:r>
    </w:p>
    <w:p>
      <w:pPr>
        <w:spacing w:after="0"/>
        <w:ind w:left="0"/>
        <w:jc w:val="both"/>
      </w:pPr>
      <w:r>
        <w:rPr>
          <w:rFonts w:ascii="Times New Roman"/>
          <w:b w:val="false"/>
          <w:i w:val="false"/>
          <w:color w:val="000000"/>
          <w:sz w:val="28"/>
        </w:rPr>
        <w:t>
      Т//- түбіттің түсі</w:t>
      </w:r>
    </w:p>
    <w:p>
      <w:pPr>
        <w:spacing w:after="0"/>
        <w:ind w:left="0"/>
        <w:jc w:val="both"/>
      </w:pPr>
      <w:r>
        <w:rPr>
          <w:rFonts w:ascii="Times New Roman"/>
          <w:b w:val="false"/>
          <w:i w:val="false"/>
          <w:color w:val="000000"/>
          <w:sz w:val="28"/>
        </w:rPr>
        <w:t>
      ЖӨ - арқа, бауыр, аяқ жүндерінің өсуі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44"/>
        <w:gridCol w:w="844"/>
        <w:gridCol w:w="1169"/>
        <w:gridCol w:w="1169"/>
        <w:gridCol w:w="3882"/>
        <w:gridCol w:w="1820"/>
        <w:gridCol w:w="1533"/>
        <w:gridCol w:w="520"/>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уақыты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жеке нөмірі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кг илограмм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 Т/ Ұ Ж Б Т// ЖӨ</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bookmarkStart w:name="z55" w:id="35"/>
    <w:p>
      <w:pPr>
        <w:spacing w:after="0"/>
        <w:ind w:left="0"/>
        <w:jc w:val="left"/>
      </w:pPr>
      <w:r>
        <w:rPr>
          <w:rFonts w:ascii="Times New Roman"/>
          <w:b/>
          <w:i w:val="false"/>
          <w:color w:val="000000"/>
        </w:rPr>
        <w:t xml:space="preserve"> Жүнді ешкілерді сұрыптау нәтижелерінің жиынтық тізімдемесі</w:t>
      </w:r>
    </w:p>
    <w:bookmarkEnd w:id="35"/>
    <w:p>
      <w:pPr>
        <w:spacing w:after="0"/>
        <w:ind w:left="0"/>
        <w:jc w:val="both"/>
      </w:pPr>
      <w:r>
        <w:rPr>
          <w:rFonts w:ascii="Times New Roman"/>
          <w:b w:val="false"/>
          <w:i w:val="false"/>
          <w:color w:val="000000"/>
          <w:sz w:val="28"/>
        </w:rPr>
        <w:t>
      Шаруашылық ____________________________________</w:t>
      </w:r>
    </w:p>
    <w:p>
      <w:pPr>
        <w:spacing w:after="0"/>
        <w:ind w:left="0"/>
        <w:jc w:val="both"/>
      </w:pPr>
      <w:r>
        <w:rPr>
          <w:rFonts w:ascii="Times New Roman"/>
          <w:b w:val="false"/>
          <w:i w:val="false"/>
          <w:color w:val="000000"/>
          <w:sz w:val="28"/>
        </w:rPr>
        <w:t>
      Аудан _________________________________________</w:t>
      </w:r>
    </w:p>
    <w:p>
      <w:pPr>
        <w:spacing w:after="0"/>
        <w:ind w:left="0"/>
        <w:jc w:val="both"/>
      </w:pPr>
      <w:r>
        <w:rPr>
          <w:rFonts w:ascii="Times New Roman"/>
          <w:b w:val="false"/>
          <w:i w:val="false"/>
          <w:color w:val="000000"/>
          <w:sz w:val="28"/>
        </w:rPr>
        <w:t>
      Облыс _________________________________________</w:t>
      </w:r>
    </w:p>
    <w:p>
      <w:pPr>
        <w:spacing w:after="0"/>
        <w:ind w:left="0"/>
        <w:jc w:val="both"/>
      </w:pPr>
      <w:r>
        <w:rPr>
          <w:rFonts w:ascii="Times New Roman"/>
          <w:b w:val="false"/>
          <w:i w:val="false"/>
          <w:color w:val="000000"/>
          <w:sz w:val="28"/>
        </w:rPr>
        <w:t>
      Бағалауу 20___жыл_____________________ аралығында жүргізілді</w:t>
      </w:r>
    </w:p>
    <w:p>
      <w:pPr>
        <w:spacing w:after="0"/>
        <w:ind w:left="0"/>
        <w:jc w:val="both"/>
      </w:pPr>
      <w:r>
        <w:rPr>
          <w:rFonts w:ascii="Times New Roman"/>
          <w:b w:val="false"/>
          <w:i w:val="false"/>
          <w:color w:val="000000"/>
          <w:sz w:val="28"/>
        </w:rPr>
        <w:t>
      Тізімдемені толтыру жөнінде қысқаша нұсқаулар</w:t>
      </w:r>
    </w:p>
    <w:p>
      <w:pPr>
        <w:spacing w:after="0"/>
        <w:ind w:left="0"/>
        <w:jc w:val="both"/>
      </w:pPr>
      <w:r>
        <w:rPr>
          <w:rFonts w:ascii="Times New Roman"/>
          <w:b w:val="false"/>
          <w:i w:val="false"/>
          <w:color w:val="000000"/>
          <w:sz w:val="28"/>
        </w:rPr>
        <w:t>
      Сұрыптау жыл сайын ешкі өсіруші барлық шаруашылықтарда жүргізіледі. Сұрыптау мәліметтері бойынша мал басы мен өнімділігіне (тірі салмағы, жүн түсімі) зоотехникалық талдау жасалады. Бұл жұмыстар арнайы нұсқауға сай жүргізіледі. Шаруашылықта екі немесе одан да көп ешкі тұқымдары өсірілсе, алынған мәліметтерге әр тұқым бойынша жеке талдау жасалынады.</w:t>
      </w:r>
    </w:p>
    <w:p>
      <w:pPr>
        <w:spacing w:after="0"/>
        <w:ind w:left="0"/>
        <w:jc w:val="both"/>
      </w:pPr>
      <w:r>
        <w:rPr>
          <w:rFonts w:ascii="Times New Roman"/>
          <w:b w:val="false"/>
          <w:i w:val="false"/>
          <w:color w:val="000000"/>
          <w:sz w:val="28"/>
        </w:rPr>
        <w:t>
      1-кесте. Әр класс бойынша малдардың үлес салмағын шығару барысында серкелер мен тұқымдық малға өсіруге жарамсыз ешкілер есепке алынбайды. 21-бағанға өнімділігі мен асылдандыру жұмыстарында пайдаланылуы жеке есепке алынған ешкілер саны жазылады.</w:t>
      </w:r>
    </w:p>
    <w:p>
      <w:pPr>
        <w:spacing w:after="0"/>
        <w:ind w:left="0"/>
        <w:jc w:val="both"/>
      </w:pPr>
      <w:r>
        <w:rPr>
          <w:rFonts w:ascii="Times New Roman"/>
          <w:b w:val="false"/>
          <w:i w:val="false"/>
          <w:color w:val="000000"/>
          <w:sz w:val="28"/>
        </w:rPr>
        <w:t>
      2-кесте. Элита және бірінші класты малдардың тірі салмақ көрсеткіштері – жеке есеп негізінде, ал класты мал тобы бойынша бұл көрсеткіш іріктеп өлшеу жолымен анықталады. Элита және бірінші класты малдардың орташа жуылмаған жүн түсімі жеке есеп бойынша алынса, жеке сұрыптаудан өтпеген төменгі класты ешкі топтары бойынша бұл көрсеткіш бір басқа шаққандағы отардың орташа жүн өнімділігі бойынша анықталады.</w:t>
      </w:r>
    </w:p>
    <w:p>
      <w:pPr>
        <w:spacing w:after="0"/>
        <w:ind w:left="0"/>
        <w:jc w:val="both"/>
      </w:pPr>
      <w:r>
        <w:rPr>
          <w:rFonts w:ascii="Times New Roman"/>
          <w:b w:val="false"/>
          <w:i w:val="false"/>
          <w:color w:val="000000"/>
          <w:sz w:val="28"/>
        </w:rPr>
        <w:t>
      3-кесте. Кесте сұрыптау мәліметтері негізінде толтырылады. Бір басқа шаққандағы жылдық орташа жуылған жүн түсімі жүнді өткізу кезінде анықталған таза</w:t>
      </w:r>
    </w:p>
    <w:p>
      <w:pPr>
        <w:spacing w:after="0"/>
        <w:ind w:left="0"/>
        <w:jc w:val="both"/>
      </w:pPr>
      <w:r>
        <w:rPr>
          <w:rFonts w:ascii="Times New Roman"/>
          <w:b w:val="false"/>
          <w:i w:val="false"/>
          <w:color w:val="000000"/>
          <w:sz w:val="28"/>
        </w:rPr>
        <w:t>
      жүн шығымы бойынша есептеледі. Таза жүн шығымы қандай деректер негізінде анықталғаны көрсетілуі тиіс.</w:t>
      </w:r>
    </w:p>
    <w:p>
      <w:pPr>
        <w:spacing w:after="0"/>
        <w:ind w:left="0"/>
        <w:jc w:val="both"/>
      </w:pPr>
      <w:r>
        <w:rPr>
          <w:rFonts w:ascii="Times New Roman"/>
          <w:b w:val="false"/>
          <w:i w:val="false"/>
          <w:color w:val="000000"/>
          <w:sz w:val="28"/>
        </w:rPr>
        <w:t>
      4-кесте. Кестеге өнімділігі, жүн сапасы және сырт пішіні бойынша шаруашылықтағы ең үздік 20 аналық және 20 шыбыштың сипаттамасы жазылады. Көрсетілген ешкі басының сипаттамасы шаруашылықтағы мал отары сапасының ерекшеліктеріне қарамастан келтірілуі тиіс.</w:t>
      </w:r>
    </w:p>
    <w:p>
      <w:pPr>
        <w:spacing w:after="0"/>
        <w:ind w:left="0"/>
        <w:jc w:val="both"/>
      </w:pPr>
      <w:r>
        <w:rPr>
          <w:rFonts w:ascii="Times New Roman"/>
          <w:b w:val="false"/>
          <w:i w:val="false"/>
          <w:color w:val="000000"/>
          <w:sz w:val="28"/>
        </w:rPr>
        <w:t>
      5-кесте. Бұл кестеде текелердің сипаттамалары мынадай тәртіппен жазылады:</w:t>
      </w:r>
    </w:p>
    <w:p>
      <w:pPr>
        <w:spacing w:after="0"/>
        <w:ind w:left="0"/>
        <w:jc w:val="both"/>
      </w:pPr>
      <w:r>
        <w:rPr>
          <w:rFonts w:ascii="Times New Roman"/>
          <w:b w:val="false"/>
          <w:i w:val="false"/>
          <w:color w:val="000000"/>
          <w:sz w:val="28"/>
        </w:rPr>
        <w:t xml:space="preserve">
      1) қолдан ұрықтандыруға пайдаланылатын негізгі текелер; </w:t>
      </w:r>
    </w:p>
    <w:p>
      <w:pPr>
        <w:spacing w:after="0"/>
        <w:ind w:left="0"/>
        <w:jc w:val="both"/>
      </w:pPr>
      <w:r>
        <w:rPr>
          <w:rFonts w:ascii="Times New Roman"/>
          <w:b w:val="false"/>
          <w:i w:val="false"/>
          <w:color w:val="000000"/>
          <w:sz w:val="28"/>
        </w:rPr>
        <w:t xml:space="preserve">
      2) қолдан ұрықтандыруға пайдаланылатын қосалқы текелер; </w:t>
      </w:r>
    </w:p>
    <w:p>
      <w:pPr>
        <w:spacing w:after="0"/>
        <w:ind w:left="0"/>
        <w:jc w:val="both"/>
      </w:pPr>
      <w:r>
        <w:rPr>
          <w:rFonts w:ascii="Times New Roman"/>
          <w:b w:val="false"/>
          <w:i w:val="false"/>
          <w:color w:val="000000"/>
          <w:sz w:val="28"/>
        </w:rPr>
        <w:t xml:space="preserve">
      3) қолдан шағылыстыруға қолданылатын текелер; </w:t>
      </w:r>
    </w:p>
    <w:p>
      <w:pPr>
        <w:spacing w:after="0"/>
        <w:ind w:left="0"/>
        <w:jc w:val="both"/>
      </w:pPr>
      <w:r>
        <w:rPr>
          <w:rFonts w:ascii="Times New Roman"/>
          <w:b w:val="false"/>
          <w:i w:val="false"/>
          <w:color w:val="000000"/>
          <w:sz w:val="28"/>
        </w:rPr>
        <w:t xml:space="preserve">
      4) қолдан ұрықтандыруға пайдаланылатын тоқты текелер; </w:t>
      </w:r>
    </w:p>
    <w:p>
      <w:pPr>
        <w:spacing w:after="0"/>
        <w:ind w:left="0"/>
        <w:jc w:val="both"/>
      </w:pPr>
      <w:r>
        <w:rPr>
          <w:rFonts w:ascii="Times New Roman"/>
          <w:b w:val="false"/>
          <w:i w:val="false"/>
          <w:color w:val="000000"/>
          <w:sz w:val="28"/>
        </w:rPr>
        <w:t xml:space="preserve">
      5) аталықтар құрамын жаңартуға арналған тоқты текелер; </w:t>
      </w:r>
    </w:p>
    <w:p>
      <w:pPr>
        <w:spacing w:after="0"/>
        <w:ind w:left="0"/>
        <w:jc w:val="both"/>
      </w:pPr>
      <w:r>
        <w:rPr>
          <w:rFonts w:ascii="Times New Roman"/>
          <w:b w:val="false"/>
          <w:i w:val="false"/>
          <w:color w:val="000000"/>
          <w:sz w:val="28"/>
        </w:rPr>
        <w:t>
      6) қолдан шағылыстыруға қолданылатын тоқты текелер.</w:t>
      </w:r>
    </w:p>
    <w:bookmarkStart w:name="z56" w:id="36"/>
    <w:p>
      <w:pPr>
        <w:spacing w:after="0"/>
        <w:ind w:left="0"/>
        <w:jc w:val="left"/>
      </w:pPr>
      <w:r>
        <w:rPr>
          <w:rFonts w:ascii="Times New Roman"/>
          <w:b/>
          <w:i w:val="false"/>
          <w:color w:val="000000"/>
        </w:rPr>
        <w:t xml:space="preserve"> АКТ  "_____"_______________________20____ жыл</w:t>
      </w:r>
    </w:p>
    <w:bookmarkEnd w:id="36"/>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xml:space="preserve">
      шаруашылық басшысы 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шаруашылық маманы _____________________________________________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бағалаушы (сұрыптаушы)___________________________________________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20__жыл__________ сұрыптаушы ___________________________________ облыс, аудан, шаруашылық аты</w:t>
      </w:r>
    </w:p>
    <w:p>
      <w:pPr>
        <w:spacing w:after="0"/>
        <w:ind w:left="0"/>
        <w:jc w:val="both"/>
      </w:pPr>
      <w:r>
        <w:rPr>
          <w:rFonts w:ascii="Times New Roman"/>
          <w:b w:val="false"/>
          <w:i w:val="false"/>
          <w:color w:val="000000"/>
          <w:sz w:val="28"/>
        </w:rPr>
        <w:t>
      сұрыптаудан өткізілуге тиісті_________ ешкінің __________басы жан-жақты сұрыптаудан өткізіліп, төмендегідей кластарға жатқызылғаны туралы осы актіні жазып отырмыз.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11"/>
        <w:gridCol w:w="652"/>
        <w:gridCol w:w="652"/>
        <w:gridCol w:w="652"/>
        <w:gridCol w:w="652"/>
        <w:gridCol w:w="652"/>
        <w:gridCol w:w="652"/>
        <w:gridCol w:w="652"/>
        <w:gridCol w:w="1012"/>
        <w:gridCol w:w="1012"/>
        <w:gridCol w:w="1012"/>
        <w:gridCol w:w="1013"/>
        <w:gridCol w:w="198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Шопанның аты-жөні</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Сұрыптаудан өтпегені</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жүн жамылғысының жәй-күйі, қондылығы, денсаулық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жеке сұрыптаудан өткен ересек текелер _______ бас, ересек элита класты аналықтар ______ бас, ересек 1 класты аналықтар ________ бас, тоқты текелер _______ бас, ұрғашы шыбыштар ____ ___бас. Барлығы_________ бас.</w:t>
      </w:r>
    </w:p>
    <w:p>
      <w:pPr>
        <w:spacing w:after="0"/>
        <w:ind w:left="0"/>
        <w:jc w:val="both"/>
      </w:pPr>
      <w:r>
        <w:rPr>
          <w:rFonts w:ascii="Times New Roman"/>
          <w:b w:val="false"/>
          <w:i w:val="false"/>
          <w:color w:val="000000"/>
          <w:sz w:val="28"/>
        </w:rPr>
        <w:t>
      Сұрыптаудан өтпегендері _________ бас, оның ішінде текелер _______ бас, аналықтар _________ бас, тоқты текелер ________ бас, ұрғашы шыбыштар ________ бас.</w:t>
      </w:r>
    </w:p>
    <w:p>
      <w:pPr>
        <w:spacing w:after="0"/>
        <w:ind w:left="0"/>
        <w:jc w:val="both"/>
      </w:pPr>
      <w:r>
        <w:rPr>
          <w:rFonts w:ascii="Times New Roman"/>
          <w:b w:val="false"/>
          <w:i w:val="false"/>
          <w:color w:val="000000"/>
          <w:sz w:val="28"/>
        </w:rPr>
        <w:t>
      Сұрыптаудан өткізілмеу себебі _____________________________________________________________________</w:t>
      </w:r>
    </w:p>
    <w:p>
      <w:pPr>
        <w:spacing w:after="0"/>
        <w:ind w:left="0"/>
        <w:jc w:val="both"/>
      </w:pPr>
      <w:r>
        <w:rPr>
          <w:rFonts w:ascii="Times New Roman"/>
          <w:b w:val="false"/>
          <w:i w:val="false"/>
          <w:color w:val="000000"/>
          <w:sz w:val="28"/>
        </w:rPr>
        <w:t>
      Сұрыпталған ешкілерге сұрыптау нұсқауына сәйкес арнайы белгілер салынды. Аналықтарды қолдан ұрықтандыруға пайдаланатын негізгі аталықтар ретінде _________ теке, оларға қосалқы ретінде _________ теке, қолдан шағылыстыруға __________ теке, еркін шағылысуға _____ теке белгіленді.</w:t>
      </w:r>
    </w:p>
    <w:p>
      <w:pPr>
        <w:spacing w:after="0"/>
        <w:ind w:left="0"/>
        <w:jc w:val="both"/>
      </w:pPr>
      <w:r>
        <w:rPr>
          <w:rFonts w:ascii="Times New Roman"/>
          <w:b w:val="false"/>
          <w:i w:val="false"/>
          <w:color w:val="000000"/>
          <w:sz w:val="28"/>
        </w:rPr>
        <w:t>
      Аталықтарды толықтыруға ____________ тоқты-теке. Текелер нөмірі 5-кестеде, оның элитасы _______ бас, 1- класты _________ бас, бөлінді.</w:t>
      </w:r>
    </w:p>
    <w:p>
      <w:pPr>
        <w:spacing w:after="0"/>
        <w:ind w:left="0"/>
        <w:jc w:val="both"/>
      </w:pPr>
      <w:r>
        <w:rPr>
          <w:rFonts w:ascii="Times New Roman"/>
          <w:b w:val="false"/>
          <w:i w:val="false"/>
          <w:color w:val="000000"/>
          <w:sz w:val="28"/>
        </w:rPr>
        <w:t>
      Күйек текелер ретінде____________ ересек теке және __________ бас 20__жыл туылған теке бөлінді.</w:t>
      </w:r>
    </w:p>
    <w:p>
      <w:pPr>
        <w:spacing w:after="0"/>
        <w:ind w:left="0"/>
        <w:jc w:val="both"/>
      </w:pPr>
      <w:r>
        <w:rPr>
          <w:rFonts w:ascii="Times New Roman"/>
          <w:b w:val="false"/>
          <w:i w:val="false"/>
          <w:color w:val="000000"/>
          <w:sz w:val="28"/>
        </w:rPr>
        <w:t>
      20 __ жыл туылған _____ бас теке және ересек ________ бас теке, барлығы _______ бас, сатуға арналып бөлінді.</w:t>
      </w:r>
    </w:p>
    <w:p>
      <w:pPr>
        <w:spacing w:after="0"/>
        <w:ind w:left="0"/>
        <w:jc w:val="both"/>
      </w:pPr>
      <w:r>
        <w:rPr>
          <w:rFonts w:ascii="Times New Roman"/>
          <w:b w:val="false"/>
          <w:i w:val="false"/>
          <w:color w:val="000000"/>
          <w:sz w:val="28"/>
        </w:rPr>
        <w:t>
      Олардың элитасы _____ бас, 1-класы _____ бас,</w:t>
      </w:r>
    </w:p>
    <w:p>
      <w:pPr>
        <w:spacing w:after="0"/>
        <w:ind w:left="0"/>
        <w:jc w:val="both"/>
      </w:pPr>
      <w:r>
        <w:rPr>
          <w:rFonts w:ascii="Times New Roman"/>
          <w:b w:val="false"/>
          <w:i w:val="false"/>
          <w:color w:val="000000"/>
          <w:sz w:val="28"/>
        </w:rPr>
        <w:t>
      Сатуға арналған барлық текелер жеке сұрыптаудан өтті.</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Селекционер-маман: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Ешкілерді сұрыптау нәтижелері бойынша сұрыптаушының пікірі</w:t>
      </w:r>
    </w:p>
    <w:p>
      <w:pPr>
        <w:spacing w:after="0"/>
        <w:ind w:left="0"/>
        <w:jc w:val="both"/>
      </w:pPr>
      <w:r>
        <w:rPr>
          <w:rFonts w:ascii="Times New Roman"/>
          <w:b w:val="false"/>
          <w:i w:val="false"/>
          <w:color w:val="000000"/>
          <w:sz w:val="28"/>
        </w:rPr>
        <w:t>
      мал отарларының сұрыптауға дайындалуы, олардың таңбалану деңгейі, жалпы күйі – жұмыстардың оң және теріс жақтары; асылдандыру жұмыстарын жақсарту, мал басын сақтау жөніндегі ұсыныстар және т.б.</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bookmarkStart w:name="z57" w:id="37"/>
    <w:p>
      <w:pPr>
        <w:spacing w:after="0"/>
        <w:ind w:left="0"/>
        <w:jc w:val="both"/>
      </w:pPr>
      <w:r>
        <w:rPr>
          <w:rFonts w:ascii="Times New Roman"/>
          <w:b w:val="false"/>
          <w:i w:val="false"/>
          <w:color w:val="000000"/>
          <w:sz w:val="28"/>
        </w:rPr>
        <w:t>
      1. 20__жыл және өткен жылдардағы сұрыптау деректері бойынша ешкі отарының тұқымдық және кластық құрамының тізімдемесі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2587"/>
        <w:gridCol w:w="2298"/>
        <w:gridCol w:w="610"/>
        <w:gridCol w:w="610"/>
        <w:gridCol w:w="610"/>
        <w:gridCol w:w="610"/>
        <w:gridCol w:w="610"/>
        <w:gridCol w:w="610"/>
        <w:gridCol w:w="948"/>
      </w:tblGrid>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топтарының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 лақтардан өзге ешкі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1.1.20_</w:t>
            </w:r>
            <w:r>
              <w:br/>
            </w:r>
            <w:r>
              <w:rPr>
                <w:rFonts w:ascii="Times New Roman"/>
                <w:b w:val="false"/>
                <w:i w:val="false"/>
                <w:color w:val="000000"/>
                <w:sz w:val="20"/>
              </w:rPr>
              <w:t>
ж.(г.)</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_______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асқан өз шаруашылығы малына пайдаланылатын (негізгі және қосалқы) аталық текелер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сұрыпталғаны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тоқты-текелер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жылы сұрыптанғандары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1 және одан жоғары жастағы серкелер мен ұрықтандыруға пайдаланылмайтын текелер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17"/>
        <w:gridCol w:w="1118"/>
        <w:gridCol w:w="1118"/>
        <w:gridCol w:w="1118"/>
        <w:gridCol w:w="1118"/>
        <w:gridCol w:w="1120"/>
        <w:gridCol w:w="1118"/>
        <w:gridCol w:w="112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 жүргізілетін ешкілердің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 қолда бар ешкілердің (бас)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элита және класты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сұрыпталған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Сұрыпталмағандары</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тұқымдды кітапқа жазылғаны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тұқымдды кітапқа жазуға іріктелгені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8"/>
    <w:p>
      <w:pPr>
        <w:spacing w:after="0"/>
        <w:ind w:left="0"/>
        <w:jc w:val="both"/>
      </w:pPr>
      <w:r>
        <w:rPr>
          <w:rFonts w:ascii="Times New Roman"/>
          <w:b w:val="false"/>
          <w:i w:val="false"/>
          <w:color w:val="000000"/>
          <w:sz w:val="28"/>
        </w:rPr>
        <w:t>
      2. Теке, тоқты теке, аналық және шыбыштардың тірі салмағы мен жүн түсімі бойынша сипаттамасы</w:t>
      </w:r>
    </w:p>
    <w:bookmarkEnd w:id="38"/>
    <w:p>
      <w:pPr>
        <w:spacing w:after="0"/>
        <w:ind w:left="0"/>
        <w:jc w:val="both"/>
      </w:pPr>
      <w:r>
        <w:rPr>
          <w:rFonts w:ascii="Times New Roman"/>
          <w:b w:val="false"/>
          <w:i w:val="false"/>
          <w:color w:val="000000"/>
          <w:sz w:val="28"/>
        </w:rPr>
        <w:t>
      Текелер мен аналықтар көктемгі* және күзгі өлшеу, 20___жыл қырқым мәліметтері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2035"/>
        <w:gridCol w:w="1088"/>
        <w:gridCol w:w="852"/>
        <w:gridCol w:w="852"/>
        <w:gridCol w:w="852"/>
        <w:gridCol w:w="1088"/>
        <w:gridCol w:w="852"/>
        <w:gridCol w:w="852"/>
        <w:gridCol w:w="8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көрсеткіштердің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жоғары жастағы негізгі текелер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отарын толықтыруға іріктелген тоқты текелер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қырқу күні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қырқу күні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бас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салмағы, 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Қырқылды, бас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жүн, 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жүн түсімі,килограмм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423"/>
        <w:gridCol w:w="1423"/>
        <w:gridCol w:w="1423"/>
        <w:gridCol w:w="916"/>
        <w:gridCol w:w="1423"/>
        <w:gridCol w:w="1423"/>
        <w:gridCol w:w="1423"/>
        <w:gridCol w:w="14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қырқу күні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өлшеу,қырқу күні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r>
              <w:br/>
            </w:r>
            <w:r>
              <w:rPr>
                <w:rFonts w:ascii="Times New Roman"/>
                <w:b w:val="false"/>
                <w:i w:val="false"/>
                <w:color w:val="000000"/>
                <w:sz w:val="20"/>
              </w:rPr>
              <w:t>
класс</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өлшеу,қырқу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Аналықтар қырқым кезінде өлшенбейді, олардың тірі салмақтары өткен жылдың күзіндегі өлшемдері бойынша беріледі.</w:t>
      </w:r>
    </w:p>
    <w:bookmarkStart w:name="z59" w:id="39"/>
    <w:p>
      <w:pPr>
        <w:spacing w:after="0"/>
        <w:ind w:left="0"/>
        <w:jc w:val="both"/>
      </w:pPr>
      <w:r>
        <w:rPr>
          <w:rFonts w:ascii="Times New Roman"/>
          <w:b w:val="false"/>
          <w:i w:val="false"/>
          <w:color w:val="000000"/>
          <w:sz w:val="28"/>
        </w:rPr>
        <w:t>
      3. Ешкі отарының сипаттамасы</w:t>
      </w:r>
    </w:p>
    <w:bookmarkEnd w:id="39"/>
    <w:p>
      <w:pPr>
        <w:spacing w:after="0"/>
        <w:ind w:left="0"/>
        <w:jc w:val="both"/>
      </w:pPr>
      <w:r>
        <w:rPr>
          <w:rFonts w:ascii="Times New Roman"/>
          <w:b w:val="false"/>
          <w:i w:val="false"/>
          <w:color w:val="000000"/>
          <w:sz w:val="28"/>
        </w:rPr>
        <w:t>
      Өткен жылдардағы және биылғы жеке сұрыптау деректері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3966"/>
        <w:gridCol w:w="1342"/>
        <w:gridCol w:w="1050"/>
        <w:gridCol w:w="1125"/>
        <w:gridCol w:w="11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мал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аталық-текелер (негізгі және қосалқы)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329"/>
        <w:gridCol w:w="864"/>
        <w:gridCol w:w="1329"/>
        <w:gridCol w:w="864"/>
        <w:gridCol w:w="1329"/>
        <w:gridCol w:w="865"/>
        <w:gridCol w:w="1330"/>
        <w:gridCol w:w="865"/>
        <w:gridCol w:w="1330"/>
        <w:gridCol w:w="86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 төмендегідей (сантиметр) мал саны</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жоғары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935"/>
        <w:gridCol w:w="1438"/>
        <w:gridCol w:w="935"/>
        <w:gridCol w:w="1438"/>
        <w:gridCol w:w="1438"/>
        <w:gridCol w:w="935"/>
        <w:gridCol w:w="935"/>
        <w:gridCol w:w="936"/>
        <w:gridCol w:w="936"/>
        <w:gridCol w:w="9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саны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 төмендегідей мал саны</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одан төмен</w:t>
            </w: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1110"/>
        <w:gridCol w:w="1707"/>
        <w:gridCol w:w="1110"/>
        <w:gridCol w:w="1111"/>
        <w:gridCol w:w="1111"/>
        <w:gridCol w:w="1111"/>
        <w:gridCol w:w="1111"/>
        <w:gridCol w:w="17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біркелкілігі төмендегідей мал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Брадфорд классификациясы бойынша жүн жіңішкелігі - сапасы төмендегідей мал саны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одан төмен</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2322"/>
        <w:gridCol w:w="871"/>
        <w:gridCol w:w="1058"/>
        <w:gridCol w:w="1058"/>
        <w:gridCol w:w="1058"/>
        <w:gridCol w:w="1058"/>
        <w:gridCol w:w="1058"/>
        <w:gridCol w:w="105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шайырлылығы төмендегідей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Кэмп (өлі, құрғақ талшық) көлемі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827"/>
        <w:gridCol w:w="685"/>
        <w:gridCol w:w="1725"/>
        <w:gridCol w:w="1427"/>
        <w:gridCol w:w="1131"/>
        <w:gridCol w:w="833"/>
        <w:gridCol w:w="833"/>
        <w:gridCol w:w="833"/>
        <w:gridCol w:w="8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төмендегідей мал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бір басқа шаққандағы жүн түсімі</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шығымы, пайыз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0"/>
    <w:p>
      <w:pPr>
        <w:spacing w:after="0"/>
        <w:ind w:left="0"/>
        <w:jc w:val="both"/>
      </w:pPr>
      <w:r>
        <w:rPr>
          <w:rFonts w:ascii="Times New Roman"/>
          <w:b w:val="false"/>
          <w:i w:val="false"/>
          <w:color w:val="000000"/>
          <w:sz w:val="28"/>
        </w:rPr>
        <w:t>
      4. Аналықтар мен рекордист-шыбыштардың сипаттамасы</w:t>
      </w:r>
    </w:p>
    <w:bookmarkEnd w:id="40"/>
    <w:p>
      <w:pPr>
        <w:spacing w:after="0"/>
        <w:ind w:left="0"/>
        <w:jc w:val="both"/>
      </w:pPr>
      <w:r>
        <w:rPr>
          <w:rFonts w:ascii="Times New Roman"/>
          <w:b w:val="false"/>
          <w:i w:val="false"/>
          <w:color w:val="000000"/>
          <w:sz w:val="28"/>
        </w:rPr>
        <w:t>
      Шаруашылықтағы өнімділігі мен сырт пішіні бойынша ең үздік 20 аналық және 20 бір жастағы ұрғашы шыбыштың сипаттамасы келтіріледі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086"/>
        <w:gridCol w:w="1086"/>
        <w:gridCol w:w="1586"/>
        <w:gridCol w:w="1388"/>
        <w:gridCol w:w="1086"/>
        <w:gridCol w:w="1086"/>
        <w:gridCol w:w="1086"/>
        <w:gridCol w:w="1087"/>
        <w:gridCol w:w="1687"/>
      </w:tblGrid>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(Индивидуальный)</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471"/>
        <w:gridCol w:w="1471"/>
        <w:gridCol w:w="1471"/>
        <w:gridCol w:w="1471"/>
        <w:gridCol w:w="1471"/>
        <w:gridCol w:w="1471"/>
        <w:gridCol w:w="20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сұрыпталған жылы және оның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41"/>
    <w:p>
      <w:pPr>
        <w:spacing w:after="0"/>
        <w:ind w:left="0"/>
        <w:jc w:val="both"/>
      </w:pPr>
      <w:r>
        <w:rPr>
          <w:rFonts w:ascii="Times New Roman"/>
          <w:b w:val="false"/>
          <w:i w:val="false"/>
          <w:color w:val="000000"/>
          <w:sz w:val="28"/>
        </w:rPr>
        <w:t>
      5. Шаруашылықта қолданылатын аталық текелердің және тұқымға</w:t>
      </w:r>
    </w:p>
    <w:bookmarkEnd w:id="41"/>
    <w:p>
      <w:pPr>
        <w:spacing w:after="0"/>
        <w:ind w:left="0"/>
        <w:jc w:val="both"/>
      </w:pPr>
      <w:r>
        <w:rPr>
          <w:rFonts w:ascii="Times New Roman"/>
          <w:b w:val="false"/>
          <w:i w:val="false"/>
          <w:color w:val="000000"/>
          <w:sz w:val="28"/>
        </w:rPr>
        <w:t>
      қалдырылған тоқты текелердің сипаттамасы</w:t>
      </w:r>
    </w:p>
    <w:p>
      <w:pPr>
        <w:spacing w:after="0"/>
        <w:ind w:left="0"/>
        <w:jc w:val="both"/>
      </w:pPr>
      <w:r>
        <w:rPr>
          <w:rFonts w:ascii="Times New Roman"/>
          <w:b w:val="false"/>
          <w:i w:val="false"/>
          <w:color w:val="000000"/>
          <w:sz w:val="28"/>
        </w:rPr>
        <w:t>
      Сипаттамаға негізгі және қосалқы 2 жас және одан да ересек текелердің, негізгі текелерді алмастыруға іріктеліп алынған тоқты текелер туралы деректер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486"/>
        <w:gridCol w:w="1899"/>
        <w:gridCol w:w="1486"/>
        <w:gridCol w:w="1486"/>
        <w:gridCol w:w="1487"/>
      </w:tblGrid>
      <w:tr>
        <w:trPr>
          <w:trHeight w:val="30" w:hRule="atLeast"/>
        </w:trPr>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703"/>
        <w:gridCol w:w="719"/>
        <w:gridCol w:w="1423"/>
        <w:gridCol w:w="1423"/>
        <w:gridCol w:w="1423"/>
        <w:gridCol w:w="1423"/>
        <w:gridCol w:w="1423"/>
        <w:gridCol w:w="1423"/>
        <w:gridCol w:w="14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мезгілі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мезгілі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397"/>
        <w:gridCol w:w="1557"/>
        <w:gridCol w:w="1557"/>
        <w:gridCol w:w="1557"/>
        <w:gridCol w:w="1557"/>
        <w:gridCol w:w="1557"/>
      </w:tblGrid>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сұрыптау жылы және оның нәтижелері</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ұрпағының сапасымен бағалау нәтижелері бойынша қысқа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алдын ала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ақтық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тәсілі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нөмірі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саны</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2"/>
    <w:p>
      <w:pPr>
        <w:spacing w:after="0"/>
        <w:ind w:left="0"/>
        <w:jc w:val="left"/>
      </w:pPr>
      <w:r>
        <w:rPr>
          <w:rFonts w:ascii="Times New Roman"/>
          <w:b/>
          <w:i w:val="false"/>
          <w:color w:val="000000"/>
        </w:rPr>
        <w:t xml:space="preserve"> Асылдандыру жұмыстарының  20____ жылғы күнтізбелік іс-жоспары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211"/>
        <w:gridCol w:w="656"/>
        <w:gridCol w:w="656"/>
        <w:gridCol w:w="656"/>
        <w:gridCol w:w="1019"/>
        <w:gridCol w:w="3090"/>
        <w:gridCol w:w="657"/>
        <w:gridCol w:w="657"/>
        <w:gridCol w:w="102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лақтарды таңбалау, сырғалау, өлшеу және сипаттап жазу-бас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туған төлді енесінен бөлер алдында жеке нөмірлермен таңбалау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шағылысу мен төлдеу нәтижелерін жазу-бас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алынған төлді өлшеу және сұрыптау, отарды толықтыруға төлдерді іріктеу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көктемгі сұрыптау – бас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құру, кәрі және ауру аналықтарды отардан шығару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Отарлардың өнімділігін есепке алу, қырқым кезінде тұтас жүн мен жүн үлгілерін зерттеуге алу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текелердің ұрық сапасын тексеру, жас текелерді шағылысқа үйрету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олардың өнімділігі мен өткен жылы туылған ұрпақтарын сұрыптау туралы деректерді жазу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жылы туылған төлдерді сұрыптау, нәтижелерін өндеу, өткен жылғы іріктеудің алдын-ала нәтижелерін анықтау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Асыл тұқымды кітапқа жазу үшін мәліметтерді ұсыну – бас</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биылғы туған төлдерін сұрыптау нәтижелерін енгізу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Сұрыптаудың өткізілуі туралы есеп жасау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Күйек алу жоспарын жасау және аналықтарға текелерді жекелей белгілеу (аналықтарды шағылысу журналына тіркеу)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жұптаудың түпкілікті нәтижелерін анықтау үшін өткен жылы туған төлдің сұрыптау және өнімділік деректерін өңдеу.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есепте тұрған және басқа аналықтардың шағылысуын тіркеу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Сатылуға арналған асыл тұқымды малдардың журналдары мен тізімдемелерін дайындау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малдардың жеке құжаттарына өнімділігі мен асылдандыру жұмысындағы қызметі туралы деректерді жазу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Асылдандыру жұмыстарының күнтізбелік іс-жоспары алдағы жылға жасалады.</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Селекционер-маман: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 "___"________________20___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bookmarkStart w:name="z64" w:id="43"/>
    <w:p>
      <w:pPr>
        <w:spacing w:after="0"/>
        <w:ind w:left="0"/>
        <w:jc w:val="left"/>
      </w:pPr>
      <w:r>
        <w:rPr>
          <w:rFonts w:ascii="Times New Roman"/>
          <w:b/>
          <w:i w:val="false"/>
          <w:color w:val="000000"/>
        </w:rPr>
        <w:t xml:space="preserve"> Сүтті ешкілерді сұрыптау нәтижелерінің жиынтық тізімдемесі</w:t>
      </w:r>
    </w:p>
    <w:bookmarkEnd w:id="43"/>
    <w:p>
      <w:pPr>
        <w:spacing w:after="0"/>
        <w:ind w:left="0"/>
        <w:jc w:val="both"/>
      </w:pPr>
      <w:r>
        <w:rPr>
          <w:rFonts w:ascii="Times New Roman"/>
          <w:b w:val="false"/>
          <w:i w:val="false"/>
          <w:color w:val="000000"/>
          <w:sz w:val="28"/>
        </w:rPr>
        <w:t>
      Шаруашылық ____________________________________</w:t>
      </w:r>
    </w:p>
    <w:p>
      <w:pPr>
        <w:spacing w:after="0"/>
        <w:ind w:left="0"/>
        <w:jc w:val="both"/>
      </w:pPr>
      <w:r>
        <w:rPr>
          <w:rFonts w:ascii="Times New Roman"/>
          <w:b w:val="false"/>
          <w:i w:val="false"/>
          <w:color w:val="000000"/>
          <w:sz w:val="28"/>
        </w:rPr>
        <w:t>
      Аудан _________________________________________</w:t>
      </w:r>
    </w:p>
    <w:p>
      <w:pPr>
        <w:spacing w:after="0"/>
        <w:ind w:left="0"/>
        <w:jc w:val="both"/>
      </w:pPr>
      <w:r>
        <w:rPr>
          <w:rFonts w:ascii="Times New Roman"/>
          <w:b w:val="false"/>
          <w:i w:val="false"/>
          <w:color w:val="000000"/>
          <w:sz w:val="28"/>
        </w:rPr>
        <w:t>
      Облыс _________________________________________</w:t>
      </w:r>
    </w:p>
    <w:p>
      <w:pPr>
        <w:spacing w:after="0"/>
        <w:ind w:left="0"/>
        <w:jc w:val="both"/>
      </w:pPr>
      <w:r>
        <w:rPr>
          <w:rFonts w:ascii="Times New Roman"/>
          <w:b w:val="false"/>
          <w:i w:val="false"/>
          <w:color w:val="000000"/>
          <w:sz w:val="28"/>
        </w:rPr>
        <w:t>
      Сұрыптау 20___жыл_____________________ аралығында жүргізілді</w:t>
      </w:r>
    </w:p>
    <w:p>
      <w:pPr>
        <w:spacing w:after="0"/>
        <w:ind w:left="0"/>
        <w:jc w:val="both"/>
      </w:pPr>
      <w:r>
        <w:rPr>
          <w:rFonts w:ascii="Times New Roman"/>
          <w:b w:val="false"/>
          <w:i w:val="false"/>
          <w:color w:val="000000"/>
          <w:sz w:val="28"/>
        </w:rPr>
        <w:t>
      Тізімдемені толтыру жөнінде қысқаша нұсқаулар</w:t>
      </w:r>
    </w:p>
    <w:p>
      <w:pPr>
        <w:spacing w:after="0"/>
        <w:ind w:left="0"/>
        <w:jc w:val="both"/>
      </w:pPr>
      <w:r>
        <w:rPr>
          <w:rFonts w:ascii="Times New Roman"/>
          <w:b w:val="false"/>
          <w:i w:val="false"/>
          <w:color w:val="000000"/>
          <w:sz w:val="28"/>
        </w:rPr>
        <w:t>
      Сұрыптау жыл сайын ешкі өсіруші барлық шаруашылықтарда жүргізіледі. Сұрыптау мәліметтері бойынша мал басы мен өнімділігіне (тірі салмағы, сүт өнімділігі) зоотехникалық талдау жасалады. Бұл жұмыстар арнайы нұсқауға сай жүргізіледі. Шаруашылықта екі немесе одан да көп ешкі тұқымдары өсірілсе, алынған мәліметтерге әр тұқым бойынша жеке талдау жасалынады.</w:t>
      </w:r>
    </w:p>
    <w:p>
      <w:pPr>
        <w:spacing w:after="0"/>
        <w:ind w:left="0"/>
        <w:jc w:val="both"/>
      </w:pPr>
      <w:r>
        <w:rPr>
          <w:rFonts w:ascii="Times New Roman"/>
          <w:b w:val="false"/>
          <w:i w:val="false"/>
          <w:color w:val="000000"/>
          <w:sz w:val="28"/>
        </w:rPr>
        <w:t>
      1-кесте. Әр класс бойынша малдардың үлес салмағын шығару барысында серкелер мен тұқымдық малға өсіруге жарамсыз ешкілер есепке алынбайды. 21-бағанға өнімділігі мен асылдандыру жұмыстарында пайдаланылуы жеке есепке алынған ешкілер саны жазылады.</w:t>
      </w:r>
    </w:p>
    <w:p>
      <w:pPr>
        <w:spacing w:after="0"/>
        <w:ind w:left="0"/>
        <w:jc w:val="both"/>
      </w:pPr>
      <w:r>
        <w:rPr>
          <w:rFonts w:ascii="Times New Roman"/>
          <w:b w:val="false"/>
          <w:i w:val="false"/>
          <w:color w:val="000000"/>
          <w:sz w:val="28"/>
        </w:rPr>
        <w:t>
      2-кесте. Элита және бірінші класты малдардың тірі салмақ көрсеткіштері – жеке есеп негізінде, ал класты мал тобы бойынша бұл көрсеткіш іріктеп өлшеу жолымен анықталады. Элита және бірінші класты малдардың орташа сүт өнімі жеке есеп бойыша алынса, жеке сұрыптаудан өтпеген төменгі класты ешкі топтары бойынша бұл көрсеткіш бір басқа шаққандағы отардың орташа сүт өнімділігі бойынша анықталады.</w:t>
      </w:r>
    </w:p>
    <w:p>
      <w:pPr>
        <w:spacing w:after="0"/>
        <w:ind w:left="0"/>
        <w:jc w:val="both"/>
      </w:pPr>
      <w:r>
        <w:rPr>
          <w:rFonts w:ascii="Times New Roman"/>
          <w:b w:val="false"/>
          <w:i w:val="false"/>
          <w:color w:val="000000"/>
          <w:sz w:val="28"/>
        </w:rPr>
        <w:t>
      3-кесте. Кесте сұрыптау мәліметтері негізінде толтырылады. Бір басқа шаққандағы жылдық орташа сүт өнімі сауын маусымы бойынша анықталған сүт шығымы бойынша есептеледі. Сүт сапасы қандай деректер негізінде айқындалғаны көрсетілуі тиіс.</w:t>
      </w:r>
    </w:p>
    <w:p>
      <w:pPr>
        <w:spacing w:after="0"/>
        <w:ind w:left="0"/>
        <w:jc w:val="both"/>
      </w:pPr>
      <w:r>
        <w:rPr>
          <w:rFonts w:ascii="Times New Roman"/>
          <w:b w:val="false"/>
          <w:i w:val="false"/>
          <w:color w:val="000000"/>
          <w:sz w:val="28"/>
        </w:rPr>
        <w:t>
      4-кесте. Кестеге сүт өнімділігі мен оның сапасы және сырт пішіні бойынша шаруашылықтағы ең үздік 20 аналық және 20 шыбыштың сипаттамасы жазылады. Көрсетілген мал басының сипаттамасы шаруашылықтағы мал отары сапасының ерекшеліктеріне қарамастан келтірілуі тиіс.</w:t>
      </w:r>
    </w:p>
    <w:p>
      <w:pPr>
        <w:spacing w:after="0"/>
        <w:ind w:left="0"/>
        <w:jc w:val="both"/>
      </w:pPr>
      <w:r>
        <w:rPr>
          <w:rFonts w:ascii="Times New Roman"/>
          <w:b w:val="false"/>
          <w:i w:val="false"/>
          <w:color w:val="000000"/>
          <w:sz w:val="28"/>
        </w:rPr>
        <w:t>
      5-кесте. Бұл кестеде текелердің сипаттамалары мынадай тәртіппен жазылады:</w:t>
      </w:r>
    </w:p>
    <w:p>
      <w:pPr>
        <w:spacing w:after="0"/>
        <w:ind w:left="0"/>
        <w:jc w:val="both"/>
      </w:pPr>
      <w:r>
        <w:rPr>
          <w:rFonts w:ascii="Times New Roman"/>
          <w:b w:val="false"/>
          <w:i w:val="false"/>
          <w:color w:val="000000"/>
          <w:sz w:val="28"/>
        </w:rPr>
        <w:t xml:space="preserve">
      1) қолдан ұрықтандыруға пайдаланылатын негізгі текелер; </w:t>
      </w:r>
    </w:p>
    <w:p>
      <w:pPr>
        <w:spacing w:after="0"/>
        <w:ind w:left="0"/>
        <w:jc w:val="both"/>
      </w:pPr>
      <w:r>
        <w:rPr>
          <w:rFonts w:ascii="Times New Roman"/>
          <w:b w:val="false"/>
          <w:i w:val="false"/>
          <w:color w:val="000000"/>
          <w:sz w:val="28"/>
        </w:rPr>
        <w:t xml:space="preserve">
      2) қолдан ұрықтандыруға пайдаланылатын қосалқы текелер; </w:t>
      </w:r>
    </w:p>
    <w:p>
      <w:pPr>
        <w:spacing w:after="0"/>
        <w:ind w:left="0"/>
        <w:jc w:val="both"/>
      </w:pPr>
      <w:r>
        <w:rPr>
          <w:rFonts w:ascii="Times New Roman"/>
          <w:b w:val="false"/>
          <w:i w:val="false"/>
          <w:color w:val="000000"/>
          <w:sz w:val="28"/>
        </w:rPr>
        <w:t xml:space="preserve">
      3) қолдан шағылыстыруға қолданылатын текелер; </w:t>
      </w:r>
    </w:p>
    <w:p>
      <w:pPr>
        <w:spacing w:after="0"/>
        <w:ind w:left="0"/>
        <w:jc w:val="both"/>
      </w:pPr>
      <w:r>
        <w:rPr>
          <w:rFonts w:ascii="Times New Roman"/>
          <w:b w:val="false"/>
          <w:i w:val="false"/>
          <w:color w:val="000000"/>
          <w:sz w:val="28"/>
        </w:rPr>
        <w:t xml:space="preserve">
      4) қолдан ұрықтандыруға пайдаланылатын тоқты текелер; </w:t>
      </w:r>
    </w:p>
    <w:p>
      <w:pPr>
        <w:spacing w:after="0"/>
        <w:ind w:left="0"/>
        <w:jc w:val="both"/>
      </w:pPr>
      <w:r>
        <w:rPr>
          <w:rFonts w:ascii="Times New Roman"/>
          <w:b w:val="false"/>
          <w:i w:val="false"/>
          <w:color w:val="000000"/>
          <w:sz w:val="28"/>
        </w:rPr>
        <w:t xml:space="preserve">
      5) аталықтар құрамын жаңартуға арналған тоқты текелер; </w:t>
      </w:r>
    </w:p>
    <w:p>
      <w:pPr>
        <w:spacing w:after="0"/>
        <w:ind w:left="0"/>
        <w:jc w:val="both"/>
      </w:pPr>
      <w:r>
        <w:rPr>
          <w:rFonts w:ascii="Times New Roman"/>
          <w:b w:val="false"/>
          <w:i w:val="false"/>
          <w:color w:val="000000"/>
          <w:sz w:val="28"/>
        </w:rPr>
        <w:t>
      6) қолдан шағылыстыруға қолданылатын тоқты текелер</w:t>
      </w:r>
    </w:p>
    <w:bookmarkStart w:name="z65" w:id="44"/>
    <w:p>
      <w:pPr>
        <w:spacing w:after="0"/>
        <w:ind w:left="0"/>
        <w:jc w:val="left"/>
      </w:pPr>
      <w:r>
        <w:rPr>
          <w:rFonts w:ascii="Times New Roman"/>
          <w:b/>
          <w:i w:val="false"/>
          <w:color w:val="000000"/>
        </w:rPr>
        <w:t xml:space="preserve"> АКТ  __________________ "___"________________ 20___ жыл</w:t>
      </w:r>
    </w:p>
    <w:bookmarkEnd w:id="44"/>
    <w:p>
      <w:pPr>
        <w:spacing w:after="0"/>
        <w:ind w:left="0"/>
        <w:jc w:val="both"/>
      </w:pPr>
      <w:r>
        <w:rPr>
          <w:rFonts w:ascii="Times New Roman"/>
          <w:b w:val="false"/>
          <w:i w:val="false"/>
          <w:color w:val="000000"/>
          <w:sz w:val="28"/>
        </w:rPr>
        <w:t>
      Біз төменде қол қоюшылар: шаруашылық басшысы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шаруашылық маманы 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бағалаушы (сұрыптаушы)_______________________________________________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20___жыл________________сұрыптаушы____________________________________</w:t>
      </w:r>
    </w:p>
    <w:p>
      <w:pPr>
        <w:spacing w:after="0"/>
        <w:ind w:left="0"/>
        <w:jc w:val="both"/>
      </w:pPr>
      <w:r>
        <w:rPr>
          <w:rFonts w:ascii="Times New Roman"/>
          <w:b w:val="false"/>
          <w:i w:val="false"/>
          <w:color w:val="000000"/>
          <w:sz w:val="28"/>
        </w:rPr>
        <w:t>
      облыс, аудан, шаруашылық аты</w:t>
      </w:r>
    </w:p>
    <w:p>
      <w:pPr>
        <w:spacing w:after="0"/>
        <w:ind w:left="0"/>
        <w:jc w:val="both"/>
      </w:pPr>
      <w:r>
        <w:rPr>
          <w:rFonts w:ascii="Times New Roman"/>
          <w:b w:val="false"/>
          <w:i w:val="false"/>
          <w:color w:val="000000"/>
          <w:sz w:val="28"/>
        </w:rPr>
        <w:t>
      сұрыптаудан өткізілуге тиісті_________ ешкінің __________басы жан-жақты сұрыптаудан өткізіліп, төмендегідей кластарға жатқызылғаны туралы осы актіні жазып отырмыз.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30"/>
        <w:gridCol w:w="669"/>
        <w:gridCol w:w="669"/>
        <w:gridCol w:w="669"/>
        <w:gridCol w:w="669"/>
        <w:gridCol w:w="669"/>
        <w:gridCol w:w="669"/>
        <w:gridCol w:w="670"/>
        <w:gridCol w:w="1039"/>
        <w:gridCol w:w="1040"/>
        <w:gridCol w:w="1040"/>
        <w:gridCol w:w="1040"/>
        <w:gridCol w:w="2036"/>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Шопанның аты-жөні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Сұрыптаудан</w:t>
            </w:r>
            <w:r>
              <w:br/>
            </w:r>
            <w:r>
              <w:rPr>
                <w:rFonts w:ascii="Times New Roman"/>
                <w:b w:val="false"/>
                <w:i w:val="false"/>
                <w:color w:val="000000"/>
                <w:sz w:val="20"/>
              </w:rPr>
              <w:t>
өтпегені</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жүн жамылғысының жәй-күйі, қоңдылығы, денсаулық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пайыз</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жеке сұрыптаудан өткен ересек текелер _______ бас, ересек элита класты аналықтар ______ бас, ересек 1 класты аналықтар ________ бас, тоқты текелер _______ бас, ұрғашы шыбыштар ____ ___бас. Барлығы_________ бас.</w:t>
      </w:r>
    </w:p>
    <w:p>
      <w:pPr>
        <w:spacing w:after="0"/>
        <w:ind w:left="0"/>
        <w:jc w:val="both"/>
      </w:pPr>
      <w:r>
        <w:rPr>
          <w:rFonts w:ascii="Times New Roman"/>
          <w:b w:val="false"/>
          <w:i w:val="false"/>
          <w:color w:val="000000"/>
          <w:sz w:val="28"/>
        </w:rPr>
        <w:t>
      Сұрыптаудан өтпегендері _________ бас, оның ішінде текелер _______ бас, аналықтар _________ бас, тоқты текелер ________ бас, ұрғашы шыбыштар ________ бас.</w:t>
      </w:r>
    </w:p>
    <w:p>
      <w:pPr>
        <w:spacing w:after="0"/>
        <w:ind w:left="0"/>
        <w:jc w:val="both"/>
      </w:pPr>
      <w:r>
        <w:rPr>
          <w:rFonts w:ascii="Times New Roman"/>
          <w:b w:val="false"/>
          <w:i w:val="false"/>
          <w:color w:val="000000"/>
          <w:sz w:val="28"/>
        </w:rPr>
        <w:t>
      Сұрыптаудан өткізілмеу себебі__________________________________</w:t>
      </w:r>
    </w:p>
    <w:p>
      <w:pPr>
        <w:spacing w:after="0"/>
        <w:ind w:left="0"/>
        <w:jc w:val="both"/>
      </w:pPr>
      <w:r>
        <w:rPr>
          <w:rFonts w:ascii="Times New Roman"/>
          <w:b w:val="false"/>
          <w:i w:val="false"/>
          <w:color w:val="000000"/>
          <w:sz w:val="28"/>
        </w:rPr>
        <w:t>
      Сұрыпталған ешкілерге сұрыптау нұсқауына сәйкес арнайы белгілер салынды. Аналықтарды қолдан ұрықтандыруға пайдаланатын негізгі аталықтар ретінде _________ теке, оларға қосалқы ретінде _________ теке, қолдан шағылыстыруға __________ теке, еркін шағылысуға _____ теке белгіленді.</w:t>
      </w:r>
    </w:p>
    <w:p>
      <w:pPr>
        <w:spacing w:after="0"/>
        <w:ind w:left="0"/>
        <w:jc w:val="both"/>
      </w:pPr>
      <w:r>
        <w:rPr>
          <w:rFonts w:ascii="Times New Roman"/>
          <w:b w:val="false"/>
          <w:i w:val="false"/>
          <w:color w:val="000000"/>
          <w:sz w:val="28"/>
        </w:rPr>
        <w:t>
      Аталықтарды толықтыруға ____________ тоқты-теке. Текелер нөмірі 5-кестеде, оның элитасы _______ бас, 1- класты _________ бас, бөлінді.</w:t>
      </w:r>
    </w:p>
    <w:p>
      <w:pPr>
        <w:spacing w:after="0"/>
        <w:ind w:left="0"/>
        <w:jc w:val="both"/>
      </w:pPr>
      <w:r>
        <w:rPr>
          <w:rFonts w:ascii="Times New Roman"/>
          <w:b w:val="false"/>
          <w:i w:val="false"/>
          <w:color w:val="000000"/>
          <w:sz w:val="28"/>
        </w:rPr>
        <w:t>
      Күйек текелер ретінде____________ ересек теке және __________ бас 20__жыл туылған теке бөлінді.</w:t>
      </w:r>
    </w:p>
    <w:p>
      <w:pPr>
        <w:spacing w:after="0"/>
        <w:ind w:left="0"/>
        <w:jc w:val="both"/>
      </w:pPr>
      <w:r>
        <w:rPr>
          <w:rFonts w:ascii="Times New Roman"/>
          <w:b w:val="false"/>
          <w:i w:val="false"/>
          <w:color w:val="000000"/>
          <w:sz w:val="28"/>
        </w:rPr>
        <w:t>
      20 __ жылы туылған _____ бас теке және ересек ________ бас теке, барлығы _______ бас, сатуға арналып бөлінді.</w:t>
      </w:r>
    </w:p>
    <w:p>
      <w:pPr>
        <w:spacing w:after="0"/>
        <w:ind w:left="0"/>
        <w:jc w:val="both"/>
      </w:pPr>
      <w:r>
        <w:rPr>
          <w:rFonts w:ascii="Times New Roman"/>
          <w:b w:val="false"/>
          <w:i w:val="false"/>
          <w:color w:val="000000"/>
          <w:sz w:val="28"/>
        </w:rPr>
        <w:t>
      Олардың элитасы _____ бас, 1- класы _____ бас,</w:t>
      </w:r>
    </w:p>
    <w:p>
      <w:pPr>
        <w:spacing w:after="0"/>
        <w:ind w:left="0"/>
        <w:jc w:val="both"/>
      </w:pPr>
      <w:r>
        <w:rPr>
          <w:rFonts w:ascii="Times New Roman"/>
          <w:b w:val="false"/>
          <w:i w:val="false"/>
          <w:color w:val="000000"/>
          <w:sz w:val="28"/>
        </w:rPr>
        <w:t>
      Сатуға арналған барлық текелер жеке сұрыптаудан өтті.</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Селекционер-маман: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Ешкілерді сұрыптау нәтижелері бойынша сұрыптаушының пікірі/мал отарларының сұрыптауға дайындалуы, олардың таңбалану деңгейі,</w:t>
      </w:r>
    </w:p>
    <w:p>
      <w:pPr>
        <w:spacing w:after="0"/>
        <w:ind w:left="0"/>
        <w:jc w:val="both"/>
      </w:pPr>
      <w:r>
        <w:rPr>
          <w:rFonts w:ascii="Times New Roman"/>
          <w:b w:val="false"/>
          <w:i w:val="false"/>
          <w:color w:val="000000"/>
          <w:sz w:val="28"/>
        </w:rPr>
        <w:t>
      жалпы күйі – жұмыстардың оң және теріс жақтары; асылдандыру</w:t>
      </w:r>
    </w:p>
    <w:p>
      <w:pPr>
        <w:spacing w:after="0"/>
        <w:ind w:left="0"/>
        <w:jc w:val="both"/>
      </w:pPr>
      <w:r>
        <w:rPr>
          <w:rFonts w:ascii="Times New Roman"/>
          <w:b w:val="false"/>
          <w:i w:val="false"/>
          <w:color w:val="000000"/>
          <w:sz w:val="28"/>
        </w:rPr>
        <w:t>
      жұмыстарын жақсарту, мал басын сақтау жөніндегі ұсыныстар, т.б.</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66" w:id="45"/>
    <w:p>
      <w:pPr>
        <w:spacing w:after="0"/>
        <w:ind w:left="0"/>
        <w:jc w:val="both"/>
      </w:pPr>
      <w:r>
        <w:rPr>
          <w:rFonts w:ascii="Times New Roman"/>
          <w:b w:val="false"/>
          <w:i w:val="false"/>
          <w:color w:val="000000"/>
          <w:sz w:val="28"/>
        </w:rPr>
        <w:t>
      1. 20__ жыл және өткен жылдардағы сұрыптау деректері бойынша ешкі отарының тұқымдық және кластық құрамының тізімдемесі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737"/>
        <w:gridCol w:w="3259"/>
        <w:gridCol w:w="570"/>
        <w:gridCol w:w="570"/>
        <w:gridCol w:w="571"/>
        <w:gridCol w:w="571"/>
        <w:gridCol w:w="571"/>
        <w:gridCol w:w="571"/>
        <w:gridCol w:w="887"/>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топтарының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 лақтардан өзге ешкі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1.1.20____ жыл</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асқан өз шаруашылығы малына пайдаланылатын (негізгі және қосалқы) аталық текелер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сұрыпталғаны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тоқты-текелер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жылы сұрыптанғандары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1 және одан жоғары жастағы серкелер мен ұрықтандыруға пайдаланылмайтын текелер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8"/>
        <w:gridCol w:w="1118"/>
        <w:gridCol w:w="1118"/>
        <w:gridCol w:w="1118"/>
        <w:gridCol w:w="1118"/>
        <w:gridCol w:w="1118"/>
        <w:gridCol w:w="1118"/>
        <w:gridCol w:w="1120"/>
        <w:gridCol w:w="1118"/>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 қолда бар ешкілердің (бас)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элита және класты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сұрыпталған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Сұрыпталмағандары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 жүргізілетін ешкілердің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кітапқа жазылғаны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кітапқа жазуға</w:t>
            </w:r>
            <w:r>
              <w:br/>
            </w:r>
            <w:r>
              <w:rPr>
                <w:rFonts w:ascii="Times New Roman"/>
                <w:b w:val="false"/>
                <w:i w:val="false"/>
                <w:color w:val="000000"/>
                <w:sz w:val="20"/>
              </w:rPr>
              <w:t>
іріктелгені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6"/>
    <w:p>
      <w:pPr>
        <w:spacing w:after="0"/>
        <w:ind w:left="0"/>
        <w:jc w:val="both"/>
      </w:pPr>
      <w:r>
        <w:rPr>
          <w:rFonts w:ascii="Times New Roman"/>
          <w:b w:val="false"/>
          <w:i w:val="false"/>
          <w:color w:val="000000"/>
          <w:sz w:val="28"/>
        </w:rPr>
        <w:t>
      2. Текелердің тірі салмағы, аналықтардың тірі салмағы және сүт өнімі бойынша сипаттамасы</w:t>
      </w:r>
    </w:p>
    <w:bookmarkEnd w:id="46"/>
    <w:p>
      <w:pPr>
        <w:spacing w:after="0"/>
        <w:ind w:left="0"/>
        <w:jc w:val="both"/>
      </w:pPr>
      <w:r>
        <w:rPr>
          <w:rFonts w:ascii="Times New Roman"/>
          <w:b w:val="false"/>
          <w:i w:val="false"/>
          <w:color w:val="000000"/>
          <w:sz w:val="28"/>
        </w:rPr>
        <w:t>
      Текелер мен аналықтардың көктемгі*және күзгі өлшеу, 20__- 20 _ жылдар сауын маусымында сүт өндіру мәліметтері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611"/>
        <w:gridCol w:w="603"/>
        <w:gridCol w:w="603"/>
        <w:gridCol w:w="604"/>
        <w:gridCol w:w="604"/>
        <w:gridCol w:w="604"/>
        <w:gridCol w:w="604"/>
        <w:gridCol w:w="604"/>
        <w:gridCol w:w="604"/>
        <w:gridCol w:w="937"/>
        <w:gridCol w:w="937"/>
        <w:gridCol w:w="938"/>
        <w:gridCol w:w="9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көрсеткіштердің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жоғары жастағы негізгі аталық текелер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отарын толықтыруға іріктелген тоқты текелер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класс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бас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салмағы, килограмм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Сауылған ешкі, бас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сүт, килограмм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сүт түсімі, килограмм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357"/>
        <w:gridCol w:w="582"/>
        <w:gridCol w:w="1251"/>
        <w:gridCol w:w="1251"/>
        <w:gridCol w:w="1927"/>
        <w:gridCol w:w="1251"/>
        <w:gridCol w:w="1251"/>
        <w:gridCol w:w="1252"/>
        <w:gridCol w:w="12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 сауын маусымының ұзақтылығы, күн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 сауын маусымының ұзақтылығы, күн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Аналықтар көктемде өлшенбейді, олардың тірі салмақтары өткен жылдың күзіндегі өлшемдері бойынша беріледі.</w:t>
      </w:r>
    </w:p>
    <w:bookmarkStart w:name="z68" w:id="47"/>
    <w:p>
      <w:pPr>
        <w:spacing w:after="0"/>
        <w:ind w:left="0"/>
        <w:jc w:val="both"/>
      </w:pPr>
      <w:r>
        <w:rPr>
          <w:rFonts w:ascii="Times New Roman"/>
          <w:b w:val="false"/>
          <w:i w:val="false"/>
          <w:color w:val="000000"/>
          <w:sz w:val="28"/>
        </w:rPr>
        <w:t>
      3. Ешкі отарының сипаттамасы</w:t>
      </w:r>
    </w:p>
    <w:bookmarkEnd w:id="47"/>
    <w:p>
      <w:pPr>
        <w:spacing w:after="0"/>
        <w:ind w:left="0"/>
        <w:jc w:val="both"/>
      </w:pPr>
      <w:r>
        <w:rPr>
          <w:rFonts w:ascii="Times New Roman"/>
          <w:b w:val="false"/>
          <w:i w:val="false"/>
          <w:color w:val="000000"/>
          <w:sz w:val="28"/>
        </w:rPr>
        <w:t>
      Өткен жылдардағы және биылғы жеке сұрыптау деректері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3551"/>
        <w:gridCol w:w="1332"/>
        <w:gridCol w:w="1042"/>
        <w:gridCol w:w="1116"/>
        <w:gridCol w:w="104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мал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68"/>
        <w:gridCol w:w="1168"/>
        <w:gridCol w:w="853"/>
        <w:gridCol w:w="1323"/>
        <w:gridCol w:w="1324"/>
        <w:gridCol w:w="1324"/>
        <w:gridCol w:w="1324"/>
        <w:gridCol w:w="1324"/>
        <w:gridCol w:w="1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типі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Бітімі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Ірілігі бойынша</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0"/>
        <w:gridCol w:w="932"/>
        <w:gridCol w:w="990"/>
        <w:gridCol w:w="1020"/>
        <w:gridCol w:w="933"/>
        <w:gridCol w:w="933"/>
        <w:gridCol w:w="933"/>
        <w:gridCol w:w="1045"/>
        <w:gridCol w:w="1934"/>
        <w:gridCol w:w="1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пішіні бойынша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Желіннің өсуі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төмендегідей мал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 -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2509"/>
        <w:gridCol w:w="3866"/>
        <w:gridCol w:w="2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төмендегідей мал саны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бір басқа шаққандағы сүт өнімі, килограмм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орташа майлылығы, пайыз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8"/>
    <w:p>
      <w:pPr>
        <w:spacing w:after="0"/>
        <w:ind w:left="0"/>
        <w:jc w:val="both"/>
      </w:pPr>
      <w:r>
        <w:rPr>
          <w:rFonts w:ascii="Times New Roman"/>
          <w:b w:val="false"/>
          <w:i w:val="false"/>
          <w:color w:val="000000"/>
          <w:sz w:val="28"/>
        </w:rPr>
        <w:t>
      4. Аналықтар мен рекордист-шыбыштардың сипаттамасы</w:t>
      </w:r>
    </w:p>
    <w:bookmarkEnd w:id="48"/>
    <w:p>
      <w:pPr>
        <w:spacing w:after="0"/>
        <w:ind w:left="0"/>
        <w:jc w:val="both"/>
      </w:pPr>
      <w:r>
        <w:rPr>
          <w:rFonts w:ascii="Times New Roman"/>
          <w:b w:val="false"/>
          <w:i w:val="false"/>
          <w:color w:val="000000"/>
          <w:sz w:val="28"/>
        </w:rPr>
        <w:t>
      Шаруашылықтағы өнімділігі мен сырт пішіні бойынша ең үздік 20 аналық пен 20 бір жастағы ұрғашы шыбыштың сипаттамасы келтіріледі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486"/>
        <w:gridCol w:w="1899"/>
        <w:gridCol w:w="1486"/>
        <w:gridCol w:w="1486"/>
        <w:gridCol w:w="1487"/>
      </w:tblGrid>
      <w:tr>
        <w:trPr>
          <w:trHeight w:val="30" w:hRule="atLeast"/>
        </w:trPr>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3"/>
        <w:gridCol w:w="1316"/>
        <w:gridCol w:w="1313"/>
        <w:gridCol w:w="1313"/>
        <w:gridCol w:w="1313"/>
        <w:gridCol w:w="1313"/>
        <w:gridCol w:w="1314"/>
        <w:gridCol w:w="178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сұрыпталған жылы және оның нәтижелері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маусымының ұзақтығы, күн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килограмм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маусымының ұзақтығы, күн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килограмм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9"/>
    <w:p>
      <w:pPr>
        <w:spacing w:after="0"/>
        <w:ind w:left="0"/>
        <w:jc w:val="both"/>
      </w:pPr>
      <w:r>
        <w:rPr>
          <w:rFonts w:ascii="Times New Roman"/>
          <w:b w:val="false"/>
          <w:i w:val="false"/>
          <w:color w:val="000000"/>
          <w:sz w:val="28"/>
        </w:rPr>
        <w:t>
      5. Шаруашылықта қолданылатын аталық текелердің және тұқымға қалдырылған тоқты текелердің сипаттамасы</w:t>
      </w:r>
    </w:p>
    <w:bookmarkEnd w:id="49"/>
    <w:p>
      <w:pPr>
        <w:spacing w:after="0"/>
        <w:ind w:left="0"/>
        <w:jc w:val="both"/>
      </w:pPr>
      <w:r>
        <w:rPr>
          <w:rFonts w:ascii="Times New Roman"/>
          <w:b w:val="false"/>
          <w:i w:val="false"/>
          <w:color w:val="000000"/>
          <w:sz w:val="28"/>
        </w:rPr>
        <w:t>
      Сипаттамаға негізгі және қосалқы екі жас және одан да ересек текелердің, негізгі текелерді алмастыруға іріктеліп алынған тоқты текелер туралы деректер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79"/>
        <w:gridCol w:w="1480"/>
        <w:gridCol w:w="1480"/>
        <w:gridCol w:w="1891"/>
        <w:gridCol w:w="1480"/>
        <w:gridCol w:w="1480"/>
        <w:gridCol w:w="1481"/>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кітабы бойынша</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өлшемдері, сантиметр (биылғы жылғы)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r>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қиғаш ұзындығы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мезгілі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397"/>
        <w:gridCol w:w="1557"/>
        <w:gridCol w:w="1557"/>
        <w:gridCol w:w="1557"/>
        <w:gridCol w:w="1557"/>
        <w:gridCol w:w="1557"/>
      </w:tblGrid>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сұрыптау жылы және оның нәтижелері</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ұрпағының сапасымен бағалау нәтижелері бойынша қысқа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алдын ала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ақтық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тәсілі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нөмірі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саны</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Асылдандыру жұмыстарының 20____ жылғы күнтізбелік іс-жоспары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080"/>
        <w:gridCol w:w="667"/>
        <w:gridCol w:w="667"/>
        <w:gridCol w:w="667"/>
        <w:gridCol w:w="1036"/>
        <w:gridCol w:w="3143"/>
        <w:gridCol w:w="668"/>
        <w:gridCol w:w="668"/>
        <w:gridCol w:w="103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нөмір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лақтарды таңбалау, сырғалау, өлшеу және сипаттап жазу - бас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туған төлді енесінен бөлер алдында жеке нөмірлермен таңбалау –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шағылысу мен төлдеу нәтижелерін жазу-бас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алынған төлді өлшеу және сұрыптау, отарды толықтыруға төлдерді іріктеу –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көктемгі сұрыптау – бас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құру, кәрі және ауру аналықтарды отардан шығару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Отарлардың өнімділігін есепке алу, ешкі сауу кезінде сүт үлгілерін зерттеуге алу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текелердің ұрық сапасын тексеру, жас текелерді шағылысқа үйрету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олардың өнімділігі мен өткен жылы туылған ұрпақтарын сұрыптау туралы деректерді жазу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жылы туылған төлдерді сұрыптау, нәтижелерін өндеу, өткен жылғы іріктеудің алдын-ала нәтижелерін анықтау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АТК-қа жазу үшін мәліметтерді ұсыну – бас</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биылғы туған төлдерін сұрыптау нәтижелерін енгізу –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Сұрыптаудың өткізілуі туралы есеп жасау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Күйек алу жоспарын жасау және аналықтарға текелерді жекелей белгілеу (Аналықтарды шағылысу журналына тіркеу)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жұптаудың түпкілікті нәтижелерін анықтау үшін өткен жылы туған төлдің сұрыптау және өнімділік деректерін өңдеу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есепте тұрған және басқа аналықтардың шағылысуын тіркеу – бас</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Сатылуға арналған асыл тұқымды малдардың журналдары мен тізімдемелерін дайындау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малдардың жеке құжаттарына өнімділігі мен асылдандыру жұмысындағы қызметі туралы деректерді жазу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Асылдандыру жұмыстарының күнтізбелік іс-жоспары алдағы жылға жасалады.</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Мал дәрігер: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bookmarkStart w:name="z72" w:id="50"/>
    <w:p>
      <w:pPr>
        <w:spacing w:after="0"/>
        <w:ind w:left="0"/>
        <w:jc w:val="left"/>
      </w:pPr>
      <w:r>
        <w:rPr>
          <w:rFonts w:ascii="Times New Roman"/>
          <w:b/>
          <w:i w:val="false"/>
          <w:color w:val="000000"/>
        </w:rPr>
        <w:t xml:space="preserve"> Түбітті ешкілерді сұрыптау нәтижелерінің жиынтық тізімдемесі</w:t>
      </w:r>
    </w:p>
    <w:bookmarkEnd w:id="50"/>
    <w:p>
      <w:pPr>
        <w:spacing w:after="0"/>
        <w:ind w:left="0"/>
        <w:jc w:val="both"/>
      </w:pPr>
      <w:r>
        <w:rPr>
          <w:rFonts w:ascii="Times New Roman"/>
          <w:b w:val="false"/>
          <w:i w:val="false"/>
          <w:color w:val="000000"/>
          <w:sz w:val="28"/>
        </w:rPr>
        <w:t>
      Шаруашылық ___________________________________</w:t>
      </w:r>
    </w:p>
    <w:p>
      <w:pPr>
        <w:spacing w:after="0"/>
        <w:ind w:left="0"/>
        <w:jc w:val="both"/>
      </w:pPr>
      <w:r>
        <w:rPr>
          <w:rFonts w:ascii="Times New Roman"/>
          <w:b w:val="false"/>
          <w:i w:val="false"/>
          <w:color w:val="000000"/>
          <w:sz w:val="28"/>
        </w:rPr>
        <w:t>
      Аудан_________________________________________</w:t>
      </w:r>
    </w:p>
    <w:p>
      <w:pPr>
        <w:spacing w:after="0"/>
        <w:ind w:left="0"/>
        <w:jc w:val="both"/>
      </w:pPr>
      <w:r>
        <w:rPr>
          <w:rFonts w:ascii="Times New Roman"/>
          <w:b w:val="false"/>
          <w:i w:val="false"/>
          <w:color w:val="000000"/>
          <w:sz w:val="28"/>
        </w:rPr>
        <w:t>
      Облыс ________________________________________</w:t>
      </w:r>
    </w:p>
    <w:p>
      <w:pPr>
        <w:spacing w:after="0"/>
        <w:ind w:left="0"/>
        <w:jc w:val="both"/>
      </w:pPr>
      <w:r>
        <w:rPr>
          <w:rFonts w:ascii="Times New Roman"/>
          <w:b w:val="false"/>
          <w:i w:val="false"/>
          <w:color w:val="000000"/>
          <w:sz w:val="28"/>
        </w:rPr>
        <w:t>
      Сұрыптау 20___жыл_____________________ аралығында жүргізілді</w:t>
      </w:r>
    </w:p>
    <w:p>
      <w:pPr>
        <w:spacing w:after="0"/>
        <w:ind w:left="0"/>
        <w:jc w:val="both"/>
      </w:pPr>
      <w:r>
        <w:rPr>
          <w:rFonts w:ascii="Times New Roman"/>
          <w:b w:val="false"/>
          <w:i w:val="false"/>
          <w:color w:val="000000"/>
          <w:sz w:val="28"/>
        </w:rPr>
        <w:t>
      Тізімдемені толтыру жөнінде қысқаша нұсқаулар</w:t>
      </w:r>
    </w:p>
    <w:p>
      <w:pPr>
        <w:spacing w:after="0"/>
        <w:ind w:left="0"/>
        <w:jc w:val="both"/>
      </w:pPr>
      <w:r>
        <w:rPr>
          <w:rFonts w:ascii="Times New Roman"/>
          <w:b w:val="false"/>
          <w:i w:val="false"/>
          <w:color w:val="000000"/>
          <w:sz w:val="28"/>
        </w:rPr>
        <w:t>
      Сұрыптау жыл сайын ешкі өсіруші барлық шаруашылықтарда жүргізіледі. Сұрыптау мәліметтері бойынша мал басы мен өнімділігіне (тірі салмағы, түбіт түсімі) зоотехникалық талдау жасалады. Бұл жұмыстар арнайы нұсқауға сай жүргізіледі. Шаруашылықта екі немесе одан да көп ешкі тұқымдары өсірілсе, алынған мәліметтерге әр тұқым бойынша жеке талдау жасалынады.</w:t>
      </w:r>
    </w:p>
    <w:p>
      <w:pPr>
        <w:spacing w:after="0"/>
        <w:ind w:left="0"/>
        <w:jc w:val="both"/>
      </w:pPr>
      <w:r>
        <w:rPr>
          <w:rFonts w:ascii="Times New Roman"/>
          <w:b w:val="false"/>
          <w:i w:val="false"/>
          <w:color w:val="000000"/>
          <w:sz w:val="28"/>
        </w:rPr>
        <w:t>
      1-кесте. Әр класс бойынша малдардың үлес салмағын шығару барысында серкелер мен тұқымдық малға өсіруге жарамсыз ешкілер есепке алынбайды. 21-бағанға өнімділігі мен асылдандыру жұмыстарында пайдаланылуы жеке есепке алынған ешкілер саны жазылады.</w:t>
      </w:r>
    </w:p>
    <w:p>
      <w:pPr>
        <w:spacing w:after="0"/>
        <w:ind w:left="0"/>
        <w:jc w:val="both"/>
      </w:pPr>
      <w:r>
        <w:rPr>
          <w:rFonts w:ascii="Times New Roman"/>
          <w:b w:val="false"/>
          <w:i w:val="false"/>
          <w:color w:val="000000"/>
          <w:sz w:val="28"/>
        </w:rPr>
        <w:t>
      2-кесте. Элита және бірінші класты малдардың тірі салмақ көрсеткіштері – жеке есеп негізінде, ал класты мал тобы бойынша бұл көрсеткіш іріктеп өлшеу жолымен анықталады. Элита және бірінші класты малдардың орташа түбіт түсімі жеке есеп бойыша алынса, жеке сұрыптаудан өтпеген төменгі класты ешкі топтары бойынша бұл көрсеткіш бір басқа шаққандағы отардың орташа түбіт өнімділігі бойынша анықталады.</w:t>
      </w:r>
    </w:p>
    <w:p>
      <w:pPr>
        <w:spacing w:after="0"/>
        <w:ind w:left="0"/>
        <w:jc w:val="both"/>
      </w:pPr>
      <w:r>
        <w:rPr>
          <w:rFonts w:ascii="Times New Roman"/>
          <w:b w:val="false"/>
          <w:i w:val="false"/>
          <w:color w:val="000000"/>
          <w:sz w:val="28"/>
        </w:rPr>
        <w:t>
      3-кесте. Кесте сұрыптау мәліметтері негізінде толтырылады. Бір басқа шаққандағы жылдық орташа түбіт түсімі түбітті өткізу кезінде анықталған таза талшық шығымы бойынша есептеледі. Таза талшық шығымы қандай деректер негізінде айқындалғаны көрсетілуі тиіс.</w:t>
      </w:r>
    </w:p>
    <w:p>
      <w:pPr>
        <w:spacing w:after="0"/>
        <w:ind w:left="0"/>
        <w:jc w:val="both"/>
      </w:pPr>
      <w:r>
        <w:rPr>
          <w:rFonts w:ascii="Times New Roman"/>
          <w:b w:val="false"/>
          <w:i w:val="false"/>
          <w:color w:val="000000"/>
          <w:sz w:val="28"/>
        </w:rPr>
        <w:t>
      4-кесте. Кестеге өнімділігі, түбіт сапасы және сырт пішіні бойынша шаруашылықтағы ең үздік 20 аналық және 20 шыбыштың сипаттамасы жазылады. Көрсетілген мал басының сипаттамасы шаруашылықтағы мал отары сапасының ерекшеліктеріне қарамастан келтірілуі тиіс.</w:t>
      </w:r>
    </w:p>
    <w:p>
      <w:pPr>
        <w:spacing w:after="0"/>
        <w:ind w:left="0"/>
        <w:jc w:val="both"/>
      </w:pPr>
      <w:r>
        <w:rPr>
          <w:rFonts w:ascii="Times New Roman"/>
          <w:b w:val="false"/>
          <w:i w:val="false"/>
          <w:color w:val="000000"/>
          <w:sz w:val="28"/>
        </w:rPr>
        <w:t>
      5-кесте. Бұл кестеде текелердің сипаттамалары мынадай тәртіппен жазылады:</w:t>
      </w:r>
    </w:p>
    <w:p>
      <w:pPr>
        <w:spacing w:after="0"/>
        <w:ind w:left="0"/>
        <w:jc w:val="both"/>
      </w:pPr>
      <w:r>
        <w:rPr>
          <w:rFonts w:ascii="Times New Roman"/>
          <w:b w:val="false"/>
          <w:i w:val="false"/>
          <w:color w:val="000000"/>
          <w:sz w:val="28"/>
        </w:rPr>
        <w:t xml:space="preserve">
      1) қолдан ұрықтандыруға пайдаланылатын негізгі текелер; </w:t>
      </w:r>
    </w:p>
    <w:p>
      <w:pPr>
        <w:spacing w:after="0"/>
        <w:ind w:left="0"/>
        <w:jc w:val="both"/>
      </w:pPr>
      <w:r>
        <w:rPr>
          <w:rFonts w:ascii="Times New Roman"/>
          <w:b w:val="false"/>
          <w:i w:val="false"/>
          <w:color w:val="000000"/>
          <w:sz w:val="28"/>
        </w:rPr>
        <w:t xml:space="preserve">
      2) қолдан ұрықтандыруға пайдаланылатын қосалқы текелер; </w:t>
      </w:r>
    </w:p>
    <w:p>
      <w:pPr>
        <w:spacing w:after="0"/>
        <w:ind w:left="0"/>
        <w:jc w:val="both"/>
      </w:pPr>
      <w:r>
        <w:rPr>
          <w:rFonts w:ascii="Times New Roman"/>
          <w:b w:val="false"/>
          <w:i w:val="false"/>
          <w:color w:val="000000"/>
          <w:sz w:val="28"/>
        </w:rPr>
        <w:t xml:space="preserve">
      3) қолдан шағылыстыруға қолданылатын текелер; </w:t>
      </w:r>
    </w:p>
    <w:p>
      <w:pPr>
        <w:spacing w:after="0"/>
        <w:ind w:left="0"/>
        <w:jc w:val="both"/>
      </w:pPr>
      <w:r>
        <w:rPr>
          <w:rFonts w:ascii="Times New Roman"/>
          <w:b w:val="false"/>
          <w:i w:val="false"/>
          <w:color w:val="000000"/>
          <w:sz w:val="28"/>
        </w:rPr>
        <w:t xml:space="preserve">
      4) қолдан ұрықтандыруға пайдаланылатын тоқты текелер; </w:t>
      </w:r>
    </w:p>
    <w:p>
      <w:pPr>
        <w:spacing w:after="0"/>
        <w:ind w:left="0"/>
        <w:jc w:val="both"/>
      </w:pPr>
      <w:r>
        <w:rPr>
          <w:rFonts w:ascii="Times New Roman"/>
          <w:b w:val="false"/>
          <w:i w:val="false"/>
          <w:color w:val="000000"/>
          <w:sz w:val="28"/>
        </w:rPr>
        <w:t xml:space="preserve">
      5) аталықтар құрамын жаңартуға арналған тоқты текелер; </w:t>
      </w:r>
    </w:p>
    <w:p>
      <w:pPr>
        <w:spacing w:after="0"/>
        <w:ind w:left="0"/>
        <w:jc w:val="both"/>
      </w:pPr>
      <w:r>
        <w:rPr>
          <w:rFonts w:ascii="Times New Roman"/>
          <w:b w:val="false"/>
          <w:i w:val="false"/>
          <w:color w:val="000000"/>
          <w:sz w:val="28"/>
        </w:rPr>
        <w:t>
      6) қолдан шағылыстыруға қолданылатын тоқты текелер.</w:t>
      </w:r>
    </w:p>
    <w:bookmarkStart w:name="z73" w:id="51"/>
    <w:p>
      <w:pPr>
        <w:spacing w:after="0"/>
        <w:ind w:left="0"/>
        <w:jc w:val="left"/>
      </w:pPr>
      <w:r>
        <w:rPr>
          <w:rFonts w:ascii="Times New Roman"/>
          <w:b/>
          <w:i w:val="false"/>
          <w:color w:val="000000"/>
        </w:rPr>
        <w:t xml:space="preserve"> АКТ  "___"_______________________20____жыл</w:t>
      </w:r>
    </w:p>
    <w:bookmarkEnd w:id="51"/>
    <w:p>
      <w:pPr>
        <w:spacing w:after="0"/>
        <w:ind w:left="0"/>
        <w:jc w:val="both"/>
      </w:pPr>
      <w:r>
        <w:rPr>
          <w:rFonts w:ascii="Times New Roman"/>
          <w:b w:val="false"/>
          <w:i w:val="false"/>
          <w:color w:val="000000"/>
          <w:sz w:val="28"/>
        </w:rPr>
        <w:t>
      Біз төменде қол қоюшылар: шаруашылық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шаруашылық маманы 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бағалаушы (сұрыптаушы)__________________________________________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20___жыл________________сұрыптаушы____________________________ </w:t>
      </w:r>
    </w:p>
    <w:p>
      <w:pPr>
        <w:spacing w:after="0"/>
        <w:ind w:left="0"/>
        <w:jc w:val="both"/>
      </w:pPr>
      <w:r>
        <w:rPr>
          <w:rFonts w:ascii="Times New Roman"/>
          <w:b w:val="false"/>
          <w:i w:val="false"/>
          <w:color w:val="000000"/>
          <w:sz w:val="28"/>
        </w:rPr>
        <w:t>
      облыс, аудан, шаруашылық аты</w:t>
      </w:r>
    </w:p>
    <w:p>
      <w:pPr>
        <w:spacing w:after="0"/>
        <w:ind w:left="0"/>
        <w:jc w:val="both"/>
      </w:pPr>
      <w:r>
        <w:rPr>
          <w:rFonts w:ascii="Times New Roman"/>
          <w:b w:val="false"/>
          <w:i w:val="false"/>
          <w:color w:val="000000"/>
          <w:sz w:val="28"/>
        </w:rPr>
        <w:t>
      сұрыптаудан өткізілуге тиісті_________ ешкінің __________ басы жан-жақты сұрыптаудан өткізіліп, төмендегідей кластарға жатқызылғаны туралы осы актіні жазып отырмыз.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32"/>
        <w:gridCol w:w="670"/>
        <w:gridCol w:w="670"/>
        <w:gridCol w:w="670"/>
        <w:gridCol w:w="671"/>
        <w:gridCol w:w="671"/>
        <w:gridCol w:w="671"/>
        <w:gridCol w:w="671"/>
        <w:gridCol w:w="1041"/>
        <w:gridCol w:w="1041"/>
        <w:gridCol w:w="1041"/>
        <w:gridCol w:w="1041"/>
        <w:gridCol w:w="2040"/>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Шопанның аты-жөні</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Сұрыптаудан өтпегені</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жүн жамылғысының жәй-күйі, қондылығы, денсаулық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пайыз</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Оның ішінде жеке сұрыптаудан өткен ересек текелер _______ бас,</w:t>
      </w:r>
    </w:p>
    <w:p>
      <w:pPr>
        <w:spacing w:after="0"/>
        <w:ind w:left="0"/>
        <w:jc w:val="both"/>
      </w:pPr>
      <w:r>
        <w:rPr>
          <w:rFonts w:ascii="Times New Roman"/>
          <w:b w:val="false"/>
          <w:i w:val="false"/>
          <w:color w:val="000000"/>
          <w:sz w:val="28"/>
        </w:rPr>
        <w:t>
      ересек элита класты аналықтар ______ бас, ересек 1 класты аналықтар</w:t>
      </w:r>
    </w:p>
    <w:p>
      <w:pPr>
        <w:spacing w:after="0"/>
        <w:ind w:left="0"/>
        <w:jc w:val="both"/>
      </w:pPr>
      <w:r>
        <w:rPr>
          <w:rFonts w:ascii="Times New Roman"/>
          <w:b w:val="false"/>
          <w:i w:val="false"/>
          <w:color w:val="000000"/>
          <w:sz w:val="28"/>
        </w:rPr>
        <w:t>
      ________ бас, тоқты текелер _______ бас, ұрғашы шыбыштар ____ ___бас.</w:t>
      </w:r>
    </w:p>
    <w:p>
      <w:pPr>
        <w:spacing w:after="0"/>
        <w:ind w:left="0"/>
        <w:jc w:val="both"/>
      </w:pPr>
      <w:r>
        <w:rPr>
          <w:rFonts w:ascii="Times New Roman"/>
          <w:b w:val="false"/>
          <w:i w:val="false"/>
          <w:color w:val="000000"/>
          <w:sz w:val="28"/>
        </w:rPr>
        <w:t>
      Барлығы_________ бас.</w:t>
      </w:r>
    </w:p>
    <w:p>
      <w:pPr>
        <w:spacing w:after="0"/>
        <w:ind w:left="0"/>
        <w:jc w:val="both"/>
      </w:pPr>
      <w:r>
        <w:rPr>
          <w:rFonts w:ascii="Times New Roman"/>
          <w:b w:val="false"/>
          <w:i w:val="false"/>
          <w:color w:val="000000"/>
          <w:sz w:val="28"/>
        </w:rPr>
        <w:t>
      Сұрыптаудан өтпегендері _________ бас, оның ішінде текелер</w:t>
      </w:r>
    </w:p>
    <w:p>
      <w:pPr>
        <w:spacing w:after="0"/>
        <w:ind w:left="0"/>
        <w:jc w:val="both"/>
      </w:pPr>
      <w:r>
        <w:rPr>
          <w:rFonts w:ascii="Times New Roman"/>
          <w:b w:val="false"/>
          <w:i w:val="false"/>
          <w:color w:val="000000"/>
          <w:sz w:val="28"/>
        </w:rPr>
        <w:t>
      _______ бас, аналықтар _________ бас, тоқты текелер ________ бас,</w:t>
      </w:r>
    </w:p>
    <w:p>
      <w:pPr>
        <w:spacing w:after="0"/>
        <w:ind w:left="0"/>
        <w:jc w:val="both"/>
      </w:pPr>
      <w:r>
        <w:rPr>
          <w:rFonts w:ascii="Times New Roman"/>
          <w:b w:val="false"/>
          <w:i w:val="false"/>
          <w:color w:val="000000"/>
          <w:sz w:val="28"/>
        </w:rPr>
        <w:t>
      ұрғашы шыбыштар ________ бас.</w:t>
      </w:r>
    </w:p>
    <w:p>
      <w:pPr>
        <w:spacing w:after="0"/>
        <w:ind w:left="0"/>
        <w:jc w:val="both"/>
      </w:pPr>
      <w:r>
        <w:rPr>
          <w:rFonts w:ascii="Times New Roman"/>
          <w:b w:val="false"/>
          <w:i w:val="false"/>
          <w:color w:val="000000"/>
          <w:sz w:val="28"/>
        </w:rPr>
        <w:t>
      Сұрыптаудан өткізілмеу себебі__________________________________</w:t>
      </w:r>
    </w:p>
    <w:p>
      <w:pPr>
        <w:spacing w:after="0"/>
        <w:ind w:left="0"/>
        <w:jc w:val="both"/>
      </w:pPr>
      <w:r>
        <w:rPr>
          <w:rFonts w:ascii="Times New Roman"/>
          <w:b w:val="false"/>
          <w:i w:val="false"/>
          <w:color w:val="000000"/>
          <w:sz w:val="28"/>
        </w:rPr>
        <w:t>
      Сұрыпталған ешкілерге сұрыптау нұсқауына сәйкес арнайы белгілер</w:t>
      </w:r>
    </w:p>
    <w:p>
      <w:pPr>
        <w:spacing w:after="0"/>
        <w:ind w:left="0"/>
        <w:jc w:val="both"/>
      </w:pPr>
      <w:r>
        <w:rPr>
          <w:rFonts w:ascii="Times New Roman"/>
          <w:b w:val="false"/>
          <w:i w:val="false"/>
          <w:color w:val="000000"/>
          <w:sz w:val="28"/>
        </w:rPr>
        <w:t>
      салынды. Аналықтарды қолдан ұрықтандыруға пайдаланатын негізгі</w:t>
      </w:r>
    </w:p>
    <w:p>
      <w:pPr>
        <w:spacing w:after="0"/>
        <w:ind w:left="0"/>
        <w:jc w:val="both"/>
      </w:pPr>
      <w:r>
        <w:rPr>
          <w:rFonts w:ascii="Times New Roman"/>
          <w:b w:val="false"/>
          <w:i w:val="false"/>
          <w:color w:val="000000"/>
          <w:sz w:val="28"/>
        </w:rPr>
        <w:t>
      аталықтар ретінде _________ теке, оларға қосалқы ретінде _________</w:t>
      </w:r>
    </w:p>
    <w:p>
      <w:pPr>
        <w:spacing w:after="0"/>
        <w:ind w:left="0"/>
        <w:jc w:val="both"/>
      </w:pPr>
      <w:r>
        <w:rPr>
          <w:rFonts w:ascii="Times New Roman"/>
          <w:b w:val="false"/>
          <w:i w:val="false"/>
          <w:color w:val="000000"/>
          <w:sz w:val="28"/>
        </w:rPr>
        <w:t>
      теке, қолдан шағылыстыруға __________ теке, еркін шағылысуға _____</w:t>
      </w:r>
    </w:p>
    <w:p>
      <w:pPr>
        <w:spacing w:after="0"/>
        <w:ind w:left="0"/>
        <w:jc w:val="both"/>
      </w:pPr>
      <w:r>
        <w:rPr>
          <w:rFonts w:ascii="Times New Roman"/>
          <w:b w:val="false"/>
          <w:i w:val="false"/>
          <w:color w:val="000000"/>
          <w:sz w:val="28"/>
        </w:rPr>
        <w:t>
      теке белгіленді.</w:t>
      </w:r>
    </w:p>
    <w:p>
      <w:pPr>
        <w:spacing w:after="0"/>
        <w:ind w:left="0"/>
        <w:jc w:val="both"/>
      </w:pPr>
      <w:r>
        <w:rPr>
          <w:rFonts w:ascii="Times New Roman"/>
          <w:b w:val="false"/>
          <w:i w:val="false"/>
          <w:color w:val="000000"/>
          <w:sz w:val="28"/>
        </w:rPr>
        <w:t>
      Аталықтарды толықтыруға ____________ тоқты-теке. Текелер нөмірі</w:t>
      </w:r>
    </w:p>
    <w:p>
      <w:pPr>
        <w:spacing w:after="0"/>
        <w:ind w:left="0"/>
        <w:jc w:val="both"/>
      </w:pPr>
      <w:r>
        <w:rPr>
          <w:rFonts w:ascii="Times New Roman"/>
          <w:b w:val="false"/>
          <w:i w:val="false"/>
          <w:color w:val="000000"/>
          <w:sz w:val="28"/>
        </w:rPr>
        <w:t>
      5- кестеде, оның элитасы _______ бас, 1- класты _________ бас,</w:t>
      </w:r>
    </w:p>
    <w:p>
      <w:pPr>
        <w:spacing w:after="0"/>
        <w:ind w:left="0"/>
        <w:jc w:val="both"/>
      </w:pPr>
      <w:r>
        <w:rPr>
          <w:rFonts w:ascii="Times New Roman"/>
          <w:b w:val="false"/>
          <w:i w:val="false"/>
          <w:color w:val="000000"/>
          <w:sz w:val="28"/>
        </w:rPr>
        <w:t>
      бөлінді.</w:t>
      </w:r>
    </w:p>
    <w:p>
      <w:pPr>
        <w:spacing w:after="0"/>
        <w:ind w:left="0"/>
        <w:jc w:val="both"/>
      </w:pPr>
      <w:r>
        <w:rPr>
          <w:rFonts w:ascii="Times New Roman"/>
          <w:b w:val="false"/>
          <w:i w:val="false"/>
          <w:color w:val="000000"/>
          <w:sz w:val="28"/>
        </w:rPr>
        <w:t>
      Күйек текелер ретінде____________ ересек теке және __________</w:t>
      </w:r>
    </w:p>
    <w:p>
      <w:pPr>
        <w:spacing w:after="0"/>
        <w:ind w:left="0"/>
        <w:jc w:val="both"/>
      </w:pPr>
      <w:r>
        <w:rPr>
          <w:rFonts w:ascii="Times New Roman"/>
          <w:b w:val="false"/>
          <w:i w:val="false"/>
          <w:color w:val="000000"/>
          <w:sz w:val="28"/>
        </w:rPr>
        <w:t>
      бас 20__жыл туылған теке бөлінді.</w:t>
      </w:r>
    </w:p>
    <w:p>
      <w:pPr>
        <w:spacing w:after="0"/>
        <w:ind w:left="0"/>
        <w:jc w:val="both"/>
      </w:pPr>
      <w:r>
        <w:rPr>
          <w:rFonts w:ascii="Times New Roman"/>
          <w:b w:val="false"/>
          <w:i w:val="false"/>
          <w:color w:val="000000"/>
          <w:sz w:val="28"/>
        </w:rPr>
        <w:t>
      20 __ жыл туылған _____ бас теке және ересек ________ бас теке,</w:t>
      </w:r>
    </w:p>
    <w:p>
      <w:pPr>
        <w:spacing w:after="0"/>
        <w:ind w:left="0"/>
        <w:jc w:val="both"/>
      </w:pPr>
      <w:r>
        <w:rPr>
          <w:rFonts w:ascii="Times New Roman"/>
          <w:b w:val="false"/>
          <w:i w:val="false"/>
          <w:color w:val="000000"/>
          <w:sz w:val="28"/>
        </w:rPr>
        <w:t>
      барлығы _______ бас, сатуға арналып бөлінді.</w:t>
      </w:r>
    </w:p>
    <w:p>
      <w:pPr>
        <w:spacing w:after="0"/>
        <w:ind w:left="0"/>
        <w:jc w:val="both"/>
      </w:pPr>
      <w:r>
        <w:rPr>
          <w:rFonts w:ascii="Times New Roman"/>
          <w:b w:val="false"/>
          <w:i w:val="false"/>
          <w:color w:val="000000"/>
          <w:sz w:val="28"/>
        </w:rPr>
        <w:t>
      Олардың элитасы _____ бас, 1- класы _____ бас,</w:t>
      </w:r>
    </w:p>
    <w:p>
      <w:pPr>
        <w:spacing w:after="0"/>
        <w:ind w:left="0"/>
        <w:jc w:val="both"/>
      </w:pPr>
      <w:r>
        <w:rPr>
          <w:rFonts w:ascii="Times New Roman"/>
          <w:b w:val="false"/>
          <w:i w:val="false"/>
          <w:color w:val="000000"/>
          <w:sz w:val="28"/>
        </w:rPr>
        <w:t>
      Сатуға арналған барлық текелер жеке сұрыптаудан өтті.</w:t>
      </w:r>
    </w:p>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Селекцинер маман: ____________________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Ешкілерді сұрыптау нәтижелері бойынша сұрыптаушының пікірі</w:t>
      </w:r>
    </w:p>
    <w:p>
      <w:pPr>
        <w:spacing w:after="0"/>
        <w:ind w:left="0"/>
        <w:jc w:val="both"/>
      </w:pPr>
      <w:r>
        <w:rPr>
          <w:rFonts w:ascii="Times New Roman"/>
          <w:b w:val="false"/>
          <w:i w:val="false"/>
          <w:color w:val="000000"/>
          <w:sz w:val="28"/>
        </w:rPr>
        <w:t>
      мал отарларының сұрыптауға дайындалуы, олардың таңбалану деңгейі,</w:t>
      </w:r>
    </w:p>
    <w:p>
      <w:pPr>
        <w:spacing w:after="0"/>
        <w:ind w:left="0"/>
        <w:jc w:val="both"/>
      </w:pPr>
      <w:r>
        <w:rPr>
          <w:rFonts w:ascii="Times New Roman"/>
          <w:b w:val="false"/>
          <w:i w:val="false"/>
          <w:color w:val="000000"/>
          <w:sz w:val="28"/>
        </w:rPr>
        <w:t>
      жалпы күйі – жұмыстардың оң және теріс жақтары; асылдандыру</w:t>
      </w:r>
    </w:p>
    <w:p>
      <w:pPr>
        <w:spacing w:after="0"/>
        <w:ind w:left="0"/>
        <w:jc w:val="both"/>
      </w:pPr>
      <w:r>
        <w:rPr>
          <w:rFonts w:ascii="Times New Roman"/>
          <w:b w:val="false"/>
          <w:i w:val="false"/>
          <w:color w:val="000000"/>
          <w:sz w:val="28"/>
        </w:rPr>
        <w:t>
      жұмыстарын жақсарту, мал басын сақтау жөніндегі ұсыныстар т.б.</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bookmarkStart w:name="z74" w:id="52"/>
    <w:p>
      <w:pPr>
        <w:spacing w:after="0"/>
        <w:ind w:left="0"/>
        <w:jc w:val="both"/>
      </w:pPr>
      <w:r>
        <w:rPr>
          <w:rFonts w:ascii="Times New Roman"/>
          <w:b w:val="false"/>
          <w:i w:val="false"/>
          <w:color w:val="000000"/>
          <w:sz w:val="28"/>
        </w:rPr>
        <w:t>
      1. 20__ жыл және өткен жылдардағы сұрыптау деректері бойынша ешкі отарынының тұқымдық және кластық құрамының тізімдемесі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552"/>
        <w:gridCol w:w="3436"/>
        <w:gridCol w:w="601"/>
        <w:gridCol w:w="601"/>
        <w:gridCol w:w="602"/>
        <w:gridCol w:w="602"/>
        <w:gridCol w:w="602"/>
        <w:gridCol w:w="602"/>
        <w:gridCol w:w="93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топтарының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 лақтардан өзге ешкі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1.1.20____ жыл</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асқан өз шаруашылығы малына пайдаланылатын (негізгі және қосалқы) аталық текелер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сұрыпталғаны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тоқты-текелер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биылғы жылы сұрыпталғандары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 1 және одан жоғары жастағы серкелер мен ұрықтандыруға пайдаланылмайтын текелер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17"/>
        <w:gridCol w:w="1118"/>
        <w:gridCol w:w="1118"/>
        <w:gridCol w:w="1118"/>
        <w:gridCol w:w="1118"/>
        <w:gridCol w:w="1120"/>
        <w:gridCol w:w="1118"/>
        <w:gridCol w:w="112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 жүргізілетін ешкілердің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 қолда бар ешкілердің (бас)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элита және класты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сұрыпталған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Сұрыпталмағандары</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кітаптқа жазылғаны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кітаптқа жазуға іріктелгені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3"/>
    <w:p>
      <w:pPr>
        <w:spacing w:after="0"/>
        <w:ind w:left="0"/>
        <w:jc w:val="both"/>
      </w:pPr>
      <w:r>
        <w:rPr>
          <w:rFonts w:ascii="Times New Roman"/>
          <w:b w:val="false"/>
          <w:i w:val="false"/>
          <w:color w:val="000000"/>
          <w:sz w:val="28"/>
        </w:rPr>
        <w:t>
      2. Теке, тоқты теке, аналықтар және шыбыштардың тірі салмағы мен түбіт түсімі бойынша сипаттамасы</w:t>
      </w:r>
    </w:p>
    <w:bookmarkEnd w:id="53"/>
    <w:p>
      <w:pPr>
        <w:spacing w:after="0"/>
        <w:ind w:left="0"/>
        <w:jc w:val="both"/>
      </w:pPr>
      <w:r>
        <w:rPr>
          <w:rFonts w:ascii="Times New Roman"/>
          <w:b w:val="false"/>
          <w:i w:val="false"/>
          <w:color w:val="000000"/>
          <w:sz w:val="28"/>
        </w:rPr>
        <w:t>
      Көктемгі*, күзгі өлшеу мен 20_____жыл түбіт тарау мәліметтері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1765"/>
        <w:gridCol w:w="836"/>
        <w:gridCol w:w="836"/>
        <w:gridCol w:w="836"/>
        <w:gridCol w:w="836"/>
        <w:gridCol w:w="836"/>
        <w:gridCol w:w="836"/>
        <w:gridCol w:w="836"/>
        <w:gridCol w:w="83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тұқымдары мен көрсеткіштердің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жоғары жастағы негізгі текелер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отарын толықтыруға іріктелген тоқты текелер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_______</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бас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илограмм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салмағы, килограмм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 таралған, бас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түбіт, килограмм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түбіт түсімі, грамм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Аналықтар түбіт тарау кезінде өлшенбейді, олардың тірі салмақтары өткен жылдың күзіндегі өлшемдері бойынша беріледі</w:t>
      </w:r>
    </w:p>
    <w:bookmarkStart w:name="z76" w:id="54"/>
    <w:p>
      <w:pPr>
        <w:spacing w:after="0"/>
        <w:ind w:left="0"/>
        <w:jc w:val="both"/>
      </w:pPr>
      <w:r>
        <w:rPr>
          <w:rFonts w:ascii="Times New Roman"/>
          <w:b w:val="false"/>
          <w:i w:val="false"/>
          <w:color w:val="000000"/>
          <w:sz w:val="28"/>
        </w:rPr>
        <w:t>
      3. Ешкі отарының сипаттамасы</w:t>
      </w:r>
    </w:p>
    <w:bookmarkEnd w:id="54"/>
    <w:p>
      <w:pPr>
        <w:spacing w:after="0"/>
        <w:ind w:left="0"/>
        <w:jc w:val="both"/>
      </w:pPr>
      <w:r>
        <w:rPr>
          <w:rFonts w:ascii="Times New Roman"/>
          <w:b w:val="false"/>
          <w:i w:val="false"/>
          <w:color w:val="000000"/>
          <w:sz w:val="28"/>
        </w:rPr>
        <w:t>
      Өткен жылдардағы және биылғы жеке сұрыптау деректері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471"/>
        <w:gridCol w:w="498"/>
        <w:gridCol w:w="389"/>
        <w:gridCol w:w="417"/>
        <w:gridCol w:w="425"/>
        <w:gridCol w:w="930"/>
        <w:gridCol w:w="930"/>
        <w:gridCol w:w="605"/>
        <w:gridCol w:w="713"/>
        <w:gridCol w:w="605"/>
        <w:gridCol w:w="713"/>
        <w:gridCol w:w="605"/>
        <w:gridCol w:w="713"/>
        <w:gridCol w:w="605"/>
        <w:gridCol w:w="714"/>
        <w:gridCol w:w="60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тұқымы мен жас-жыныс топтарының атаулары</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мал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ұзындығы төмендегідей (сантиметр) мал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жоғары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аталық-текелер (негізгі және қосалқы)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049"/>
        <w:gridCol w:w="1237"/>
        <w:gridCol w:w="1049"/>
        <w:gridCol w:w="1237"/>
        <w:gridCol w:w="1240"/>
        <w:gridCol w:w="1050"/>
        <w:gridCol w:w="1050"/>
        <w:gridCol w:w="1050"/>
        <w:gridCol w:w="1050"/>
        <w:gridCol w:w="10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саны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тығыздығы төмендегідей мал саны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төмен</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жүндегі түбіт мөлшерінің біркелкілігі төмендегідей мал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 төмендегідей мал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r>
              <w:br/>
            </w: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535"/>
        <w:gridCol w:w="575"/>
        <w:gridCol w:w="1367"/>
        <w:gridCol w:w="1408"/>
        <w:gridCol w:w="1408"/>
        <w:gridCol w:w="1408"/>
        <w:gridCol w:w="1408"/>
        <w:gridCol w:w="136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тұқымы мен жас-жыныс топтарының атаулары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құрамындағы түбіт мөлшері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жоғары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70%-ға дейін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50%-ға дейін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40%-ға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төмен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1715"/>
        <w:gridCol w:w="643"/>
        <w:gridCol w:w="1619"/>
        <w:gridCol w:w="1339"/>
        <w:gridCol w:w="1062"/>
        <w:gridCol w:w="781"/>
        <w:gridCol w:w="1344"/>
        <w:gridCol w:w="78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тұқымы мен жас-жыныс топтарының атаулары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сұрыпталған мал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төмендегідей мал саны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бір басқа шаққандағы орташа түбіт түсімі, грамм</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шығымы,пайыз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ұқ ы м ________</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шаруашылығы малына пайдаланылатын ересек текелер (негізгі және қосалқы)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Толықтыруға іріктелген тоқты текелер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тоқты текелер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аналықтар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шыбыштар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тұқым бойынша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55"/>
    <w:p>
      <w:pPr>
        <w:spacing w:after="0"/>
        <w:ind w:left="0"/>
        <w:jc w:val="both"/>
      </w:pPr>
      <w:r>
        <w:rPr>
          <w:rFonts w:ascii="Times New Roman"/>
          <w:b w:val="false"/>
          <w:i w:val="false"/>
          <w:color w:val="000000"/>
          <w:sz w:val="28"/>
        </w:rPr>
        <w:t>
      4. Аналықтар мен рекордист-шыбыштардың сипаттамасы</w:t>
      </w:r>
    </w:p>
    <w:bookmarkEnd w:id="55"/>
    <w:p>
      <w:pPr>
        <w:spacing w:after="0"/>
        <w:ind w:left="0"/>
        <w:jc w:val="both"/>
      </w:pPr>
      <w:r>
        <w:rPr>
          <w:rFonts w:ascii="Times New Roman"/>
          <w:b w:val="false"/>
          <w:i w:val="false"/>
          <w:color w:val="000000"/>
          <w:sz w:val="28"/>
        </w:rPr>
        <w:t>
      Шаруашылықтағы өнімділігі мен сырт пішіні бойынша ең үздік 20 аналық және 20 бір жастағы ұрғашы шыбыштың сипаттамасы келтіріледі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79"/>
        <w:gridCol w:w="1480"/>
        <w:gridCol w:w="1480"/>
        <w:gridCol w:w="1891"/>
        <w:gridCol w:w="1480"/>
        <w:gridCol w:w="1480"/>
        <w:gridCol w:w="1481"/>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229"/>
        <w:gridCol w:w="1229"/>
        <w:gridCol w:w="1229"/>
        <w:gridCol w:w="1229"/>
        <w:gridCol w:w="1229"/>
        <w:gridCol w:w="1229"/>
        <w:gridCol w:w="1230"/>
        <w:gridCol w:w="1230"/>
        <w:gridCol w:w="167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сұрыпталған жылы және оның нәтижелері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түрінде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мерзімі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түрінде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6"/>
    <w:p>
      <w:pPr>
        <w:spacing w:after="0"/>
        <w:ind w:left="0"/>
        <w:jc w:val="both"/>
      </w:pPr>
      <w:r>
        <w:rPr>
          <w:rFonts w:ascii="Times New Roman"/>
          <w:b w:val="false"/>
          <w:i w:val="false"/>
          <w:color w:val="000000"/>
          <w:sz w:val="28"/>
        </w:rPr>
        <w:t>
      5. Шаруашылықта қолданылатын аталық текелердің және тұқымға қалдырылған тоқты текелердің сипаттамасы</w:t>
      </w:r>
    </w:p>
    <w:bookmarkEnd w:id="56"/>
    <w:p>
      <w:pPr>
        <w:spacing w:after="0"/>
        <w:ind w:left="0"/>
        <w:jc w:val="both"/>
      </w:pPr>
      <w:r>
        <w:rPr>
          <w:rFonts w:ascii="Times New Roman"/>
          <w:b w:val="false"/>
          <w:i w:val="false"/>
          <w:color w:val="000000"/>
          <w:sz w:val="28"/>
        </w:rPr>
        <w:t>
      Сипаттамаға негізгі және қосалқы 2 жас және одан да ересек текелердің, негізгі текелерді алмастыруға іріктеліп алынған тоқты текелер туралы деректер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79"/>
        <w:gridCol w:w="1480"/>
        <w:gridCol w:w="1480"/>
        <w:gridCol w:w="1891"/>
        <w:gridCol w:w="1480"/>
        <w:gridCol w:w="1480"/>
        <w:gridCol w:w="1481"/>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өнімділігі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түсімі,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өміріндегі ең жоғары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түрінде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мезгілі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талшық түрінде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мерзімі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мезгілі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397"/>
        <w:gridCol w:w="1557"/>
        <w:gridCol w:w="1557"/>
        <w:gridCol w:w="1557"/>
        <w:gridCol w:w="1557"/>
        <w:gridCol w:w="1557"/>
      </w:tblGrid>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сұрыптау жылы және оның нәтижелері</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ұрпағының сапасымен бағалау нәтижелері бойынша қысқа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алдын ала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Текелерді аналықтарға ақтық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тәсілі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нөмірі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класы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саны</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Асылдандыру жұмыстарының 20____ жылғы күнтізбелік іс-жоспары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217"/>
        <w:gridCol w:w="657"/>
        <w:gridCol w:w="657"/>
        <w:gridCol w:w="657"/>
        <w:gridCol w:w="1021"/>
        <w:gridCol w:w="3096"/>
        <w:gridCol w:w="658"/>
        <w:gridCol w:w="658"/>
        <w:gridCol w:w="1022"/>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лақтарды таңбалау, сырғалау, өлшеу және сипаттап жазу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туған төлді енесінен бөлер алдында жеке нөмірлермен таңбалау –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шағылысу мен төлдеу нәтижелерін жазу-бас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алынған төлді өлшеу және сұрыптау, отарды толықтыруға төлдерді іріктеу –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көктемгі сұрыптау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құру, кәрі және ауру аналықтарды отардан шығару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Отарлардың өнімділігін есепке алу, түбіт тарау кезінде тұтас жүн мен түбіт үлгілерін зерттеуге алу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текелердің ұрық сапасын тексеру, жас текелерді шағылысқа үйрету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олардың өнімділігі мен өткен жылы туылған ұрпақтарын сұрыптау туралы деректерді жазу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жылы туылған төлдерді сұрыптау, нәтижелерін өндеу, өткен жылғы іріктеудің алдын-ала нәтижелерін анықтау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АТК-қа жазу үшін мәліметтерді ұсыну – бас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аналықтардың жеке құжатына биылғы туған төлдерін сұрыптау нәтижелерін енгізу –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Сұрыптаудың өткізілуі туралы есеп жасау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Күйек алу жоспарын жасау және аналықтарға текелерді жекелей белгілеу (Аналықтарды шағылысу журналына тіркеу)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жұптаудың түпкілікті нәтижелерін анықтау үшін өткен жылы туған төлдің сұрыптау және өнімділік деректерін өңдеу.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есепте тұрған және басқа аналықтардың шағылысуын тіркеу – бас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Сатылуға арналған асыл тұқымды малдардың журналдары мен тізімдемелерін дайындау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малдардың жеке құжаттарына өнімділігі мен асылдандыру жұмысындағы қызметі туралы деректерді жазу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57"/>
    <w:p>
      <w:pPr>
        <w:spacing w:after="0"/>
        <w:ind w:left="0"/>
        <w:jc w:val="both"/>
      </w:pPr>
      <w:r>
        <w:rPr>
          <w:rFonts w:ascii="Times New Roman"/>
          <w:b w:val="false"/>
          <w:i w:val="false"/>
          <w:color w:val="000000"/>
          <w:sz w:val="28"/>
        </w:rPr>
        <w:t>
      Ескерту: Асылдандыру жұмыстарының күнтізбелік іс-жоспары алдағы жылға жасалады.</w:t>
      </w:r>
    </w:p>
    <w:bookmarkEnd w:id="57"/>
    <w:p>
      <w:pPr>
        <w:spacing w:after="0"/>
        <w:ind w:left="0"/>
        <w:jc w:val="both"/>
      </w:pPr>
      <w:r>
        <w:rPr>
          <w:rFonts w:ascii="Times New Roman"/>
          <w:b w:val="false"/>
          <w:i w:val="false"/>
          <w:color w:val="000000"/>
          <w:sz w:val="28"/>
        </w:rPr>
        <w:t>
      Шаруашылық басшысы: 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Мал дәрігер: _________________________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_____________________________ "___"________________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bl>
    <w:bookmarkStart w:name="z81" w:id="58"/>
    <w:p>
      <w:pPr>
        <w:spacing w:after="0"/>
        <w:ind w:left="0"/>
        <w:jc w:val="left"/>
      </w:pPr>
      <w:r>
        <w:rPr>
          <w:rFonts w:ascii="Times New Roman"/>
          <w:b/>
          <w:i w:val="false"/>
          <w:color w:val="000000"/>
        </w:rPr>
        <w:t xml:space="preserve"> Текелерді ұрпағының сапасы бойынша бағалау тізімдемесі</w:t>
      </w:r>
    </w:p>
    <w:bookmarkEnd w:id="58"/>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02"/>
        <w:gridCol w:w="802"/>
        <w:gridCol w:w="1842"/>
        <w:gridCol w:w="1618"/>
        <w:gridCol w:w="1472"/>
        <w:gridCol w:w="1842"/>
        <w:gridCol w:w="1619"/>
        <w:gridCol w:w="14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текенің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 ұрпағының сипаттамасы</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бөлінген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 жасында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саны (n)</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тірілей салмағы (килограмм)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орташадан жоғары лақтардың пайыз</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саны (n)</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тірілей салмағы (килограмм)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орташадан жоғары лақтардың пайыз</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1809"/>
        <w:gridCol w:w="1487"/>
        <w:gridCol w:w="1648"/>
        <w:gridCol w:w="897"/>
        <w:gridCol w:w="897"/>
        <w:gridCol w:w="898"/>
        <w:gridCol w:w="898"/>
        <w:gridCol w:w="898"/>
        <w:gridCol w:w="89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 ұрпағының сипаттамасы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 жасында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(түбіт таралымы)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(түбіттің) ұзындығы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(түбіт) тығыздығы</w:t>
            </w:r>
          </w:p>
        </w:tc>
      </w:tr>
      <w:tr>
        <w:trPr>
          <w:trHeight w:val="30" w:hRule="atLeast"/>
        </w:trPr>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жүн түсімі, кг (түбіт таралымы, грамм)</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түсімі (түбіт таралымы) орташадан жоғары лақтардың пайыз</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жүн (түбіт) ұзындығы, сантиметр</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(түбіт) ұзындығы орташадан жоғары лақтардың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 ұрпағының сипаттамасы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жіңішкелігі, сапа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 мкм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79"/>
        <w:gridCol w:w="1079"/>
        <w:gridCol w:w="1079"/>
        <w:gridCol w:w="534"/>
        <w:gridCol w:w="687"/>
        <w:gridCol w:w="1362"/>
        <w:gridCol w:w="1080"/>
        <w:gridCol w:w="1080"/>
        <w:gridCol w:w="534"/>
        <w:gridCol w:w="546"/>
        <w:gridCol w:w="1080"/>
        <w:gridCol w:w="108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теке ұрпағының сипаттамасы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төмен 3 и ниже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6-қосымша</w:t>
            </w:r>
          </w:p>
        </w:tc>
      </w:tr>
    </w:tbl>
    <w:bookmarkStart w:name="z84" w:id="59"/>
    <w:p>
      <w:pPr>
        <w:spacing w:after="0"/>
        <w:ind w:left="0"/>
        <w:jc w:val="left"/>
      </w:pPr>
      <w:r>
        <w:rPr>
          <w:rFonts w:ascii="Times New Roman"/>
          <w:b/>
          <w:i w:val="false"/>
          <w:color w:val="000000"/>
        </w:rPr>
        <w:t xml:space="preserve"> Жылқы шаруашылығындағы асыл тұқымды өнімді (материалды) есепке алу нысандары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1"/>
        <w:gridCol w:w="8129"/>
      </w:tblGrid>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тұқымды асыл тұқымды айғырдың карточкасы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тұқымды асыл тұқымды биенің карточкасы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Үйірлік ведомосі</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Биелердің сүт өнімділігі және төлді өсіруді есепке алу журналы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Шағылыстыруды және құлындатуды есепке алудың жиынтық ведомосі</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төлді таңбалау есепке алу журналы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тұқым жылқыларын бағалау нәтижелерінің жиынтық ведомосі</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w:t>
            </w:r>
          </w:p>
        </w:tc>
        <w:tc>
          <w:tcPr>
            <w:tcW w:w="8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жылқыларды бағалау қортындыларының ведомосі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86" w:id="60"/>
    <w:p>
      <w:pPr>
        <w:spacing w:after="0"/>
        <w:ind w:left="0"/>
        <w:jc w:val="left"/>
      </w:pPr>
      <w:r>
        <w:rPr>
          <w:rFonts w:ascii="Times New Roman"/>
          <w:b/>
          <w:i w:val="false"/>
          <w:color w:val="000000"/>
        </w:rPr>
        <w:t xml:space="preserve"> Жергілікті тұқымның асыл тұқымды айғырдың карточкасы  Тіркелім №_______________  "___"_____________20___жыл</w:t>
      </w:r>
    </w:p>
    <w:bookmarkEnd w:id="60"/>
    <w:p>
      <w:pPr>
        <w:spacing w:after="0"/>
        <w:ind w:left="0"/>
        <w:jc w:val="both"/>
      </w:pPr>
      <w:r>
        <w:rPr>
          <w:rFonts w:ascii="Times New Roman"/>
          <w:b w:val="false"/>
          <w:i w:val="false"/>
          <w:color w:val="000000"/>
          <w:sz w:val="28"/>
        </w:rPr>
        <w:t xml:space="preserve">
      _________________ _________________ _________________ </w:t>
      </w:r>
    </w:p>
    <w:p>
      <w:pPr>
        <w:spacing w:after="0"/>
        <w:ind w:left="0"/>
        <w:jc w:val="both"/>
      </w:pPr>
      <w:r>
        <w:rPr>
          <w:rFonts w:ascii="Times New Roman"/>
          <w:b w:val="false"/>
          <w:i w:val="false"/>
          <w:color w:val="000000"/>
          <w:sz w:val="28"/>
        </w:rPr>
        <w:t>
                  Облыс             Аудан       Шаруашылық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423"/>
        <w:gridCol w:w="1926"/>
        <w:gridCol w:w="1926"/>
        <w:gridCol w:w="1390"/>
        <w:gridCol w:w="1391"/>
        <w:gridCol w:w="1391"/>
        <w:gridCol w:w="856"/>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ізі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класс</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49"/>
        <w:gridCol w:w="2319"/>
        <w:gridCol w:w="349"/>
        <w:gridCol w:w="2912"/>
        <w:gridCol w:w="349"/>
        <w:gridCol w:w="2319"/>
        <w:gridCol w:w="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433"/>
        <w:gridCol w:w="2433"/>
        <w:gridCol w:w="2434"/>
        <w:gridCol w:w="2434"/>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Әкесәнәі енесі (ӘЕ)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Енессінің әкесі (ЕӘ)</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326"/>
        <w:gridCol w:w="1326"/>
        <w:gridCol w:w="1326"/>
        <w:gridCol w:w="1326"/>
        <w:gridCol w:w="1326"/>
        <w:gridCol w:w="1326"/>
        <w:gridCol w:w="1326"/>
        <w:gridCol w:w="1327"/>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Бірегейлендіру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кітап-маркасы, том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сынып (селекциялық индекс*)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5"/>
        <w:gridCol w:w="1024"/>
        <w:gridCol w:w="1665"/>
        <w:gridCol w:w="1665"/>
        <w:gridCol w:w="2308"/>
        <w:gridCol w:w="2308"/>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Қашырылған жылы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Үйірдегі биелер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шалдығу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тастады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деп танылды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1130"/>
        <w:gridCol w:w="1131"/>
        <w:gridCol w:w="1131"/>
        <w:gridCol w:w="1131"/>
        <w:gridCol w:w="1131"/>
        <w:gridCol w:w="1628"/>
        <w:gridCol w:w="162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Төлдерінің бағалау бойынша класы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жатпайтындары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бағалағанға дейін шығып қалды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Дене бітімінің сипаттамасы мен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15"/>
        <w:gridCol w:w="3606"/>
        <w:gridCol w:w="298"/>
        <w:gridCol w:w="3607"/>
        <w:gridCol w:w="298"/>
        <w:gridCol w:w="3515"/>
        <w:gridCol w:w="299"/>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бағалау</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бағалау</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бағалау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w:t>
            </w:r>
            <w:r>
              <w:br/>
            </w:r>
            <w:r>
              <w:rPr>
                <w:rFonts w:ascii="Times New Roman"/>
                <w:b w:val="false"/>
                <w:i w:val="false"/>
                <w:color w:val="000000"/>
                <w:sz w:val="20"/>
              </w:rPr>
              <w:t>
ұзын, орташа, қысқа*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w:t>
            </w:r>
            <w:r>
              <w:br/>
            </w:r>
            <w:r>
              <w:rPr>
                <w:rFonts w:ascii="Times New Roman"/>
                <w:b w:val="false"/>
                <w:i w:val="false"/>
                <w:color w:val="000000"/>
                <w:sz w:val="20"/>
              </w:rPr>
              <w:t>
ұзын, орташа, қысқа*</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w:t>
            </w:r>
            <w:r>
              <w:br/>
            </w:r>
            <w:r>
              <w:rPr>
                <w:rFonts w:ascii="Times New Roman"/>
                <w:b w:val="false"/>
                <w:i w:val="false"/>
                <w:color w:val="000000"/>
                <w:sz w:val="20"/>
              </w:rPr>
              <w:t>
ұзын, орташа, қысқа*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w:t>
            </w:r>
            <w:r>
              <w:br/>
            </w:r>
            <w:r>
              <w:rPr>
                <w:rFonts w:ascii="Times New Roman"/>
                <w:b w:val="false"/>
                <w:i w:val="false"/>
                <w:color w:val="000000"/>
                <w:sz w:val="20"/>
              </w:rPr>
              <w:t>
ақаулары бар;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w:t>
            </w:r>
            <w:r>
              <w:br/>
            </w:r>
            <w:r>
              <w:rPr>
                <w:rFonts w:ascii="Times New Roman"/>
                <w:b w:val="false"/>
                <w:i w:val="false"/>
                <w:color w:val="000000"/>
                <w:sz w:val="20"/>
              </w:rPr>
              <w:t>
ақаулары бар;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w:t>
            </w:r>
            <w:r>
              <w:br/>
            </w:r>
            <w:r>
              <w:rPr>
                <w:rFonts w:ascii="Times New Roman"/>
                <w:b w:val="false"/>
                <w:i w:val="false"/>
                <w:color w:val="000000"/>
                <w:sz w:val="20"/>
              </w:rPr>
              <w:t>
ақаулары бар;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 алшақ, аяқтары маймақ, шығыңқы тұяқты, брокдаун, ешкі тәріздес, талтақ, Х-тәріздес, жұмсақ тұяқты, О-тәріздес, қылыш тәріздес,шеккі, шор сүйек; тұяқтары: қалыпты, жарылған, формасы өзгерген.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 алшақ, аяқтары маймақ, шығыңқы тұяқты, брокдаун, ешкі тәріздес, талтақ Х-тәріздес, жұмсақ тұяқты, О-тәріздес, қылыш тәріздес, шеккі, шор сүйек; тұяқтары: қалыпты, жарылған, формасы өзгерген.</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 алшақ, аяқтары маймақ, шығыңқы тұяқты, брокдаун, ешкі тәріздес, талтақ Х-тәріздес, жұмсақ тұяқты, О-тәріздес, қылыш тәріздес, шеккі, шор сүйек тұяқтары: қалыпты, жарылған, формасы өзгерген.</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583"/>
        <w:gridCol w:w="1583"/>
        <w:gridCol w:w="1583"/>
        <w:gridCol w:w="1583"/>
        <w:gridCol w:w="1583"/>
        <w:gridCol w:w="2803"/>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жасы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см</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75"/>
        <w:gridCol w:w="1972"/>
        <w:gridCol w:w="1424"/>
        <w:gridCol w:w="875"/>
        <w:gridCol w:w="1424"/>
        <w:gridCol w:w="1425"/>
        <w:gridCol w:w="877"/>
      </w:tblGrid>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12"/>
        <w:gridCol w:w="2916"/>
        <w:gridCol w:w="702"/>
        <w:gridCol w:w="312"/>
        <w:gridCol w:w="2916"/>
        <w:gridCol w:w="702"/>
        <w:gridCol w:w="312"/>
        <w:gridCol w:w="2917"/>
        <w:gridCol w:w="704"/>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жүргізді</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еіншісін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үшіншісін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903"/>
        <w:gridCol w:w="417"/>
        <w:gridCol w:w="417"/>
        <w:gridCol w:w="941"/>
        <w:gridCol w:w="3905"/>
        <w:gridCol w:w="418"/>
        <w:gridCol w:w="418"/>
        <w:gridCol w:w="418"/>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басшысы</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деп танылды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тексерді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 – селекционер</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88" w:id="61"/>
    <w:p>
      <w:pPr>
        <w:spacing w:after="0"/>
        <w:ind w:left="0"/>
        <w:jc w:val="left"/>
      </w:pPr>
      <w:r>
        <w:rPr>
          <w:rFonts w:ascii="Times New Roman"/>
          <w:b/>
          <w:i w:val="false"/>
          <w:color w:val="000000"/>
        </w:rPr>
        <w:t xml:space="preserve"> Жергілікті тұқымды асыл тұқымды биенің карточкасы  Тіркелім №_______________  "___"_____________20___жыл</w:t>
      </w:r>
    </w:p>
    <w:bookmarkEnd w:id="61"/>
    <w:p>
      <w:pPr>
        <w:spacing w:after="0"/>
        <w:ind w:left="0"/>
        <w:jc w:val="both"/>
      </w:pPr>
      <w:r>
        <w:rPr>
          <w:rFonts w:ascii="Times New Roman"/>
          <w:b w:val="false"/>
          <w:i w:val="false"/>
          <w:color w:val="000000"/>
          <w:sz w:val="28"/>
        </w:rPr>
        <w:t xml:space="preserve">
      ___________________ ___________________ ___________________ </w:t>
      </w:r>
    </w:p>
    <w:p>
      <w:pPr>
        <w:spacing w:after="0"/>
        <w:ind w:left="0"/>
        <w:jc w:val="both"/>
      </w:pPr>
      <w:r>
        <w:rPr>
          <w:rFonts w:ascii="Times New Roman"/>
          <w:b w:val="false"/>
          <w:i w:val="false"/>
          <w:color w:val="000000"/>
          <w:sz w:val="28"/>
        </w:rPr>
        <w:t>
                  Облыс             Аудан             шаруашылық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301"/>
        <w:gridCol w:w="2001"/>
        <w:gridCol w:w="1370"/>
        <w:gridCol w:w="2514"/>
        <w:gridCol w:w="989"/>
        <w:gridCol w:w="2003"/>
        <w:gridCol w:w="609"/>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желісі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Әкесі(Ә)</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20"/>
        <w:gridCol w:w="2530"/>
        <w:gridCol w:w="2125"/>
        <w:gridCol w:w="2126"/>
        <w:gridCol w:w="25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Әкесәнәі енесі(ӘЕ)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Енессінің әкесі(ЕӘ)</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326"/>
        <w:gridCol w:w="1326"/>
        <w:gridCol w:w="1326"/>
        <w:gridCol w:w="1326"/>
        <w:gridCol w:w="1326"/>
        <w:gridCol w:w="1326"/>
        <w:gridCol w:w="1326"/>
        <w:gridCol w:w="1327"/>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Бірегейлендіру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кітап-маркасы, том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сынып (селекциялық индекс*)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155"/>
        <w:gridCol w:w="1020"/>
        <w:gridCol w:w="453"/>
        <w:gridCol w:w="453"/>
        <w:gridCol w:w="453"/>
        <w:gridCol w:w="453"/>
        <w:gridCol w:w="453"/>
        <w:gridCol w:w="1020"/>
        <w:gridCol w:w="1020"/>
        <w:gridCol w:w="1021"/>
        <w:gridCol w:w="1021"/>
        <w:gridCol w:w="1021"/>
        <w:gridCol w:w="102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пайдаланулар</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Қашырылған жылы</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айғырдың тұқымы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құлындаған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w:t>
            </w:r>
            <w:r>
              <w:br/>
            </w:r>
            <w:r>
              <w:rPr>
                <w:rFonts w:ascii="Times New Roman"/>
                <w:b w:val="false"/>
                <w:i w:val="false"/>
                <w:color w:val="000000"/>
                <w:sz w:val="20"/>
              </w:rPr>
              <w:t>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Құлынның тірідей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Сауылымның 2 айында сауылған сүт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r>
              <w:br/>
            </w:r>
            <w:r>
              <w:rPr>
                <w:rFonts w:ascii="Times New Roman"/>
                <w:b w:val="false"/>
                <w:i w:val="false"/>
                <w:color w:val="000000"/>
                <w:sz w:val="20"/>
              </w:rPr>
              <w:t>
нөмірі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күндік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айлық</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айлық</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килограмм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Дене бітімінің сипаттамасы мен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18"/>
        <w:gridCol w:w="3571"/>
        <w:gridCol w:w="302"/>
        <w:gridCol w:w="3572"/>
        <w:gridCol w:w="302"/>
        <w:gridCol w:w="3563"/>
        <w:gridCol w:w="303"/>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бағалау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екішші бағалау</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бағалау</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мүшелерінің бағасы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пропорциональды, кішкентай.</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жотасы дамыған, бұлшық етті, жіңішке, ұзын, орташа, қысқа.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орташа, жіңішке;</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жұмсақ, дөңес;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майысқан, дөңес;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 ұзын, орташа, қысқа*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 ұзын, орташа, қысқа*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дөңгеленген, сопақ, шатыр тәрізді; ұзын, орташа, қысқа*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қанағаттандырарлықтай дамыған, нашар дамыған;</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тостаған тәрізді, дөңгелектенген, ешкінікі тәріздес;</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 ақаулары бар;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 ақаулары бар;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тәріздес, конус тәрізді, ақаулары бар;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кемшіліктерсіз,алшақ, аяқтары маймақ,сыртқы тұяқтары, брокдаун, ешкі тәріздес, талтақ, Х-тәріздес, жұмсақ табан, О-тәріздес, қылыш тәріздес, шеккі, шор сүйек; тұяқтары: қалыпты, жарылған, формасы өзгерген.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кемшіліктерсіз,алшақ, аяқтары маймақ,сыртқы тұяқтары, брокдаун, ешкі тәріздес, талтақ, Х-тәріздес, жұмсақ табан, О-тәріздес, қылыш тәріздес, шеккі, шор сүйек; тұяқтары: қалыпты, жарылған, формасы өзгерген.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кемшіліктерсі з,алшақ, аяқтары маймақ,сыртқы тұяқтары, брокдаун, ешкі тәріздес, талтақ, Х-тәріздес, жұмсақ табан, О-тәріздес, қылыш тәріздес, шеккі, шор сүйек тұяқтары: қалыпты, жарылған, формасы өзгерген.</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бітімнің орташа балы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583"/>
        <w:gridCol w:w="1583"/>
        <w:gridCol w:w="1583"/>
        <w:gridCol w:w="1583"/>
        <w:gridCol w:w="1583"/>
        <w:gridCol w:w="2803"/>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жасы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875"/>
        <w:gridCol w:w="1972"/>
        <w:gridCol w:w="1424"/>
        <w:gridCol w:w="875"/>
        <w:gridCol w:w="1424"/>
        <w:gridCol w:w="1425"/>
        <w:gridCol w:w="877"/>
      </w:tblGrid>
      <w:tr>
        <w:trPr>
          <w:trHeight w:val="3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(категориясы)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баллы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12"/>
        <w:gridCol w:w="2916"/>
        <w:gridCol w:w="702"/>
        <w:gridCol w:w="312"/>
        <w:gridCol w:w="2916"/>
        <w:gridCol w:w="702"/>
        <w:gridCol w:w="312"/>
        <w:gridCol w:w="2917"/>
        <w:gridCol w:w="704"/>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жүргізді</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екішісін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үшіншісін</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анық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903"/>
        <w:gridCol w:w="417"/>
        <w:gridCol w:w="417"/>
        <w:gridCol w:w="941"/>
        <w:gridCol w:w="3905"/>
        <w:gridCol w:w="418"/>
        <w:gridCol w:w="418"/>
        <w:gridCol w:w="418"/>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басшысы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деп танылды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тексерді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 – селекционер</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90" w:id="62"/>
    <w:p>
      <w:pPr>
        <w:spacing w:after="0"/>
        <w:ind w:left="0"/>
        <w:jc w:val="left"/>
      </w:pPr>
      <w:r>
        <w:rPr>
          <w:rFonts w:ascii="Times New Roman"/>
          <w:b/>
          <w:i w:val="false"/>
          <w:color w:val="000000"/>
        </w:rPr>
        <w:t xml:space="preserve"> Үйірлік ведомосі</w:t>
      </w:r>
    </w:p>
    <w:bookmarkEnd w:id="62"/>
    <w:p>
      <w:pPr>
        <w:spacing w:after="0"/>
        <w:ind w:left="0"/>
        <w:jc w:val="both"/>
      </w:pPr>
      <w:r>
        <w:rPr>
          <w:rFonts w:ascii="Times New Roman"/>
          <w:b w:val="false"/>
          <w:i w:val="false"/>
          <w:color w:val="000000"/>
          <w:sz w:val="28"/>
        </w:rPr>
        <w:t>
      Шаруашылық ______________________</w:t>
      </w:r>
    </w:p>
    <w:p>
      <w:pPr>
        <w:spacing w:after="0"/>
        <w:ind w:left="0"/>
        <w:jc w:val="both"/>
      </w:pPr>
      <w:r>
        <w:rPr>
          <w:rFonts w:ascii="Times New Roman"/>
          <w:b w:val="false"/>
          <w:i w:val="false"/>
          <w:color w:val="000000"/>
          <w:sz w:val="28"/>
        </w:rPr>
        <w:t>
      Аудан ___________________________</w:t>
      </w:r>
    </w:p>
    <w:p>
      <w:pPr>
        <w:spacing w:after="0"/>
        <w:ind w:left="0"/>
        <w:jc w:val="both"/>
      </w:pPr>
      <w:r>
        <w:rPr>
          <w:rFonts w:ascii="Times New Roman"/>
          <w:b w:val="false"/>
          <w:i w:val="false"/>
          <w:color w:val="000000"/>
          <w:sz w:val="28"/>
        </w:rPr>
        <w:t>
      Облыс ___________________________</w:t>
      </w:r>
    </w:p>
    <w:p>
      <w:pPr>
        <w:spacing w:after="0"/>
        <w:ind w:left="0"/>
        <w:jc w:val="both"/>
      </w:pPr>
      <w:r>
        <w:rPr>
          <w:rFonts w:ascii="Times New Roman"/>
          <w:b w:val="false"/>
          <w:i w:val="false"/>
          <w:color w:val="000000"/>
          <w:sz w:val="28"/>
        </w:rPr>
        <w:t>
      Өсірілетін тұқым_______________________________________________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641"/>
        <w:gridCol w:w="2106"/>
        <w:gridCol w:w="641"/>
        <w:gridCol w:w="5353"/>
        <w:gridCol w:w="642"/>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Айғырдың 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мен қандылығы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үйірге қосу күні</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Іріктеліп алынған биелердің 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673"/>
        <w:gridCol w:w="1095"/>
        <w:gridCol w:w="1095"/>
        <w:gridCol w:w="1095"/>
        <w:gridCol w:w="673"/>
        <w:gridCol w:w="673"/>
        <w:gridCol w:w="673"/>
        <w:gridCol w:w="673"/>
        <w:gridCol w:w="674"/>
        <w:gridCol w:w="642"/>
        <w:gridCol w:w="649"/>
        <w:gridCol w:w="649"/>
        <w:gridCol w:w="378"/>
        <w:gridCol w:w="378"/>
        <w:gridCol w:w="378"/>
        <w:gridCol w:w="385"/>
      </w:tblGrid>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түрлері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із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кірмейтіндер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r>
              <w:br/>
            </w:r>
            <w:r>
              <w:rPr>
                <w:rFonts w:ascii="Times New Roman"/>
                <w:b w:val="false"/>
                <w:i w:val="false"/>
                <w:color w:val="000000"/>
                <w:sz w:val="20"/>
              </w:rPr>
              <w:t>
тұқым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1059"/>
        <w:gridCol w:w="1059"/>
        <w:gridCol w:w="1466"/>
        <w:gridCol w:w="651"/>
        <w:gridCol w:w="651"/>
        <w:gridCol w:w="1059"/>
        <w:gridCol w:w="1059"/>
        <w:gridCol w:w="1059"/>
        <w:gridCol w:w="1467"/>
        <w:gridCol w:w="146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алынған биенің сипаттамасы</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төлдеуі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 ұрықтандырылуы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мен қандылығы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r>
              <w:br/>
            </w:r>
            <w:r>
              <w:rPr>
                <w:rFonts w:ascii="Times New Roman"/>
                <w:b w:val="false"/>
                <w:i w:val="false"/>
                <w:color w:val="000000"/>
                <w:sz w:val="20"/>
              </w:rPr>
              <w:t>
күні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жынысы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түсі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айғырдан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ұрықтандырылған күні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зерттеудің қорытындысы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445"/>
        <w:gridCol w:w="398"/>
        <w:gridCol w:w="6059"/>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басшысы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Селекционер маман</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92" w:id="63"/>
    <w:p>
      <w:pPr>
        <w:spacing w:after="0"/>
        <w:ind w:left="0"/>
        <w:jc w:val="left"/>
      </w:pPr>
      <w:r>
        <w:rPr>
          <w:rFonts w:ascii="Times New Roman"/>
          <w:b/>
          <w:i w:val="false"/>
          <w:color w:val="000000"/>
        </w:rPr>
        <w:t xml:space="preserve"> Биелердің сүт өнімділігі және жас төлді өсіру есеп журналы</w:t>
      </w:r>
    </w:p>
    <w:bookmarkEnd w:id="63"/>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Өсірілетін тұқым__________________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Құлынның тірі салмағы, килограмм</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күндік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айлары бойынша биелердің сүт өнімділігі,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айы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 айлары бойынша биелердің сүт өнімділігі,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w:t>
            </w:r>
            <w:r>
              <w:br/>
            </w: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r>
              <w:br/>
            </w:r>
            <w:r>
              <w:rPr>
                <w:rFonts w:ascii="Times New Roman"/>
                <w:b w:val="false"/>
                <w:i w:val="false"/>
                <w:color w:val="000000"/>
                <w:sz w:val="20"/>
              </w:rPr>
              <w:t>
пайыз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445"/>
        <w:gridCol w:w="398"/>
        <w:gridCol w:w="6059"/>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басшысы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Селекционер маман</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both"/>
      </w:pPr>
      <w:r>
        <w:rPr>
          <w:rFonts w:ascii="Times New Roman"/>
          <w:b w:val="false"/>
          <w:i w:val="false"/>
          <w:color w:val="000000"/>
          <w:sz w:val="28"/>
        </w:rPr>
        <w:t>
      Шағылыстыруды және құлындатуды есепке алудың жиынтық ведомосі</w:t>
      </w:r>
    </w:p>
    <w:p>
      <w:pPr>
        <w:spacing w:after="0"/>
        <w:ind w:left="0"/>
        <w:jc w:val="both"/>
      </w:pPr>
      <w:r>
        <w:rPr>
          <w:rFonts w:ascii="Times New Roman"/>
          <w:b w:val="false"/>
          <w:i w:val="false"/>
          <w:color w:val="000000"/>
          <w:sz w:val="28"/>
        </w:rPr>
        <w:t>
      Шаруашылық ______________________</w:t>
      </w:r>
    </w:p>
    <w:p>
      <w:pPr>
        <w:spacing w:after="0"/>
        <w:ind w:left="0"/>
        <w:jc w:val="both"/>
      </w:pPr>
      <w:r>
        <w:rPr>
          <w:rFonts w:ascii="Times New Roman"/>
          <w:b w:val="false"/>
          <w:i w:val="false"/>
          <w:color w:val="000000"/>
          <w:sz w:val="28"/>
        </w:rPr>
        <w:t>
      Аудан ___________________________</w:t>
      </w:r>
    </w:p>
    <w:p>
      <w:pPr>
        <w:spacing w:after="0"/>
        <w:ind w:left="0"/>
        <w:jc w:val="both"/>
      </w:pPr>
      <w:r>
        <w:rPr>
          <w:rFonts w:ascii="Times New Roman"/>
          <w:b w:val="false"/>
          <w:i w:val="false"/>
          <w:color w:val="000000"/>
          <w:sz w:val="28"/>
        </w:rPr>
        <w:t>
      Облыс ___________________________</w:t>
      </w:r>
    </w:p>
    <w:p>
      <w:pPr>
        <w:spacing w:after="0"/>
        <w:ind w:left="0"/>
        <w:jc w:val="both"/>
      </w:pPr>
      <w:r>
        <w:rPr>
          <w:rFonts w:ascii="Times New Roman"/>
          <w:b w:val="false"/>
          <w:i w:val="false"/>
          <w:color w:val="000000"/>
          <w:sz w:val="28"/>
        </w:rPr>
        <w:t>
      Өсірілетін тұқым_________________</w:t>
      </w:r>
    </w:p>
    <w:p>
      <w:pPr>
        <w:spacing w:after="0"/>
        <w:ind w:left="0"/>
        <w:jc w:val="both"/>
      </w:pPr>
      <w:r>
        <w:rPr>
          <w:rFonts w:ascii="Times New Roman"/>
          <w:b w:val="false"/>
          <w:i w:val="false"/>
          <w:color w:val="000000"/>
          <w:sz w:val="28"/>
        </w:rPr>
        <w:t>
      20___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300"/>
        <w:gridCol w:w="799"/>
        <w:gridCol w:w="3303"/>
        <w:gridCol w:w="799"/>
        <w:gridCol w:w="799"/>
        <w:gridCol w:w="800"/>
        <w:gridCol w:w="800"/>
        <w:gridCol w:w="800"/>
        <w:gridCol w:w="800"/>
        <w:gridCol w:w="1301"/>
      </w:tblGrid>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жылдағы шағылыстыру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Биелерді қамтыды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 бойынша нөмірі бойынша</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кластар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жатпайтындар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1355"/>
        <w:gridCol w:w="1355"/>
        <w:gridCol w:w="833"/>
        <w:gridCol w:w="833"/>
        <w:gridCol w:w="834"/>
        <w:gridCol w:w="1356"/>
        <w:gridCol w:w="1356"/>
        <w:gridCol w:w="1879"/>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шағылысу нәтижесі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Құлындамау</w:t>
            </w:r>
            <w:r>
              <w:br/>
            </w:r>
            <w:r>
              <w:rPr>
                <w:rFonts w:ascii="Times New Roman"/>
                <w:b w:val="false"/>
                <w:i w:val="false"/>
                <w:color w:val="000000"/>
                <w:sz w:val="20"/>
              </w:rPr>
              <w:t>
пайызы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құлын алынды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құлындау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Шағылысқан биелер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құлындар</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құлындар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тастады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423"/>
        <w:gridCol w:w="447"/>
        <w:gridCol w:w="6034"/>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басшысы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Зоотехник-сұрыптаушы</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both"/>
      </w:pPr>
      <w:r>
        <w:rPr>
          <w:rFonts w:ascii="Times New Roman"/>
          <w:b w:val="false"/>
          <w:i w:val="false"/>
          <w:color w:val="000000"/>
          <w:sz w:val="28"/>
        </w:rPr>
        <w:t>
      Жас төлді таңбалау есепке алу журналы</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Өсірілетін тұқым__________________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077"/>
        <w:gridCol w:w="2078"/>
        <w:gridCol w:w="1276"/>
        <w:gridCol w:w="13"/>
        <w:gridCol w:w="398"/>
        <w:gridCol w:w="2596"/>
        <w:gridCol w:w="1153"/>
        <w:gridCol w:w="1155"/>
        <w:gridCol w:w="1156"/>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нөмірі</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Селекционер маман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94" w:id="64"/>
    <w:p>
      <w:pPr>
        <w:spacing w:after="0"/>
        <w:ind w:left="0"/>
        <w:jc w:val="left"/>
      </w:pPr>
      <w:r>
        <w:rPr>
          <w:rFonts w:ascii="Times New Roman"/>
          <w:b/>
          <w:i w:val="false"/>
          <w:color w:val="000000"/>
        </w:rPr>
        <w:t xml:space="preserve"> Жергілікті тұқым жылқыларын бағалау нәтижелерінің жиынтық ведомосі</w:t>
      </w:r>
    </w:p>
    <w:bookmarkEnd w:id="64"/>
    <w:p>
      <w:pPr>
        <w:spacing w:after="0"/>
        <w:ind w:left="0"/>
        <w:jc w:val="both"/>
      </w:pPr>
      <w:r>
        <w:rPr>
          <w:rFonts w:ascii="Times New Roman"/>
          <w:b w:val="false"/>
          <w:i w:val="false"/>
          <w:color w:val="000000"/>
          <w:sz w:val="28"/>
        </w:rPr>
        <w:t>
      Шаруашылық _____________________</w:t>
      </w:r>
    </w:p>
    <w:p>
      <w:pPr>
        <w:spacing w:after="0"/>
        <w:ind w:left="0"/>
        <w:jc w:val="both"/>
      </w:pPr>
      <w:r>
        <w:rPr>
          <w:rFonts w:ascii="Times New Roman"/>
          <w:b w:val="false"/>
          <w:i w:val="false"/>
          <w:color w:val="000000"/>
          <w:sz w:val="28"/>
        </w:rPr>
        <w:t>
      Аудан __________________________</w:t>
      </w:r>
    </w:p>
    <w:p>
      <w:pPr>
        <w:spacing w:after="0"/>
        <w:ind w:left="0"/>
        <w:jc w:val="both"/>
      </w:pPr>
      <w:r>
        <w:rPr>
          <w:rFonts w:ascii="Times New Roman"/>
          <w:b w:val="false"/>
          <w:i w:val="false"/>
          <w:color w:val="000000"/>
          <w:sz w:val="28"/>
        </w:rPr>
        <w:t>
      Облыс __________________________</w:t>
      </w:r>
    </w:p>
    <w:p>
      <w:pPr>
        <w:spacing w:after="0"/>
        <w:ind w:left="0"/>
        <w:jc w:val="both"/>
      </w:pPr>
      <w:r>
        <w:rPr>
          <w:rFonts w:ascii="Times New Roman"/>
          <w:b w:val="false"/>
          <w:i w:val="false"/>
          <w:color w:val="000000"/>
          <w:sz w:val="28"/>
        </w:rPr>
        <w:t>
      Өсірілетін тұқым________________</w:t>
      </w:r>
    </w:p>
    <w:p>
      <w:pPr>
        <w:spacing w:after="0"/>
        <w:ind w:left="0"/>
        <w:jc w:val="both"/>
      </w:pPr>
      <w:r>
        <w:rPr>
          <w:rFonts w:ascii="Times New Roman"/>
          <w:b w:val="false"/>
          <w:i w:val="false"/>
          <w:color w:val="000000"/>
          <w:sz w:val="28"/>
        </w:rPr>
        <w:t>
      ____________________________________тұқымының 20_____жылдың 1 қазанынан 20___жылдың 1 қазанына дейін</w:t>
      </w:r>
    </w:p>
    <w:p>
      <w:pPr>
        <w:spacing w:after="0"/>
        <w:ind w:left="0"/>
        <w:jc w:val="both"/>
      </w:pPr>
      <w:r>
        <w:rPr>
          <w:rFonts w:ascii="Times New Roman"/>
          <w:b w:val="false"/>
          <w:i w:val="false"/>
          <w:color w:val="000000"/>
          <w:sz w:val="28"/>
        </w:rPr>
        <w:t xml:space="preserve">
      Шаруашылық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және әкесінің аты) және қолы </w:t>
      </w:r>
    </w:p>
    <w:p>
      <w:pPr>
        <w:spacing w:after="0"/>
        <w:ind w:left="0"/>
        <w:jc w:val="both"/>
      </w:pPr>
      <w:r>
        <w:rPr>
          <w:rFonts w:ascii="Times New Roman"/>
          <w:b w:val="false"/>
          <w:i w:val="false"/>
          <w:color w:val="000000"/>
          <w:sz w:val="28"/>
        </w:rPr>
        <w:t xml:space="preserve">
      Шаруашылықтың маманы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Жергілікті тұқым жылқыларын бағалау</w:t>
      </w:r>
    </w:p>
    <w:p>
      <w:pPr>
        <w:spacing w:after="0"/>
        <w:ind w:left="0"/>
        <w:jc w:val="both"/>
      </w:pPr>
      <w:r>
        <w:rPr>
          <w:rFonts w:ascii="Times New Roman"/>
          <w:b w:val="false"/>
          <w:i w:val="false"/>
          <w:color w:val="000000"/>
          <w:sz w:val="28"/>
        </w:rPr>
        <w:t>
      нәтижелерінің жиынтық ведомосін толтыруға нұсқау</w:t>
      </w:r>
    </w:p>
    <w:p>
      <w:pPr>
        <w:spacing w:after="0"/>
        <w:ind w:left="0"/>
        <w:jc w:val="both"/>
      </w:pPr>
      <w:r>
        <w:rPr>
          <w:rFonts w:ascii="Times New Roman"/>
          <w:b w:val="false"/>
          <w:i w:val="false"/>
          <w:color w:val="000000"/>
          <w:sz w:val="28"/>
        </w:rPr>
        <w:t>
      Жергілікті тұқым жылқыларын бағалау нәтижелерінің қортындылары жинағын асыл тұқымдық желі құрамындағы, ауыл шаруашылық құрылымдары жасайды.</w:t>
      </w:r>
    </w:p>
    <w:p>
      <w:pPr>
        <w:spacing w:after="0"/>
        <w:ind w:left="0"/>
        <w:jc w:val="both"/>
      </w:pPr>
      <w:r>
        <w:rPr>
          <w:rFonts w:ascii="Times New Roman"/>
          <w:b w:val="false"/>
          <w:i w:val="false"/>
          <w:color w:val="000000"/>
          <w:sz w:val="28"/>
        </w:rPr>
        <w:t>
      Әр жыл сайын берілген нысанмен есептік жылға жай-күйіне қарай өсіріліп жатқан жылқылардың жергілікті тұқымдары мен түрлерінің барлық жануарлары есептеліп отырады.</w:t>
      </w:r>
    </w:p>
    <w:p>
      <w:pPr>
        <w:spacing w:after="0"/>
        <w:ind w:left="0"/>
        <w:jc w:val="both"/>
      </w:pPr>
      <w:r>
        <w:rPr>
          <w:rFonts w:ascii="Times New Roman"/>
          <w:b w:val="false"/>
          <w:i w:val="false"/>
          <w:color w:val="000000"/>
          <w:sz w:val="28"/>
        </w:rPr>
        <w:t>
      Қорытынды ведомость барлық шаруашылық шамасында жылқылардың әр өсіріліп жатқан тұқымы немесе түріне жеке құрылады.</w:t>
      </w:r>
    </w:p>
    <w:p>
      <w:pPr>
        <w:spacing w:after="0"/>
        <w:ind w:left="0"/>
        <w:jc w:val="both"/>
      </w:pPr>
      <w:r>
        <w:rPr>
          <w:rFonts w:ascii="Times New Roman"/>
          <w:b w:val="false"/>
          <w:i w:val="false"/>
          <w:color w:val="000000"/>
          <w:sz w:val="28"/>
        </w:rPr>
        <w:t>
      Барлық кестелер анық және ұқыпты толтырылған болуы керек. Барлық кестелердің сәйкес көрсеткіштері теңестірілген болуы қажет.</w:t>
      </w:r>
    </w:p>
    <w:p>
      <w:pPr>
        <w:spacing w:after="0"/>
        <w:ind w:left="0"/>
        <w:jc w:val="both"/>
      </w:pPr>
      <w:r>
        <w:rPr>
          <w:rFonts w:ascii="Times New Roman"/>
          <w:b w:val="false"/>
          <w:i w:val="false"/>
          <w:color w:val="000000"/>
          <w:sz w:val="28"/>
        </w:rPr>
        <w:t>
      1 – кесте – деректер қолданыстағы нұсқау бойынша соңғы бағалау негізінде дайындалады.</w:t>
      </w:r>
    </w:p>
    <w:p>
      <w:pPr>
        <w:spacing w:after="0"/>
        <w:ind w:left="0"/>
        <w:jc w:val="both"/>
      </w:pPr>
      <w:r>
        <w:rPr>
          <w:rFonts w:ascii="Times New Roman"/>
          <w:b w:val="false"/>
          <w:i w:val="false"/>
          <w:color w:val="000000"/>
          <w:sz w:val="28"/>
        </w:rPr>
        <w:t>
      2 – кесте – жергілікті жылқы тұқымының айғырлар мен биелерінің карточкаларында көрсетілген (1-нысан және 2-нысандар) өлшемдер мен тірілей салмақтар деректерінің орташа көрсеткіштері жазылады.</w:t>
      </w:r>
    </w:p>
    <w:p>
      <w:pPr>
        <w:spacing w:after="0"/>
        <w:ind w:left="0"/>
        <w:jc w:val="both"/>
      </w:pPr>
      <w:r>
        <w:rPr>
          <w:rFonts w:ascii="Times New Roman"/>
          <w:b w:val="false"/>
          <w:i w:val="false"/>
          <w:color w:val="000000"/>
          <w:sz w:val="28"/>
        </w:rPr>
        <w:t>
      3 – кесте – өндіруші-айғырлар мен биелердің карточкаларынан тірілей салмақ көрсеткіштері топталып сәйкес бағаналарға таратылады.</w:t>
      </w:r>
    </w:p>
    <w:p>
      <w:pPr>
        <w:spacing w:after="0"/>
        <w:ind w:left="0"/>
        <w:jc w:val="both"/>
      </w:pPr>
      <w:r>
        <w:rPr>
          <w:rFonts w:ascii="Times New Roman"/>
          <w:b w:val="false"/>
          <w:i w:val="false"/>
          <w:color w:val="000000"/>
          <w:sz w:val="28"/>
        </w:rPr>
        <w:t>
      4 – кесте – биелердің төлдеуі және қашырылуы (5-нысан) төлдеу және қашыруды тіркеу қортынды ведомы фактілеріне негізделіп толтырылады.</w:t>
      </w:r>
    </w:p>
    <w:p>
      <w:pPr>
        <w:spacing w:after="0"/>
        <w:ind w:left="0"/>
        <w:jc w:val="both"/>
      </w:pPr>
      <w:r>
        <w:rPr>
          <w:rFonts w:ascii="Times New Roman"/>
          <w:b w:val="false"/>
          <w:i w:val="false"/>
          <w:color w:val="000000"/>
          <w:sz w:val="28"/>
        </w:rPr>
        <w:t>
      5 – кесте – сатылған жас асыл тұқымды төлдің мінездемелері.</w:t>
      </w:r>
    </w:p>
    <w:p>
      <w:pPr>
        <w:spacing w:after="0"/>
        <w:ind w:left="0"/>
        <w:jc w:val="both"/>
      </w:pPr>
      <w:r>
        <w:rPr>
          <w:rFonts w:ascii="Times New Roman"/>
          <w:b w:val="false"/>
          <w:i w:val="false"/>
          <w:color w:val="000000"/>
          <w:sz w:val="28"/>
        </w:rPr>
        <w:t>
      6 – кесте – жылқылардың зауыттық ізі апробацияланған жануарлары бар ауылшаруашылығы құрылымдарымен, сондай-ақ көшім тұқымыды жылқыларын өсіретін ауыл шаруашылығы құрылымдарымен толтырылады.</w:t>
      </w:r>
    </w:p>
    <w:bookmarkStart w:name="z95" w:id="65"/>
    <w:p>
      <w:pPr>
        <w:spacing w:after="0"/>
        <w:ind w:left="0"/>
        <w:jc w:val="both"/>
      </w:pPr>
      <w:r>
        <w:rPr>
          <w:rFonts w:ascii="Times New Roman"/>
          <w:b w:val="false"/>
          <w:i w:val="false"/>
          <w:color w:val="000000"/>
          <w:sz w:val="28"/>
        </w:rPr>
        <w:t>
      1. Жылқылардың тұқымдық және кластық құрамы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087"/>
        <w:gridCol w:w="895"/>
        <w:gridCol w:w="701"/>
        <w:gridCol w:w="2600"/>
        <w:gridCol w:w="1824"/>
        <w:gridCol w:w="1824"/>
        <w:gridCol w:w="1825"/>
      </w:tblGrid>
      <w:tr>
        <w:trPr>
          <w:trHeight w:val="3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бағаланғандары, 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r>
              <w:br/>
            </w:r>
            <w:r>
              <w:rPr>
                <w:rFonts w:ascii="Times New Roman"/>
                <w:b w:val="false"/>
                <w:i w:val="false"/>
                <w:color w:val="000000"/>
                <w:sz w:val="20"/>
              </w:rPr>
              <w:t>
(15/16)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r>
              <w:br/>
            </w:r>
            <w:r>
              <w:rPr>
                <w:rFonts w:ascii="Times New Roman"/>
                <w:b w:val="false"/>
                <w:i w:val="false"/>
                <w:color w:val="000000"/>
                <w:sz w:val="20"/>
              </w:rPr>
              <w:t>
(7/8)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r>
              <w:br/>
            </w:r>
            <w:r>
              <w:rPr>
                <w:rFonts w:ascii="Times New Roman"/>
                <w:b w:val="false"/>
                <w:i w:val="false"/>
                <w:color w:val="000000"/>
                <w:sz w:val="20"/>
              </w:rPr>
              <w:t>
(3/4)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r>
              <w:br/>
            </w:r>
            <w:r>
              <w:rPr>
                <w:rFonts w:ascii="Times New Roman"/>
                <w:b w:val="false"/>
                <w:i w:val="false"/>
                <w:color w:val="000000"/>
                <w:sz w:val="20"/>
              </w:rPr>
              <w:t>
(1/2)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барлығы: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 және үлкен айғырлар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-бес жылға дейін айғырлар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жасар құнандар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жарым-екі жарым жасар еркек құнандар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жарым-екі жарым жасар ұрғашы құнандар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 жасқа дейін еркек жабағылар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бөлінді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Осылардан АТК-ға жазылды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кластылығы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кірмейді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есептік жылда</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6" w:id="66"/>
    <w:p>
      <w:pPr>
        <w:spacing w:after="0"/>
        <w:ind w:left="0"/>
        <w:jc w:val="both"/>
      </w:pPr>
      <w:r>
        <w:rPr>
          <w:rFonts w:ascii="Times New Roman"/>
          <w:b w:val="false"/>
          <w:i w:val="false"/>
          <w:color w:val="000000"/>
          <w:sz w:val="28"/>
        </w:rPr>
        <w:t>
      2. Өлшемдері мен тірідей салмақтары бойынша бағаланған жылқы бастарының мінездемесі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631"/>
        <w:gridCol w:w="1051"/>
        <w:gridCol w:w="1051"/>
        <w:gridCol w:w="1051"/>
        <w:gridCol w:w="1051"/>
        <w:gridCol w:w="1051"/>
        <w:gridCol w:w="2806"/>
      </w:tblGrid>
      <w:tr>
        <w:trPr>
          <w:trHeight w:val="30" w:hRule="atLeast"/>
        </w:trPr>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өлшемдер, см</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тірілей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шоқтық биіктігі</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сирағының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жылқылар: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және үлкен айғырлар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-бес еркек құнандар мен дөнендер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жарым-екі жарым ұрғашы құнандар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жарым-екі жарым еркек құнандар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67"/>
    <w:p>
      <w:pPr>
        <w:spacing w:after="0"/>
        <w:ind w:left="0"/>
        <w:jc w:val="both"/>
      </w:pPr>
      <w:r>
        <w:rPr>
          <w:rFonts w:ascii="Times New Roman"/>
          <w:b w:val="false"/>
          <w:i w:val="false"/>
          <w:color w:val="000000"/>
          <w:sz w:val="28"/>
        </w:rPr>
        <w:t>
      3. Өндірушілер құрамын тірідей салмағы бойынша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73"/>
        <w:gridCol w:w="305"/>
        <w:gridCol w:w="812"/>
        <w:gridCol w:w="1262"/>
        <w:gridCol w:w="1262"/>
        <w:gridCol w:w="1262"/>
        <w:gridCol w:w="1262"/>
        <w:gridCol w:w="1262"/>
        <w:gridCol w:w="1262"/>
        <w:gridCol w:w="1263"/>
        <w:gridCol w:w="841"/>
        <w:gridCol w:w="645"/>
      </w:tblGrid>
      <w:tr>
        <w:trPr>
          <w:trHeight w:val="30" w:hRule="atLeast"/>
        </w:trPr>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тірілей салмақтары, килограмм</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тірілей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және аз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700-нан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68"/>
    <w:p>
      <w:pPr>
        <w:spacing w:after="0"/>
        <w:ind w:left="0"/>
        <w:jc w:val="both"/>
      </w:pPr>
      <w:r>
        <w:rPr>
          <w:rFonts w:ascii="Times New Roman"/>
          <w:b w:val="false"/>
          <w:i w:val="false"/>
          <w:color w:val="000000"/>
          <w:sz w:val="28"/>
        </w:rPr>
        <w:t>
      4. Биелердің ұрықтануы мен төлдеуі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ұрықтанды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 ұрықтанды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Солардан класс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Құлындаудың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Класқа кірмейді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тастады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 ұрықтанды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Құлындау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құлын туылды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құлындау пайыз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Құлындаудың нәтижесі</w:t>
            </w:r>
          </w:p>
        </w:tc>
        <w:tc>
          <w:tcPr>
            <w:tcW w:w="0" w:type="auto"/>
            <w:vMerge/>
            <w:tcBorders>
              <w:top w:val="nil"/>
              <w:left w:val="single" w:color="cfcfcf" w:sz="5"/>
              <w:bottom w:val="single" w:color="cfcfcf" w:sz="5"/>
              <w:right w:val="single" w:color="cfcfcf" w:sz="5"/>
            </w:tcBorders>
          </w:tcP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қысыр қалды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құлын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құлын</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69"/>
    <w:p>
      <w:pPr>
        <w:spacing w:after="0"/>
        <w:ind w:left="0"/>
        <w:jc w:val="both"/>
      </w:pPr>
      <w:r>
        <w:rPr>
          <w:rFonts w:ascii="Times New Roman"/>
          <w:b w:val="false"/>
          <w:i w:val="false"/>
          <w:color w:val="000000"/>
          <w:sz w:val="28"/>
        </w:rPr>
        <w:t>
      5. Асыл тұқымды сатылған жас төл төлдердің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2584"/>
        <w:gridCol w:w="2591"/>
        <w:gridCol w:w="1665"/>
        <w:gridCol w:w="1666"/>
        <w:gridCol w:w="1666"/>
      </w:tblGrid>
      <w:tr>
        <w:trPr>
          <w:trHeight w:val="30"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сатылды,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класс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құлындар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құлындар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70"/>
    <w:p>
      <w:pPr>
        <w:spacing w:after="0"/>
        <w:ind w:left="0"/>
        <w:jc w:val="both"/>
      </w:pPr>
      <w:r>
        <w:rPr>
          <w:rFonts w:ascii="Times New Roman"/>
          <w:b w:val="false"/>
          <w:i w:val="false"/>
          <w:color w:val="000000"/>
          <w:sz w:val="28"/>
        </w:rPr>
        <w:t>
      6. Өндірушілер құрамын зауыттық із бен тұқым ішіндегі түрге жатуына байланысты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762"/>
        <w:gridCol w:w="1135"/>
        <w:gridCol w:w="1136"/>
        <w:gridCol w:w="1136"/>
        <w:gridCol w:w="1136"/>
        <w:gridCol w:w="1136"/>
        <w:gridCol w:w="1136"/>
        <w:gridCol w:w="1136"/>
        <w:gridCol w:w="1136"/>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жас ерекшелік топтары</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желісі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желісі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102" w:id="71"/>
    <w:p>
      <w:pPr>
        <w:spacing w:after="0"/>
        <w:ind w:left="0"/>
        <w:jc w:val="left"/>
      </w:pPr>
      <w:r>
        <w:rPr>
          <w:rFonts w:ascii="Times New Roman"/>
          <w:b/>
          <w:i w:val="false"/>
          <w:color w:val="000000"/>
        </w:rPr>
        <w:t xml:space="preserve"> Асыл тұқымды жылқыларды бағалау қортындыларының ведомосі</w:t>
      </w:r>
    </w:p>
    <w:bookmarkEnd w:id="71"/>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Өсірілетін тұқым__________________</w:t>
      </w:r>
    </w:p>
    <w:p>
      <w:pPr>
        <w:spacing w:after="0"/>
        <w:ind w:left="0"/>
        <w:jc w:val="both"/>
      </w:pPr>
      <w:r>
        <w:rPr>
          <w:rFonts w:ascii="Times New Roman"/>
          <w:b w:val="false"/>
          <w:i w:val="false"/>
          <w:color w:val="000000"/>
          <w:sz w:val="28"/>
        </w:rPr>
        <w:t>
      20 _____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235"/>
        <w:gridCol w:w="776"/>
        <w:gridCol w:w="1262"/>
        <w:gridCol w:w="776"/>
        <w:gridCol w:w="2722"/>
        <w:gridCol w:w="2723"/>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жеке нөмірі</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және жеке нөмірі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аты және жеке нөмірі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0"/>
        <w:gridCol w:w="1781"/>
        <w:gridCol w:w="1783"/>
        <w:gridCol w:w="1784"/>
        <w:gridCol w:w="11"/>
        <w:gridCol w:w="394"/>
        <w:gridCol w:w="2"/>
        <w:gridCol w:w="1261"/>
        <w:gridCol w:w="1263"/>
        <w:gridCol w:w="713"/>
        <w:gridCol w:w="713"/>
        <w:gridCol w:w="713"/>
        <w:gridCol w:w="439"/>
        <w:gridCol w:w="440"/>
        <w:gridCol w:w="44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(см) және тірілей салмағы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балл</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 аралығы биіктігі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және түрі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және тірілей салмағы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сапасы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басшысы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(жеке тұлғаның тегі, аты және әкесінің аты) және қолы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Селекционер маман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(жеке тұлғаның тегі, аты және әкесінің аты)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3-3/397 бұйрығына</w:t>
            </w:r>
            <w:r>
              <w:br/>
            </w:r>
            <w:r>
              <w:rPr>
                <w:rFonts w:ascii="Times New Roman"/>
                <w:b w:val="false"/>
                <w:i w:val="false"/>
                <w:color w:val="000000"/>
                <w:sz w:val="20"/>
              </w:rPr>
              <w:t>8-қосымша</w:t>
            </w:r>
          </w:p>
        </w:tc>
      </w:tr>
    </w:tbl>
    <w:bookmarkStart w:name="z105" w:id="72"/>
    <w:p>
      <w:pPr>
        <w:spacing w:after="0"/>
        <w:ind w:left="0"/>
        <w:jc w:val="left"/>
      </w:pPr>
      <w:r>
        <w:rPr>
          <w:rFonts w:ascii="Times New Roman"/>
          <w:b/>
          <w:i w:val="false"/>
          <w:color w:val="000000"/>
        </w:rPr>
        <w:t xml:space="preserve"> Түйе шаруашылығындағы асыл тұқымды өнімді (материалды) есепке алу нысандары</w:t>
      </w:r>
    </w:p>
    <w:bookmarkEnd w:id="72"/>
    <w:tbl>
      <w:tblPr>
        <w:tblW w:w="0" w:type="auto"/>
        <w:tblCellSpacing w:w="0" w:type="auto"/>
        <w:tblBorders>
          <w:top w:val="none"/>
          <w:left w:val="none"/>
          <w:bottom w:val="none"/>
          <w:right w:val="none"/>
          <w:insideH w:val="none"/>
          <w:insideV w:val="none"/>
        </w:tblBorders>
      </w:tblPr>
      <w:tblGrid>
        <w:gridCol w:w="3845"/>
        <w:gridCol w:w="8455"/>
      </w:tblGrid>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түйенің карточкасы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түйенің карточкасы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түйені шағылыстыруды және төлдеуді есепке алу журналы </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түйенің сүт өнімділігі және төлді өсіруді есепке алу журналы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жүнін қырқуды есепке алу журналы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төлін таңбалауды есепке алу журналы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бағалау нәтижесінің жиынтық ведомосі</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8-нысан</w:t>
            </w:r>
          </w:p>
        </w:tc>
        <w:tc>
          <w:tcPr>
            <w:tcW w:w="8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түйелерді бағалау нәтижесінің ведомосі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07" w:id="73"/>
    <w:p>
      <w:pPr>
        <w:spacing w:after="0"/>
        <w:ind w:left="0"/>
        <w:jc w:val="left"/>
      </w:pPr>
      <w:r>
        <w:rPr>
          <w:rFonts w:ascii="Times New Roman"/>
          <w:b/>
          <w:i w:val="false"/>
          <w:color w:val="000000"/>
        </w:rPr>
        <w:t xml:space="preserve"> Асыл тұқымды түйенің карточкасы</w:t>
      </w:r>
    </w:p>
    <w:bookmarkEnd w:id="73"/>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1633"/>
        <w:gridCol w:w="638"/>
        <w:gridCol w:w="329"/>
        <w:gridCol w:w="1094"/>
        <w:gridCol w:w="3171"/>
        <w:gridCol w:w="3174"/>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кітапқа тіркелімі маркасы және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20___ жыл №__ бұйрық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белгілері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(қандылығы)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 "___"___ 20___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Шығарлған күні және себебі "___"________________ 20___ жыл</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Жамбасындағы таңба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Құлағындағы сырғаның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74"/>
    <w:p>
      <w:pPr>
        <w:spacing w:after="0"/>
        <w:ind w:left="0"/>
        <w:jc w:val="both"/>
      </w:pPr>
      <w:r>
        <w:rPr>
          <w:rFonts w:ascii="Times New Roman"/>
          <w:b w:val="false"/>
          <w:i w:val="false"/>
          <w:color w:val="000000"/>
          <w:sz w:val="28"/>
        </w:rPr>
        <w:t>
      1. Шығу тегі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179"/>
        <w:gridCol w:w="1180"/>
        <w:gridCol w:w="1180"/>
        <w:gridCol w:w="1180"/>
        <w:gridCol w:w="1180"/>
        <w:gridCol w:w="1180"/>
        <w:gridCol w:w="1180"/>
        <w:gridCol w:w="1180"/>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кітаптың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(килограмм),балл, кешенді клас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(килограмм),балл, кешенді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 томының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(килограмм),балл, кешенді клас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75"/>
    <w:p>
      <w:pPr>
        <w:spacing w:after="0"/>
        <w:ind w:left="0"/>
        <w:jc w:val="both"/>
      </w:pPr>
      <w:r>
        <w:rPr>
          <w:rFonts w:ascii="Times New Roman"/>
          <w:b w:val="false"/>
          <w:i w:val="false"/>
          <w:color w:val="000000"/>
          <w:sz w:val="28"/>
        </w:rPr>
        <w:t>
      2. Бағалау нәтижесі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448"/>
        <w:gridCol w:w="448"/>
        <w:gridCol w:w="98"/>
        <w:gridCol w:w="1154"/>
        <w:gridCol w:w="1818"/>
        <w:gridCol w:w="1568"/>
        <w:gridCol w:w="1030"/>
        <w:gridCol w:w="1694"/>
        <w:gridCol w:w="1444"/>
        <w:gridCol w:w="906"/>
      </w:tblGrid>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( 6-10 )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( 1-5 )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(0 )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( 6-10)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(1-5 )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нашар(0 )</w:t>
            </w:r>
          </w:p>
        </w:tc>
      </w:tr>
      <w:tr>
        <w:trPr>
          <w:trHeight w:val="30" w:hRule="atLeast"/>
        </w:trPr>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тұрқының жалпы типі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сантиметр</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 орамы, сантиметр</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Өркештері (өркеші)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ірілік</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 сантиметр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аяқтары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сүйектілігі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қырқылымы,</w:t>
            </w:r>
            <w:r>
              <w:br/>
            </w:r>
            <w:r>
              <w:rPr>
                <w:rFonts w:ascii="Times New Roman"/>
                <w:b w:val="false"/>
                <w:i w:val="false"/>
                <w:color w:val="000000"/>
                <w:sz w:val="20"/>
              </w:rPr>
              <w:t>
килограмм</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Семіздігі (3-10 бал)</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жалпы балы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(сыныптаушы)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76"/>
    <w:p>
      <w:pPr>
        <w:spacing w:after="0"/>
        <w:ind w:left="0"/>
        <w:jc w:val="both"/>
      </w:pPr>
      <w:r>
        <w:rPr>
          <w:rFonts w:ascii="Times New Roman"/>
          <w:b w:val="false"/>
          <w:i w:val="false"/>
          <w:color w:val="000000"/>
          <w:sz w:val="28"/>
        </w:rPr>
        <w:t>
      3. Малдың дамуы (тірі салмағы, килограмм)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356"/>
        <w:gridCol w:w="1356"/>
        <w:gridCol w:w="1878"/>
        <w:gridCol w:w="1878"/>
        <w:gridCol w:w="1879"/>
        <w:gridCol w:w="1879"/>
        <w:gridCol w:w="413"/>
        <w:gridCol w:w="413"/>
        <w:gridCol w:w="414"/>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жаста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903"/>
        <w:gridCol w:w="652"/>
        <w:gridCol w:w="401"/>
        <w:gridCol w:w="652"/>
        <w:gridCol w:w="401"/>
        <w:gridCol w:w="401"/>
        <w:gridCol w:w="401"/>
        <w:gridCol w:w="401"/>
        <w:gridCol w:w="198"/>
        <w:gridCol w:w="1657"/>
        <w:gridCol w:w="1905"/>
        <w:gridCol w:w="1905"/>
        <w:gridCol w:w="198"/>
        <w:gridCol w:w="15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Асыл тұқымдық қолдану</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Кешенді бағасы балмен</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 ұрықтанды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қолданылуы</w:t>
            </w:r>
          </w:p>
        </w:tc>
        <w:tc>
          <w:tcPr>
            <w:tcW w:w="0" w:type="auto"/>
            <w:vMerge/>
            <w:tcBorders>
              <w:top w:val="nil"/>
              <w:left w:val="single" w:color="cfcfcf" w:sz="5"/>
              <w:bottom w:val="single" w:color="cfcfcf" w:sz="5"/>
              <w:right w:val="single" w:color="cfcfcf" w:sz="5"/>
            </w:tcBorders>
          </w:tcP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қолданылмалы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қолданылмалы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толықыруға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және типі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және тірі салмағы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сапасы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ерекшеліктері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Мал дәрігерінің нұсқаулары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зерттеу, ауру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(анық)</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Шаруашылық маман ______________________"___"________________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12" w:id="77"/>
    <w:p>
      <w:pPr>
        <w:spacing w:after="0"/>
        <w:ind w:left="0"/>
        <w:jc w:val="left"/>
      </w:pPr>
      <w:r>
        <w:rPr>
          <w:rFonts w:ascii="Times New Roman"/>
          <w:b/>
          <w:i w:val="false"/>
          <w:color w:val="000000"/>
        </w:rPr>
        <w:t xml:space="preserve"> Аналық түйенің асыл тұқымдық карточкасы</w:t>
      </w:r>
    </w:p>
    <w:bookmarkEnd w:id="77"/>
    <w:p>
      <w:pPr>
        <w:spacing w:after="0"/>
        <w:ind w:left="0"/>
        <w:jc w:val="both"/>
      </w:pPr>
      <w:r>
        <w:rPr>
          <w:rFonts w:ascii="Times New Roman"/>
          <w:b w:val="false"/>
          <w:i w:val="false"/>
          <w:color w:val="000000"/>
          <w:sz w:val="28"/>
        </w:rPr>
        <w:t xml:space="preserve">
      ________________________ ________________________ </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389"/>
        <w:gridCol w:w="256"/>
        <w:gridCol w:w="355"/>
        <w:gridCol w:w="2988"/>
        <w:gridCol w:w="3005"/>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тіркелімі маркасы және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20___ жыл №__ бұйрық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белгілері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 алған күні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 "___"________________ 20___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"___"________________ 20___ жыл</w:t>
            </w:r>
          </w:p>
        </w:tc>
      </w:tr>
      <w:tr>
        <w:trPr>
          <w:trHeight w:val="30"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жамбасындағы таңба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Құлағындағы сырға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78"/>
    <w:p>
      <w:pPr>
        <w:spacing w:after="0"/>
        <w:ind w:left="0"/>
        <w:jc w:val="both"/>
      </w:pPr>
      <w:r>
        <w:rPr>
          <w:rFonts w:ascii="Times New Roman"/>
          <w:b w:val="false"/>
          <w:i w:val="false"/>
          <w:color w:val="000000"/>
          <w:sz w:val="28"/>
        </w:rPr>
        <w:t>
      1. Шығу тегі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179"/>
        <w:gridCol w:w="1180"/>
        <w:gridCol w:w="1180"/>
        <w:gridCol w:w="1180"/>
        <w:gridCol w:w="1180"/>
        <w:gridCol w:w="1180"/>
        <w:gridCol w:w="1180"/>
        <w:gridCol w:w="1180"/>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маркаасы және нөмірі, АТК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жеке нөмірі, Асыл тұқымды кітап маркасы және нөмірі, Асыл тұқымды кітап томының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жасы, тірі салмағы (килограмм),бал, кешенді клас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79"/>
    <w:p>
      <w:pPr>
        <w:spacing w:after="0"/>
        <w:ind w:left="0"/>
        <w:jc w:val="both"/>
      </w:pPr>
      <w:r>
        <w:rPr>
          <w:rFonts w:ascii="Times New Roman"/>
          <w:b w:val="false"/>
          <w:i w:val="false"/>
          <w:color w:val="000000"/>
          <w:sz w:val="28"/>
        </w:rPr>
        <w:t>
      2. Бағалау нәтижесі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439"/>
        <w:gridCol w:w="439"/>
        <w:gridCol w:w="96"/>
        <w:gridCol w:w="1131"/>
        <w:gridCol w:w="1782"/>
        <w:gridCol w:w="1415"/>
        <w:gridCol w:w="1132"/>
        <w:gridCol w:w="1659"/>
        <w:gridCol w:w="1415"/>
        <w:gridCol w:w="1133"/>
      </w:tblGrid>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( 6-10 )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( 1-5 )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( 0 )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( 6-10 )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( 1-5 )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( 0 )</w:t>
            </w:r>
          </w:p>
        </w:tc>
      </w:tr>
      <w:tr>
        <w:trPr>
          <w:trHeight w:val="30" w:hRule="atLeast"/>
        </w:trPr>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тұрқының жалпы типі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сантиметр</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Кеудесінің орамы, сантиметр</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Өркештері (өркеші)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ірілік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 сантиметр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сүйектілігі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қырқылымы,</w:t>
            </w:r>
            <w:r>
              <w:br/>
            </w:r>
            <w:r>
              <w:rPr>
                <w:rFonts w:ascii="Times New Roman"/>
                <w:b w:val="false"/>
                <w:i w:val="false"/>
                <w:color w:val="000000"/>
                <w:sz w:val="20"/>
              </w:rPr>
              <w:t>
килограмм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(3-10 бал)</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жалпы балы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(сыныптаушы)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80"/>
    <w:p>
      <w:pPr>
        <w:spacing w:after="0"/>
        <w:ind w:left="0"/>
        <w:jc w:val="both"/>
      </w:pPr>
      <w:r>
        <w:rPr>
          <w:rFonts w:ascii="Times New Roman"/>
          <w:b w:val="false"/>
          <w:i w:val="false"/>
          <w:color w:val="000000"/>
          <w:sz w:val="28"/>
        </w:rPr>
        <w:t>
      3. Малдың дамуы (тірі салмағы, килограмм)</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356"/>
        <w:gridCol w:w="1356"/>
        <w:gridCol w:w="1878"/>
        <w:gridCol w:w="1878"/>
        <w:gridCol w:w="1879"/>
        <w:gridCol w:w="1879"/>
        <w:gridCol w:w="413"/>
        <w:gridCol w:w="413"/>
        <w:gridCol w:w="414"/>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жаста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жаста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59"/>
        <w:gridCol w:w="459"/>
        <w:gridCol w:w="746"/>
        <w:gridCol w:w="459"/>
        <w:gridCol w:w="746"/>
        <w:gridCol w:w="747"/>
        <w:gridCol w:w="227"/>
        <w:gridCol w:w="1897"/>
        <w:gridCol w:w="2181"/>
        <w:gridCol w:w="2181"/>
        <w:gridCol w:w="227"/>
        <w:gridCol w:w="12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Асыл тұқымдық қолдану</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Кешенді бағалау балмен</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Аталықпен ұрықтандырылды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Ботаның деректері</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 қолдану</w:t>
            </w: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және типі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және тірі салмағы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сапасы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ерекшеліктері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Мал дәрігерінің нұсқаулары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зерттеу, ауру атауы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r>
              <w:br/>
            </w:r>
            <w:r>
              <w:rPr>
                <w:rFonts w:ascii="Times New Roman"/>
                <w:b w:val="false"/>
                <w:i w:val="false"/>
                <w:color w:val="000000"/>
                <w:sz w:val="20"/>
              </w:rPr>
              <w:t>
(анық)</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Шаруашылық маман ______________________"___"________________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Бонитер _______________________________"___"________________ 20___ жыл</w:t>
      </w:r>
    </w:p>
    <w:p>
      <w:pPr>
        <w:spacing w:after="0"/>
        <w:ind w:left="0"/>
        <w:jc w:val="both"/>
      </w:pPr>
      <w:r>
        <w:rPr>
          <w:rFonts w:ascii="Times New Roman"/>
          <w:b w:val="false"/>
          <w:i w:val="false"/>
          <w:color w:val="000000"/>
          <w:sz w:val="28"/>
        </w:rPr>
        <w:t>
      (жеке тұлғаның тегі, аты және әкесінің аты)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Аналық түйені шағылыстыруды және төлдеуді есепке алу журналы</w:t>
      </w:r>
    </w:p>
    <w:p>
      <w:pPr>
        <w:spacing w:after="0"/>
        <w:ind w:left="0"/>
        <w:jc w:val="both"/>
      </w:pPr>
      <w:r>
        <w:rPr>
          <w:rFonts w:ascii="Times New Roman"/>
          <w:b w:val="false"/>
          <w:i w:val="false"/>
          <w:color w:val="000000"/>
          <w:sz w:val="28"/>
        </w:rPr>
        <w:t>
      Шаруашылық ________________________</w:t>
      </w:r>
    </w:p>
    <w:p>
      <w:pPr>
        <w:spacing w:after="0"/>
        <w:ind w:left="0"/>
        <w:jc w:val="both"/>
      </w:pPr>
      <w:r>
        <w:rPr>
          <w:rFonts w:ascii="Times New Roman"/>
          <w:b w:val="false"/>
          <w:i w:val="false"/>
          <w:color w:val="000000"/>
          <w:sz w:val="28"/>
        </w:rPr>
        <w:t>
      Аудан _____________________________</w:t>
      </w:r>
    </w:p>
    <w:p>
      <w:pPr>
        <w:spacing w:after="0"/>
        <w:ind w:left="0"/>
        <w:jc w:val="both"/>
      </w:pPr>
      <w:r>
        <w:rPr>
          <w:rFonts w:ascii="Times New Roman"/>
          <w:b w:val="false"/>
          <w:i w:val="false"/>
          <w:color w:val="000000"/>
          <w:sz w:val="28"/>
        </w:rPr>
        <w:t>
      Облыс______________________________</w:t>
      </w:r>
    </w:p>
    <w:p>
      <w:pPr>
        <w:spacing w:after="0"/>
        <w:ind w:left="0"/>
        <w:jc w:val="both"/>
      </w:pPr>
      <w:r>
        <w:rPr>
          <w:rFonts w:ascii="Times New Roman"/>
          <w:b w:val="false"/>
          <w:i w:val="false"/>
          <w:color w:val="000000"/>
          <w:sz w:val="28"/>
        </w:rPr>
        <w:t>
      Өсірілетін тұқым___________________</w:t>
      </w:r>
    </w:p>
    <w:p>
      <w:pPr>
        <w:spacing w:after="0"/>
        <w:ind w:left="0"/>
        <w:jc w:val="both"/>
      </w:pPr>
      <w:r>
        <w:rPr>
          <w:rFonts w:ascii="Times New Roman"/>
          <w:b w:val="false"/>
          <w:i w:val="false"/>
          <w:color w:val="000000"/>
          <w:sz w:val="28"/>
        </w:rPr>
        <w:t>
      20____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437"/>
        <w:gridCol w:w="1437"/>
        <w:gridCol w:w="1837"/>
        <w:gridCol w:w="1837"/>
        <w:gridCol w:w="1438"/>
        <w:gridCol w:w="1438"/>
        <w:gridCol w:w="1439"/>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түйенің сипаттамасы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түйенің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қырқылымы, килограмм</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жеке нөөмірі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жеке нөмірі</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Ұрықтандырылды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ботасының жынысы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ботасының жеке нөмірі</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жанында жүрген күні</w:t>
            </w:r>
          </w:p>
        </w:tc>
      </w:tr>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малдың жеке нөмірі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both"/>
      </w:pPr>
      <w:r>
        <w:rPr>
          <w:rFonts w:ascii="Times New Roman"/>
          <w:b w:val="false"/>
          <w:i w:val="false"/>
          <w:color w:val="000000"/>
          <w:sz w:val="28"/>
        </w:rPr>
        <w:t>
      Ааналық түйенің сүт өнімділігі және төлді өсіруді есепке алу журналы</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Облыс_____________________________</w:t>
      </w:r>
    </w:p>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Өсірілетін тұқым___________________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60"/>
        <w:gridCol w:w="660"/>
        <w:gridCol w:w="844"/>
        <w:gridCol w:w="660"/>
        <w:gridCol w:w="660"/>
        <w:gridCol w:w="660"/>
        <w:gridCol w:w="660"/>
        <w:gridCol w:w="660"/>
        <w:gridCol w:w="1025"/>
        <w:gridCol w:w="1025"/>
        <w:gridCol w:w="1026"/>
        <w:gridCol w:w="1026"/>
        <w:gridCol w:w="1026"/>
        <w:gridCol w:w="1026"/>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түйенің төлдеген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жасындағы ботасының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ботасының жүнінің қырқылымы, кг</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ботасының жеке нөмірі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r>
              <w:br/>
            </w:r>
            <w:r>
              <w:rPr>
                <w:rFonts w:ascii="Times New Roman"/>
                <w:b w:val="false"/>
                <w:i w:val="false"/>
                <w:color w:val="000000"/>
                <w:sz w:val="20"/>
              </w:rPr>
              <w:t>
ай</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 ай</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75"/>
        <w:gridCol w:w="1275"/>
        <w:gridCol w:w="1275"/>
        <w:gridCol w:w="1275"/>
        <w:gridCol w:w="1275"/>
        <w:gridCol w:w="1276"/>
        <w:gridCol w:w="1276"/>
        <w:gridCol w:w="1276"/>
        <w:gridCol w:w="1276"/>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244"/>
        <w:gridCol w:w="1244"/>
        <w:gridCol w:w="1244"/>
        <w:gridCol w:w="1244"/>
        <w:gridCol w:w="1244"/>
        <w:gridCol w:w="1244"/>
        <w:gridCol w:w="1245"/>
        <w:gridCol w:w="1245"/>
        <w:gridCol w:w="15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75"/>
        <w:gridCol w:w="1275"/>
        <w:gridCol w:w="1275"/>
        <w:gridCol w:w="1275"/>
        <w:gridCol w:w="1275"/>
        <w:gridCol w:w="1276"/>
        <w:gridCol w:w="1276"/>
        <w:gridCol w:w="1276"/>
        <w:gridCol w:w="1276"/>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w:t>
            </w:r>
          </w:p>
        </w:tc>
      </w:tr>
      <w:tr>
        <w:trPr>
          <w:trHeight w:val="30" w:hRule="atLeast"/>
        </w:trPr>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244"/>
        <w:gridCol w:w="1244"/>
        <w:gridCol w:w="1244"/>
        <w:gridCol w:w="1244"/>
        <w:gridCol w:w="1244"/>
        <w:gridCol w:w="1244"/>
        <w:gridCol w:w="1245"/>
        <w:gridCol w:w="1245"/>
        <w:gridCol w:w="15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13-ші</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244"/>
        <w:gridCol w:w="1244"/>
        <w:gridCol w:w="1244"/>
        <w:gridCol w:w="1244"/>
        <w:gridCol w:w="1244"/>
        <w:gridCol w:w="1244"/>
        <w:gridCol w:w="1245"/>
        <w:gridCol w:w="1245"/>
        <w:gridCol w:w="1545"/>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16-шы</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w:t>
            </w:r>
            <w:r>
              <w:br/>
            </w:r>
            <w:r>
              <w:rPr>
                <w:rFonts w:ascii="Times New Roman"/>
                <w:b w:val="false"/>
                <w:i w:val="false"/>
                <w:color w:val="000000"/>
                <w:sz w:val="20"/>
              </w:rPr>
              <w:t>
килограмм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маусымындағы аналық түйелердің сүт өнімділігінің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119" w:id="81"/>
    <w:p>
      <w:pPr>
        <w:spacing w:after="0"/>
        <w:ind w:left="0"/>
        <w:jc w:val="left"/>
      </w:pPr>
      <w:r>
        <w:rPr>
          <w:rFonts w:ascii="Times New Roman"/>
          <w:b/>
          <w:i w:val="false"/>
          <w:color w:val="000000"/>
        </w:rPr>
        <w:t xml:space="preserve"> Түйелердің жүнін қырқуды есепке алу журналы</w:t>
      </w:r>
    </w:p>
    <w:bookmarkEnd w:id="81"/>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Облыс_____________________________</w:t>
      </w:r>
    </w:p>
    <w:p>
      <w:pPr>
        <w:spacing w:after="0"/>
        <w:ind w:left="0"/>
        <w:jc w:val="both"/>
      </w:pPr>
      <w:r>
        <w:rPr>
          <w:rFonts w:ascii="Times New Roman"/>
          <w:b w:val="false"/>
          <w:i w:val="false"/>
          <w:color w:val="000000"/>
          <w:sz w:val="28"/>
        </w:rPr>
        <w:t>
      Өсірілетін тұқым__________________</w:t>
      </w:r>
    </w:p>
    <w:p>
      <w:pPr>
        <w:spacing w:after="0"/>
        <w:ind w:left="0"/>
        <w:jc w:val="both"/>
      </w:pPr>
      <w:r>
        <w:rPr>
          <w:rFonts w:ascii="Times New Roman"/>
          <w:b w:val="false"/>
          <w:i w:val="false"/>
          <w:color w:val="000000"/>
          <w:sz w:val="28"/>
        </w:rPr>
        <w:t>
      20 ______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325"/>
        <w:gridCol w:w="1326"/>
        <w:gridCol w:w="1326"/>
        <w:gridCol w:w="1326"/>
        <w:gridCol w:w="1326"/>
        <w:gridCol w:w="1326"/>
        <w:gridCol w:w="1695"/>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121" w:id="82"/>
    <w:p>
      <w:pPr>
        <w:spacing w:after="0"/>
        <w:ind w:left="0"/>
        <w:jc w:val="left"/>
      </w:pPr>
      <w:r>
        <w:rPr>
          <w:rFonts w:ascii="Times New Roman"/>
          <w:b/>
          <w:i w:val="false"/>
          <w:color w:val="000000"/>
        </w:rPr>
        <w:t xml:space="preserve"> Түйенің төлін таңбалауды есепке алу журналы</w:t>
      </w:r>
    </w:p>
    <w:bookmarkEnd w:id="82"/>
    <w:p>
      <w:pPr>
        <w:spacing w:after="0"/>
        <w:ind w:left="0"/>
        <w:jc w:val="both"/>
      </w:pPr>
      <w:r>
        <w:rPr>
          <w:rFonts w:ascii="Times New Roman"/>
          <w:b w:val="false"/>
          <w:i w:val="false"/>
          <w:color w:val="000000"/>
          <w:sz w:val="28"/>
        </w:rPr>
        <w:t>
      Шаруашылық ______________________</w:t>
      </w:r>
    </w:p>
    <w:p>
      <w:pPr>
        <w:spacing w:after="0"/>
        <w:ind w:left="0"/>
        <w:jc w:val="both"/>
      </w:pPr>
      <w:r>
        <w:rPr>
          <w:rFonts w:ascii="Times New Roman"/>
          <w:b w:val="false"/>
          <w:i w:val="false"/>
          <w:color w:val="000000"/>
          <w:sz w:val="28"/>
        </w:rPr>
        <w:t>
      Аудан ___________________________</w:t>
      </w:r>
    </w:p>
    <w:p>
      <w:pPr>
        <w:spacing w:after="0"/>
        <w:ind w:left="0"/>
        <w:jc w:val="both"/>
      </w:pPr>
      <w:r>
        <w:rPr>
          <w:rFonts w:ascii="Times New Roman"/>
          <w:b w:val="false"/>
          <w:i w:val="false"/>
          <w:color w:val="000000"/>
          <w:sz w:val="28"/>
        </w:rPr>
        <w:t>
      Облыс____________________________</w:t>
      </w:r>
    </w:p>
    <w:p>
      <w:pPr>
        <w:spacing w:after="0"/>
        <w:ind w:left="0"/>
        <w:jc w:val="both"/>
      </w:pPr>
      <w:r>
        <w:rPr>
          <w:rFonts w:ascii="Times New Roman"/>
          <w:b w:val="false"/>
          <w:i w:val="false"/>
          <w:color w:val="000000"/>
          <w:sz w:val="28"/>
        </w:rPr>
        <w:t>
      Өсірілетін тұқым_________________</w:t>
      </w:r>
    </w:p>
    <w:p>
      <w:pPr>
        <w:spacing w:after="0"/>
        <w:ind w:left="0"/>
        <w:jc w:val="both"/>
      </w:pPr>
      <w:r>
        <w:rPr>
          <w:rFonts w:ascii="Times New Roman"/>
          <w:b w:val="false"/>
          <w:i w:val="false"/>
          <w:color w:val="000000"/>
          <w:sz w:val="28"/>
        </w:rPr>
        <w:t>
      20______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деректері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тавра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ерекшеліктері</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құлағында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құлағында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жамбасында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жамбасында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123" w:id="83"/>
    <w:p>
      <w:pPr>
        <w:spacing w:after="0"/>
        <w:ind w:left="0"/>
        <w:jc w:val="left"/>
      </w:pPr>
      <w:r>
        <w:rPr>
          <w:rFonts w:ascii="Times New Roman"/>
          <w:b/>
          <w:i w:val="false"/>
          <w:color w:val="000000"/>
        </w:rPr>
        <w:t xml:space="preserve"> Түйелерді бағалау нәтижесінің жиынтық ведомосі</w:t>
      </w:r>
    </w:p>
    <w:bookmarkEnd w:id="83"/>
    <w:p>
      <w:pPr>
        <w:spacing w:after="0"/>
        <w:ind w:left="0"/>
        <w:jc w:val="both"/>
      </w:pPr>
      <w:r>
        <w:rPr>
          <w:rFonts w:ascii="Times New Roman"/>
          <w:b w:val="false"/>
          <w:i w:val="false"/>
          <w:color w:val="000000"/>
          <w:sz w:val="28"/>
        </w:rPr>
        <w:t>
      Шаруашылық _______________________</w:t>
      </w:r>
    </w:p>
    <w:p>
      <w:pPr>
        <w:spacing w:after="0"/>
        <w:ind w:left="0"/>
        <w:jc w:val="both"/>
      </w:pPr>
      <w:r>
        <w:rPr>
          <w:rFonts w:ascii="Times New Roman"/>
          <w:b w:val="false"/>
          <w:i w:val="false"/>
          <w:color w:val="000000"/>
          <w:sz w:val="28"/>
        </w:rPr>
        <w:t>
      Аудан ____________________________</w:t>
      </w:r>
    </w:p>
    <w:p>
      <w:pPr>
        <w:spacing w:after="0"/>
        <w:ind w:left="0"/>
        <w:jc w:val="both"/>
      </w:pPr>
      <w:r>
        <w:rPr>
          <w:rFonts w:ascii="Times New Roman"/>
          <w:b w:val="false"/>
          <w:i w:val="false"/>
          <w:color w:val="000000"/>
          <w:sz w:val="28"/>
        </w:rPr>
        <w:t>
      Облыс_____________________________</w:t>
      </w:r>
    </w:p>
    <w:p>
      <w:pPr>
        <w:spacing w:after="0"/>
        <w:ind w:left="0"/>
        <w:jc w:val="both"/>
      </w:pPr>
      <w:r>
        <w:rPr>
          <w:rFonts w:ascii="Times New Roman"/>
          <w:b w:val="false"/>
          <w:i w:val="false"/>
          <w:color w:val="000000"/>
          <w:sz w:val="28"/>
        </w:rPr>
        <w:t>
      Өсірілетін тұқым__________________</w:t>
      </w:r>
    </w:p>
    <w:p>
      <w:pPr>
        <w:spacing w:after="0"/>
        <w:ind w:left="0"/>
        <w:jc w:val="both"/>
      </w:pPr>
      <w:r>
        <w:rPr>
          <w:rFonts w:ascii="Times New Roman"/>
          <w:b w:val="false"/>
          <w:i w:val="false"/>
          <w:color w:val="000000"/>
          <w:sz w:val="28"/>
        </w:rPr>
        <w:t>
      20__ жыл</w:t>
      </w:r>
    </w:p>
    <w:p>
      <w:pPr>
        <w:spacing w:after="0"/>
        <w:ind w:left="0"/>
        <w:jc w:val="both"/>
      </w:pPr>
      <w:r>
        <w:rPr>
          <w:rFonts w:ascii="Times New Roman"/>
          <w:b w:val="false"/>
          <w:i w:val="false"/>
          <w:color w:val="000000"/>
          <w:sz w:val="28"/>
        </w:rPr>
        <w:t>
      Шаруашылық жетекшісі 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Шаруашылық мамані ___________________________________________________</w:t>
      </w:r>
    </w:p>
    <w:p>
      <w:pPr>
        <w:spacing w:after="0"/>
        <w:ind w:left="0"/>
        <w:jc w:val="both"/>
      </w:pPr>
      <w:r>
        <w:rPr>
          <w:rFonts w:ascii="Times New Roman"/>
          <w:b w:val="false"/>
          <w:i w:val="false"/>
          <w:color w:val="000000"/>
          <w:sz w:val="28"/>
        </w:rPr>
        <w:t>
      (жеке тұлғаның тегі, аты және әкесінің аты) және қолы</w:t>
      </w:r>
    </w:p>
    <w:p>
      <w:pPr>
        <w:spacing w:after="0"/>
        <w:ind w:left="0"/>
        <w:jc w:val="both"/>
      </w:pPr>
      <w:r>
        <w:rPr>
          <w:rFonts w:ascii="Times New Roman"/>
          <w:b w:val="false"/>
          <w:i w:val="false"/>
          <w:color w:val="000000"/>
          <w:sz w:val="28"/>
        </w:rPr>
        <w:t>
      үйелерді бағалау нәтижесінің жиынтық ведомосін толтыруға арналған нұсқаулық</w:t>
      </w:r>
    </w:p>
    <w:p>
      <w:pPr>
        <w:spacing w:after="0"/>
        <w:ind w:left="0"/>
        <w:jc w:val="both"/>
      </w:pPr>
      <w:r>
        <w:rPr>
          <w:rFonts w:ascii="Times New Roman"/>
          <w:b w:val="false"/>
          <w:i w:val="false"/>
          <w:color w:val="000000"/>
          <w:sz w:val="28"/>
        </w:rPr>
        <w:t>
      Түйелерді бағалау нәтижесінің жиынтық ведемосі асыл тұқымды мал шаруашылығы саласындағы субъекті болып табылатын барлық жеке және заңды тұлғалармен жасалады.</w:t>
      </w:r>
    </w:p>
    <w:p>
      <w:pPr>
        <w:spacing w:after="0"/>
        <w:ind w:left="0"/>
        <w:jc w:val="both"/>
      </w:pPr>
      <w:r>
        <w:rPr>
          <w:rFonts w:ascii="Times New Roman"/>
          <w:b w:val="false"/>
          <w:i w:val="false"/>
          <w:color w:val="000000"/>
          <w:sz w:val="28"/>
        </w:rPr>
        <w:t>
      Жыл сайын осы нысан бойынша есепті күннің осы жағдайындағы түйелердің барлық өсірілетін тұқымдары және типтері есепке алынады. Әр шаруашылық бойынша жиынтық ведомость өсірілетін түйенің әр тұқымы бойынша жеке жасалады.</w:t>
      </w:r>
    </w:p>
    <w:p>
      <w:pPr>
        <w:spacing w:after="0"/>
        <w:ind w:left="0"/>
        <w:jc w:val="both"/>
      </w:pPr>
      <w:r>
        <w:rPr>
          <w:rFonts w:ascii="Times New Roman"/>
          <w:b w:val="false"/>
          <w:i w:val="false"/>
          <w:color w:val="000000"/>
          <w:sz w:val="28"/>
        </w:rPr>
        <w:t>
      Барлық кестелер анық және ұқыпты толтырылуы тиіс. Барлық кестелердің тиісті көрсеткіштері теңдестірілуі қажет.</w:t>
      </w:r>
    </w:p>
    <w:p>
      <w:pPr>
        <w:spacing w:after="0"/>
        <w:ind w:left="0"/>
        <w:jc w:val="both"/>
      </w:pPr>
      <w:r>
        <w:rPr>
          <w:rFonts w:ascii="Times New Roman"/>
          <w:b w:val="false"/>
          <w:i w:val="false"/>
          <w:color w:val="000000"/>
          <w:sz w:val="28"/>
        </w:rPr>
        <w:t>
      1-кесте – деректер қолданыстағы нұсқаулыққа сәйкес жүргізілген соңғы бағалау деректерінің негізінде дайындалады.</w:t>
      </w:r>
    </w:p>
    <w:p>
      <w:pPr>
        <w:spacing w:after="0"/>
        <w:ind w:left="0"/>
        <w:jc w:val="both"/>
      </w:pPr>
      <w:r>
        <w:rPr>
          <w:rFonts w:ascii="Times New Roman"/>
          <w:b w:val="false"/>
          <w:i w:val="false"/>
          <w:color w:val="000000"/>
          <w:sz w:val="28"/>
        </w:rPr>
        <w:t>
      2-кесте – тұқымдық түйенің және аналық түйенің бағалау карточкаларында (1 және 2-нысандар) келтірілген өлшемдері және тірі салмағы туралы деректер бойынша орташа көрсеткіштер шығарылады.</w:t>
      </w:r>
    </w:p>
    <w:p>
      <w:pPr>
        <w:spacing w:after="0"/>
        <w:ind w:left="0"/>
        <w:jc w:val="both"/>
      </w:pPr>
      <w:r>
        <w:rPr>
          <w:rFonts w:ascii="Times New Roman"/>
          <w:b w:val="false"/>
          <w:i w:val="false"/>
          <w:color w:val="000000"/>
          <w:sz w:val="28"/>
        </w:rPr>
        <w:t>
      3-кесте. Тұқымдық түйенің және аналық түйенің бағалау карточкаларынан тиісті бағандар бойынша тірі салмағының көрсеткіштері топталады және таралады.</w:t>
      </w:r>
    </w:p>
    <w:p>
      <w:pPr>
        <w:spacing w:after="0"/>
        <w:ind w:left="0"/>
        <w:jc w:val="both"/>
      </w:pPr>
      <w:r>
        <w:rPr>
          <w:rFonts w:ascii="Times New Roman"/>
          <w:b w:val="false"/>
          <w:i w:val="false"/>
          <w:color w:val="000000"/>
          <w:sz w:val="28"/>
        </w:rPr>
        <w:t>
      4-кесте. Аналық түйелерді ұрықтандыру және төлдеу нәтижесі нақты нәтижесі бойынша аналық түйелерді ұрықтандыру және төлдеу есебінің журналынан (3-нысан) алынады.</w:t>
      </w:r>
    </w:p>
    <w:p>
      <w:pPr>
        <w:spacing w:after="0"/>
        <w:ind w:left="0"/>
        <w:jc w:val="both"/>
      </w:pPr>
      <w:r>
        <w:rPr>
          <w:rFonts w:ascii="Times New Roman"/>
          <w:b w:val="false"/>
          <w:i w:val="false"/>
          <w:color w:val="000000"/>
          <w:sz w:val="28"/>
        </w:rPr>
        <w:t>
      5-кесте. Сатылған асыл тұқымды төлдің сипаттамасы асыл тұқымды қызмет органдарының деректеріне сәйкес келуі қажет.</w:t>
      </w:r>
    </w:p>
    <w:p>
      <w:pPr>
        <w:spacing w:after="0"/>
        <w:ind w:left="0"/>
        <w:jc w:val="both"/>
      </w:pPr>
      <w:r>
        <w:rPr>
          <w:rFonts w:ascii="Times New Roman"/>
          <w:b w:val="false"/>
          <w:i w:val="false"/>
          <w:color w:val="000000"/>
          <w:sz w:val="28"/>
        </w:rPr>
        <w:t>
      6-кесте. Сыналған зауыттық желілерден шыққан жануарлары бар ауыл шаруашылығы құрылымдары, сондай-ақ түйе өсірумен айналысатын ауыл шаруашылығы құрылымдары толтырады.</w:t>
      </w:r>
    </w:p>
    <w:bookmarkStart w:name="z124" w:id="84"/>
    <w:p>
      <w:pPr>
        <w:spacing w:after="0"/>
        <w:ind w:left="0"/>
        <w:jc w:val="both"/>
      </w:pPr>
      <w:r>
        <w:rPr>
          <w:rFonts w:ascii="Times New Roman"/>
          <w:b w:val="false"/>
          <w:i w:val="false"/>
          <w:color w:val="000000"/>
          <w:sz w:val="28"/>
        </w:rPr>
        <w:t>
      1. Түйелердің тұқымдық және кластық құрамы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693"/>
        <w:gridCol w:w="886"/>
        <w:gridCol w:w="693"/>
        <w:gridCol w:w="2765"/>
        <w:gridCol w:w="1997"/>
        <w:gridCol w:w="1997"/>
        <w:gridCol w:w="1998"/>
      </w:tblGrid>
      <w:tr>
        <w:trPr>
          <w:trHeight w:val="30"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жыныстық-жастық топтары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бағаланғаны, 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(15/16)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(7/8)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(3/4)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(1/2)</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жастағы аталықтар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жыл жастағы аталықтар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жрым жыл жастағы аналық түйелер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жыл жастағы аталықтар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жыл жастағы аналық түйелер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барынан АТК жазылғаны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жылы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85"/>
    <w:p>
      <w:pPr>
        <w:spacing w:after="0"/>
        <w:ind w:left="0"/>
        <w:jc w:val="both"/>
      </w:pPr>
      <w:r>
        <w:rPr>
          <w:rFonts w:ascii="Times New Roman"/>
          <w:b w:val="false"/>
          <w:i w:val="false"/>
          <w:color w:val="000000"/>
          <w:sz w:val="28"/>
        </w:rPr>
        <w:t>
      Ескерту: қазақ және қалмақ бактериандарына қатысты (екі өркешті түйелер) тұқымдылығы бойынша (І-ІV) белгіленеді</w:t>
      </w:r>
    </w:p>
    <w:bookmarkEnd w:id="85"/>
    <w:bookmarkStart w:name="z126" w:id="86"/>
    <w:p>
      <w:pPr>
        <w:spacing w:after="0"/>
        <w:ind w:left="0"/>
        <w:jc w:val="both"/>
      </w:pPr>
      <w:r>
        <w:rPr>
          <w:rFonts w:ascii="Times New Roman"/>
          <w:b w:val="false"/>
          <w:i w:val="false"/>
          <w:color w:val="000000"/>
          <w:sz w:val="28"/>
        </w:rPr>
        <w:t>
      2. Бағалаудан өткен түйе басының өлшемдері және тірі салмағы бойынша ерекшеліктері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1309"/>
        <w:gridCol w:w="1310"/>
        <w:gridCol w:w="1310"/>
        <w:gridCol w:w="1310"/>
        <w:gridCol w:w="1310"/>
        <w:gridCol w:w="1310"/>
        <w:gridCol w:w="2039"/>
      </w:tblGrid>
      <w:tr>
        <w:trPr>
          <w:trHeight w:val="30" w:hRule="atLeast"/>
        </w:trPr>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жыныстық-жастық топтары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өлшемдері, сантиметр</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өркештері арасындағы биіктігі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сирағының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түйелер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жастағы аталықтар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жыл жастағы аталықтар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жрым жыл жастағы аналық түйелер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жыл жастағы аталықтар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жыл жастағы аналық түйелер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87"/>
    <w:p>
      <w:pPr>
        <w:spacing w:after="0"/>
        <w:ind w:left="0"/>
        <w:jc w:val="both"/>
      </w:pPr>
      <w:r>
        <w:rPr>
          <w:rFonts w:ascii="Times New Roman"/>
          <w:b w:val="false"/>
          <w:i w:val="false"/>
          <w:color w:val="000000"/>
          <w:sz w:val="28"/>
        </w:rPr>
        <w:t>
      3. Тұқымдық құрамның тірі салмағы бойынша бөлінуі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77"/>
        <w:gridCol w:w="277"/>
        <w:gridCol w:w="817"/>
        <w:gridCol w:w="1149"/>
        <w:gridCol w:w="1149"/>
        <w:gridCol w:w="1149"/>
        <w:gridCol w:w="1149"/>
        <w:gridCol w:w="1149"/>
        <w:gridCol w:w="1150"/>
        <w:gridCol w:w="1150"/>
        <w:gridCol w:w="1150"/>
        <w:gridCol w:w="766"/>
        <w:gridCol w:w="588"/>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жыныстық-жастық топтары</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тірі салмағына ие, килограмм</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түйелер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түйелер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88"/>
    <w:p>
      <w:pPr>
        <w:spacing w:after="0"/>
        <w:ind w:left="0"/>
        <w:jc w:val="both"/>
      </w:pPr>
      <w:r>
        <w:rPr>
          <w:rFonts w:ascii="Times New Roman"/>
          <w:b w:val="false"/>
          <w:i w:val="false"/>
          <w:color w:val="000000"/>
          <w:sz w:val="28"/>
        </w:rPr>
        <w:t>
      4. Аналық түйелерді ұрықтандыру және төлдеу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ұрықтандырылды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ұрықтандырылды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класы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тастады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ұрықтандырылды</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төл туылды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пайыз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нәтижесі</w:t>
            </w:r>
          </w:p>
        </w:tc>
        <w:tc>
          <w:tcPr>
            <w:tcW w:w="0" w:type="auto"/>
            <w:vMerge/>
            <w:tcBorders>
              <w:top w:val="nil"/>
              <w:left w:val="single" w:color="cfcfcf" w:sz="5"/>
              <w:bottom w:val="single" w:color="cfcfcf" w:sz="5"/>
              <w:right w:val="single" w:color="cfcfcf" w:sz="5"/>
            </w:tcBorders>
          </w:tcP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ұрықтанбады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89"/>
    <w:p>
      <w:pPr>
        <w:spacing w:after="0"/>
        <w:ind w:left="0"/>
        <w:jc w:val="both"/>
      </w:pPr>
      <w:r>
        <w:rPr>
          <w:rFonts w:ascii="Times New Roman"/>
          <w:b w:val="false"/>
          <w:i w:val="false"/>
          <w:color w:val="000000"/>
          <w:sz w:val="28"/>
        </w:rPr>
        <w:t>
      5. Сатылған асыл тьұқымды төлдің сипаты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776"/>
        <w:gridCol w:w="2764"/>
        <w:gridCol w:w="1776"/>
        <w:gridCol w:w="1776"/>
        <w:gridCol w:w="1777"/>
      </w:tblGrid>
      <w:tr>
        <w:trPr>
          <w:trHeight w:val="30" w:hRule="atLeast"/>
        </w:trPr>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жыныстық-жастық топтары</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сатылды,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90"/>
    <w:p>
      <w:pPr>
        <w:spacing w:after="0"/>
        <w:ind w:left="0"/>
        <w:jc w:val="both"/>
      </w:pPr>
      <w:r>
        <w:rPr>
          <w:rFonts w:ascii="Times New Roman"/>
          <w:b w:val="false"/>
          <w:i w:val="false"/>
          <w:color w:val="000000"/>
          <w:sz w:val="28"/>
        </w:rPr>
        <w:t>
      6. Зауыттық желі және тұқым ішіндегі тип бойынша тұқымдық түйелерді және аналық түйелерді бөлу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186"/>
        <w:gridCol w:w="1186"/>
        <w:gridCol w:w="1186"/>
        <w:gridCol w:w="1186"/>
        <w:gridCol w:w="1186"/>
        <w:gridCol w:w="1186"/>
        <w:gridCol w:w="1186"/>
        <w:gridCol w:w="1187"/>
        <w:gridCol w:w="1187"/>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жыныстық-жастық тобы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132" w:id="91"/>
    <w:p>
      <w:pPr>
        <w:spacing w:after="0"/>
        <w:ind w:left="0"/>
        <w:jc w:val="left"/>
      </w:pPr>
      <w:r>
        <w:rPr>
          <w:rFonts w:ascii="Times New Roman"/>
          <w:b/>
          <w:i w:val="false"/>
          <w:color w:val="000000"/>
        </w:rPr>
        <w:t xml:space="preserve"> Асыл тұқымды түйелерді бағалау нәтижесінің ведомосі</w:t>
      </w:r>
    </w:p>
    <w:bookmarkEnd w:id="91"/>
    <w:p>
      <w:pPr>
        <w:spacing w:after="0"/>
        <w:ind w:left="0"/>
        <w:jc w:val="both"/>
      </w:pPr>
      <w:r>
        <w:rPr>
          <w:rFonts w:ascii="Times New Roman"/>
          <w:b w:val="false"/>
          <w:i w:val="false"/>
          <w:color w:val="000000"/>
          <w:sz w:val="28"/>
        </w:rPr>
        <w:t>
      Шаруашылық атауы</w:t>
      </w:r>
    </w:p>
    <w:p>
      <w:pPr>
        <w:spacing w:after="0"/>
        <w:ind w:left="0"/>
        <w:jc w:val="both"/>
      </w:pPr>
      <w:r>
        <w:rPr>
          <w:rFonts w:ascii="Times New Roman"/>
          <w:b w:val="false"/>
          <w:i w:val="false"/>
          <w:color w:val="000000"/>
          <w:sz w:val="28"/>
        </w:rPr>
        <w:t>
      Бағалаушының лауазымы:</w:t>
      </w:r>
    </w:p>
    <w:p>
      <w:pPr>
        <w:spacing w:after="0"/>
        <w:ind w:left="0"/>
        <w:jc w:val="both"/>
      </w:pPr>
      <w:r>
        <w:rPr>
          <w:rFonts w:ascii="Times New Roman"/>
          <w:b w:val="false"/>
          <w:i w:val="false"/>
          <w:color w:val="000000"/>
          <w:sz w:val="28"/>
        </w:rPr>
        <w:t>
      Бағалаушының тегі, аты, әкесінің аты:</w:t>
      </w:r>
    </w:p>
    <w:p>
      <w:pPr>
        <w:spacing w:after="0"/>
        <w:ind w:left="0"/>
        <w:jc w:val="both"/>
      </w:pPr>
      <w:r>
        <w:rPr>
          <w:rFonts w:ascii="Times New Roman"/>
          <w:b w:val="false"/>
          <w:i w:val="false"/>
          <w:color w:val="000000"/>
          <w:sz w:val="28"/>
        </w:rPr>
        <w:t>
      20___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286"/>
        <w:gridCol w:w="1006"/>
        <w:gridCol w:w="1006"/>
        <w:gridCol w:w="1006"/>
        <w:gridCol w:w="1566"/>
        <w:gridCol w:w="184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жеке нөмірі</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 және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және жеке нөмірі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Шешесінің лақап аты және жеке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 аралық биіктігі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5"/>
        <w:gridCol w:w="1213"/>
        <w:gridCol w:w="1214"/>
        <w:gridCol w:w="1214"/>
        <w:gridCol w:w="1214"/>
        <w:gridCol w:w="1214"/>
        <w:gridCol w:w="1214"/>
        <w:gridCol w:w="1214"/>
        <w:gridCol w:w="12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 және тірі салмағы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және типі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және тірі салмағы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сапасы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w:t>
      </w:r>
    </w:p>
    <w:p>
      <w:pPr>
        <w:spacing w:after="0"/>
        <w:ind w:left="0"/>
        <w:jc w:val="both"/>
      </w:pPr>
      <w:r>
        <w:rPr>
          <w:rFonts w:ascii="Times New Roman"/>
          <w:b w:val="false"/>
          <w:i w:val="false"/>
          <w:color w:val="000000"/>
          <w:sz w:val="28"/>
        </w:rPr>
        <w:t xml:space="preserve">
      _________________________________"___"________________ 20___ жыл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Бонитер</w:t>
      </w:r>
    </w:p>
    <w:p>
      <w:pPr>
        <w:spacing w:after="0"/>
        <w:ind w:left="0"/>
        <w:jc w:val="both"/>
      </w:pPr>
      <w:r>
        <w:rPr>
          <w:rFonts w:ascii="Times New Roman"/>
          <w:b w:val="false"/>
          <w:i w:val="false"/>
          <w:color w:val="000000"/>
          <w:sz w:val="28"/>
        </w:rPr>
        <w:t>
      _________________________________"___"________________ 20___ жыл</w:t>
      </w:r>
    </w:p>
    <w:p>
      <w:pPr>
        <w:spacing w:after="0"/>
        <w:ind w:left="0"/>
        <w:jc w:val="both"/>
      </w:pPr>
      <w:r>
        <w:rPr>
          <w:rFonts w:ascii="Times New Roman"/>
          <w:b w:val="false"/>
          <w:i w:val="false"/>
          <w:color w:val="000000"/>
          <w:sz w:val="28"/>
        </w:rPr>
        <w:t>
       (тегі, аты және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