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a2f30" w14:textId="8ea2f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шот-фактуралар ақпараттық жүйесінің "Виртуалдық қойма" модулі арқылы электрондық шот-фактуралар жазып берілетін тауарлар тізбесін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23 сәуірдегі № 384 бұйрығы. Қазақстан Республикасының Әділет министрлігінде 2019 жылғы 29 сәуірде № 18603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412-бабының </w:t>
      </w:r>
      <w:r>
        <w:rPr>
          <w:rFonts w:ascii="Times New Roman"/>
          <w:b w:val="false"/>
          <w:i w:val="false"/>
          <w:color w:val="000000"/>
          <w:sz w:val="28"/>
        </w:rPr>
        <w:t>3-1-тармағына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01.11.2021 </w:t>
      </w:r>
      <w:r>
        <w:rPr>
          <w:rFonts w:ascii="Times New Roman"/>
          <w:b w:val="false"/>
          <w:i w:val="false"/>
          <w:color w:val="ff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Электрондық шот-фактуралар ақпараттық жүйесінің"Виртуалдық қойма" модулі арқылы электрондық шот-фактуралар жазып берілетін тауарлар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жариялануын;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 және Тізбенің 226-335-тармақтарын қоспағанда, 2019 жылғы 1 қаңтардан бастап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23 сәуірдегі</w:t>
            </w:r>
            <w:r>
              <w:br/>
            </w:r>
            <w:r>
              <w:rPr>
                <w:rFonts w:ascii="Times New Roman"/>
                <w:b w:val="false"/>
                <w:i w:val="false"/>
                <w:color w:val="000000"/>
                <w:sz w:val="20"/>
              </w:rPr>
              <w:t>№ 384 бұйырығымен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Электрондық шот-фактуралар ақпараттық жүйесінің "Виртуалдық қойма" модулі арқылы электрондық шот-фактуралар жазып берілетін тауарлар тізбесі</w:t>
      </w:r>
    </w:p>
    <w:bookmarkEnd w:id="8"/>
    <w:p>
      <w:pPr>
        <w:spacing w:after="0"/>
        <w:ind w:left="0"/>
        <w:jc w:val="both"/>
      </w:pPr>
      <w:r>
        <w:rPr>
          <w:rFonts w:ascii="Times New Roman"/>
          <w:b w:val="false"/>
          <w:i w:val="false"/>
          <w:color w:val="ff0000"/>
          <w:sz w:val="28"/>
        </w:rPr>
        <w:t xml:space="preserve">
      Ескерту. Тізбе жаңа редакцияда - ҚР Премьер-Министрінің орынбасары - Қаржы министрінің 15.03.2023 </w:t>
      </w:r>
      <w:r>
        <w:rPr>
          <w:rFonts w:ascii="Times New Roman"/>
          <w:b w:val="false"/>
          <w:i w:val="false"/>
          <w:color w:val="ff0000"/>
          <w:sz w:val="28"/>
        </w:rPr>
        <w:t>№ 278</w:t>
      </w:r>
      <w:r>
        <w:rPr>
          <w:rFonts w:ascii="Times New Roman"/>
          <w:b w:val="false"/>
          <w:i w:val="false"/>
          <w:color w:val="ff0000"/>
          <w:sz w:val="28"/>
        </w:rPr>
        <w:t xml:space="preserve"> (01.04.2023 бастап қолданысқа енгiзiледi); өзгеріс енгізілді - ҚР Премьер-Министрінің орынбасары - Қаржы министрінің 26.12.2023 </w:t>
      </w:r>
      <w:r>
        <w:rPr>
          <w:rFonts w:ascii="Times New Roman"/>
          <w:b w:val="false"/>
          <w:i w:val="false"/>
          <w:color w:val="ff0000"/>
          <w:sz w:val="28"/>
        </w:rPr>
        <w:t>№ 1321</w:t>
      </w:r>
      <w:r>
        <w:rPr>
          <w:rFonts w:ascii="Times New Roman"/>
          <w:b w:val="false"/>
          <w:i w:val="false"/>
          <w:color w:val="ff0000"/>
          <w:sz w:val="28"/>
        </w:rPr>
        <w:t xml:space="preserve"> (15.03.2024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11.09.2024 </w:t>
      </w:r>
      <w:r>
        <w:rPr>
          <w:rFonts w:ascii="Times New Roman"/>
          <w:b w:val="false"/>
          <w:i w:val="false"/>
          <w:color w:val="ff0000"/>
          <w:sz w:val="28"/>
        </w:rPr>
        <w:t>№ 619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"Виртуалдық қойма" модуліне енгізу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жүзім шарабын дистилляциялау немесе жүзімді сығу нәтижесінде алынған спирт тұнбалары: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коньяк (Cognac)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жүзім шарабын дистилляциялау немесе жүзімді сығу нәтижесінде алынған спирт тұнбалары: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арманьяк (Armagnac)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жүзім шарабын дистилляциялау немесе жүзімді сығу нәтижесінде алынған спирт тұнбалары: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граппа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жүзім шарабын дистилляциялау немесе жүзімді сығу нәтижесінде алынған спирт тұнбалары: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херресни бренди (Brandy de Jerez)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жүзім шарабын дистилляциялау немесе жүзімді сығу нәтижесінде алынған спирт тұнбалары: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жүзім шарабын дистилляциялау немесе жүзімді сығу нәтижесінде алынған спирт тұнбалары:</w:t>
            </w:r>
          </w:p>
          <w:p>
            <w:pPr>
              <w:spacing w:after="20"/>
              <w:ind w:left="20"/>
              <w:jc w:val="both"/>
            </w:pPr>
            <w:r>
              <w:rPr>
                <w:rFonts w:ascii="Times New Roman"/>
                <w:b w:val="false"/>
                <w:i w:val="false"/>
                <w:color w:val="000000"/>
                <w:sz w:val="20"/>
              </w:rPr>
              <w:t>
— — сыйымдылығы 2 литрден асатын ыдыстарда:</w:t>
            </w:r>
          </w:p>
          <w:p>
            <w:pPr>
              <w:spacing w:after="20"/>
              <w:ind w:left="20"/>
              <w:jc w:val="both"/>
            </w:pPr>
            <w:r>
              <w:rPr>
                <w:rFonts w:ascii="Times New Roman"/>
                <w:b w:val="false"/>
                <w:i w:val="false"/>
                <w:color w:val="000000"/>
                <w:sz w:val="20"/>
              </w:rPr>
              <w:t>
— — — өңделмеген дистилляттар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жүзім шарабын дистилляциялау немесе жүзімді сығу нәтижесінде алынған спирт тұнбалары:</w:t>
            </w:r>
          </w:p>
          <w:p>
            <w:pPr>
              <w:spacing w:after="20"/>
              <w:ind w:left="20"/>
              <w:jc w:val="both"/>
            </w:pPr>
            <w:r>
              <w:rPr>
                <w:rFonts w:ascii="Times New Roman"/>
                <w:b w:val="false"/>
                <w:i w:val="false"/>
                <w:color w:val="000000"/>
                <w:sz w:val="20"/>
              </w:rPr>
              <w:t>
— — сыйымдылығы 2 литрден асатын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коньяк (Cognac)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2208206200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жүзім шарабының дистилляциясы немесе жүзім сығындысы нәтижесінде алынған спирт тұнбалары:</w:t>
            </w:r>
          </w:p>
          <w:p>
            <w:pPr>
              <w:spacing w:after="20"/>
              <w:ind w:left="20"/>
              <w:jc w:val="both"/>
            </w:pPr>
            <w:r>
              <w:rPr>
                <w:rFonts w:ascii="Times New Roman"/>
                <w:b w:val="false"/>
                <w:i w:val="false"/>
                <w:color w:val="000000"/>
                <w:sz w:val="20"/>
              </w:rPr>
              <w:t>
— — сыйымдылығы 2 литрден асатын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армагнак (Armagnac)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2208206400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жүзім шарабын дистилляциялау немесе жүзімді сығу нәтижесінде алынған алкоголь тұнбалары:</w:t>
            </w:r>
          </w:p>
          <w:p>
            <w:pPr>
              <w:spacing w:after="20"/>
              <w:ind w:left="20"/>
              <w:jc w:val="both"/>
            </w:pPr>
            <w:r>
              <w:rPr>
                <w:rFonts w:ascii="Times New Roman"/>
                <w:b w:val="false"/>
                <w:i w:val="false"/>
                <w:color w:val="000000"/>
                <w:sz w:val="20"/>
              </w:rPr>
              <w:t>
— — сыйымдылығы 2 литрден асатын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граппа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2208208600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жүзім шарабын дистилляциялау немесе жүзімді сығу нәтижесінде алынған алкоголь тұнбалары:</w:t>
            </w:r>
          </w:p>
          <w:p>
            <w:pPr>
              <w:spacing w:after="20"/>
              <w:ind w:left="20"/>
              <w:jc w:val="both"/>
            </w:pPr>
            <w:r>
              <w:rPr>
                <w:rFonts w:ascii="Times New Roman"/>
                <w:b w:val="false"/>
                <w:i w:val="false"/>
                <w:color w:val="000000"/>
                <w:sz w:val="20"/>
              </w:rPr>
              <w:t>
— — сыйымдылығы 2 литрден асатын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Шерри бренди (Brandy de Jerez)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2208208700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жүзім шарабын дистилляциялау немесе жүзімді сығу нәтижесінде алынған алкоголь тұнбалары:</w:t>
            </w:r>
          </w:p>
          <w:p>
            <w:pPr>
              <w:spacing w:after="20"/>
              <w:ind w:left="20"/>
              <w:jc w:val="both"/>
            </w:pPr>
            <w:r>
              <w:rPr>
                <w:rFonts w:ascii="Times New Roman"/>
                <w:b w:val="false"/>
                <w:i w:val="false"/>
                <w:color w:val="000000"/>
                <w:sz w:val="20"/>
              </w:rPr>
              <w:t>
— — сыйымдылығы 2 литрден асатын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2208208900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 "Бурбон" виски, сыйымдылығы бар ыдыстарда:</w:t>
            </w:r>
          </w:p>
          <w:p>
            <w:pPr>
              <w:spacing w:after="20"/>
              <w:ind w:left="20"/>
              <w:jc w:val="both"/>
            </w:pPr>
            <w:r>
              <w:rPr>
                <w:rFonts w:ascii="Times New Roman"/>
                <w:b w:val="false"/>
                <w:i w:val="false"/>
                <w:color w:val="000000"/>
                <w:sz w:val="20"/>
              </w:rPr>
              <w:t>
— — — 2 литр немесе одан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 "Бурбон" виски, сыйымдылығы бар ыдыстарда:</w:t>
            </w:r>
          </w:p>
          <w:p>
            <w:pPr>
              <w:spacing w:after="20"/>
              <w:ind w:left="20"/>
              <w:jc w:val="both"/>
            </w:pPr>
            <w:r>
              <w:rPr>
                <w:rFonts w:ascii="Times New Roman"/>
                <w:b w:val="false"/>
                <w:i w:val="false"/>
                <w:color w:val="000000"/>
                <w:sz w:val="20"/>
              </w:rPr>
              <w:t>
— — — 2 литрден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 шотландтық виски:</w:t>
            </w:r>
          </w:p>
          <w:p>
            <w:pPr>
              <w:spacing w:after="20"/>
              <w:ind w:left="20"/>
              <w:jc w:val="both"/>
            </w:pPr>
            <w:r>
              <w:rPr>
                <w:rFonts w:ascii="Times New Roman"/>
                <w:b w:val="false"/>
                <w:i w:val="false"/>
                <w:color w:val="000000"/>
                <w:sz w:val="20"/>
              </w:rPr>
              <w:t>
— — — жалғыз уытты виски:</w:t>
            </w:r>
          </w:p>
          <w:p>
            <w:pPr>
              <w:spacing w:after="20"/>
              <w:ind w:left="20"/>
              <w:jc w:val="both"/>
            </w:pPr>
            <w:r>
              <w:rPr>
                <w:rFonts w:ascii="Times New Roman"/>
                <w:b w:val="false"/>
                <w:i w:val="false"/>
                <w:color w:val="000000"/>
                <w:sz w:val="20"/>
              </w:rPr>
              <w:t>
— — — — сыйымдылығы 2 литр немесе одан аз ыдыстарда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 шотландтық виски:</w:t>
            </w:r>
          </w:p>
          <w:p>
            <w:pPr>
              <w:spacing w:after="20"/>
              <w:ind w:left="20"/>
              <w:jc w:val="both"/>
            </w:pPr>
            <w:r>
              <w:rPr>
                <w:rFonts w:ascii="Times New Roman"/>
                <w:b w:val="false"/>
                <w:i w:val="false"/>
                <w:color w:val="000000"/>
                <w:sz w:val="20"/>
              </w:rPr>
              <w:t>
— — — жалғыз уытты виски:</w:t>
            </w:r>
          </w:p>
          <w:p>
            <w:pPr>
              <w:spacing w:after="20"/>
              <w:ind w:left="20"/>
              <w:jc w:val="both"/>
            </w:pPr>
            <w:r>
              <w:rPr>
                <w:rFonts w:ascii="Times New Roman"/>
                <w:b w:val="false"/>
                <w:i w:val="false"/>
                <w:color w:val="000000"/>
                <w:sz w:val="20"/>
              </w:rPr>
              <w:t>
— — — — сыйымдылығы 2 литрден асатын ыдыстарда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2208303009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 шотландтық виски:</w:t>
            </w:r>
          </w:p>
          <w:p>
            <w:pPr>
              <w:spacing w:after="20"/>
              <w:ind w:left="20"/>
              <w:jc w:val="both"/>
            </w:pPr>
            <w:r>
              <w:rPr>
                <w:rFonts w:ascii="Times New Roman"/>
                <w:b w:val="false"/>
                <w:i w:val="false"/>
                <w:color w:val="000000"/>
                <w:sz w:val="20"/>
              </w:rPr>
              <w:t>
— — — уыттан жасалған, купаждалған виски, ыдыс сыйымдылығы:</w:t>
            </w:r>
          </w:p>
          <w:p>
            <w:pPr>
              <w:spacing w:after="20"/>
              <w:ind w:left="20"/>
              <w:jc w:val="both"/>
            </w:pPr>
            <w:r>
              <w:rPr>
                <w:rFonts w:ascii="Times New Roman"/>
                <w:b w:val="false"/>
                <w:i w:val="false"/>
                <w:color w:val="000000"/>
                <w:sz w:val="20"/>
              </w:rPr>
              <w:t>
— — — — 2 литр немесе одан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2208304100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 шотландтық виски:</w:t>
            </w:r>
          </w:p>
          <w:p>
            <w:pPr>
              <w:spacing w:after="20"/>
              <w:ind w:left="20"/>
              <w:jc w:val="both"/>
            </w:pPr>
            <w:r>
              <w:rPr>
                <w:rFonts w:ascii="Times New Roman"/>
                <w:b w:val="false"/>
                <w:i w:val="false"/>
                <w:color w:val="000000"/>
                <w:sz w:val="20"/>
              </w:rPr>
              <w:t>
— — — уыттан жасалған, купаждалған виски, ыдыс сыйымдылығы:</w:t>
            </w:r>
          </w:p>
          <w:p>
            <w:pPr>
              <w:spacing w:after="20"/>
              <w:ind w:left="20"/>
              <w:jc w:val="both"/>
            </w:pPr>
            <w:r>
              <w:rPr>
                <w:rFonts w:ascii="Times New Roman"/>
                <w:b w:val="false"/>
                <w:i w:val="false"/>
                <w:color w:val="000000"/>
                <w:sz w:val="20"/>
              </w:rPr>
              <w:t>
— — — — 2 литрден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2208304900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 шотландтық виски:</w:t>
            </w:r>
          </w:p>
          <w:p>
            <w:pPr>
              <w:spacing w:after="20"/>
              <w:ind w:left="20"/>
              <w:jc w:val="both"/>
            </w:pPr>
            <w:r>
              <w:rPr>
                <w:rFonts w:ascii="Times New Roman"/>
                <w:b w:val="false"/>
                <w:i w:val="false"/>
                <w:color w:val="000000"/>
                <w:sz w:val="20"/>
              </w:rPr>
              <w:t>
— — — бір дәнді және купаждалған астықты, ыдыс сыйымдылығы виски:</w:t>
            </w:r>
          </w:p>
          <w:p>
            <w:pPr>
              <w:spacing w:after="20"/>
              <w:ind w:left="20"/>
              <w:jc w:val="both"/>
            </w:pPr>
            <w:r>
              <w:rPr>
                <w:rFonts w:ascii="Times New Roman"/>
                <w:b w:val="false"/>
                <w:i w:val="false"/>
                <w:color w:val="000000"/>
                <w:sz w:val="20"/>
              </w:rPr>
              <w:t>
— — — — 2 литр немесе одан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2208306100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 шотландтық виски:</w:t>
            </w:r>
          </w:p>
          <w:p>
            <w:pPr>
              <w:spacing w:after="20"/>
              <w:ind w:left="20"/>
              <w:jc w:val="both"/>
            </w:pPr>
            <w:r>
              <w:rPr>
                <w:rFonts w:ascii="Times New Roman"/>
                <w:b w:val="false"/>
                <w:i w:val="false"/>
                <w:color w:val="000000"/>
                <w:sz w:val="20"/>
              </w:rPr>
              <w:t>
— — — бір дәнді және купаждалған астықты, ыдыс сыйымдылығы виски:</w:t>
            </w:r>
          </w:p>
          <w:p>
            <w:pPr>
              <w:spacing w:after="20"/>
              <w:ind w:left="20"/>
              <w:jc w:val="both"/>
            </w:pPr>
            <w:r>
              <w:rPr>
                <w:rFonts w:ascii="Times New Roman"/>
                <w:b w:val="false"/>
                <w:i w:val="false"/>
                <w:color w:val="000000"/>
                <w:sz w:val="20"/>
              </w:rPr>
              <w:t>
— — — — 2 литрден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2208306900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 шотландтық виски:</w:t>
            </w:r>
          </w:p>
          <w:p>
            <w:pPr>
              <w:spacing w:after="20"/>
              <w:ind w:left="20"/>
              <w:jc w:val="both"/>
            </w:pPr>
            <w:r>
              <w:rPr>
                <w:rFonts w:ascii="Times New Roman"/>
                <w:b w:val="false"/>
                <w:i w:val="false"/>
                <w:color w:val="000000"/>
                <w:sz w:val="20"/>
              </w:rPr>
              <w:t>
— — — купаждалған өзге виски, ыдыс сыйымдылығы:</w:t>
            </w:r>
          </w:p>
          <w:p>
            <w:pPr>
              <w:spacing w:after="20"/>
              <w:ind w:left="20"/>
              <w:jc w:val="both"/>
            </w:pPr>
            <w:r>
              <w:rPr>
                <w:rFonts w:ascii="Times New Roman"/>
                <w:b w:val="false"/>
                <w:i w:val="false"/>
                <w:color w:val="000000"/>
                <w:sz w:val="20"/>
              </w:rPr>
              <w:t>
— — — — 2 литр немесе одан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2208307100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 шотландтық виски:</w:t>
            </w:r>
          </w:p>
          <w:p>
            <w:pPr>
              <w:spacing w:after="20"/>
              <w:ind w:left="20"/>
              <w:jc w:val="both"/>
            </w:pPr>
            <w:r>
              <w:rPr>
                <w:rFonts w:ascii="Times New Roman"/>
                <w:b w:val="false"/>
                <w:i w:val="false"/>
                <w:color w:val="000000"/>
                <w:sz w:val="20"/>
              </w:rPr>
              <w:t>
— — — купаждалған өзге виски, ыдыс сыйымдылығы:</w:t>
            </w:r>
          </w:p>
          <w:p>
            <w:pPr>
              <w:spacing w:after="20"/>
              <w:ind w:left="20"/>
              <w:jc w:val="both"/>
            </w:pPr>
            <w:r>
              <w:rPr>
                <w:rFonts w:ascii="Times New Roman"/>
                <w:b w:val="false"/>
                <w:i w:val="false"/>
                <w:color w:val="000000"/>
                <w:sz w:val="20"/>
              </w:rPr>
              <w:t>
— — — — 2 литрден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2208307900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—өзге, ыдыс сыйымдылығы:</w:t>
            </w:r>
          </w:p>
          <w:p>
            <w:pPr>
              <w:spacing w:after="20"/>
              <w:ind w:left="20"/>
              <w:jc w:val="both"/>
            </w:pPr>
            <w:r>
              <w:rPr>
                <w:rFonts w:ascii="Times New Roman"/>
                <w:b w:val="false"/>
                <w:i w:val="false"/>
                <w:color w:val="000000"/>
                <w:sz w:val="20"/>
              </w:rPr>
              <w:t>
— — — 2 литр немесе одан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2208308200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виски:</w:t>
            </w:r>
          </w:p>
          <w:p>
            <w:pPr>
              <w:spacing w:after="20"/>
              <w:ind w:left="20"/>
              <w:jc w:val="both"/>
            </w:pPr>
            <w:r>
              <w:rPr>
                <w:rFonts w:ascii="Times New Roman"/>
                <w:b w:val="false"/>
                <w:i w:val="false"/>
                <w:color w:val="000000"/>
                <w:sz w:val="20"/>
              </w:rPr>
              <w:t>
— — өзге, ыдыс сыйымдылығы:</w:t>
            </w:r>
          </w:p>
          <w:p>
            <w:pPr>
              <w:spacing w:after="20"/>
              <w:ind w:left="20"/>
              <w:jc w:val="both"/>
            </w:pPr>
            <w:r>
              <w:rPr>
                <w:rFonts w:ascii="Times New Roman"/>
                <w:b w:val="false"/>
                <w:i w:val="false"/>
                <w:color w:val="000000"/>
                <w:sz w:val="20"/>
              </w:rPr>
              <w:t>
— — 2 литрден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2208308800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ром және қант қамысынан ашытылған өнімдерді дистилдеу нәтижесінде алынған өзге спирт тұндырмалары: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1 гектолитр таза спиртке 225 г. немесе одан да астам этил және метил спиртінен басқа, құрамында ұшпалы заттар бар ром (жол берілетін ауытқуы 10%-дан)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ром және қант қамысынан ашытылған өнімдерді дистилдеу нәтижесінде алынған өзге спирт тұндырмалары: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1 литр таза спирт үшін бағасы 7,9 евродан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ром және қант қамысынан ашытылған өнімдерді дистилдеу нәтижесінде алынған өзге спирт тұндырмалары: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2208403900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ром және қант қамысынан ашытылған өнімдерді дистилдеу нәтижесінде алынған өзге спирт тұндырмалары:</w:t>
            </w:r>
          </w:p>
          <w:p>
            <w:pPr>
              <w:spacing w:after="20"/>
              <w:ind w:left="20"/>
              <w:jc w:val="both"/>
            </w:pPr>
            <w:r>
              <w:rPr>
                <w:rFonts w:ascii="Times New Roman"/>
                <w:b w:val="false"/>
                <w:i w:val="false"/>
                <w:color w:val="000000"/>
                <w:sz w:val="20"/>
              </w:rPr>
              <w:t>
— — сыйымдылығы 2 литрден асатын ыдыстарда:</w:t>
            </w:r>
          </w:p>
          <w:p>
            <w:pPr>
              <w:spacing w:after="20"/>
              <w:ind w:left="20"/>
              <w:jc w:val="both"/>
            </w:pPr>
            <w:r>
              <w:rPr>
                <w:rFonts w:ascii="Times New Roman"/>
                <w:b w:val="false"/>
                <w:i w:val="false"/>
                <w:color w:val="000000"/>
                <w:sz w:val="20"/>
              </w:rPr>
              <w:t>
— — — 1 гектолитр таза спиртке 225 г. немесе одан да астам этил және метил спиртінен басқа, құрамында ұшпалы заттар бар ром (жол берілетін ауытқуы 10%-дан)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2208405100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ром және қант қамысынан ашытылған өнімдерді дистилдеу нәтижесінде алынған өзге спирт тұндырмалары:</w:t>
            </w:r>
          </w:p>
          <w:p>
            <w:pPr>
              <w:spacing w:after="20"/>
              <w:ind w:left="20"/>
              <w:jc w:val="both"/>
            </w:pPr>
            <w:r>
              <w:rPr>
                <w:rFonts w:ascii="Times New Roman"/>
                <w:b w:val="false"/>
                <w:i w:val="false"/>
                <w:color w:val="000000"/>
                <w:sz w:val="20"/>
              </w:rPr>
              <w:t>
— — сыйымдылығы 2 литрден асатын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2208409900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джин және арша тұнбалары:</w:t>
            </w:r>
          </w:p>
          <w:p>
            <w:pPr>
              <w:spacing w:after="20"/>
              <w:ind w:left="20"/>
              <w:jc w:val="both"/>
            </w:pPr>
            <w:r>
              <w:rPr>
                <w:rFonts w:ascii="Times New Roman"/>
                <w:b w:val="false"/>
                <w:i w:val="false"/>
                <w:color w:val="000000"/>
                <w:sz w:val="20"/>
              </w:rPr>
              <w:t>
— — джин, сыйымдылығы бар ыдыстарда:</w:t>
            </w:r>
          </w:p>
          <w:p>
            <w:pPr>
              <w:spacing w:after="20"/>
              <w:ind w:left="20"/>
              <w:jc w:val="both"/>
            </w:pPr>
            <w:r>
              <w:rPr>
                <w:rFonts w:ascii="Times New Roman"/>
                <w:b w:val="false"/>
                <w:i w:val="false"/>
                <w:color w:val="000000"/>
                <w:sz w:val="20"/>
              </w:rPr>
              <w:t>
— — — 2 литр немесе одан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2208501100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джин және арша тұнбалары:</w:t>
            </w:r>
          </w:p>
          <w:p>
            <w:pPr>
              <w:spacing w:after="20"/>
              <w:ind w:left="20"/>
              <w:jc w:val="both"/>
            </w:pPr>
            <w:r>
              <w:rPr>
                <w:rFonts w:ascii="Times New Roman"/>
                <w:b w:val="false"/>
                <w:i w:val="false"/>
                <w:color w:val="000000"/>
                <w:sz w:val="20"/>
              </w:rPr>
              <w:t>
— — джин, сыйымдылығы бар ыдыстарда:</w:t>
            </w:r>
          </w:p>
          <w:p>
            <w:pPr>
              <w:spacing w:after="20"/>
              <w:ind w:left="20"/>
              <w:jc w:val="both"/>
            </w:pPr>
            <w:r>
              <w:rPr>
                <w:rFonts w:ascii="Times New Roman"/>
                <w:b w:val="false"/>
                <w:i w:val="false"/>
                <w:color w:val="000000"/>
                <w:sz w:val="20"/>
              </w:rPr>
              <w:t>
— — — 2 литрден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2208501900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джин және арша тұнбалары:</w:t>
            </w:r>
          </w:p>
          <w:p>
            <w:pPr>
              <w:spacing w:after="20"/>
              <w:ind w:left="20"/>
              <w:jc w:val="both"/>
            </w:pPr>
            <w:r>
              <w:rPr>
                <w:rFonts w:ascii="Times New Roman"/>
                <w:b w:val="false"/>
                <w:i w:val="false"/>
                <w:color w:val="000000"/>
                <w:sz w:val="20"/>
              </w:rPr>
              <w:t>
— — арша тұнбалары, сыйымдылығы бар ыдыстарда:</w:t>
            </w:r>
          </w:p>
          <w:p>
            <w:pPr>
              <w:spacing w:after="20"/>
              <w:ind w:left="20"/>
              <w:jc w:val="both"/>
            </w:pPr>
            <w:r>
              <w:rPr>
                <w:rFonts w:ascii="Times New Roman"/>
                <w:b w:val="false"/>
                <w:i w:val="false"/>
                <w:color w:val="000000"/>
                <w:sz w:val="20"/>
              </w:rPr>
              <w:t>
— — — 2 литр немесе одан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2208509100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джин және арша тұнбалары:</w:t>
            </w:r>
          </w:p>
          <w:p>
            <w:pPr>
              <w:spacing w:after="20"/>
              <w:ind w:left="20"/>
              <w:jc w:val="both"/>
            </w:pPr>
            <w:r>
              <w:rPr>
                <w:rFonts w:ascii="Times New Roman"/>
                <w:b w:val="false"/>
                <w:i w:val="false"/>
                <w:color w:val="000000"/>
                <w:sz w:val="20"/>
              </w:rPr>
              <w:t>
— — арша тұнбалары, сыйымдылығы бар ыдыстарда:</w:t>
            </w:r>
          </w:p>
          <w:p>
            <w:pPr>
              <w:spacing w:after="20"/>
              <w:ind w:left="20"/>
              <w:jc w:val="both"/>
            </w:pPr>
            <w:r>
              <w:rPr>
                <w:rFonts w:ascii="Times New Roman"/>
                <w:b w:val="false"/>
                <w:i w:val="false"/>
                <w:color w:val="000000"/>
                <w:sz w:val="20"/>
              </w:rPr>
              <w:t>
— — — 2 литрден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2208509900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арақ:</w:t>
            </w:r>
          </w:p>
          <w:p>
            <w:pPr>
              <w:spacing w:after="20"/>
              <w:ind w:left="20"/>
              <w:jc w:val="both"/>
            </w:pPr>
            <w:r>
              <w:rPr>
                <w:rFonts w:ascii="Times New Roman"/>
                <w:b w:val="false"/>
                <w:i w:val="false"/>
                <w:color w:val="000000"/>
                <w:sz w:val="20"/>
              </w:rPr>
              <w:t>
— — спирт концентрациясы 45,4 көлемдік пайыздар немесе одан аз, сыйымдылығы бар ыдыстарда:</w:t>
            </w:r>
          </w:p>
          <w:p>
            <w:pPr>
              <w:spacing w:after="20"/>
              <w:ind w:left="20"/>
              <w:jc w:val="both"/>
            </w:pPr>
            <w:r>
              <w:rPr>
                <w:rFonts w:ascii="Times New Roman"/>
                <w:b w:val="false"/>
                <w:i w:val="false"/>
                <w:color w:val="000000"/>
                <w:sz w:val="20"/>
              </w:rPr>
              <w:t>
— — — 2 литр немесе одан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арақ:</w:t>
            </w:r>
          </w:p>
          <w:p>
            <w:pPr>
              <w:spacing w:after="20"/>
              <w:ind w:left="20"/>
              <w:jc w:val="both"/>
            </w:pPr>
            <w:r>
              <w:rPr>
                <w:rFonts w:ascii="Times New Roman"/>
                <w:b w:val="false"/>
                <w:i w:val="false"/>
                <w:color w:val="000000"/>
                <w:sz w:val="20"/>
              </w:rPr>
              <w:t>
— — спирт концентрациясы 45,4 көлемдік пайыздар немесе одан аз, сыйымдылығы бар ыдыстарда:</w:t>
            </w:r>
          </w:p>
          <w:p>
            <w:pPr>
              <w:spacing w:after="20"/>
              <w:ind w:left="20"/>
              <w:jc w:val="both"/>
            </w:pPr>
            <w:r>
              <w:rPr>
                <w:rFonts w:ascii="Times New Roman"/>
                <w:b w:val="false"/>
                <w:i w:val="false"/>
                <w:color w:val="000000"/>
                <w:sz w:val="20"/>
              </w:rPr>
              <w:t>
— — — 2 литрден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арақ:</w:t>
            </w:r>
          </w:p>
          <w:p>
            <w:pPr>
              <w:spacing w:after="20"/>
              <w:ind w:left="20"/>
              <w:jc w:val="both"/>
            </w:pPr>
            <w:r>
              <w:rPr>
                <w:rFonts w:ascii="Times New Roman"/>
                <w:b w:val="false"/>
                <w:i w:val="false"/>
                <w:color w:val="000000"/>
                <w:sz w:val="20"/>
              </w:rPr>
              <w:t>
— — спирт концентрациясы 45,4 көлемдік пайыздан астам, сыйымдылығы бар ыдыстарда:</w:t>
            </w:r>
          </w:p>
          <w:p>
            <w:pPr>
              <w:spacing w:after="20"/>
              <w:ind w:left="20"/>
              <w:jc w:val="both"/>
            </w:pPr>
            <w:r>
              <w:rPr>
                <w:rFonts w:ascii="Times New Roman"/>
                <w:b w:val="false"/>
                <w:i w:val="false"/>
                <w:color w:val="000000"/>
                <w:sz w:val="20"/>
              </w:rPr>
              <w:t>
— — — 2 литр немесе одан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арақ:</w:t>
            </w:r>
          </w:p>
          <w:p>
            <w:pPr>
              <w:spacing w:after="20"/>
              <w:ind w:left="20"/>
              <w:jc w:val="both"/>
            </w:pPr>
            <w:r>
              <w:rPr>
                <w:rFonts w:ascii="Times New Roman"/>
                <w:b w:val="false"/>
                <w:i w:val="false"/>
                <w:color w:val="000000"/>
                <w:sz w:val="20"/>
              </w:rPr>
              <w:t>
— — спирт концентрациясы 45,4 көлемдік пайыздан астам, сыйымдылығы бар ыдыстарда:</w:t>
            </w:r>
          </w:p>
          <w:p>
            <w:pPr>
              <w:spacing w:after="20"/>
              <w:ind w:left="20"/>
              <w:jc w:val="both"/>
            </w:pPr>
            <w:r>
              <w:rPr>
                <w:rFonts w:ascii="Times New Roman"/>
                <w:b w:val="false"/>
                <w:i w:val="false"/>
                <w:color w:val="000000"/>
                <w:sz w:val="20"/>
              </w:rPr>
              <w:t>
— — — 2 литрден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2208609900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ликерлер:</w:t>
            </w:r>
          </w:p>
          <w:p>
            <w:pPr>
              <w:spacing w:after="20"/>
              <w:ind w:left="20"/>
              <w:jc w:val="both"/>
            </w:pPr>
            <w:r>
              <w:rPr>
                <w:rFonts w:ascii="Times New Roman"/>
                <w:b w:val="false"/>
                <w:i w:val="false"/>
                <w:color w:val="000000"/>
                <w:sz w:val="20"/>
              </w:rPr>
              <w:t>
— — сыйымдылығы 2 литр немесе одан аз ыдыстарда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ликерлер:</w:t>
            </w:r>
          </w:p>
          <w:p>
            <w:pPr>
              <w:spacing w:after="20"/>
              <w:ind w:left="20"/>
              <w:jc w:val="both"/>
            </w:pPr>
            <w:r>
              <w:rPr>
                <w:rFonts w:ascii="Times New Roman"/>
                <w:b w:val="false"/>
                <w:i w:val="false"/>
                <w:color w:val="000000"/>
                <w:sz w:val="20"/>
              </w:rPr>
              <w:t>
— — сыйымдылығы 2 литрден асатын ыдыстарда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2208709000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арақ, сыйымдылығы бар ыдыстарда:</w:t>
            </w:r>
          </w:p>
          <w:p>
            <w:pPr>
              <w:spacing w:after="20"/>
              <w:ind w:left="20"/>
              <w:jc w:val="both"/>
            </w:pPr>
            <w:r>
              <w:rPr>
                <w:rFonts w:ascii="Times New Roman"/>
                <w:b w:val="false"/>
                <w:i w:val="false"/>
                <w:color w:val="000000"/>
                <w:sz w:val="20"/>
              </w:rPr>
              <w:t>
— — — 2 литр немесе одан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арақ, сыйымдылығы бар ыдыстарда:</w:t>
            </w:r>
          </w:p>
          <w:p>
            <w:pPr>
              <w:spacing w:after="20"/>
              <w:ind w:left="20"/>
              <w:jc w:val="both"/>
            </w:pPr>
            <w:r>
              <w:rPr>
                <w:rFonts w:ascii="Times New Roman"/>
                <w:b w:val="false"/>
                <w:i w:val="false"/>
                <w:color w:val="000000"/>
                <w:sz w:val="20"/>
              </w:rPr>
              <w:t>
— — — 2 литрден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өрік, алмұрт немесе шие спирт тұнбасы (ликерді қоспағанда):</w:t>
            </w:r>
          </w:p>
          <w:p>
            <w:pPr>
              <w:spacing w:after="20"/>
              <w:ind w:left="20"/>
              <w:jc w:val="both"/>
            </w:pPr>
            <w:r>
              <w:rPr>
                <w:rFonts w:ascii="Times New Roman"/>
                <w:b w:val="false"/>
                <w:i w:val="false"/>
                <w:color w:val="000000"/>
                <w:sz w:val="20"/>
              </w:rPr>
              <w:t>
— — — 2 литр немесе одан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2208903300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өрік, алмұрт немесе шие спирт тұнбасы (ликерді қоспағанда):</w:t>
            </w:r>
          </w:p>
          <w:p>
            <w:pPr>
              <w:spacing w:after="20"/>
              <w:ind w:left="20"/>
              <w:jc w:val="both"/>
            </w:pPr>
            <w:r>
              <w:rPr>
                <w:rFonts w:ascii="Times New Roman"/>
                <w:b w:val="false"/>
                <w:i w:val="false"/>
                <w:color w:val="000000"/>
                <w:sz w:val="20"/>
              </w:rPr>
              <w:t>
— — — 2 литрден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2208903800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 немесе одан аз:</w:t>
            </w:r>
          </w:p>
          <w:p>
            <w:pPr>
              <w:spacing w:after="20"/>
              <w:ind w:left="20"/>
              <w:jc w:val="both"/>
            </w:pPr>
            <w:r>
              <w:rPr>
                <w:rFonts w:ascii="Times New Roman"/>
                <w:b w:val="false"/>
                <w:i w:val="false"/>
                <w:color w:val="000000"/>
                <w:sz w:val="20"/>
              </w:rPr>
              <w:t>
— — — — узо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2208904100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 немесе одан аз:</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спирт тұнбалары (ликерлерді қоспағанда):</w:t>
            </w:r>
          </w:p>
          <w:p>
            <w:pPr>
              <w:spacing w:after="20"/>
              <w:ind w:left="20"/>
              <w:jc w:val="both"/>
            </w:pPr>
            <w:r>
              <w:rPr>
                <w:rFonts w:ascii="Times New Roman"/>
                <w:b w:val="false"/>
                <w:i w:val="false"/>
                <w:color w:val="000000"/>
                <w:sz w:val="20"/>
              </w:rPr>
              <w:t>
— — — — — — жемістерден айдалған:</w:t>
            </w:r>
          </w:p>
          <w:p>
            <w:pPr>
              <w:spacing w:after="20"/>
              <w:ind w:left="20"/>
              <w:jc w:val="both"/>
            </w:pPr>
            <w:r>
              <w:rPr>
                <w:rFonts w:ascii="Times New Roman"/>
                <w:b w:val="false"/>
                <w:i w:val="false"/>
                <w:color w:val="000000"/>
                <w:sz w:val="20"/>
              </w:rPr>
              <w:t>
— — — — — — — кальвадос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2208904500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 немесе одан аз:</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спирт тұнбалары (ликерлерді қоспағанда):</w:t>
            </w:r>
          </w:p>
          <w:p>
            <w:pPr>
              <w:spacing w:after="20"/>
              <w:ind w:left="20"/>
              <w:jc w:val="both"/>
            </w:pPr>
            <w:r>
              <w:rPr>
                <w:rFonts w:ascii="Times New Roman"/>
                <w:b w:val="false"/>
                <w:i w:val="false"/>
                <w:color w:val="000000"/>
                <w:sz w:val="20"/>
              </w:rPr>
              <w:t>
— — — — — — жемістерден айдалған:</w:t>
            </w:r>
          </w:p>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2208904800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 немесе одан аз:</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спирт тұнбалары (ликерлерді қоспағанда):</w:t>
            </w:r>
          </w:p>
          <w:p>
            <w:pPr>
              <w:spacing w:after="20"/>
              <w:ind w:left="20"/>
              <w:jc w:val="both"/>
            </w:pPr>
            <w:r>
              <w:rPr>
                <w:rFonts w:ascii="Times New Roman"/>
                <w:b w:val="false"/>
                <w:i w:val="false"/>
                <w:color w:val="000000"/>
                <w:sz w:val="20"/>
              </w:rPr>
              <w:t>
— — — — — — өзгелері:</w:t>
            </w:r>
          </w:p>
          <w:p>
            <w:pPr>
              <w:spacing w:after="20"/>
              <w:ind w:left="20"/>
              <w:jc w:val="both"/>
            </w:pPr>
            <w:r>
              <w:rPr>
                <w:rFonts w:ascii="Times New Roman"/>
                <w:b w:val="false"/>
                <w:i w:val="false"/>
                <w:color w:val="000000"/>
                <w:sz w:val="20"/>
              </w:rPr>
              <w:t>
— — — — — — — текила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2208905400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 немесе одан аз:</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спирт тұнбалары (ликерлерді қоспағанда):</w:t>
            </w:r>
          </w:p>
          <w:p>
            <w:pPr>
              <w:spacing w:after="20"/>
              <w:ind w:left="20"/>
              <w:jc w:val="both"/>
            </w:pPr>
            <w:r>
              <w:rPr>
                <w:rFonts w:ascii="Times New Roman"/>
                <w:b w:val="false"/>
                <w:i w:val="false"/>
                <w:color w:val="000000"/>
                <w:sz w:val="20"/>
              </w:rPr>
              <w:t>
— — — — — — өзгелері:</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мезкал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2208905601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 немесе одан аз:</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спирт тұнбалары (ликерлерді қоспағанда):</w:t>
            </w:r>
          </w:p>
          <w:p>
            <w:pPr>
              <w:spacing w:after="20"/>
              <w:ind w:left="20"/>
              <w:jc w:val="both"/>
            </w:pPr>
            <w:r>
              <w:rPr>
                <w:rFonts w:ascii="Times New Roman"/>
                <w:b w:val="false"/>
                <w:i w:val="false"/>
                <w:color w:val="000000"/>
                <w:sz w:val="20"/>
              </w:rPr>
              <w:t>
— — — — — — өзгелері:</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шочу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2208905602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 немесе одан аз:</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спирт тұнбалары (ликерлерді қоспағанда):</w:t>
            </w:r>
          </w:p>
          <w:p>
            <w:pPr>
              <w:spacing w:after="20"/>
              <w:ind w:left="20"/>
              <w:jc w:val="both"/>
            </w:pPr>
            <w:r>
              <w:rPr>
                <w:rFonts w:ascii="Times New Roman"/>
                <w:b w:val="false"/>
                <w:i w:val="false"/>
                <w:color w:val="000000"/>
                <w:sz w:val="20"/>
              </w:rPr>
              <w:t>
— — — — — — өзгелері:</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2208905608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 немесе одан аз:</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өзге де спирттік ішімдіктер:</w:t>
            </w:r>
          </w:p>
          <w:p>
            <w:pPr>
              <w:spacing w:after="20"/>
              <w:ind w:left="20"/>
              <w:jc w:val="both"/>
            </w:pPr>
            <w:r>
              <w:rPr>
                <w:rFonts w:ascii="Times New Roman"/>
                <w:b w:val="false"/>
                <w:i w:val="false"/>
                <w:color w:val="000000"/>
                <w:sz w:val="20"/>
              </w:rPr>
              <w:t>
— — — — — — спирттің нақты концентрациясы 7 көлемдік пайыздан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2208906901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 немесе одан аз:</w:t>
            </w:r>
          </w:p>
          <w:p>
            <w:pPr>
              <w:spacing w:after="20"/>
              <w:ind w:left="20"/>
              <w:jc w:val="both"/>
            </w:pPr>
            <w:r>
              <w:rPr>
                <w:rFonts w:ascii="Times New Roman"/>
                <w:b w:val="false"/>
                <w:i w:val="false"/>
                <w:color w:val="000000"/>
                <w:sz w:val="20"/>
              </w:rPr>
              <w:t>
— — — — өзгелері:</w:t>
            </w:r>
          </w:p>
          <w:p>
            <w:pPr>
              <w:spacing w:after="20"/>
              <w:ind w:left="20"/>
              <w:jc w:val="both"/>
            </w:pPr>
            <w:r>
              <w:rPr>
                <w:rFonts w:ascii="Times New Roman"/>
                <w:b w:val="false"/>
                <w:i w:val="false"/>
                <w:color w:val="000000"/>
                <w:sz w:val="20"/>
              </w:rPr>
              <w:t>
— — — — — өзге де спирттік ішімдіктер:</w:t>
            </w:r>
          </w:p>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2208906909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литрден астам:</w:t>
            </w:r>
          </w:p>
          <w:p>
            <w:pPr>
              <w:spacing w:after="20"/>
              <w:ind w:left="20"/>
              <w:jc w:val="both"/>
            </w:pPr>
            <w:r>
              <w:rPr>
                <w:rFonts w:ascii="Times New Roman"/>
                <w:b w:val="false"/>
                <w:i w:val="false"/>
                <w:color w:val="000000"/>
                <w:sz w:val="20"/>
              </w:rPr>
              <w:t>
— — — — спирт тұнбалары (ликерлерді қоспағанда):</w:t>
            </w:r>
          </w:p>
          <w:p>
            <w:pPr>
              <w:spacing w:after="20"/>
              <w:ind w:left="20"/>
              <w:jc w:val="both"/>
            </w:pPr>
            <w:r>
              <w:rPr>
                <w:rFonts w:ascii="Times New Roman"/>
                <w:b w:val="false"/>
                <w:i w:val="false"/>
                <w:color w:val="000000"/>
                <w:sz w:val="20"/>
              </w:rPr>
              <w:t>
— — — — — жемістерден айдалған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2208907100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литрден астам:</w:t>
            </w:r>
          </w:p>
          <w:p>
            <w:pPr>
              <w:spacing w:after="20"/>
              <w:ind w:left="20"/>
              <w:jc w:val="both"/>
            </w:pPr>
            <w:r>
              <w:rPr>
                <w:rFonts w:ascii="Times New Roman"/>
                <w:b w:val="false"/>
                <w:i w:val="false"/>
                <w:color w:val="000000"/>
                <w:sz w:val="20"/>
              </w:rPr>
              <w:t>
— — — — спирт тұнбалары (ликерлерді қоспағанда):</w:t>
            </w:r>
          </w:p>
          <w:p>
            <w:pPr>
              <w:spacing w:after="20"/>
              <w:ind w:left="20"/>
              <w:jc w:val="both"/>
            </w:pPr>
            <w:r>
              <w:rPr>
                <w:rFonts w:ascii="Times New Roman"/>
                <w:b w:val="false"/>
                <w:i w:val="false"/>
                <w:color w:val="000000"/>
                <w:sz w:val="20"/>
              </w:rPr>
              <w:t>
— — — — — текила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2208907500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литрден астам:</w:t>
            </w:r>
          </w:p>
          <w:p>
            <w:pPr>
              <w:spacing w:after="20"/>
              <w:ind w:left="20"/>
              <w:jc w:val="both"/>
            </w:pPr>
            <w:r>
              <w:rPr>
                <w:rFonts w:ascii="Times New Roman"/>
                <w:b w:val="false"/>
                <w:i w:val="false"/>
                <w:color w:val="000000"/>
                <w:sz w:val="20"/>
              </w:rPr>
              <w:t>
— — — — спирт тұнбалары (ликерлерді қоспағанда):</w:t>
            </w:r>
          </w:p>
          <w:p>
            <w:pPr>
              <w:spacing w:after="20"/>
              <w:ind w:left="20"/>
              <w:jc w:val="both"/>
            </w:pPr>
            <w:r>
              <w:rPr>
                <w:rFonts w:ascii="Times New Roman"/>
                <w:b w:val="false"/>
                <w:i w:val="false"/>
                <w:color w:val="000000"/>
                <w:sz w:val="20"/>
              </w:rPr>
              <w:t>
— — — — — өзгелері:</w:t>
            </w:r>
          </w:p>
          <w:p>
            <w:pPr>
              <w:spacing w:after="20"/>
              <w:ind w:left="20"/>
              <w:jc w:val="both"/>
            </w:pPr>
            <w:r>
              <w:rPr>
                <w:rFonts w:ascii="Times New Roman"/>
                <w:b w:val="false"/>
                <w:i w:val="false"/>
                <w:color w:val="000000"/>
                <w:sz w:val="20"/>
              </w:rPr>
              <w:t>
— — — — — — мезкал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2208907701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литрден астам:</w:t>
            </w:r>
          </w:p>
          <w:p>
            <w:pPr>
              <w:spacing w:after="20"/>
              <w:ind w:left="20"/>
              <w:jc w:val="both"/>
            </w:pPr>
            <w:r>
              <w:rPr>
                <w:rFonts w:ascii="Times New Roman"/>
                <w:b w:val="false"/>
                <w:i w:val="false"/>
                <w:color w:val="000000"/>
                <w:sz w:val="20"/>
              </w:rPr>
              <w:t>
— — — — спирт тұнбалары (ликерлерді қоспағанда):</w:t>
            </w:r>
          </w:p>
          <w:p>
            <w:pPr>
              <w:spacing w:after="20"/>
              <w:ind w:left="20"/>
              <w:jc w:val="both"/>
            </w:pPr>
            <w:r>
              <w:rPr>
                <w:rFonts w:ascii="Times New Roman"/>
                <w:b w:val="false"/>
                <w:i w:val="false"/>
                <w:color w:val="000000"/>
                <w:sz w:val="20"/>
              </w:rPr>
              <w:t>
— — — — — өзгелері:</w:t>
            </w:r>
          </w:p>
          <w:p>
            <w:pPr>
              <w:spacing w:after="20"/>
              <w:ind w:left="20"/>
              <w:jc w:val="both"/>
            </w:pPr>
            <w:r>
              <w:rPr>
                <w:rFonts w:ascii="Times New Roman"/>
                <w:b w:val="false"/>
                <w:i w:val="false"/>
                <w:color w:val="000000"/>
                <w:sz w:val="20"/>
              </w:rPr>
              <w:t>
— — — — — — шочу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2208907702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литрден астам:</w:t>
            </w:r>
          </w:p>
          <w:p>
            <w:pPr>
              <w:spacing w:after="20"/>
              <w:ind w:left="20"/>
              <w:jc w:val="both"/>
            </w:pPr>
            <w:r>
              <w:rPr>
                <w:rFonts w:ascii="Times New Roman"/>
                <w:b w:val="false"/>
                <w:i w:val="false"/>
                <w:color w:val="000000"/>
                <w:sz w:val="20"/>
              </w:rPr>
              <w:t>
— — — — спирт тұнбалары (ликерлерді қоспағанда):</w:t>
            </w:r>
          </w:p>
          <w:p>
            <w:pPr>
              <w:spacing w:after="20"/>
              <w:ind w:left="20"/>
              <w:jc w:val="both"/>
            </w:pPr>
            <w:r>
              <w:rPr>
                <w:rFonts w:ascii="Times New Roman"/>
                <w:b w:val="false"/>
                <w:i w:val="false"/>
                <w:color w:val="000000"/>
                <w:sz w:val="20"/>
              </w:rPr>
              <w:t>
— — — — — өзгелері:</w:t>
            </w:r>
          </w:p>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2208907708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литрден астам:</w:t>
            </w:r>
          </w:p>
          <w:p>
            <w:pPr>
              <w:spacing w:after="20"/>
              <w:ind w:left="20"/>
              <w:jc w:val="both"/>
            </w:pPr>
            <w:r>
              <w:rPr>
                <w:rFonts w:ascii="Times New Roman"/>
                <w:b w:val="false"/>
                <w:i w:val="false"/>
                <w:color w:val="000000"/>
                <w:sz w:val="20"/>
              </w:rPr>
              <w:t>
— — — — өзге де спирттік ішімдіктер:</w:t>
            </w:r>
          </w:p>
          <w:p>
            <w:pPr>
              <w:spacing w:after="20"/>
              <w:ind w:left="20"/>
              <w:jc w:val="both"/>
            </w:pPr>
            <w:r>
              <w:rPr>
                <w:rFonts w:ascii="Times New Roman"/>
                <w:b w:val="false"/>
                <w:i w:val="false"/>
                <w:color w:val="000000"/>
                <w:sz w:val="20"/>
              </w:rPr>
              <w:t>
— — — — — спирттің нақты концентрациясы 7 көлемдік пайыздан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2208907801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сыйымдылық ыдыстарындағы өзге де спирт тұнбалары және өзге де спирт ішімдіктері:</w:t>
            </w:r>
          </w:p>
          <w:p>
            <w:pPr>
              <w:spacing w:after="20"/>
              <w:ind w:left="20"/>
              <w:jc w:val="both"/>
            </w:pPr>
            <w:r>
              <w:rPr>
                <w:rFonts w:ascii="Times New Roman"/>
                <w:b w:val="false"/>
                <w:i w:val="false"/>
                <w:color w:val="000000"/>
                <w:sz w:val="20"/>
              </w:rPr>
              <w:t>
— — — 2 литрден астам:</w:t>
            </w:r>
          </w:p>
          <w:p>
            <w:pPr>
              <w:spacing w:after="20"/>
              <w:ind w:left="20"/>
              <w:jc w:val="both"/>
            </w:pPr>
            <w:r>
              <w:rPr>
                <w:rFonts w:ascii="Times New Roman"/>
                <w:b w:val="false"/>
                <w:i w:val="false"/>
                <w:color w:val="000000"/>
                <w:sz w:val="20"/>
              </w:rPr>
              <w:t>
— — — — өзге де спирттік ішімдіктер:</w:t>
            </w:r>
          </w:p>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2208907809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спирт концентрациясы 80 көлемдік пайыздар кем денатуратталмаған этил спирті, сыйымдылығы бар ыдыстарда:</w:t>
            </w:r>
          </w:p>
          <w:p>
            <w:pPr>
              <w:spacing w:after="20"/>
              <w:ind w:left="20"/>
              <w:jc w:val="both"/>
            </w:pPr>
            <w:r>
              <w:rPr>
                <w:rFonts w:ascii="Times New Roman"/>
                <w:b w:val="false"/>
                <w:i w:val="false"/>
                <w:color w:val="000000"/>
                <w:sz w:val="20"/>
              </w:rPr>
              <w:t>
— — — 2 литр немесе одан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концентрациясы 80 көлемдік пайыздан төмен денатуратталмаған этил спирті; спирт тұнбалары, ликерлер мен басқа да спирт сусындары:</w:t>
            </w:r>
          </w:p>
          <w:p>
            <w:pPr>
              <w:spacing w:after="20"/>
              <w:ind w:left="20"/>
              <w:jc w:val="both"/>
            </w:pP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 — спирт концентрациясы 80 көлемдік пайыздан кем денатуратталмаған этил спирті, сыйымдылығы бар ыдыстарда:</w:t>
            </w:r>
          </w:p>
          <w:p>
            <w:pPr>
              <w:spacing w:after="20"/>
              <w:ind w:left="20"/>
              <w:jc w:val="both"/>
            </w:pPr>
            <w:r>
              <w:rPr>
                <w:rFonts w:ascii="Times New Roman"/>
                <w:b w:val="false"/>
                <w:i w:val="false"/>
                <w:color w:val="000000"/>
                <w:sz w:val="20"/>
              </w:rPr>
              <w:t>
— — — 2 литрден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2208909900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көбікті шараптар:</w:t>
            </w:r>
          </w:p>
          <w:p>
            <w:pPr>
              <w:spacing w:after="20"/>
              <w:ind w:left="20"/>
              <w:jc w:val="both"/>
            </w:pPr>
            <w:r>
              <w:rPr>
                <w:rFonts w:ascii="Times New Roman"/>
                <w:b w:val="false"/>
                <w:i w:val="false"/>
                <w:color w:val="000000"/>
                <w:sz w:val="20"/>
              </w:rPr>
              <w:t>
— — пайда болуы бойынша атауы қорғалған атауы бар (Protected Designation of Origin, PDO):</w:t>
            </w:r>
          </w:p>
          <w:p>
            <w:pPr>
              <w:spacing w:after="20"/>
              <w:ind w:left="20"/>
              <w:jc w:val="both"/>
            </w:pPr>
            <w:r>
              <w:rPr>
                <w:rFonts w:ascii="Times New Roman"/>
                <w:b w:val="false"/>
                <w:i w:val="false"/>
                <w:color w:val="000000"/>
                <w:sz w:val="20"/>
              </w:rPr>
              <w:t>
— — — шампан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көбікті шараптар:</w:t>
            </w:r>
          </w:p>
          <w:p>
            <w:pPr>
              <w:spacing w:after="20"/>
              <w:ind w:left="20"/>
              <w:jc w:val="both"/>
            </w:pPr>
            <w:r>
              <w:rPr>
                <w:rFonts w:ascii="Times New Roman"/>
                <w:b w:val="false"/>
                <w:i w:val="false"/>
                <w:color w:val="000000"/>
                <w:sz w:val="20"/>
              </w:rPr>
              <w:t>
— — пайда болуы бойынша атауы қорғалған атауы бар (Protected Designation of Origin, PDO):</w:t>
            </w:r>
          </w:p>
          <w:p>
            <w:pPr>
              <w:spacing w:after="20"/>
              <w:ind w:left="20"/>
              <w:jc w:val="both"/>
            </w:pPr>
            <w:r>
              <w:rPr>
                <w:rFonts w:ascii="Times New Roman"/>
                <w:b w:val="false"/>
                <w:i w:val="false"/>
                <w:color w:val="000000"/>
                <w:sz w:val="20"/>
              </w:rPr>
              <w:t>
— — — Асти спуманте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көбікті шараптар:</w:t>
            </w:r>
          </w:p>
          <w:p>
            <w:pPr>
              <w:spacing w:after="20"/>
              <w:ind w:left="20"/>
              <w:jc w:val="both"/>
            </w:pPr>
            <w:r>
              <w:rPr>
                <w:rFonts w:ascii="Times New Roman"/>
                <w:b w:val="false"/>
                <w:i w:val="false"/>
                <w:color w:val="000000"/>
                <w:sz w:val="20"/>
              </w:rPr>
              <w:t>
— — пайда болуы бойынша атауы қорғалған атауы бар (Protected Designation of Origin, PDO):</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спирттің нақты концентрациясы кемінде 8,5 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көбікті шараптар:</w:t>
            </w:r>
          </w:p>
          <w:p>
            <w:pPr>
              <w:spacing w:after="20"/>
              <w:ind w:left="20"/>
              <w:jc w:val="both"/>
            </w:pPr>
            <w:r>
              <w:rPr>
                <w:rFonts w:ascii="Times New Roman"/>
                <w:b w:val="false"/>
                <w:i w:val="false"/>
                <w:color w:val="000000"/>
                <w:sz w:val="20"/>
              </w:rPr>
              <w:t>
— — пайда болуы бойынша атауы қорғалған атауы бар (Protected Designation of Origin, PDO):</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көбікті шараптар:</w:t>
            </w:r>
          </w:p>
          <w:p>
            <w:pPr>
              <w:spacing w:after="20"/>
              <w:ind w:left="20"/>
              <w:jc w:val="both"/>
            </w:pPr>
            <w:r>
              <w:rPr>
                <w:rFonts w:ascii="Times New Roman"/>
                <w:b w:val="false"/>
                <w:i w:val="false"/>
                <w:color w:val="000000"/>
                <w:sz w:val="20"/>
              </w:rPr>
              <w:t>
— — қорғалған географиялық көрсеткішпен (Protected Geographical Indication, PGI):</w:t>
            </w:r>
          </w:p>
          <w:p>
            <w:pPr>
              <w:spacing w:after="20"/>
              <w:ind w:left="20"/>
              <w:jc w:val="both"/>
            </w:pPr>
            <w:r>
              <w:rPr>
                <w:rFonts w:ascii="Times New Roman"/>
                <w:b w:val="false"/>
                <w:i w:val="false"/>
                <w:color w:val="000000"/>
                <w:sz w:val="20"/>
              </w:rPr>
              <w:t>
— — — спирттің нақты концентрациясы 8,5 көлемдік пайыздан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көбікті шараптар:</w:t>
            </w:r>
          </w:p>
          <w:p>
            <w:pPr>
              <w:spacing w:after="20"/>
              <w:ind w:left="20"/>
              <w:jc w:val="both"/>
            </w:pPr>
            <w:r>
              <w:rPr>
                <w:rFonts w:ascii="Times New Roman"/>
                <w:b w:val="false"/>
                <w:i w:val="false"/>
                <w:color w:val="000000"/>
                <w:sz w:val="20"/>
              </w:rPr>
              <w:t>
— — қорғалған географиялық көрсеткішпен (Protected Geographical Indication, PGI):</w:t>
            </w:r>
          </w:p>
          <w:p>
            <w:pPr>
              <w:spacing w:after="20"/>
              <w:ind w:left="20"/>
              <w:jc w:val="both"/>
            </w:pPr>
            <w:r>
              <w:rPr>
                <w:rFonts w:ascii="Times New Roman"/>
                <w:b w:val="false"/>
                <w:i w:val="false"/>
                <w:color w:val="000000"/>
                <w:sz w:val="20"/>
              </w:rPr>
              <w:t>
— — —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көбікті шараптар:</w:t>
            </w:r>
          </w:p>
          <w:p>
            <w:pPr>
              <w:spacing w:after="20"/>
              <w:ind w:left="20"/>
              <w:jc w:val="both"/>
            </w:pPr>
            <w:r>
              <w:rPr>
                <w:rFonts w:ascii="Times New Roman"/>
                <w:b w:val="false"/>
                <w:i w:val="false"/>
                <w:color w:val="000000"/>
                <w:sz w:val="20"/>
              </w:rPr>
              <w:t>
— — басқа сортты шараптар:</w:t>
            </w:r>
          </w:p>
          <w:p>
            <w:pPr>
              <w:spacing w:after="20"/>
              <w:ind w:left="20"/>
              <w:jc w:val="both"/>
            </w:pPr>
            <w:r>
              <w:rPr>
                <w:rFonts w:ascii="Times New Roman"/>
                <w:b w:val="false"/>
                <w:i w:val="false"/>
                <w:color w:val="000000"/>
                <w:sz w:val="20"/>
              </w:rPr>
              <w:t>
— — — спирттің нақты концентрациясы 8,5 көлемдік пайыздан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көбікті шараптар:</w:t>
            </w:r>
          </w:p>
          <w:p>
            <w:pPr>
              <w:spacing w:after="20"/>
              <w:ind w:left="20"/>
              <w:jc w:val="both"/>
            </w:pPr>
            <w:r>
              <w:rPr>
                <w:rFonts w:ascii="Times New Roman"/>
                <w:b w:val="false"/>
                <w:i w:val="false"/>
                <w:color w:val="000000"/>
                <w:sz w:val="20"/>
              </w:rPr>
              <w:t>
— — басқа сортты шараптар:</w:t>
            </w:r>
          </w:p>
          <w:p>
            <w:pPr>
              <w:spacing w:after="20"/>
              <w:ind w:left="20"/>
              <w:jc w:val="both"/>
            </w:pPr>
            <w:r>
              <w:rPr>
                <w:rFonts w:ascii="Times New Roman"/>
                <w:b w:val="false"/>
                <w:i w:val="false"/>
                <w:color w:val="000000"/>
                <w:sz w:val="20"/>
              </w:rPr>
              <w:t>
— — —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көбікті шараптар: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спирттің нақты концентрациясы 8,5 көлемдік пайыздан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көбікті шараптар:</w:t>
            </w:r>
          </w:p>
          <w:p>
            <w:pPr>
              <w:spacing w:after="20"/>
              <w:ind w:left="20"/>
              <w:jc w:val="both"/>
            </w:pPr>
            <w:r>
              <w:rPr>
                <w:rFonts w:ascii="Times New Roman"/>
                <w:b w:val="false"/>
                <w:i w:val="false"/>
                <w:color w:val="000000"/>
                <w:sz w:val="20"/>
              </w:rPr>
              <w:t>
— — өзгелер:</w:t>
            </w:r>
          </w:p>
          <w:p>
            <w:pPr>
              <w:spacing w:after="20"/>
              <w:ind w:left="20"/>
              <w:jc w:val="both"/>
            </w:pPr>
            <w:r>
              <w:rPr>
                <w:rFonts w:ascii="Times New Roman"/>
                <w:b w:val="false"/>
                <w:i w:val="false"/>
                <w:color w:val="000000"/>
                <w:sz w:val="20"/>
              </w:rPr>
              <w:t>
— — —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2204109809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2204 10 қосалқы позицияда көрсетілгендерді қоспағанда, ұстап тұратын бауы бар немесе бекіткіштері бар "саңырауқұлақ тәрізді" тығындары бар бөтелкелердегі шарап; 20 оC температура кезінде 1-ден 3 барға дейін көміртегі диоксидіне негізделген сусындағы артық қысымы бар басқа ыдыстағы шарап:</w:t>
            </w:r>
          </w:p>
          <w:p>
            <w:pPr>
              <w:spacing w:after="20"/>
              <w:ind w:left="20"/>
              <w:jc w:val="both"/>
            </w:pPr>
            <w:r>
              <w:rPr>
                <w:rFonts w:ascii="Times New Roman"/>
                <w:b w:val="false"/>
                <w:i w:val="false"/>
                <w:color w:val="000000"/>
                <w:sz w:val="20"/>
              </w:rPr>
              <w:t>
— — — — шығарылған жері бойынша қорғалған атаумен (Protected Designation of Origin, PDO)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2204 10 қосалқы позицияда көрсетілгендерді қоспағанда, ұстап тұратын бауы бар немесе бекіткіштері бар "саңырауқұлақ тәрізді" тығындары бар бөтелкелердегі шарап; 20 оC температура кезінде 1-ден 3 барға дейін көміртегі диоксидіне негізделген сусындағы артық қысымы бар басқа ыдыстағы шарап:</w:t>
            </w:r>
          </w:p>
          <w:p>
            <w:pPr>
              <w:spacing w:after="20"/>
              <w:ind w:left="20"/>
              <w:jc w:val="both"/>
            </w:pPr>
            <w:r>
              <w:rPr>
                <w:rFonts w:ascii="Times New Roman"/>
                <w:b w:val="false"/>
                <w:i w:val="false"/>
                <w:color w:val="000000"/>
                <w:sz w:val="20"/>
              </w:rPr>
              <w:t>
— — — — қорғалған географиялық көрсеткішпен (Protected Geographical Indication, PGI)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2204 10 қосалқы позицияда көрсетілгендерді қоспағанда, ұстап тұратын бауы бар немесе бекіткіштері бар "саңырауқұлақ тәрізді" тығындары бар бөтелкелердегі шарап; 20 оC температура кезінде 1-ден 3 барға дейін көміртегі диоксидіне негізделген сусындағы артық қысымы бар басқа ыдыстағы шарап:</w:t>
            </w:r>
          </w:p>
          <w:p>
            <w:pPr>
              <w:spacing w:after="20"/>
              <w:ind w:left="20"/>
              <w:jc w:val="both"/>
            </w:pPr>
            <w:r>
              <w:rPr>
                <w:rFonts w:ascii="Times New Roman"/>
                <w:b w:val="false"/>
                <w:i w:val="false"/>
                <w:color w:val="000000"/>
                <w:sz w:val="20"/>
              </w:rPr>
              <w:t>
— — — — басқа сортты шараптар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2204 10 қосалқы позицияда көрсетілгендерді қоспағанда, ұстап тұратын бауы бар немесе бекіткіштері бар "саңырауқұлақ тәрізді" тығындары бар бөтелкелердегі шарап; 20 оC температура кезінде 1-ден 3 барға дейін көміртегі диоксидіне негізделген сусындағы артық қысымы бар басқа ыдыстағы шарап:</w:t>
            </w:r>
          </w:p>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 Эльзас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Бордо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Бургундия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 Валь де Луар (Луара алқабы)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Мозель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Пфальц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Рейнхессен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2204212200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Тоқай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 Лацио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2204212400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Тоскана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 Трентино,</w:t>
            </w:r>
          </w:p>
          <w:p>
            <w:pPr>
              <w:spacing w:after="20"/>
              <w:ind w:left="20"/>
              <w:jc w:val="both"/>
            </w:pPr>
            <w:r>
              <w:rPr>
                <w:rFonts w:ascii="Times New Roman"/>
                <w:b w:val="false"/>
                <w:i w:val="false"/>
                <w:color w:val="000000"/>
                <w:sz w:val="20"/>
              </w:rPr>
              <w:t>
Альто-Адидже және Фриули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Венето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Виньо Верде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Пенедес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 — — — Риойя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Валенсия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2204213700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2204213800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Бордо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2204214200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Бургундия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2204214300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 Божоле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2204214400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 Вале-дю-Рон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2204214600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Лангедок-Руссильон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2204214700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 Валь де Луар (Луара алқабы)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2204214800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Пьемонт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2204216200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Тоскана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2204216600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 Трентино және Альто-Адидже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2204216700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Венето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2204216800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Дао, Беррада және Дуро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2204216900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Наварра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2204217100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Пенедес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2204217400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 — — — Риойя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2204217600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 Вальдепениас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2204217700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2204217800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2204217900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басқа сортты шараптар:</w:t>
            </w:r>
          </w:p>
          <w:p>
            <w:pPr>
              <w:spacing w:after="20"/>
              <w:ind w:left="20"/>
              <w:jc w:val="both"/>
            </w:pPr>
            <w:r>
              <w:rPr>
                <w:rFonts w:ascii="Times New Roman"/>
                <w:b w:val="false"/>
                <w:i w:val="false"/>
                <w:color w:val="000000"/>
                <w:sz w:val="20"/>
              </w:rPr>
              <w:t>
— — — — — — —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басқа сортты шараптар:</w:t>
            </w:r>
          </w:p>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өзгелері:</w:t>
            </w:r>
          </w:p>
          <w:p>
            <w:pPr>
              <w:spacing w:after="20"/>
              <w:ind w:left="20"/>
              <w:jc w:val="both"/>
            </w:pPr>
            <w:r>
              <w:rPr>
                <w:rFonts w:ascii="Times New Roman"/>
                <w:b w:val="false"/>
                <w:i w:val="false"/>
                <w:color w:val="000000"/>
                <w:sz w:val="20"/>
              </w:rPr>
              <w:t>
— — — — — — —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өзгелері:</w:t>
            </w:r>
          </w:p>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 бірақ 22 көлемдік пайыздан ары аспайтын: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шараптар (Protected Geographical Indication, PGI):</w:t>
            </w:r>
          </w:p>
          <w:p>
            <w:pPr>
              <w:spacing w:after="20"/>
              <w:ind w:left="20"/>
              <w:jc w:val="both"/>
            </w:pPr>
            <w:r>
              <w:rPr>
                <w:rFonts w:ascii="Times New Roman"/>
                <w:b w:val="false"/>
                <w:i w:val="false"/>
                <w:color w:val="000000"/>
                <w:sz w:val="20"/>
              </w:rPr>
              <w:t>
— — — — — — — мадера және мускатель Сетубал (Setubal muscatel)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 бірақ 22 көлемдік пайыздан ары аспайтын: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шараптар (Protected Geographical Indication, PGI):</w:t>
            </w:r>
          </w:p>
          <w:p>
            <w:pPr>
              <w:spacing w:after="20"/>
              <w:ind w:left="20"/>
              <w:jc w:val="both"/>
            </w:pPr>
            <w:r>
              <w:rPr>
                <w:rFonts w:ascii="Times New Roman"/>
                <w:b w:val="false"/>
                <w:i w:val="false"/>
                <w:color w:val="000000"/>
                <w:sz w:val="20"/>
              </w:rPr>
              <w:t>
— — — — — — — херес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 бірақ 22 көлемдік пайыздан ары аспайтын: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шараптар (Protected Geographical Indication, PGI):</w:t>
            </w:r>
          </w:p>
          <w:p>
            <w:pPr>
              <w:spacing w:after="20"/>
              <w:ind w:left="20"/>
              <w:jc w:val="both"/>
            </w:pPr>
            <w:r>
              <w:rPr>
                <w:rFonts w:ascii="Times New Roman"/>
                <w:b w:val="false"/>
                <w:i w:val="false"/>
                <w:color w:val="000000"/>
                <w:sz w:val="20"/>
              </w:rPr>
              <w:t>
— — — — — — — — марсала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 бірақ 22 көлемдік пайыздан ары аспайтын: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шараптар (Protected Geographical Indication, PGI):</w:t>
            </w:r>
          </w:p>
          <w:p>
            <w:pPr>
              <w:spacing w:after="20"/>
              <w:ind w:left="20"/>
              <w:jc w:val="both"/>
            </w:pPr>
            <w:r>
              <w:rPr>
                <w:rFonts w:ascii="Times New Roman"/>
                <w:b w:val="false"/>
                <w:i w:val="false"/>
                <w:color w:val="000000"/>
                <w:sz w:val="20"/>
              </w:rPr>
              <w:t>
— — — — — — — Самос (Самос) және Мускат де Лемнос (Muscat de Lemnos)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 бірақ 22 көлемдік пайыздан ары аспайтын: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шараптар (Protected Geographical Indication, PGI):</w:t>
            </w:r>
          </w:p>
          <w:p>
            <w:pPr>
              <w:spacing w:after="20"/>
              <w:ind w:left="20"/>
              <w:jc w:val="both"/>
            </w:pPr>
            <w:r>
              <w:rPr>
                <w:rFonts w:ascii="Times New Roman"/>
                <w:b w:val="false"/>
                <w:i w:val="false"/>
                <w:color w:val="000000"/>
                <w:sz w:val="20"/>
              </w:rPr>
              <w:t>
— — — — — — — портвейн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2204218900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 бірақ 22 көлемдік пайыздан ары аспайтын: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шараптар (Protected Geographical Indication, PGI):</w:t>
            </w:r>
          </w:p>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 бірақ 22 көлемдік пайыздан ары аспайтын:</w:t>
            </w:r>
          </w:p>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22 көлемдік пайыздан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 шығарылған жері бойынша қорғалған атауы бар (protected designation of Origin, PDO) немесе қорғалған географиялық көрсеткіші бар шараптар (Protected Geographical Indication, PGI):</w:t>
            </w:r>
          </w:p>
          <w:p>
            <w:pPr>
              <w:spacing w:after="20"/>
              <w:ind w:left="20"/>
              <w:jc w:val="both"/>
            </w:pPr>
            <w:r>
              <w:rPr>
                <w:rFonts w:ascii="Times New Roman"/>
                <w:b w:val="false"/>
                <w:i w:val="false"/>
                <w:color w:val="000000"/>
                <w:sz w:val="20"/>
              </w:rPr>
              <w:t>
— — — — — —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 шығарылған жері бойынша қорғалған атауы бар (protected designation of Origin, PDO) немесе қорғалған географиялық көрсеткіші бар шараптар (Protected Geographical Indication, PGI):</w:t>
            </w:r>
          </w:p>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 басқа сортты шараптар:</w:t>
            </w:r>
          </w:p>
          <w:p>
            <w:pPr>
              <w:spacing w:after="20"/>
              <w:ind w:left="20"/>
              <w:jc w:val="both"/>
            </w:pPr>
            <w:r>
              <w:rPr>
                <w:rFonts w:ascii="Times New Roman"/>
                <w:b w:val="false"/>
                <w:i w:val="false"/>
                <w:color w:val="000000"/>
                <w:sz w:val="20"/>
              </w:rPr>
              <w:t>
— — — — — —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 басқа сортты шараптар:</w:t>
            </w:r>
          </w:p>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 —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2204219800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 немесе одан аз ыдыстарда:</w:t>
            </w:r>
          </w:p>
          <w:p>
            <w:pPr>
              <w:spacing w:after="20"/>
              <w:ind w:left="20"/>
              <w:jc w:val="both"/>
            </w:pPr>
            <w:r>
              <w:rPr>
                <w:rFonts w:ascii="Times New Roman"/>
                <w:b w:val="false"/>
                <w:i w:val="false"/>
                <w:color w:val="000000"/>
                <w:sz w:val="20"/>
              </w:rPr>
              <w:t>
— — — 2204 10 қосалқы позицияда көрсетілгенді қоспағанда, байлауыштармен немесе бекіткіштермен ұсталатын "саңырауқұлақ тәрізді" тығындары бар бөтелкелердегі шарап; 20°С температура кезінде 1-ден 3 барға дейін көміржері диоксиді себепші болатын сусындағы артық қысымы бар басқа ыдыстағы шарап: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Тоқай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Бордо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Бургундия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 Валь де Луар (Луара алқабы)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прочие:</w:t>
            </w:r>
          </w:p>
          <w:p>
            <w:pPr>
              <w:spacing w:after="20"/>
              <w:ind w:left="20"/>
              <w:jc w:val="both"/>
            </w:pPr>
            <w:r>
              <w:rPr>
                <w:rFonts w:ascii="Times New Roman"/>
                <w:b w:val="false"/>
                <w:i w:val="false"/>
                <w:color w:val="000000"/>
                <w:sz w:val="20"/>
              </w:rPr>
              <w:t>
— — — — — — — — Бордо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2204224200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Бургундия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2204224300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 Божоле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2204224400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 Вале-Ду-Рон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2204224600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Лангедок-Руссильон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2204224700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 Валь де Луар (Луара алқабы)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2204224800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p>
            <w:pPr>
              <w:spacing w:after="20"/>
              <w:ind w:left="20"/>
              <w:jc w:val="both"/>
            </w:pPr>
            <w:r>
              <w:rPr>
                <w:rFonts w:ascii="Times New Roman"/>
                <w:b w:val="false"/>
                <w:i w:val="false"/>
                <w:color w:val="000000"/>
                <w:sz w:val="20"/>
              </w:rPr>
              <w:t>
—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2204225800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2204227900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шарабы, күшейтілгенді қоса алғанда; 2009 тауар позициясында көрсетілгеннен басқа сығынды жүзім шырыны:</w:t>
            </w:r>
          </w:p>
          <w:p>
            <w:pPr>
              <w:spacing w:after="20"/>
              <w:ind w:left="20"/>
              <w:jc w:val="both"/>
            </w:pPr>
            <w:r>
              <w:rPr>
                <w:rFonts w:ascii="Times New Roman"/>
                <w:b w:val="false"/>
                <w:i w:val="false"/>
                <w:color w:val="000000"/>
                <w:sz w:val="20"/>
              </w:rPr>
              <w:t>
— өзге шараптар; жүзім шырыны, ашытылмаған немесе спирт қосу арқылы тоқтатылған, жүзім шарабы: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спирттің нақты концентрациясы 15 көлемдік пайыздан аспайтын:</w:t>
            </w:r>
          </w:p>
          <w:p>
            <w:pPr>
              <w:spacing w:after="20"/>
              <w:ind w:left="20"/>
              <w:jc w:val="both"/>
            </w:pPr>
            <w:r>
              <w:rPr>
                <w:rFonts w:ascii="Times New Roman"/>
                <w:b w:val="false"/>
                <w:i w:val="false"/>
                <w:color w:val="000000"/>
                <w:sz w:val="20"/>
              </w:rPr>
              <w:t>
— — — — — — шығарылған жері бойынша қорғалған атауы бар шараптар (Protected Designation of Origin, PDO):</w:t>
            </w:r>
          </w:p>
          <w:p>
            <w:pPr>
              <w:spacing w:after="20"/>
              <w:ind w:left="20"/>
              <w:jc w:val="both"/>
            </w:pPr>
            <w:r>
              <w:rPr>
                <w:rFonts w:ascii="Times New Roman"/>
                <w:b w:val="false"/>
                <w:i w:val="false"/>
                <w:color w:val="000000"/>
                <w:sz w:val="20"/>
              </w:rPr>
              <w:t>
—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шырыны: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cуслосы: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 сортты шараптар:</w:t>
            </w:r>
          </w:p>
          <w:p>
            <w:pPr>
              <w:spacing w:after="20"/>
              <w:ind w:left="20"/>
              <w:jc w:val="both"/>
            </w:pPr>
            <w:r>
              <w:rPr>
                <w:rFonts w:ascii="Times New Roman"/>
                <w:b w:val="false"/>
                <w:i w:val="false"/>
                <w:color w:val="000000"/>
                <w:sz w:val="20"/>
              </w:rPr>
              <w:t>
— — — — — — —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шырыны: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 сортты шараптар:</w:t>
            </w:r>
          </w:p>
          <w:p>
            <w:pPr>
              <w:spacing w:after="20"/>
              <w:ind w:left="20"/>
              <w:jc w:val="both"/>
            </w:pPr>
            <w:r>
              <w:rPr>
                <w:rFonts w:ascii="Times New Roman"/>
                <w:b w:val="false"/>
                <w:i w:val="false"/>
                <w:color w:val="000000"/>
                <w:sz w:val="20"/>
              </w:rPr>
              <w:t>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шырыны: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мадера және мускатель Сетубал (Setubal muscatel)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херес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 марсала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Самос (Самос) және Мускат де Лемнос (Muscat de Lemnos)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портвейн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2204228900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—пайыздық көлемі 22-ден асатын нақты спирт концентрациясымен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басқа сортты шараптар:</w:t>
            </w:r>
          </w:p>
          <w:p>
            <w:pPr>
              <w:spacing w:after="20"/>
              <w:ind w:left="20"/>
              <w:jc w:val="both"/>
            </w:pPr>
            <w:r>
              <w:rPr>
                <w:rFonts w:ascii="Times New Roman"/>
                <w:b w:val="false"/>
                <w:i w:val="false"/>
                <w:color w:val="000000"/>
                <w:sz w:val="20"/>
              </w:rPr>
              <w:t>
— — — — — —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басқа сортты шараптар:</w:t>
            </w:r>
          </w:p>
          <w:p>
            <w:pPr>
              <w:spacing w:after="20"/>
              <w:ind w:left="20"/>
              <w:jc w:val="both"/>
            </w:pPr>
            <w:r>
              <w:rPr>
                <w:rFonts w:ascii="Times New Roman"/>
                <w:b w:val="false"/>
                <w:i w:val="false"/>
                <w:color w:val="000000"/>
                <w:sz w:val="20"/>
              </w:rPr>
              <w:t>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 — —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сыйымдылығы 2 литрден асатын, бірақ 10 литрден аспайтын ыдыстарда:</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басқалары:</w:t>
            </w:r>
          </w:p>
          <w:p>
            <w:pPr>
              <w:spacing w:after="20"/>
              <w:ind w:left="20"/>
              <w:jc w:val="both"/>
            </w:pPr>
            <w:r>
              <w:rPr>
                <w:rFonts w:ascii="Times New Roman"/>
                <w:b w:val="false"/>
                <w:i w:val="false"/>
                <w:color w:val="000000"/>
                <w:sz w:val="20"/>
              </w:rPr>
              <w:t>
— — — — — — 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2204229800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2204 10 субпозициясында көрсетілгеннен басқа, байлауыштармен немесе бекіткіштермен ұсталған "саңырауқұлақ тәрізді" тығындары бар бөтелкелердегі шарап; 200С температура кезінде 1-ден кем емес, бірақ 3 бардан кем көміртегі диоксиді себепші болатын сусындағы артық қысымы бар басқа ыдыстағы шарап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Токай:</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Токай:</w:t>
            </w:r>
          </w:p>
          <w:p>
            <w:pPr>
              <w:spacing w:after="20"/>
              <w:ind w:left="20"/>
              <w:jc w:val="both"/>
            </w:pPr>
            <w:r>
              <w:rPr>
                <w:rFonts w:ascii="Times New Roman"/>
                <w:b w:val="false"/>
                <w:i w:val="false"/>
                <w:color w:val="000000"/>
                <w:sz w:val="20"/>
              </w:rPr>
              <w:t>
—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Бордо:</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Бордо:</w:t>
            </w:r>
          </w:p>
          <w:p>
            <w:pPr>
              <w:spacing w:after="20"/>
              <w:ind w:left="20"/>
              <w:jc w:val="both"/>
            </w:pPr>
            <w:r>
              <w:rPr>
                <w:rFonts w:ascii="Times New Roman"/>
                <w:b w:val="false"/>
                <w:i w:val="false"/>
                <w:color w:val="000000"/>
                <w:sz w:val="20"/>
              </w:rPr>
              <w:t>
—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Бургундия:</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Бургундия:</w:t>
            </w:r>
          </w:p>
          <w:p>
            <w:pPr>
              <w:spacing w:after="20"/>
              <w:ind w:left="20"/>
              <w:jc w:val="both"/>
            </w:pPr>
            <w:r>
              <w:rPr>
                <w:rFonts w:ascii="Times New Roman"/>
                <w:b w:val="false"/>
                <w:i w:val="false"/>
                <w:color w:val="000000"/>
                <w:sz w:val="20"/>
              </w:rPr>
              <w:t>
—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 Валь де Луар (Луара алқабы):</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 Валь де Луар (Луара алқабы):</w:t>
            </w:r>
          </w:p>
          <w:p>
            <w:pPr>
              <w:spacing w:after="20"/>
              <w:ind w:left="20"/>
              <w:jc w:val="both"/>
            </w:pPr>
            <w:r>
              <w:rPr>
                <w:rFonts w:ascii="Times New Roman"/>
                <w:b w:val="false"/>
                <w:i w:val="false"/>
                <w:color w:val="000000"/>
                <w:sz w:val="20"/>
              </w:rPr>
              <w:t>
—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басқалары:</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2204291808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Бордо:</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Бордо:</w:t>
            </w:r>
          </w:p>
          <w:p>
            <w:pPr>
              <w:spacing w:after="20"/>
              <w:ind w:left="20"/>
              <w:jc w:val="both"/>
            </w:pPr>
            <w:r>
              <w:rPr>
                <w:rFonts w:ascii="Times New Roman"/>
                <w:b w:val="false"/>
                <w:i w:val="false"/>
                <w:color w:val="000000"/>
                <w:sz w:val="20"/>
              </w:rPr>
              <w:t>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Бургундия:</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Бургундия:</w:t>
            </w:r>
          </w:p>
          <w:p>
            <w:pPr>
              <w:spacing w:after="20"/>
              <w:ind w:left="20"/>
              <w:jc w:val="both"/>
            </w:pPr>
            <w:r>
              <w:rPr>
                <w:rFonts w:ascii="Times New Roman"/>
                <w:b w:val="false"/>
                <w:i w:val="false"/>
                <w:color w:val="000000"/>
                <w:sz w:val="20"/>
              </w:rPr>
              <w:t>
—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 Божоле:</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 Божоле:</w:t>
            </w:r>
          </w:p>
          <w:p>
            <w:pPr>
              <w:spacing w:after="20"/>
              <w:ind w:left="20"/>
              <w:jc w:val="both"/>
            </w:pPr>
            <w:r>
              <w:rPr>
                <w:rFonts w:ascii="Times New Roman"/>
                <w:b w:val="false"/>
                <w:i w:val="false"/>
                <w:color w:val="000000"/>
                <w:sz w:val="20"/>
              </w:rPr>
              <w:t>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 Вале-Ду-Рон:</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 Вале-Ду-Рон:</w:t>
            </w:r>
          </w:p>
          <w:p>
            <w:pPr>
              <w:spacing w:after="20"/>
              <w:ind w:left="20"/>
              <w:jc w:val="both"/>
            </w:pPr>
            <w:r>
              <w:rPr>
                <w:rFonts w:ascii="Times New Roman"/>
                <w:b w:val="false"/>
                <w:i w:val="false"/>
                <w:color w:val="000000"/>
                <w:sz w:val="20"/>
              </w:rPr>
              <w:t>
—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Лангедок-Руссильон:</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Лангедок-Руссильон:</w:t>
            </w:r>
          </w:p>
          <w:p>
            <w:pPr>
              <w:spacing w:after="20"/>
              <w:ind w:left="20"/>
              <w:jc w:val="both"/>
            </w:pPr>
            <w:r>
              <w:rPr>
                <w:rFonts w:ascii="Times New Roman"/>
                <w:b w:val="false"/>
                <w:i w:val="false"/>
                <w:color w:val="000000"/>
                <w:sz w:val="20"/>
              </w:rPr>
              <w:t>
—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 Валь де Луар (Луара алқабы):</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 Валь де Луар (Луара алқабы):</w:t>
            </w:r>
          </w:p>
          <w:p>
            <w:pPr>
              <w:spacing w:after="20"/>
              <w:ind w:left="20"/>
              <w:jc w:val="both"/>
            </w:pPr>
            <w:r>
              <w:rPr>
                <w:rFonts w:ascii="Times New Roman"/>
                <w:b w:val="false"/>
                <w:i w:val="false"/>
                <w:color w:val="000000"/>
                <w:sz w:val="20"/>
              </w:rPr>
              <w:t>
—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2204294808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басқалары:</w:t>
            </w:r>
          </w:p>
          <w:p>
            <w:pPr>
              <w:spacing w:after="20"/>
              <w:ind w:left="20"/>
              <w:jc w:val="both"/>
            </w:pPr>
            <w:r>
              <w:rPr>
                <w:rFonts w:ascii="Times New Roman"/>
                <w:b w:val="false"/>
                <w:i w:val="false"/>
                <w:color w:val="000000"/>
                <w:sz w:val="20"/>
              </w:rPr>
              <w:t>
—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2204295801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басқалары:</w:t>
            </w:r>
          </w:p>
          <w:p>
            <w:pPr>
              <w:spacing w:after="20"/>
              <w:ind w:left="20"/>
              <w:jc w:val="both"/>
            </w:pPr>
            <w:r>
              <w:rPr>
                <w:rFonts w:ascii="Times New Roman"/>
                <w:b w:val="false"/>
                <w:i w:val="false"/>
                <w:color w:val="000000"/>
                <w:sz w:val="20"/>
              </w:rPr>
              <w:t>
—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2204295808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2204297901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2204297908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 сортты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 сортты шараптар:</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 сортты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 сортты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ақ:</w:t>
            </w:r>
          </w:p>
          <w:p>
            <w:pPr>
              <w:spacing w:after="20"/>
              <w:ind w:left="20"/>
              <w:jc w:val="both"/>
            </w:pPr>
            <w:r>
              <w:rPr>
                <w:rFonts w:ascii="Times New Roman"/>
                <w:b w:val="false"/>
                <w:i w:val="false"/>
                <w:color w:val="000000"/>
                <w:sz w:val="20"/>
              </w:rPr>
              <w:t>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 Еуропалық одақта өндірілген:</w:t>
            </w:r>
          </w:p>
          <w:p>
            <w:pPr>
              <w:spacing w:after="20"/>
              <w:ind w:left="20"/>
              <w:jc w:val="both"/>
            </w:pPr>
            <w:r>
              <w:rPr>
                <w:rFonts w:ascii="Times New Roman"/>
                <w:b w:val="false"/>
                <w:i w:val="false"/>
                <w:color w:val="000000"/>
                <w:sz w:val="20"/>
              </w:rPr>
              <w:t>
— — — — — пайыздық көлемі 15-тен аспайтын нақты спирт концентрациясымен:</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мадера және мускатель Сетубал (Setubal muscatel):</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мадера және мускатель Сетубал (Setubal muscatel):</w:t>
            </w:r>
          </w:p>
          <w:p>
            <w:pPr>
              <w:spacing w:after="20"/>
              <w:ind w:left="20"/>
              <w:jc w:val="both"/>
            </w:pPr>
            <w:r>
              <w:rPr>
                <w:rFonts w:ascii="Times New Roman"/>
                <w:b w:val="false"/>
                <w:i w:val="false"/>
                <w:color w:val="000000"/>
                <w:sz w:val="20"/>
              </w:rPr>
              <w:t>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херес:</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херес:</w:t>
            </w:r>
          </w:p>
          <w:p>
            <w:pPr>
              <w:spacing w:after="20"/>
              <w:ind w:left="20"/>
              <w:jc w:val="both"/>
            </w:pPr>
            <w:r>
              <w:rPr>
                <w:rFonts w:ascii="Times New Roman"/>
                <w:b w:val="false"/>
                <w:i w:val="false"/>
                <w:color w:val="000000"/>
                <w:sz w:val="20"/>
              </w:rPr>
              <w:t>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 марсала:</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 марсала:</w:t>
            </w:r>
          </w:p>
          <w:p>
            <w:pPr>
              <w:spacing w:after="20"/>
              <w:ind w:left="20"/>
              <w:jc w:val="both"/>
            </w:pPr>
            <w:r>
              <w:rPr>
                <w:rFonts w:ascii="Times New Roman"/>
                <w:b w:val="false"/>
                <w:i w:val="false"/>
                <w:color w:val="000000"/>
                <w:sz w:val="20"/>
              </w:rPr>
              <w:t>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Самос (Самос) және Мускат де Лемнос (Muscat de Lemnos):</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Самос (Самос) және Мускат де Лемнос (Muscat de Lemnos):</w:t>
            </w:r>
          </w:p>
          <w:p>
            <w:pPr>
              <w:spacing w:after="20"/>
              <w:ind w:left="20"/>
              <w:jc w:val="both"/>
            </w:pPr>
            <w:r>
              <w:rPr>
                <w:rFonts w:ascii="Times New Roman"/>
                <w:b w:val="false"/>
                <w:i w:val="false"/>
                <w:color w:val="000000"/>
                <w:sz w:val="20"/>
              </w:rPr>
              <w:t>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портвейн:</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портвейн:</w:t>
            </w:r>
          </w:p>
          <w:p>
            <w:pPr>
              <w:spacing w:after="20"/>
              <w:ind w:left="20"/>
              <w:jc w:val="both"/>
            </w:pPr>
            <w:r>
              <w:rPr>
                <w:rFonts w:ascii="Times New Roman"/>
                <w:b w:val="false"/>
                <w:i w:val="false"/>
                <w:color w:val="000000"/>
                <w:sz w:val="20"/>
              </w:rPr>
              <w:t>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2204298908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херес</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 басқалары:</w:t>
            </w:r>
          </w:p>
          <w:p>
            <w:pPr>
              <w:spacing w:after="20"/>
              <w:ind w:left="20"/>
              <w:jc w:val="both"/>
            </w:pPr>
            <w:r>
              <w:rPr>
                <w:rFonts w:ascii="Times New Roman"/>
                <w:b w:val="false"/>
                <w:i w:val="false"/>
                <w:color w:val="000000"/>
                <w:sz w:val="20"/>
              </w:rPr>
              <w:t>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15-тен асатын, бірақ пайыздық көлемі 22-ден аспайтын нақты спирт концентрациясымен</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22-ден асатын нақты спирт концентрациясымен</w:t>
            </w:r>
          </w:p>
          <w:p>
            <w:pPr>
              <w:spacing w:after="20"/>
              <w:ind w:left="20"/>
              <w:jc w:val="both"/>
            </w:pPr>
            <w:r>
              <w:rPr>
                <w:rFonts w:ascii="Times New Roman"/>
                <w:b w:val="false"/>
                <w:i w:val="false"/>
                <w:color w:val="000000"/>
                <w:sz w:val="20"/>
              </w:rPr>
              <w:t>
— — — — — — сыйымдылығы бар ыдыста</w:t>
            </w:r>
          </w:p>
          <w:p>
            <w:pPr>
              <w:spacing w:after="20"/>
              <w:ind w:left="20"/>
              <w:jc w:val="both"/>
            </w:pPr>
            <w:r>
              <w:rPr>
                <w:rFonts w:ascii="Times New Roman"/>
                <w:b w:val="false"/>
                <w:i w:val="false"/>
                <w:color w:val="000000"/>
                <w:sz w:val="20"/>
              </w:rPr>
              <w:t>
227 литр немесе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Еуропалық одақта өндірілген:</w:t>
            </w:r>
          </w:p>
          <w:p>
            <w:pPr>
              <w:spacing w:after="20"/>
              <w:ind w:left="20"/>
              <w:jc w:val="both"/>
            </w:pPr>
            <w:r>
              <w:rPr>
                <w:rFonts w:ascii="Times New Roman"/>
                <w:b w:val="false"/>
                <w:i w:val="false"/>
                <w:color w:val="000000"/>
                <w:sz w:val="20"/>
              </w:rPr>
              <w:t>
— — — — — пайыздық көлемі 22-ден асатын нақты спирт концентрациясымен</w:t>
            </w:r>
          </w:p>
          <w:p>
            <w:pPr>
              <w:spacing w:after="20"/>
              <w:ind w:left="20"/>
              <w:jc w:val="both"/>
            </w:pPr>
            <w:r>
              <w:rPr>
                <w:rFonts w:ascii="Times New Roman"/>
                <w:b w:val="false"/>
                <w:i w:val="false"/>
                <w:color w:val="000000"/>
                <w:sz w:val="20"/>
              </w:rPr>
              <w:t>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ақ:</w:t>
            </w:r>
          </w:p>
          <w:p>
            <w:pPr>
              <w:spacing w:after="20"/>
              <w:ind w:left="20"/>
              <w:jc w:val="both"/>
            </w:pPr>
            <w:r>
              <w:rPr>
                <w:rFonts w:ascii="Times New Roman"/>
                <w:b w:val="false"/>
                <w:i w:val="false"/>
                <w:color w:val="000000"/>
                <w:sz w:val="20"/>
              </w:rPr>
              <w:t>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ақ:</w:t>
            </w:r>
          </w:p>
          <w:p>
            <w:pPr>
              <w:spacing w:after="20"/>
              <w:ind w:left="20"/>
              <w:jc w:val="both"/>
            </w:pPr>
            <w:r>
              <w:rPr>
                <w:rFonts w:ascii="Times New Roman"/>
                <w:b w:val="false"/>
                <w:i w:val="false"/>
                <w:color w:val="000000"/>
                <w:sz w:val="20"/>
              </w:rPr>
              <w:t>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шығарылған жері бойынша қорғалған атауы бар (Protected Designation of Origin, PDO) немесе қорғалған географиялық көрсеткіші бар (Protected Geographical Indication, PGI) шараптар:</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 сортты шараптар:</w:t>
            </w:r>
          </w:p>
          <w:p>
            <w:pPr>
              <w:spacing w:after="20"/>
              <w:ind w:left="20"/>
              <w:jc w:val="both"/>
            </w:pPr>
            <w:r>
              <w:rPr>
                <w:rFonts w:ascii="Times New Roman"/>
                <w:b w:val="false"/>
                <w:i w:val="false"/>
                <w:color w:val="000000"/>
                <w:sz w:val="20"/>
              </w:rPr>
              <w:t>
— — — — — — ақ:</w:t>
            </w:r>
          </w:p>
          <w:p>
            <w:pPr>
              <w:spacing w:after="20"/>
              <w:ind w:left="20"/>
              <w:jc w:val="both"/>
            </w:pPr>
            <w:r>
              <w:rPr>
                <w:rFonts w:ascii="Times New Roman"/>
                <w:b w:val="false"/>
                <w:i w:val="false"/>
                <w:color w:val="000000"/>
                <w:sz w:val="20"/>
              </w:rPr>
              <w:t>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 сортты шараптар:</w:t>
            </w:r>
          </w:p>
          <w:p>
            <w:pPr>
              <w:spacing w:after="20"/>
              <w:ind w:left="20"/>
              <w:jc w:val="both"/>
            </w:pPr>
            <w:r>
              <w:rPr>
                <w:rFonts w:ascii="Times New Roman"/>
                <w:b w:val="false"/>
                <w:i w:val="false"/>
                <w:color w:val="000000"/>
                <w:sz w:val="20"/>
              </w:rPr>
              <w:t>
— — — — — — ақ:</w:t>
            </w:r>
          </w:p>
          <w:p>
            <w:pPr>
              <w:spacing w:after="20"/>
              <w:ind w:left="20"/>
              <w:jc w:val="both"/>
            </w:pPr>
            <w:r>
              <w:rPr>
                <w:rFonts w:ascii="Times New Roman"/>
                <w:b w:val="false"/>
                <w:i w:val="false"/>
                <w:color w:val="000000"/>
                <w:sz w:val="20"/>
              </w:rPr>
              <w:t>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 сортты шараптар:</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 сортты шараптар:</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басқалары:</w:t>
            </w:r>
          </w:p>
          <w:p>
            <w:pPr>
              <w:spacing w:after="20"/>
              <w:ind w:left="20"/>
              <w:jc w:val="both"/>
            </w:pPr>
            <w:r>
              <w:rPr>
                <w:rFonts w:ascii="Times New Roman"/>
                <w:b w:val="false"/>
                <w:i w:val="false"/>
                <w:color w:val="000000"/>
                <w:sz w:val="20"/>
              </w:rPr>
              <w:t>
— — — — — — ақ:</w:t>
            </w:r>
          </w:p>
          <w:p>
            <w:pPr>
              <w:spacing w:after="20"/>
              <w:ind w:left="20"/>
              <w:jc w:val="both"/>
            </w:pPr>
            <w:r>
              <w:rPr>
                <w:rFonts w:ascii="Times New Roman"/>
                <w:b w:val="false"/>
                <w:i w:val="false"/>
                <w:color w:val="000000"/>
                <w:sz w:val="20"/>
              </w:rPr>
              <w:t>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басқалары:</w:t>
            </w:r>
          </w:p>
          <w:p>
            <w:pPr>
              <w:spacing w:after="20"/>
              <w:ind w:left="20"/>
              <w:jc w:val="both"/>
            </w:pPr>
            <w:r>
              <w:rPr>
                <w:rFonts w:ascii="Times New Roman"/>
                <w:b w:val="false"/>
                <w:i w:val="false"/>
                <w:color w:val="000000"/>
                <w:sz w:val="20"/>
              </w:rPr>
              <w:t>
— — — — — — ақ:</w:t>
            </w:r>
          </w:p>
          <w:p>
            <w:pPr>
              <w:spacing w:after="20"/>
              <w:ind w:left="20"/>
              <w:jc w:val="both"/>
            </w:pPr>
            <w:r>
              <w:rPr>
                <w:rFonts w:ascii="Times New Roman"/>
                <w:b w:val="false"/>
                <w:i w:val="false"/>
                <w:color w:val="000000"/>
                <w:sz w:val="20"/>
              </w:rPr>
              <w:t>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басқалары:</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сыйымдылығы 227 литр немесе одан көп ыдыста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өзге де шараптар; спирт қосу арқылы ашытуға жол берілмеген немесе тоқтатылған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басқалары:</w:t>
            </w:r>
          </w:p>
          <w:p>
            <w:pPr>
              <w:spacing w:after="20"/>
              <w:ind w:left="20"/>
              <w:jc w:val="both"/>
            </w:pPr>
            <w:r>
              <w:rPr>
                <w:rFonts w:ascii="Times New Roman"/>
                <w:b w:val="false"/>
                <w:i w:val="false"/>
                <w:color w:val="000000"/>
                <w:sz w:val="20"/>
              </w:rPr>
              <w:t>
— — — — — — басқалары:</w:t>
            </w:r>
          </w:p>
          <w:p>
            <w:pPr>
              <w:spacing w:after="20"/>
              <w:ind w:left="20"/>
              <w:jc w:val="both"/>
            </w:pPr>
            <w:r>
              <w:rPr>
                <w:rFonts w:ascii="Times New Roman"/>
                <w:b w:val="false"/>
                <w:i w:val="false"/>
                <w:color w:val="000000"/>
                <w:sz w:val="20"/>
              </w:rPr>
              <w:t>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2204299808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басқа жүзім суслосы:</w:t>
            </w:r>
          </w:p>
          <w:p>
            <w:pPr>
              <w:spacing w:after="20"/>
              <w:ind w:left="20"/>
              <w:jc w:val="both"/>
            </w:pPr>
            <w:r>
              <w:rPr>
                <w:rFonts w:ascii="Times New Roman"/>
                <w:b w:val="false"/>
                <w:i w:val="false"/>
                <w:color w:val="000000"/>
                <w:sz w:val="20"/>
              </w:rPr>
              <w:t>
— — ашыту процесінде немесе ашытумен, спирт қосудан басқа тәсілмен тоқтатылған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басқа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тығыздығы 1,33 г/см 3 немесе 20о С температура кезінде одан да кем және пайыздық көлемі 1-ден аспайтын нақты спирт концентрациясымен:</w:t>
            </w:r>
          </w:p>
          <w:p>
            <w:pPr>
              <w:spacing w:after="20"/>
              <w:ind w:left="20"/>
              <w:jc w:val="both"/>
            </w:pPr>
            <w:r>
              <w:rPr>
                <w:rFonts w:ascii="Times New Roman"/>
                <w:b w:val="false"/>
                <w:i w:val="false"/>
                <w:color w:val="000000"/>
                <w:sz w:val="20"/>
              </w:rPr>
              <w:t>
— — — — концентрацияланған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2204309200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басқа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тығыздығы 1,33 г/см 3 немесе 20о С температура кезінде одан да кем және пайыздық көлемі 1-ден аспайтын нақты спирт концентрациясымен:</w:t>
            </w:r>
          </w:p>
          <w:p>
            <w:pPr>
              <w:spacing w:after="20"/>
              <w:ind w:left="20"/>
              <w:jc w:val="both"/>
            </w:pPr>
            <w:r>
              <w:rPr>
                <w:rFonts w:ascii="Times New Roman"/>
                <w:b w:val="false"/>
                <w:i w:val="false"/>
                <w:color w:val="000000"/>
                <w:sz w:val="20"/>
              </w:rPr>
              <w:t>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2204309400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басқа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концентрацияланған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2204309600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Күшейтілгендерді қоса алғанда, табиғи жүзім шараптары; 2009 тауар позициясында көрсетілгеннен басқа, жүзім суслосы:</w:t>
            </w:r>
          </w:p>
          <w:p>
            <w:pPr>
              <w:spacing w:after="20"/>
              <w:ind w:left="20"/>
              <w:jc w:val="both"/>
            </w:pPr>
            <w:r>
              <w:rPr>
                <w:rFonts w:ascii="Times New Roman"/>
                <w:b w:val="false"/>
                <w:i w:val="false"/>
                <w:color w:val="000000"/>
                <w:sz w:val="20"/>
              </w:rPr>
              <w:t>
— басқа жүзім суслосы: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2204309800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өзге де сусындар (мысалы, сидр, алмұрт сидрі, бал сусыны, саке); ашытылған сусындардан жасалған қоспалар және басқа жерде аталмаған немесе енгізілмеген ашытылған сусындар мен алкогольсіз сусындардан жасалған қоспалар:</w:t>
            </w:r>
          </w:p>
          <w:p>
            <w:pPr>
              <w:spacing w:after="20"/>
              <w:ind w:left="20"/>
              <w:jc w:val="both"/>
            </w:pPr>
            <w:r>
              <w:rPr>
                <w:rFonts w:ascii="Times New Roman"/>
                <w:b w:val="false"/>
                <w:i w:val="false"/>
                <w:color w:val="000000"/>
                <w:sz w:val="20"/>
              </w:rPr>
              <w:t>
— пикет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өзге де сусындар (мысалы, сидр, алмұрт сидрі, бал сусыны, саке); ашытылған сусындардан жасалған қоспалар және басқа жерде аталмаған немесе енгізілмеген ашытылған сусындар мен алкогольсіз сусындардан жасалған қоспалар:</w:t>
            </w:r>
          </w:p>
          <w:p>
            <w:pPr>
              <w:spacing w:after="20"/>
              <w:ind w:left="20"/>
              <w:jc w:val="both"/>
            </w:pPr>
            <w:r>
              <w:rPr>
                <w:rFonts w:ascii="Times New Roman"/>
                <w:b w:val="false"/>
                <w:i w:val="false"/>
                <w:color w:val="000000"/>
                <w:sz w:val="20"/>
              </w:rPr>
              <w:t>
— басқалары:</w:t>
            </w:r>
          </w:p>
          <w:p>
            <w:pPr>
              <w:spacing w:after="20"/>
              <w:ind w:left="20"/>
              <w:jc w:val="both"/>
            </w:pPr>
            <w:r>
              <w:rPr>
                <w:rFonts w:ascii="Times New Roman"/>
                <w:b w:val="false"/>
                <w:i w:val="false"/>
                <w:color w:val="000000"/>
                <w:sz w:val="20"/>
              </w:rPr>
              <w:t>
— — көбікті:</w:t>
            </w:r>
          </w:p>
          <w:p>
            <w:pPr>
              <w:spacing w:after="20"/>
              <w:ind w:left="20"/>
              <w:jc w:val="both"/>
            </w:pPr>
            <w:r>
              <w:rPr>
                <w:rFonts w:ascii="Times New Roman"/>
                <w:b w:val="false"/>
                <w:i w:val="false"/>
                <w:color w:val="000000"/>
                <w:sz w:val="20"/>
              </w:rPr>
              <w:t>
— — — сидр және алмұрт сидрі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өзге де сусындар (мысалы, сидр, алмұрт сидрі, бал сусыны, саке); ашытылған сусындардан жасалған қоспалар және басқа жерде аталмаған немесе енгізілмеген ашытылған сусындар мен алкогольсіз сусындардан жасалған қоспалар:</w:t>
            </w:r>
          </w:p>
          <w:p>
            <w:pPr>
              <w:spacing w:after="20"/>
              <w:ind w:left="20"/>
              <w:jc w:val="both"/>
            </w:pPr>
            <w:r>
              <w:rPr>
                <w:rFonts w:ascii="Times New Roman"/>
                <w:b w:val="false"/>
                <w:i w:val="false"/>
                <w:color w:val="000000"/>
                <w:sz w:val="20"/>
              </w:rPr>
              <w:t>
— басқалары:</w:t>
            </w:r>
          </w:p>
          <w:p>
            <w:pPr>
              <w:spacing w:after="20"/>
              <w:ind w:left="20"/>
              <w:jc w:val="both"/>
            </w:pPr>
            <w:r>
              <w:rPr>
                <w:rFonts w:ascii="Times New Roman"/>
                <w:b w:val="false"/>
                <w:i w:val="false"/>
                <w:color w:val="000000"/>
                <w:sz w:val="20"/>
              </w:rPr>
              <w:t>
— — көбікті:</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пайыздық көлемі 7-ден аспайтын нақты спирт концентрациясымен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2206003901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өзге де сусындар (мысалы, сидр, алмұрт сидрі, бал сусыны, саке); ашытылған сусындардан жасалған қоспалар және басқа жерде аталмаған немесе енгізілмеген ашытылған сусындар мен алкогольсіз сусындардан жасалған қоспалар:</w:t>
            </w:r>
          </w:p>
          <w:p>
            <w:pPr>
              <w:spacing w:after="20"/>
              <w:ind w:left="20"/>
              <w:jc w:val="both"/>
            </w:pPr>
            <w:r>
              <w:rPr>
                <w:rFonts w:ascii="Times New Roman"/>
                <w:b w:val="false"/>
                <w:i w:val="false"/>
                <w:color w:val="000000"/>
                <w:sz w:val="20"/>
              </w:rPr>
              <w:t>
— басқалары:</w:t>
            </w:r>
          </w:p>
          <w:p>
            <w:pPr>
              <w:spacing w:after="20"/>
              <w:ind w:left="20"/>
              <w:jc w:val="both"/>
            </w:pPr>
            <w:r>
              <w:rPr>
                <w:rFonts w:ascii="Times New Roman"/>
                <w:b w:val="false"/>
                <w:i w:val="false"/>
                <w:color w:val="000000"/>
                <w:sz w:val="20"/>
              </w:rPr>
              <w:t>
— — көбікті:</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2206003909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өзге де сусындар (мысалы, сидр, алмұрт сидрі, бал сусыны, саке); ашытылған сусындардан жасалған қоспалар және басқа жерде аталмаған немесе енгізілмеген ашытылған сусындар мен алкогольсіз сусындардан жасалған қоспалар:</w:t>
            </w:r>
          </w:p>
          <w:p>
            <w:pPr>
              <w:spacing w:after="20"/>
              <w:ind w:left="20"/>
              <w:jc w:val="both"/>
            </w:pPr>
            <w:r>
              <w:rPr>
                <w:rFonts w:ascii="Times New Roman"/>
                <w:b w:val="false"/>
                <w:i w:val="false"/>
                <w:color w:val="000000"/>
                <w:sz w:val="20"/>
              </w:rPr>
              <w:t>
— басқалары:</w:t>
            </w:r>
          </w:p>
          <w:p>
            <w:pPr>
              <w:spacing w:after="20"/>
              <w:ind w:left="20"/>
              <w:jc w:val="both"/>
            </w:pPr>
            <w:r>
              <w:rPr>
                <w:rFonts w:ascii="Times New Roman"/>
                <w:b w:val="false"/>
                <w:i w:val="false"/>
                <w:color w:val="000000"/>
                <w:sz w:val="20"/>
              </w:rPr>
              <w:t>
— — көбікті, сыйымдылығы:</w:t>
            </w:r>
          </w:p>
          <w:p>
            <w:pPr>
              <w:spacing w:after="20"/>
              <w:ind w:left="20"/>
              <w:jc w:val="both"/>
            </w:pPr>
            <w:r>
              <w:rPr>
                <w:rFonts w:ascii="Times New Roman"/>
                <w:b w:val="false"/>
                <w:i w:val="false"/>
                <w:color w:val="000000"/>
                <w:sz w:val="20"/>
              </w:rPr>
              <w:t>
— — — 2 литр немесе одан аз ыдыстарда:</w:t>
            </w:r>
          </w:p>
          <w:p>
            <w:pPr>
              <w:spacing w:after="20"/>
              <w:ind w:left="20"/>
              <w:jc w:val="both"/>
            </w:pPr>
            <w:r>
              <w:rPr>
                <w:rFonts w:ascii="Times New Roman"/>
                <w:b w:val="false"/>
                <w:i w:val="false"/>
                <w:color w:val="000000"/>
                <w:sz w:val="20"/>
              </w:rPr>
              <w:t>
— — — — сидр және алмұрт сидрі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2206005100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өзге де сусындар (мысалы, сидр, алмұрт сидрі, бал сусыны, саке); ашытылған сусындардан жасалған қоспалар және басқа жерде аталмаған немесе енгізілмеген ашытылған сусындар мен алкогольсіз сусындардан жасалған қоспалар:</w:t>
            </w:r>
          </w:p>
          <w:p>
            <w:pPr>
              <w:spacing w:after="20"/>
              <w:ind w:left="20"/>
              <w:jc w:val="both"/>
            </w:pPr>
            <w:r>
              <w:rPr>
                <w:rFonts w:ascii="Times New Roman"/>
                <w:b w:val="false"/>
                <w:i w:val="false"/>
                <w:color w:val="000000"/>
                <w:sz w:val="20"/>
              </w:rPr>
              <w:t>
— басқалары:</w:t>
            </w:r>
          </w:p>
          <w:p>
            <w:pPr>
              <w:spacing w:after="20"/>
              <w:ind w:left="20"/>
              <w:jc w:val="both"/>
            </w:pPr>
            <w:r>
              <w:rPr>
                <w:rFonts w:ascii="Times New Roman"/>
                <w:b w:val="false"/>
                <w:i w:val="false"/>
                <w:color w:val="000000"/>
                <w:sz w:val="20"/>
              </w:rPr>
              <w:t>
— — көбікті, сыйымдылығы:</w:t>
            </w:r>
          </w:p>
          <w:p>
            <w:pPr>
              <w:spacing w:after="20"/>
              <w:ind w:left="20"/>
              <w:jc w:val="both"/>
            </w:pPr>
            <w:r>
              <w:rPr>
                <w:rFonts w:ascii="Times New Roman"/>
                <w:b w:val="false"/>
                <w:i w:val="false"/>
                <w:color w:val="000000"/>
                <w:sz w:val="20"/>
              </w:rPr>
              <w:t>
— — — 2 литр немесе одан аз ыдыстарда:</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2206005909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өзге де сусындар (мысалы, сидр, алмұрт сидрі, бал сусыны, саке); ашытылған сусындардан жасалған қоспалар және басқа жерде аталмаған немесе енгізілмеген ашытылған сусындар мен алкогольсіз сусындардан жасалған қоспалар:</w:t>
            </w:r>
          </w:p>
          <w:p>
            <w:pPr>
              <w:spacing w:after="20"/>
              <w:ind w:left="20"/>
              <w:jc w:val="both"/>
            </w:pPr>
            <w:r>
              <w:rPr>
                <w:rFonts w:ascii="Times New Roman"/>
                <w:b w:val="false"/>
                <w:i w:val="false"/>
                <w:color w:val="000000"/>
                <w:sz w:val="20"/>
              </w:rPr>
              <w:t>
— басқалары:</w:t>
            </w:r>
          </w:p>
          <w:p>
            <w:pPr>
              <w:spacing w:after="20"/>
              <w:ind w:left="20"/>
              <w:jc w:val="both"/>
            </w:pPr>
            <w:r>
              <w:rPr>
                <w:rFonts w:ascii="Times New Roman"/>
                <w:b w:val="false"/>
                <w:i w:val="false"/>
                <w:color w:val="000000"/>
                <w:sz w:val="20"/>
              </w:rPr>
              <w:t>
— — көбікті, сыйымдылығы:</w:t>
            </w:r>
          </w:p>
          <w:p>
            <w:pPr>
              <w:spacing w:after="20"/>
              <w:ind w:left="20"/>
              <w:jc w:val="both"/>
            </w:pPr>
            <w:r>
              <w:rPr>
                <w:rFonts w:ascii="Times New Roman"/>
                <w:b w:val="false"/>
                <w:i w:val="false"/>
                <w:color w:val="000000"/>
                <w:sz w:val="20"/>
              </w:rPr>
              <w:t>
— — — 2 литрден астам ыдыстарда:</w:t>
            </w:r>
          </w:p>
          <w:p>
            <w:pPr>
              <w:spacing w:after="20"/>
              <w:ind w:left="20"/>
              <w:jc w:val="both"/>
            </w:pPr>
            <w:r>
              <w:rPr>
                <w:rFonts w:ascii="Times New Roman"/>
                <w:b w:val="false"/>
                <w:i w:val="false"/>
                <w:color w:val="000000"/>
                <w:sz w:val="20"/>
              </w:rPr>
              <w:t>
— — — — сидр және алмұрт сидрі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2206008100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өзге де сусындар (мысалы, сидр, алмұрт сидрі, бал сусыны, саке); ашытылған сусындардан жасалған қоспалар және басқа жерде аталмаған немесе енгізілмеген ашытылған сусындар мен алкогольсіз сусындардан жасалған қоспалар:</w:t>
            </w:r>
          </w:p>
          <w:p>
            <w:pPr>
              <w:spacing w:after="20"/>
              <w:ind w:left="20"/>
              <w:jc w:val="both"/>
            </w:pPr>
            <w:r>
              <w:rPr>
                <w:rFonts w:ascii="Times New Roman"/>
                <w:b w:val="false"/>
                <w:i w:val="false"/>
                <w:color w:val="000000"/>
                <w:sz w:val="20"/>
              </w:rPr>
              <w:t>
— басқалары:</w:t>
            </w:r>
          </w:p>
          <w:p>
            <w:pPr>
              <w:spacing w:after="20"/>
              <w:ind w:left="20"/>
              <w:jc w:val="both"/>
            </w:pPr>
            <w:r>
              <w:rPr>
                <w:rFonts w:ascii="Times New Roman"/>
                <w:b w:val="false"/>
                <w:i w:val="false"/>
                <w:color w:val="000000"/>
                <w:sz w:val="20"/>
              </w:rPr>
              <w:t>
— — көбікті, сыйымдылығы:</w:t>
            </w:r>
          </w:p>
          <w:p>
            <w:pPr>
              <w:spacing w:after="20"/>
              <w:ind w:left="20"/>
              <w:jc w:val="both"/>
            </w:pPr>
            <w:r>
              <w:rPr>
                <w:rFonts w:ascii="Times New Roman"/>
                <w:b w:val="false"/>
                <w:i w:val="false"/>
                <w:color w:val="000000"/>
                <w:sz w:val="20"/>
              </w:rPr>
              <w:t>
— — — 2 литрден астам ыдыстарда:</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пайыздық көлемі 7-ден аспайтын нақты спирт концентрациясымен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2206008901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өзге де сусындар (мысалы, сидр, алмұрт сидрі, бал сусыны, саке); ашытылған сусындардан жасалған қоспалар және басқа жерде аталмаған немесе енгізілмеген ашытылған сусындар мен алкогольсіз сусындардан жасалған қоспалар:</w:t>
            </w:r>
          </w:p>
          <w:p>
            <w:pPr>
              <w:spacing w:after="20"/>
              <w:ind w:left="20"/>
              <w:jc w:val="both"/>
            </w:pPr>
            <w:r>
              <w:rPr>
                <w:rFonts w:ascii="Times New Roman"/>
                <w:b w:val="false"/>
                <w:i w:val="false"/>
                <w:color w:val="000000"/>
                <w:sz w:val="20"/>
              </w:rPr>
              <w:t>
— басқалары:</w:t>
            </w:r>
          </w:p>
          <w:p>
            <w:pPr>
              <w:spacing w:after="20"/>
              <w:ind w:left="20"/>
              <w:jc w:val="both"/>
            </w:pPr>
            <w:r>
              <w:rPr>
                <w:rFonts w:ascii="Times New Roman"/>
                <w:b w:val="false"/>
                <w:i w:val="false"/>
                <w:color w:val="000000"/>
                <w:sz w:val="20"/>
              </w:rPr>
              <w:t>
— — көбікті, сыйымдылығы:</w:t>
            </w:r>
          </w:p>
          <w:p>
            <w:pPr>
              <w:spacing w:after="20"/>
              <w:ind w:left="20"/>
              <w:jc w:val="both"/>
            </w:pPr>
            <w:r>
              <w:rPr>
                <w:rFonts w:ascii="Times New Roman"/>
                <w:b w:val="false"/>
                <w:i w:val="false"/>
                <w:color w:val="000000"/>
                <w:sz w:val="20"/>
              </w:rPr>
              <w:t>
— — — 2 литрден астам ыдыстарда:</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2206008909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немесе хош иісті заттар қосылған Вермуттар және өзге де табиғи жүзім шараптары:</w:t>
            </w:r>
          </w:p>
          <w:p>
            <w:pPr>
              <w:spacing w:after="20"/>
              <w:ind w:left="20"/>
              <w:jc w:val="both"/>
            </w:pPr>
            <w:r>
              <w:rPr>
                <w:rFonts w:ascii="Times New Roman"/>
                <w:b w:val="false"/>
                <w:i w:val="false"/>
                <w:color w:val="000000"/>
                <w:sz w:val="20"/>
              </w:rPr>
              <w:t>
— сыйымдылығы 2 литр немесе одан аз ыдыстарда:</w:t>
            </w:r>
          </w:p>
          <w:p>
            <w:pPr>
              <w:spacing w:after="20"/>
              <w:ind w:left="20"/>
              <w:jc w:val="both"/>
            </w:pPr>
            <w:r>
              <w:rPr>
                <w:rFonts w:ascii="Times New Roman"/>
                <w:b w:val="false"/>
                <w:i w:val="false"/>
                <w:color w:val="000000"/>
                <w:sz w:val="20"/>
              </w:rPr>
              <w:t>
— — пайыздық көлемі 18 немесе одан аз нақты спирт концентрациясымен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немесе хош иісті заттар қосылған Вермуттар және өзге де табиғи жүзім шараптары:</w:t>
            </w:r>
          </w:p>
          <w:p>
            <w:pPr>
              <w:spacing w:after="20"/>
              <w:ind w:left="20"/>
              <w:jc w:val="both"/>
            </w:pPr>
            <w:r>
              <w:rPr>
                <w:rFonts w:ascii="Times New Roman"/>
                <w:b w:val="false"/>
                <w:i w:val="false"/>
                <w:color w:val="000000"/>
                <w:sz w:val="20"/>
              </w:rPr>
              <w:t>
— сыйымдылығы 2 литр немесе одан аз ыдыстарда:</w:t>
            </w:r>
          </w:p>
          <w:p>
            <w:pPr>
              <w:spacing w:after="20"/>
              <w:ind w:left="20"/>
              <w:jc w:val="both"/>
            </w:pPr>
            <w:r>
              <w:rPr>
                <w:rFonts w:ascii="Times New Roman"/>
                <w:b w:val="false"/>
                <w:i w:val="false"/>
                <w:color w:val="000000"/>
                <w:sz w:val="20"/>
              </w:rPr>
              <w:t>
— — пайыздық көлемі 18-ден асатын нақты спирт концентрациясымен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2205109000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немесе хош иісті заттар қосылған Вермуттар және өзге де табиғи жүзім шараптары:</w:t>
            </w:r>
          </w:p>
          <w:p>
            <w:pPr>
              <w:spacing w:after="20"/>
              <w:ind w:left="20"/>
              <w:jc w:val="both"/>
            </w:pPr>
            <w:r>
              <w:rPr>
                <w:rFonts w:ascii="Times New Roman"/>
                <w:b w:val="false"/>
                <w:i w:val="false"/>
                <w:color w:val="000000"/>
                <w:sz w:val="20"/>
              </w:rPr>
              <w:t>
— басқалары:</w:t>
            </w:r>
          </w:p>
          <w:p>
            <w:pPr>
              <w:spacing w:after="20"/>
              <w:ind w:left="20"/>
              <w:jc w:val="both"/>
            </w:pPr>
            <w:r>
              <w:rPr>
                <w:rFonts w:ascii="Times New Roman"/>
                <w:b w:val="false"/>
                <w:i w:val="false"/>
                <w:color w:val="000000"/>
                <w:sz w:val="20"/>
              </w:rPr>
              <w:t>
— — пайыздық көлемі 18 немесе одан аз нақты спирт концентрациясымен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2205901000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немесе хош иісті заттар қосылған Вермуттар және өзге де табиғи жүзім шараптары:</w:t>
            </w:r>
          </w:p>
          <w:p>
            <w:pPr>
              <w:spacing w:after="20"/>
              <w:ind w:left="20"/>
              <w:jc w:val="both"/>
            </w:pPr>
            <w:r>
              <w:rPr>
                <w:rFonts w:ascii="Times New Roman"/>
                <w:b w:val="false"/>
                <w:i w:val="false"/>
                <w:color w:val="000000"/>
                <w:sz w:val="20"/>
              </w:rPr>
              <w:t>
— басқалары:</w:t>
            </w:r>
          </w:p>
          <w:p>
            <w:pPr>
              <w:spacing w:after="20"/>
              <w:ind w:left="20"/>
              <w:jc w:val="both"/>
            </w:pPr>
            <w:r>
              <w:rPr>
                <w:rFonts w:ascii="Times New Roman"/>
                <w:b w:val="false"/>
                <w:i w:val="false"/>
                <w:color w:val="000000"/>
                <w:sz w:val="20"/>
              </w:rPr>
              <w:t>
— — пайыздық көлемі 18-ден асатын нақты спирт концентрациясымен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2205909000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сыра:</w:t>
            </w:r>
          </w:p>
          <w:p>
            <w:pPr>
              <w:spacing w:after="20"/>
              <w:ind w:left="20"/>
              <w:jc w:val="both"/>
            </w:pPr>
            <w:r>
              <w:rPr>
                <w:rFonts w:ascii="Times New Roman"/>
                <w:b w:val="false"/>
                <w:i w:val="false"/>
                <w:color w:val="000000"/>
                <w:sz w:val="20"/>
              </w:rPr>
              <w:t>
— сыйымдылығы 10 л немесе одан аз ыдыстарда:</w:t>
            </w:r>
          </w:p>
          <w:p>
            <w:pPr>
              <w:spacing w:after="20"/>
              <w:ind w:left="20"/>
              <w:jc w:val="both"/>
            </w:pPr>
            <w:r>
              <w:rPr>
                <w:rFonts w:ascii="Times New Roman"/>
                <w:b w:val="false"/>
                <w:i w:val="false"/>
                <w:color w:val="000000"/>
                <w:sz w:val="20"/>
              </w:rPr>
              <w:t>
— — бөтелкелерде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сыра:</w:t>
            </w:r>
          </w:p>
          <w:p>
            <w:pPr>
              <w:spacing w:after="20"/>
              <w:ind w:left="20"/>
              <w:jc w:val="both"/>
            </w:pPr>
            <w:r>
              <w:rPr>
                <w:rFonts w:ascii="Times New Roman"/>
                <w:b w:val="false"/>
                <w:i w:val="false"/>
                <w:color w:val="000000"/>
                <w:sz w:val="20"/>
              </w:rPr>
              <w:t>
— сыйымдылығы 10 л немесе одан аз ыдыстарда:</w:t>
            </w:r>
          </w:p>
          <w:p>
            <w:pPr>
              <w:spacing w:after="20"/>
              <w:ind w:left="20"/>
              <w:jc w:val="both"/>
            </w:pPr>
            <w:r>
              <w:rPr>
                <w:rFonts w:ascii="Times New Roman"/>
                <w:b w:val="false"/>
                <w:i w:val="false"/>
                <w:color w:val="000000"/>
                <w:sz w:val="20"/>
              </w:rPr>
              <w:t>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сыра:</w:t>
            </w:r>
          </w:p>
          <w:p>
            <w:pPr>
              <w:spacing w:after="20"/>
              <w:ind w:left="20"/>
              <w:jc w:val="both"/>
            </w:pPr>
            <w:r>
              <w:rPr>
                <w:rFonts w:ascii="Times New Roman"/>
                <w:b w:val="false"/>
                <w:i w:val="false"/>
                <w:color w:val="000000"/>
                <w:sz w:val="20"/>
              </w:rPr>
              <w:t>
— сыйымдылығы 10 л немесе одан аз ыдыстарда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жеңіл дистилляттар мен өнімдер:</w:t>
            </w:r>
          </w:p>
          <w:p>
            <w:pPr>
              <w:spacing w:after="20"/>
              <w:ind w:left="20"/>
              <w:jc w:val="both"/>
            </w:pPr>
            <w:r>
              <w:rPr>
                <w:rFonts w:ascii="Times New Roman"/>
                <w:b w:val="false"/>
                <w:i w:val="false"/>
                <w:color w:val="000000"/>
                <w:sz w:val="20"/>
              </w:rPr>
              <w:t>
— —— басқа мақсаттар үшін:</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моторлы бензиндер:</w:t>
            </w:r>
          </w:p>
          <w:p>
            <w:pPr>
              <w:spacing w:after="20"/>
              <w:ind w:left="20"/>
              <w:jc w:val="both"/>
            </w:pPr>
            <w:r>
              <w:rPr>
                <w:rFonts w:ascii="Times New Roman"/>
                <w:b w:val="false"/>
                <w:i w:val="false"/>
                <w:color w:val="000000"/>
                <w:sz w:val="20"/>
              </w:rPr>
              <w:t>
— — — — — — құрамында:</w:t>
            </w:r>
          </w:p>
          <w:p>
            <w:pPr>
              <w:spacing w:after="20"/>
              <w:ind w:left="20"/>
              <w:jc w:val="both"/>
            </w:pPr>
            <w:r>
              <w:rPr>
                <w:rFonts w:ascii="Times New Roman"/>
                <w:b w:val="false"/>
                <w:i w:val="false"/>
                <w:color w:val="000000"/>
                <w:sz w:val="20"/>
              </w:rPr>
              <w:t>
— — — — — — — 0,013 г/л аспайтын қорғасын бар, басқалары:</w:t>
            </w:r>
          </w:p>
          <w:p>
            <w:pPr>
              <w:spacing w:after="20"/>
              <w:ind w:left="20"/>
              <w:jc w:val="both"/>
            </w:pPr>
            <w:r>
              <w:rPr>
                <w:rFonts w:ascii="Times New Roman"/>
                <w:b w:val="false"/>
                <w:i w:val="false"/>
                <w:color w:val="000000"/>
                <w:sz w:val="20"/>
              </w:rPr>
              <w:t>
— — — — — — — — октан саны 95-тен кем (зерттеу әдісі бойынша):</w:t>
            </w:r>
          </w:p>
          <w:p>
            <w:pPr>
              <w:spacing w:after="20"/>
              <w:ind w:left="20"/>
              <w:jc w:val="both"/>
            </w:pPr>
            <w:r>
              <w:rPr>
                <w:rFonts w:ascii="Times New Roman"/>
                <w:b w:val="false"/>
                <w:i w:val="false"/>
                <w:color w:val="000000"/>
                <w:sz w:val="20"/>
              </w:rPr>
              <w:t>
— — — — — — — — — автомобиль бензині:</w:t>
            </w:r>
          </w:p>
          <w:p>
            <w:pPr>
              <w:spacing w:after="20"/>
              <w:ind w:left="20"/>
              <w:jc w:val="both"/>
            </w:pPr>
            <w:r>
              <w:rPr>
                <w:rFonts w:ascii="Times New Roman"/>
                <w:b w:val="false"/>
                <w:i w:val="false"/>
                <w:color w:val="000000"/>
                <w:sz w:val="20"/>
              </w:rPr>
              <w:t>
— — — — — — — — — — октан саны 80-нен кем (зерттеу әдісі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жеңіл дистилляттар мен өнімдер:</w:t>
            </w:r>
          </w:p>
          <w:p>
            <w:pPr>
              <w:spacing w:after="20"/>
              <w:ind w:left="20"/>
              <w:jc w:val="both"/>
            </w:pPr>
            <w:r>
              <w:rPr>
                <w:rFonts w:ascii="Times New Roman"/>
                <w:b w:val="false"/>
                <w:i w:val="false"/>
                <w:color w:val="000000"/>
                <w:sz w:val="20"/>
              </w:rPr>
              <w:t>
— —— басқа мақсаттар үшін:</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моторлы бензиндер:</w:t>
            </w:r>
          </w:p>
          <w:p>
            <w:pPr>
              <w:spacing w:after="20"/>
              <w:ind w:left="20"/>
              <w:jc w:val="both"/>
            </w:pPr>
            <w:r>
              <w:rPr>
                <w:rFonts w:ascii="Times New Roman"/>
                <w:b w:val="false"/>
                <w:i w:val="false"/>
                <w:color w:val="000000"/>
                <w:sz w:val="20"/>
              </w:rPr>
              <w:t>
— — — — — — құрамында:</w:t>
            </w:r>
          </w:p>
          <w:p>
            <w:pPr>
              <w:spacing w:after="20"/>
              <w:ind w:left="20"/>
              <w:jc w:val="both"/>
            </w:pPr>
            <w:r>
              <w:rPr>
                <w:rFonts w:ascii="Times New Roman"/>
                <w:b w:val="false"/>
                <w:i w:val="false"/>
                <w:color w:val="000000"/>
                <w:sz w:val="20"/>
              </w:rPr>
              <w:t>
— — — — — — — 0,013 г/л асатын қорғасын бар, басқалары:</w:t>
            </w:r>
          </w:p>
          <w:p>
            <w:pPr>
              <w:spacing w:after="20"/>
              <w:ind w:left="20"/>
              <w:jc w:val="both"/>
            </w:pPr>
            <w:r>
              <w:rPr>
                <w:rFonts w:ascii="Times New Roman"/>
                <w:b w:val="false"/>
                <w:i w:val="false"/>
                <w:color w:val="000000"/>
                <w:sz w:val="20"/>
              </w:rPr>
              <w:t>
— — — — — — — — октан саны 95-тен кем (зерттеу әдісі бойынша):</w:t>
            </w:r>
          </w:p>
          <w:p>
            <w:pPr>
              <w:spacing w:after="20"/>
              <w:ind w:left="20"/>
              <w:jc w:val="both"/>
            </w:pPr>
            <w:r>
              <w:rPr>
                <w:rFonts w:ascii="Times New Roman"/>
                <w:b w:val="false"/>
                <w:i w:val="false"/>
                <w:color w:val="000000"/>
                <w:sz w:val="20"/>
              </w:rPr>
              <w:t>
— — — — — — — — — автомобиль бензині:</w:t>
            </w:r>
          </w:p>
          <w:p>
            <w:pPr>
              <w:spacing w:after="20"/>
              <w:ind w:left="20"/>
              <w:jc w:val="both"/>
            </w:pPr>
            <w:r>
              <w:rPr>
                <w:rFonts w:ascii="Times New Roman"/>
                <w:b w:val="false"/>
                <w:i w:val="false"/>
                <w:color w:val="000000"/>
                <w:sz w:val="20"/>
              </w:rPr>
              <w:t>
— — — — — — — — — — октан саны 80 немесе одан көп, бірақ 92-ден аз (зерттеу әдісі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2710124120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жеңіл дистилляттар мен өнімдер:</w:t>
            </w:r>
          </w:p>
          <w:p>
            <w:pPr>
              <w:spacing w:after="20"/>
              <w:ind w:left="20"/>
              <w:jc w:val="both"/>
            </w:pPr>
            <w:r>
              <w:rPr>
                <w:rFonts w:ascii="Times New Roman"/>
                <w:b w:val="false"/>
                <w:i w:val="false"/>
                <w:color w:val="000000"/>
                <w:sz w:val="20"/>
              </w:rPr>
              <w:t>
— —— басқа мақсаттар үшін:</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моторлы бензиндер:</w:t>
            </w:r>
          </w:p>
          <w:p>
            <w:pPr>
              <w:spacing w:after="20"/>
              <w:ind w:left="20"/>
              <w:jc w:val="both"/>
            </w:pPr>
            <w:r>
              <w:rPr>
                <w:rFonts w:ascii="Times New Roman"/>
                <w:b w:val="false"/>
                <w:i w:val="false"/>
                <w:color w:val="000000"/>
                <w:sz w:val="20"/>
              </w:rPr>
              <w:t>
— — — — — — құрамында:</w:t>
            </w:r>
          </w:p>
          <w:p>
            <w:pPr>
              <w:spacing w:after="20"/>
              <w:ind w:left="20"/>
              <w:jc w:val="both"/>
            </w:pPr>
            <w:r>
              <w:rPr>
                <w:rFonts w:ascii="Times New Roman"/>
                <w:b w:val="false"/>
                <w:i w:val="false"/>
                <w:color w:val="000000"/>
                <w:sz w:val="20"/>
              </w:rPr>
              <w:t>
— — — — — — — 0,013 г/л асатын қорғасын бар, басқалар:</w:t>
            </w:r>
          </w:p>
          <w:p>
            <w:pPr>
              <w:spacing w:after="20"/>
              <w:ind w:left="20"/>
              <w:jc w:val="both"/>
            </w:pPr>
            <w:r>
              <w:rPr>
                <w:rFonts w:ascii="Times New Roman"/>
                <w:b w:val="false"/>
                <w:i w:val="false"/>
                <w:color w:val="000000"/>
                <w:sz w:val="20"/>
              </w:rPr>
              <w:t>
— — — — — — — — октан саны 95-тен аз (зерттеу әдісі бойынша):</w:t>
            </w:r>
          </w:p>
          <w:p>
            <w:pPr>
              <w:spacing w:after="20"/>
              <w:ind w:left="20"/>
              <w:jc w:val="both"/>
            </w:pPr>
            <w:r>
              <w:rPr>
                <w:rFonts w:ascii="Times New Roman"/>
                <w:b w:val="false"/>
                <w:i w:val="false"/>
                <w:color w:val="000000"/>
                <w:sz w:val="20"/>
              </w:rPr>
              <w:t>
— — — — — — — — — автомобиль бензині:</w:t>
            </w:r>
          </w:p>
          <w:p>
            <w:pPr>
              <w:spacing w:after="20"/>
              <w:ind w:left="20"/>
              <w:jc w:val="both"/>
            </w:pPr>
            <w:r>
              <w:rPr>
                <w:rFonts w:ascii="Times New Roman"/>
                <w:b w:val="false"/>
                <w:i w:val="false"/>
                <w:color w:val="000000"/>
                <w:sz w:val="20"/>
              </w:rPr>
              <w:t>
— — — — — — — — — — октан саны 92 немесе одан көп (зерттеу әдісі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жеңіл дистилляттар мен өнімдер:</w:t>
            </w:r>
          </w:p>
          <w:p>
            <w:pPr>
              <w:spacing w:after="20"/>
              <w:ind w:left="20"/>
              <w:jc w:val="both"/>
            </w:pPr>
            <w:r>
              <w:rPr>
                <w:rFonts w:ascii="Times New Roman"/>
                <w:b w:val="false"/>
                <w:i w:val="false"/>
                <w:color w:val="000000"/>
                <w:sz w:val="20"/>
              </w:rPr>
              <w:t>
— —— басқа мақсаттар үшін:</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моторлы бензиндер:</w:t>
            </w:r>
          </w:p>
          <w:p>
            <w:pPr>
              <w:spacing w:after="20"/>
              <w:ind w:left="20"/>
              <w:jc w:val="both"/>
            </w:pPr>
            <w:r>
              <w:rPr>
                <w:rFonts w:ascii="Times New Roman"/>
                <w:b w:val="false"/>
                <w:i w:val="false"/>
                <w:color w:val="000000"/>
                <w:sz w:val="20"/>
              </w:rPr>
              <w:t>
— — — — — — құрамында:</w:t>
            </w:r>
          </w:p>
          <w:p>
            <w:pPr>
              <w:spacing w:after="20"/>
              <w:ind w:left="20"/>
              <w:jc w:val="both"/>
            </w:pPr>
            <w:r>
              <w:rPr>
                <w:rFonts w:ascii="Times New Roman"/>
                <w:b w:val="false"/>
                <w:i w:val="false"/>
                <w:color w:val="000000"/>
                <w:sz w:val="20"/>
              </w:rPr>
              <w:t>
— — — — — — — 0,013 г/л асатын қорғасын бар, басқалары:</w:t>
            </w:r>
          </w:p>
          <w:p>
            <w:pPr>
              <w:spacing w:after="20"/>
              <w:ind w:left="20"/>
              <w:jc w:val="both"/>
            </w:pPr>
            <w:r>
              <w:rPr>
                <w:rFonts w:ascii="Times New Roman"/>
                <w:b w:val="false"/>
                <w:i w:val="false"/>
                <w:color w:val="000000"/>
                <w:sz w:val="20"/>
              </w:rPr>
              <w:t>
— — — — — — — — октан саны 95-тен аз (зерттеу әдісі бойынша):</w:t>
            </w:r>
          </w:p>
          <w:p>
            <w:pPr>
              <w:spacing w:after="20"/>
              <w:ind w:left="20"/>
              <w:jc w:val="both"/>
            </w:pPr>
            <w:r>
              <w:rPr>
                <w:rFonts w:ascii="Times New Roman"/>
                <w:b w:val="false"/>
                <w:i w:val="false"/>
                <w:color w:val="000000"/>
                <w:sz w:val="20"/>
              </w:rPr>
              <w:t>
—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2710124190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жеңіл дистилляттар мен өнімдер:</w:t>
            </w:r>
          </w:p>
          <w:p>
            <w:pPr>
              <w:spacing w:after="20"/>
              <w:ind w:left="20"/>
              <w:jc w:val="both"/>
            </w:pPr>
            <w:r>
              <w:rPr>
                <w:rFonts w:ascii="Times New Roman"/>
                <w:b w:val="false"/>
                <w:i w:val="false"/>
                <w:color w:val="000000"/>
                <w:sz w:val="20"/>
              </w:rPr>
              <w:t>
— —— басқа мақсаттар үшін:</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моторлы бензиндер:</w:t>
            </w:r>
          </w:p>
          <w:p>
            <w:pPr>
              <w:spacing w:after="20"/>
              <w:ind w:left="20"/>
              <w:jc w:val="both"/>
            </w:pPr>
            <w:r>
              <w:rPr>
                <w:rFonts w:ascii="Times New Roman"/>
                <w:b w:val="false"/>
                <w:i w:val="false"/>
                <w:color w:val="000000"/>
                <w:sz w:val="20"/>
              </w:rPr>
              <w:t>
— — — — — — құрамында:</w:t>
            </w:r>
          </w:p>
          <w:p>
            <w:pPr>
              <w:spacing w:after="20"/>
              <w:ind w:left="20"/>
              <w:jc w:val="both"/>
            </w:pPr>
            <w:r>
              <w:rPr>
                <w:rFonts w:ascii="Times New Roman"/>
                <w:b w:val="false"/>
                <w:i w:val="false"/>
                <w:color w:val="000000"/>
                <w:sz w:val="20"/>
              </w:rPr>
              <w:t>
— — — — — — — 0,013 г/л асатын қорғасын бар, басқалары:</w:t>
            </w:r>
          </w:p>
          <w:p>
            <w:pPr>
              <w:spacing w:after="20"/>
              <w:ind w:left="20"/>
              <w:jc w:val="both"/>
            </w:pPr>
            <w:r>
              <w:rPr>
                <w:rFonts w:ascii="Times New Roman"/>
                <w:b w:val="false"/>
                <w:i w:val="false"/>
                <w:color w:val="000000"/>
                <w:sz w:val="20"/>
              </w:rPr>
              <w:t>
— — — — — — — — октан саны 95 немесе одан асатын бірақ 98-ден аз (зерттеу әдісі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2710124500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жеңіл дистилляттар мен өнімдер:</w:t>
            </w:r>
          </w:p>
          <w:p>
            <w:pPr>
              <w:spacing w:after="20"/>
              <w:ind w:left="20"/>
              <w:jc w:val="both"/>
            </w:pPr>
            <w:r>
              <w:rPr>
                <w:rFonts w:ascii="Times New Roman"/>
                <w:b w:val="false"/>
                <w:i w:val="false"/>
                <w:color w:val="000000"/>
                <w:sz w:val="20"/>
              </w:rPr>
              <w:t>
— —— басқа мақсаттар үшін:</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моторлы бензиндер:</w:t>
            </w:r>
          </w:p>
          <w:p>
            <w:pPr>
              <w:spacing w:after="20"/>
              <w:ind w:left="20"/>
              <w:jc w:val="both"/>
            </w:pPr>
            <w:r>
              <w:rPr>
                <w:rFonts w:ascii="Times New Roman"/>
                <w:b w:val="false"/>
                <w:i w:val="false"/>
                <w:color w:val="000000"/>
                <w:sz w:val="20"/>
              </w:rPr>
              <w:t>
— — — — — — құрамында:</w:t>
            </w:r>
          </w:p>
          <w:p>
            <w:pPr>
              <w:spacing w:after="20"/>
              <w:ind w:left="20"/>
              <w:jc w:val="both"/>
            </w:pPr>
            <w:r>
              <w:rPr>
                <w:rFonts w:ascii="Times New Roman"/>
                <w:b w:val="false"/>
                <w:i w:val="false"/>
                <w:color w:val="000000"/>
                <w:sz w:val="20"/>
              </w:rPr>
              <w:t>
— — — — — — — 0,013 г/л асатын қорғасын бар, басқалары:</w:t>
            </w:r>
          </w:p>
          <w:p>
            <w:pPr>
              <w:spacing w:after="20"/>
              <w:ind w:left="20"/>
              <w:jc w:val="both"/>
            </w:pPr>
            <w:r>
              <w:rPr>
                <w:rFonts w:ascii="Times New Roman"/>
                <w:b w:val="false"/>
                <w:i w:val="false"/>
                <w:color w:val="000000"/>
                <w:sz w:val="20"/>
              </w:rPr>
              <w:t>
— — — — — — — — октан саны 98 немесе одан асатын (зерттеу әдісі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2710124900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жеңіл дистилляттар мен өнімдер:</w:t>
            </w:r>
          </w:p>
          <w:p>
            <w:pPr>
              <w:spacing w:after="20"/>
              <w:ind w:left="20"/>
              <w:jc w:val="both"/>
            </w:pPr>
            <w:r>
              <w:rPr>
                <w:rFonts w:ascii="Times New Roman"/>
                <w:b w:val="false"/>
                <w:i w:val="false"/>
                <w:color w:val="000000"/>
                <w:sz w:val="20"/>
              </w:rPr>
              <w:t>
— —— басқа мақсаттар үшін:</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моторлы бензиндер:</w:t>
            </w:r>
          </w:p>
          <w:p>
            <w:pPr>
              <w:spacing w:after="20"/>
              <w:ind w:left="20"/>
              <w:jc w:val="both"/>
            </w:pPr>
            <w:r>
              <w:rPr>
                <w:rFonts w:ascii="Times New Roman"/>
                <w:b w:val="false"/>
                <w:i w:val="false"/>
                <w:color w:val="000000"/>
                <w:sz w:val="20"/>
              </w:rPr>
              <w:t>
— — — — — — құрамында:</w:t>
            </w:r>
          </w:p>
          <w:p>
            <w:pPr>
              <w:spacing w:after="20"/>
              <w:ind w:left="20"/>
              <w:jc w:val="both"/>
            </w:pPr>
            <w:r>
              <w:rPr>
                <w:rFonts w:ascii="Times New Roman"/>
                <w:b w:val="false"/>
                <w:i w:val="false"/>
                <w:color w:val="000000"/>
                <w:sz w:val="20"/>
              </w:rPr>
              <w:t>
— — — — — — — 0,013 г/л асатын қорғасын бар, басқалары:</w:t>
            </w:r>
          </w:p>
          <w:p>
            <w:pPr>
              <w:spacing w:after="20"/>
              <w:ind w:left="20"/>
              <w:jc w:val="both"/>
            </w:pPr>
            <w:r>
              <w:rPr>
                <w:rFonts w:ascii="Times New Roman"/>
                <w:b w:val="false"/>
                <w:i w:val="false"/>
                <w:color w:val="000000"/>
                <w:sz w:val="20"/>
              </w:rPr>
              <w:t>
— — — — — — — — октан саны 98-ден аз (зерттеу әдісі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2710125100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жеңіл дистилляттар мен өнімдер:</w:t>
            </w:r>
          </w:p>
          <w:p>
            <w:pPr>
              <w:spacing w:after="20"/>
              <w:ind w:left="20"/>
              <w:jc w:val="both"/>
            </w:pPr>
            <w:r>
              <w:rPr>
                <w:rFonts w:ascii="Times New Roman"/>
                <w:b w:val="false"/>
                <w:i w:val="false"/>
                <w:color w:val="000000"/>
                <w:sz w:val="20"/>
              </w:rPr>
              <w:t>
— —— басқа мақсаттар үшін:</w:t>
            </w:r>
          </w:p>
          <w:p>
            <w:pPr>
              <w:spacing w:after="20"/>
              <w:ind w:left="20"/>
              <w:jc w:val="both"/>
            </w:pPr>
            <w:r>
              <w:rPr>
                <w:rFonts w:ascii="Times New Roman"/>
                <w:b w:val="false"/>
                <w:i w:val="false"/>
                <w:color w:val="000000"/>
                <w:sz w:val="20"/>
              </w:rPr>
              <w:t>
— — — — басқалары:</w:t>
            </w:r>
          </w:p>
          <w:p>
            <w:pPr>
              <w:spacing w:after="20"/>
              <w:ind w:left="20"/>
              <w:jc w:val="both"/>
            </w:pPr>
            <w:r>
              <w:rPr>
                <w:rFonts w:ascii="Times New Roman"/>
                <w:b w:val="false"/>
                <w:i w:val="false"/>
                <w:color w:val="000000"/>
                <w:sz w:val="20"/>
              </w:rPr>
              <w:t>
— — — — — моторлы бензиндер:</w:t>
            </w:r>
          </w:p>
          <w:p>
            <w:pPr>
              <w:spacing w:after="20"/>
              <w:ind w:left="20"/>
              <w:jc w:val="both"/>
            </w:pPr>
            <w:r>
              <w:rPr>
                <w:rFonts w:ascii="Times New Roman"/>
                <w:b w:val="false"/>
                <w:i w:val="false"/>
                <w:color w:val="000000"/>
                <w:sz w:val="20"/>
              </w:rPr>
              <w:t>
— — — — — — құрамында:</w:t>
            </w:r>
          </w:p>
          <w:p>
            <w:pPr>
              <w:spacing w:after="20"/>
              <w:ind w:left="20"/>
              <w:jc w:val="both"/>
            </w:pPr>
            <w:r>
              <w:rPr>
                <w:rFonts w:ascii="Times New Roman"/>
                <w:b w:val="false"/>
                <w:i w:val="false"/>
                <w:color w:val="000000"/>
                <w:sz w:val="20"/>
              </w:rPr>
              <w:t>
— — — — — — — 0,013 г/л асатын қорғасын бар, басқалары:</w:t>
            </w:r>
          </w:p>
          <w:p>
            <w:pPr>
              <w:spacing w:after="20"/>
              <w:ind w:left="20"/>
              <w:jc w:val="both"/>
            </w:pPr>
            <w:r>
              <w:rPr>
                <w:rFonts w:ascii="Times New Roman"/>
                <w:b w:val="false"/>
                <w:i w:val="false"/>
                <w:color w:val="000000"/>
                <w:sz w:val="20"/>
              </w:rPr>
              <w:t>
— — — — — — — — октан саны 98 немесе одан көп (зерттеу әдісі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2710125900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ауыр дистилляттар:</w:t>
            </w:r>
          </w:p>
          <w:p>
            <w:pPr>
              <w:spacing w:after="20"/>
              <w:ind w:left="20"/>
              <w:jc w:val="both"/>
            </w:pPr>
            <w:r>
              <w:rPr>
                <w:rFonts w:ascii="Times New Roman"/>
                <w:b w:val="false"/>
                <w:i w:val="false"/>
                <w:color w:val="000000"/>
                <w:sz w:val="20"/>
              </w:rPr>
              <w:t>
— — — — газойли:</w:t>
            </w:r>
          </w:p>
          <w:p>
            <w:pPr>
              <w:spacing w:after="20"/>
              <w:ind w:left="20"/>
              <w:jc w:val="both"/>
            </w:pPr>
            <w:r>
              <w:rPr>
                <w:rFonts w:ascii="Times New Roman"/>
                <w:b w:val="false"/>
                <w:i w:val="false"/>
                <w:color w:val="000000"/>
                <w:sz w:val="20"/>
              </w:rPr>
              <w:t>
— — — — — басқа мақсаттар үшін:</w:t>
            </w:r>
          </w:p>
          <w:p>
            <w:pPr>
              <w:spacing w:after="20"/>
              <w:ind w:left="20"/>
              <w:jc w:val="both"/>
            </w:pPr>
            <w:r>
              <w:rPr>
                <w:rFonts w:ascii="Times New Roman"/>
                <w:b w:val="false"/>
                <w:i w:val="false"/>
                <w:color w:val="000000"/>
                <w:sz w:val="20"/>
              </w:rPr>
              <w:t>
— — — — — — құрамында күкірт мөлшері 0,05 мас.% аспайтын:</w:t>
            </w:r>
          </w:p>
          <w:p>
            <w:pPr>
              <w:spacing w:after="20"/>
              <w:ind w:left="20"/>
              <w:jc w:val="both"/>
            </w:pPr>
            <w:r>
              <w:rPr>
                <w:rFonts w:ascii="Times New Roman"/>
                <w:b w:val="false"/>
                <w:i w:val="false"/>
                <w:color w:val="000000"/>
                <w:sz w:val="20"/>
              </w:rPr>
              <w:t>
— — — — — — — дизель отыны:</w:t>
            </w:r>
          </w:p>
          <w:p>
            <w:pPr>
              <w:spacing w:after="20"/>
              <w:ind w:left="20"/>
              <w:jc w:val="both"/>
            </w:pPr>
            <w:r>
              <w:rPr>
                <w:rFonts w:ascii="Times New Roman"/>
                <w:b w:val="false"/>
                <w:i w:val="false"/>
                <w:color w:val="000000"/>
                <w:sz w:val="20"/>
              </w:rPr>
              <w:t>
— — — — — — — — жазғы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2710194210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ауыр дистилляттар:</w:t>
            </w:r>
          </w:p>
          <w:p>
            <w:pPr>
              <w:spacing w:after="20"/>
              <w:ind w:left="20"/>
              <w:jc w:val="both"/>
            </w:pPr>
            <w:r>
              <w:rPr>
                <w:rFonts w:ascii="Times New Roman"/>
                <w:b w:val="false"/>
                <w:i w:val="false"/>
                <w:color w:val="000000"/>
                <w:sz w:val="20"/>
              </w:rPr>
              <w:t>
— — — — газойли:</w:t>
            </w:r>
          </w:p>
          <w:p>
            <w:pPr>
              <w:spacing w:after="20"/>
              <w:ind w:left="20"/>
              <w:jc w:val="both"/>
            </w:pPr>
            <w:r>
              <w:rPr>
                <w:rFonts w:ascii="Times New Roman"/>
                <w:b w:val="false"/>
                <w:i w:val="false"/>
                <w:color w:val="000000"/>
                <w:sz w:val="20"/>
              </w:rPr>
              <w:t>
— — — — — басқа мақсаттар үшін:</w:t>
            </w:r>
          </w:p>
          <w:p>
            <w:pPr>
              <w:spacing w:after="20"/>
              <w:ind w:left="20"/>
              <w:jc w:val="both"/>
            </w:pPr>
            <w:r>
              <w:rPr>
                <w:rFonts w:ascii="Times New Roman"/>
                <w:b w:val="false"/>
                <w:i w:val="false"/>
                <w:color w:val="000000"/>
                <w:sz w:val="20"/>
              </w:rPr>
              <w:t>
— — — — — — құрамында күкірт мөлшері 0,05 мас.% аспайтын:</w:t>
            </w:r>
          </w:p>
          <w:p>
            <w:pPr>
              <w:spacing w:after="20"/>
              <w:ind w:left="20"/>
              <w:jc w:val="both"/>
            </w:pPr>
            <w:r>
              <w:rPr>
                <w:rFonts w:ascii="Times New Roman"/>
                <w:b w:val="false"/>
                <w:i w:val="false"/>
                <w:color w:val="000000"/>
                <w:sz w:val="20"/>
              </w:rPr>
              <w:t>
— — — — — — — дизель отыны:</w:t>
            </w:r>
          </w:p>
          <w:p>
            <w:pPr>
              <w:spacing w:after="20"/>
              <w:ind w:left="20"/>
              <w:jc w:val="both"/>
            </w:pPr>
            <w:r>
              <w:rPr>
                <w:rFonts w:ascii="Times New Roman"/>
                <w:b w:val="false"/>
                <w:i w:val="false"/>
                <w:color w:val="000000"/>
                <w:sz w:val="20"/>
              </w:rPr>
              <w:t>
— — — — — — — —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2710194220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ауыр дистилляттар:</w:t>
            </w:r>
          </w:p>
          <w:p>
            <w:pPr>
              <w:spacing w:after="20"/>
              <w:ind w:left="20"/>
              <w:jc w:val="both"/>
            </w:pPr>
            <w:r>
              <w:rPr>
                <w:rFonts w:ascii="Times New Roman"/>
                <w:b w:val="false"/>
                <w:i w:val="false"/>
                <w:color w:val="000000"/>
                <w:sz w:val="20"/>
              </w:rPr>
              <w:t>
— — — — газойли:</w:t>
            </w:r>
          </w:p>
          <w:p>
            <w:pPr>
              <w:spacing w:after="20"/>
              <w:ind w:left="20"/>
              <w:jc w:val="both"/>
            </w:pPr>
            <w:r>
              <w:rPr>
                <w:rFonts w:ascii="Times New Roman"/>
                <w:b w:val="false"/>
                <w:i w:val="false"/>
                <w:color w:val="000000"/>
                <w:sz w:val="20"/>
              </w:rPr>
              <w:t>
— — — — — басқа мақсаттар үшін:</w:t>
            </w:r>
          </w:p>
          <w:p>
            <w:pPr>
              <w:spacing w:after="20"/>
              <w:ind w:left="20"/>
              <w:jc w:val="both"/>
            </w:pPr>
            <w:r>
              <w:rPr>
                <w:rFonts w:ascii="Times New Roman"/>
                <w:b w:val="false"/>
                <w:i w:val="false"/>
                <w:color w:val="000000"/>
                <w:sz w:val="20"/>
              </w:rPr>
              <w:t>
— — — — — — құрамында күкірт мөлшері 0,05 мас. % аспайтын:</w:t>
            </w:r>
          </w:p>
          <w:p>
            <w:pPr>
              <w:spacing w:after="20"/>
              <w:ind w:left="20"/>
              <w:jc w:val="both"/>
            </w:pPr>
            <w:r>
              <w:rPr>
                <w:rFonts w:ascii="Times New Roman"/>
                <w:b w:val="false"/>
                <w:i w:val="false"/>
                <w:color w:val="000000"/>
                <w:sz w:val="20"/>
              </w:rPr>
              <w:t>
— — — — — — — дизель отыны:</w:t>
            </w:r>
          </w:p>
          <w:p>
            <w:pPr>
              <w:spacing w:after="20"/>
              <w:ind w:left="20"/>
              <w:jc w:val="both"/>
            </w:pPr>
            <w:r>
              <w:rPr>
                <w:rFonts w:ascii="Times New Roman"/>
                <w:b w:val="false"/>
                <w:i w:val="false"/>
                <w:color w:val="000000"/>
                <w:sz w:val="20"/>
              </w:rPr>
              <w:t>
— — — — — — — — арктикалық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2710194230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ауыр дистилляттар:</w:t>
            </w:r>
          </w:p>
          <w:p>
            <w:pPr>
              <w:spacing w:after="20"/>
              <w:ind w:left="20"/>
              <w:jc w:val="both"/>
            </w:pPr>
            <w:r>
              <w:rPr>
                <w:rFonts w:ascii="Times New Roman"/>
                <w:b w:val="false"/>
                <w:i w:val="false"/>
                <w:color w:val="000000"/>
                <w:sz w:val="20"/>
              </w:rPr>
              <w:t>
— — — — газойли:</w:t>
            </w:r>
          </w:p>
          <w:p>
            <w:pPr>
              <w:spacing w:after="20"/>
              <w:ind w:left="20"/>
              <w:jc w:val="both"/>
            </w:pPr>
            <w:r>
              <w:rPr>
                <w:rFonts w:ascii="Times New Roman"/>
                <w:b w:val="false"/>
                <w:i w:val="false"/>
                <w:color w:val="000000"/>
                <w:sz w:val="20"/>
              </w:rPr>
              <w:t>
— — — — — басқа мақсаттар үшін:</w:t>
            </w:r>
          </w:p>
          <w:p>
            <w:pPr>
              <w:spacing w:after="20"/>
              <w:ind w:left="20"/>
              <w:jc w:val="both"/>
            </w:pPr>
            <w:r>
              <w:rPr>
                <w:rFonts w:ascii="Times New Roman"/>
                <w:b w:val="false"/>
                <w:i w:val="false"/>
                <w:color w:val="000000"/>
                <w:sz w:val="20"/>
              </w:rPr>
              <w:t>
— — — — — — құрамында күкірт мөлшері 0,05 мас. % аспайтын:</w:t>
            </w:r>
          </w:p>
          <w:p>
            <w:pPr>
              <w:spacing w:after="20"/>
              <w:ind w:left="20"/>
              <w:jc w:val="both"/>
            </w:pPr>
            <w:r>
              <w:rPr>
                <w:rFonts w:ascii="Times New Roman"/>
                <w:b w:val="false"/>
                <w:i w:val="false"/>
                <w:color w:val="000000"/>
                <w:sz w:val="20"/>
              </w:rPr>
              <w:t>
— — — — — — — дизель отыны:</w:t>
            </w:r>
          </w:p>
          <w:p>
            <w:pPr>
              <w:spacing w:after="20"/>
              <w:ind w:left="20"/>
              <w:jc w:val="both"/>
            </w:pPr>
            <w:r>
              <w:rPr>
                <w:rFonts w:ascii="Times New Roman"/>
                <w:b w:val="false"/>
                <w:i w:val="false"/>
                <w:color w:val="000000"/>
                <w:sz w:val="20"/>
              </w:rPr>
              <w:t>
— — — — — — — — маусымаралық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2710194240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Шикiлерден басқа, битуминозды жыныстардан алынған мұнай және мұнай өнiмдерi; басқа жерде аталмаған немесе енгiзiлмеген, құрамында 70 мас.%-дан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p>
            <w:pPr>
              <w:spacing w:after="20"/>
              <w:ind w:left="20"/>
              <w:jc w:val="both"/>
            </w:pPr>
            <w:r>
              <w:rPr>
                <w:rFonts w:ascii="Times New Roman"/>
                <w:b w:val="false"/>
                <w:i w:val="false"/>
                <w:color w:val="000000"/>
                <w:sz w:val="20"/>
              </w:rPr>
              <w:t>
— битуминозды жыныстардан алынған мұнай және мұнай өнiмдерi (шикілерден басқа); басқа жерде аталмаған немесе енгiзiлмеген, құрамында 70 мас.%-дан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 — басқалары:</w:t>
            </w:r>
          </w:p>
          <w:p>
            <w:pPr>
              <w:spacing w:after="20"/>
              <w:ind w:left="20"/>
              <w:jc w:val="both"/>
            </w:pPr>
            <w:r>
              <w:rPr>
                <w:rFonts w:ascii="Times New Roman"/>
                <w:b w:val="false"/>
                <w:i w:val="false"/>
                <w:color w:val="000000"/>
                <w:sz w:val="20"/>
              </w:rPr>
              <w:t>
— — — ауыр дистилляттар:</w:t>
            </w:r>
          </w:p>
          <w:p>
            <w:pPr>
              <w:spacing w:after="20"/>
              <w:ind w:left="20"/>
              <w:jc w:val="both"/>
            </w:pPr>
            <w:r>
              <w:rPr>
                <w:rFonts w:ascii="Times New Roman"/>
                <w:b w:val="false"/>
                <w:i w:val="false"/>
                <w:color w:val="000000"/>
                <w:sz w:val="20"/>
              </w:rPr>
              <w:t>
— — — — газойли:</w:t>
            </w:r>
          </w:p>
          <w:p>
            <w:pPr>
              <w:spacing w:after="20"/>
              <w:ind w:left="20"/>
              <w:jc w:val="both"/>
            </w:pPr>
            <w:r>
              <w:rPr>
                <w:rFonts w:ascii="Times New Roman"/>
                <w:b w:val="false"/>
                <w:i w:val="false"/>
                <w:color w:val="000000"/>
                <w:sz w:val="20"/>
              </w:rPr>
              <w:t>
— — — — — басқа мақсаттар үшін:</w:t>
            </w:r>
          </w:p>
          <w:p>
            <w:pPr>
              <w:spacing w:after="20"/>
              <w:ind w:left="20"/>
              <w:jc w:val="both"/>
            </w:pPr>
            <w:r>
              <w:rPr>
                <w:rFonts w:ascii="Times New Roman"/>
                <w:b w:val="false"/>
                <w:i w:val="false"/>
                <w:color w:val="000000"/>
                <w:sz w:val="20"/>
              </w:rPr>
              <w:t>
— — — — — — құрамында күкірт мөлшері 0,05 мас.% аспайтын:</w:t>
            </w:r>
          </w:p>
          <w:p>
            <w:pPr>
              <w:spacing w:after="20"/>
              <w:ind w:left="20"/>
              <w:jc w:val="both"/>
            </w:pPr>
            <w:r>
              <w:rPr>
                <w:rFonts w:ascii="Times New Roman"/>
                <w:b w:val="false"/>
                <w:i w:val="false"/>
                <w:color w:val="000000"/>
                <w:sz w:val="20"/>
              </w:rPr>
              <w:t>
— — — — — — — дизель отыны:</w:t>
            </w:r>
          </w:p>
          <w:p>
            <w:pPr>
              <w:spacing w:after="20"/>
              <w:ind w:left="20"/>
              <w:jc w:val="both"/>
            </w:pPr>
            <w:r>
              <w:rPr>
                <w:rFonts w:ascii="Times New Roman"/>
                <w:b w:val="false"/>
                <w:i w:val="false"/>
                <w:color w:val="000000"/>
                <w:sz w:val="20"/>
              </w:rPr>
              <w:t>
— — — — — — — —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2710194250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кемiнде 80 пайыздық көлемде спирт бар денатураландырылмаған этил спиртi; денатураландырылған, кез келген концентрациядағы этил спиртi және өзге де спирт тұнбалары:</w:t>
            </w:r>
          </w:p>
          <w:p>
            <w:pPr>
              <w:spacing w:after="20"/>
              <w:ind w:left="20"/>
              <w:jc w:val="both"/>
            </w:pPr>
            <w:r>
              <w:rPr>
                <w:rFonts w:ascii="Times New Roman"/>
                <w:b w:val="false"/>
                <w:i w:val="false"/>
                <w:color w:val="000000"/>
                <w:sz w:val="20"/>
              </w:rPr>
              <w:t>
— құрамында 80 пайыздық көлемде немесе одан астам спирт бар денатураландырылмаған этил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немесе басқа да түрлердегi тоңазытқыштар, мұздатқыштар және өзге де тоңазыту</w:t>
            </w:r>
          </w:p>
          <w:p>
            <w:pPr>
              <w:spacing w:after="20"/>
              <w:ind w:left="20"/>
              <w:jc w:val="both"/>
            </w:pPr>
            <w:r>
              <w:rPr>
                <w:rFonts w:ascii="Times New Roman"/>
                <w:b w:val="false"/>
                <w:i w:val="false"/>
                <w:color w:val="000000"/>
                <w:sz w:val="20"/>
              </w:rPr>
              <w:t>
немесе мұздату жабдықтары; 8415 тауар позициясының ауаны тазалауға арналған қондырғыларынан басқа жылу сорғылары:</w:t>
            </w:r>
          </w:p>
          <w:p>
            <w:pPr>
              <w:spacing w:after="20"/>
              <w:ind w:left="20"/>
              <w:jc w:val="both"/>
            </w:pPr>
            <w:r>
              <w:rPr>
                <w:rFonts w:ascii="Times New Roman"/>
                <w:b w:val="false"/>
                <w:i w:val="false"/>
                <w:color w:val="000000"/>
                <w:sz w:val="20"/>
              </w:rPr>
              <w:t>
сыртқы есiктерi немесе жәшіктері бөлек біріктірілген тоңазытқыш-мұздатқыштар, немесе олардың комбинациялары:</w:t>
            </w:r>
          </w:p>
          <w:p>
            <w:pPr>
              <w:spacing w:after="20"/>
              <w:ind w:left="20"/>
              <w:jc w:val="both"/>
            </w:pPr>
            <w:r>
              <w:rPr>
                <w:rFonts w:ascii="Times New Roman"/>
                <w:b w:val="false"/>
                <w:i w:val="false"/>
                <w:color w:val="000000"/>
                <w:sz w:val="20"/>
              </w:rPr>
              <w:t>
— — тек сыртқы есіктері бөлек:</w:t>
            </w:r>
          </w:p>
          <w:p>
            <w:pPr>
              <w:spacing w:after="20"/>
              <w:ind w:left="20"/>
              <w:jc w:val="both"/>
            </w:pPr>
            <w:r>
              <w:rPr>
                <w:rFonts w:ascii="Times New Roman"/>
                <w:b w:val="false"/>
                <w:i w:val="false"/>
                <w:color w:val="000000"/>
                <w:sz w:val="20"/>
              </w:rPr>
              <w:t>
— — — сыйымдылығы 340 литрден асатын:</w:t>
            </w:r>
          </w:p>
          <w:p>
            <w:pPr>
              <w:spacing w:after="20"/>
              <w:ind w:left="20"/>
              <w:jc w:val="both"/>
            </w:pPr>
            <w:r>
              <w:rPr>
                <w:rFonts w:ascii="Times New Roman"/>
                <w:b w:val="false"/>
                <w:i w:val="false"/>
                <w:color w:val="000000"/>
                <w:sz w:val="20"/>
              </w:rPr>
              <w:t>
— — — — тұрмыстық тоңазытқыштар-мұздатқыштар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немесе басқа да түрлердегi тоңазытқыштар, мұздатқыштар және өзге де тоңазыту</w:t>
            </w:r>
          </w:p>
          <w:p>
            <w:pPr>
              <w:spacing w:after="20"/>
              <w:ind w:left="20"/>
              <w:jc w:val="both"/>
            </w:pPr>
            <w:r>
              <w:rPr>
                <w:rFonts w:ascii="Times New Roman"/>
                <w:b w:val="false"/>
                <w:i w:val="false"/>
                <w:color w:val="000000"/>
                <w:sz w:val="20"/>
              </w:rPr>
              <w:t>
немесе мұздату жабдықтары; 8415 тауар позициясының ауаны тазалауға арналған қондырғыларынан басқа жылу сорғылары:</w:t>
            </w:r>
          </w:p>
          <w:p>
            <w:pPr>
              <w:spacing w:after="20"/>
              <w:ind w:left="20"/>
              <w:jc w:val="both"/>
            </w:pPr>
            <w:r>
              <w:rPr>
                <w:rFonts w:ascii="Times New Roman"/>
                <w:b w:val="false"/>
                <w:i w:val="false"/>
                <w:color w:val="000000"/>
                <w:sz w:val="20"/>
              </w:rPr>
              <w:t>
сыртқы есiктерi немесе жәшіктері бөлек біріктірілген тоңазытқыш-мұздатқыштар, немесе олардың комбинациялары:</w:t>
            </w:r>
          </w:p>
          <w:p>
            <w:pPr>
              <w:spacing w:after="20"/>
              <w:ind w:left="20"/>
              <w:jc w:val="both"/>
            </w:pPr>
            <w:r>
              <w:rPr>
                <w:rFonts w:ascii="Times New Roman"/>
                <w:b w:val="false"/>
                <w:i w:val="false"/>
                <w:color w:val="000000"/>
                <w:sz w:val="20"/>
              </w:rPr>
              <w:t>
— — тек сыртқы есіктері бөлек:</w:t>
            </w:r>
          </w:p>
          <w:p>
            <w:pPr>
              <w:spacing w:after="20"/>
              <w:ind w:left="20"/>
              <w:jc w:val="both"/>
            </w:pPr>
            <w:r>
              <w:rPr>
                <w:rFonts w:ascii="Times New Roman"/>
                <w:b w:val="false"/>
                <w:i w:val="false"/>
                <w:color w:val="000000"/>
                <w:sz w:val="20"/>
              </w:rPr>
              <w:t>
— — — басқалары:</w:t>
            </w:r>
          </w:p>
          <w:p>
            <w:pPr>
              <w:spacing w:after="20"/>
              <w:ind w:left="20"/>
              <w:jc w:val="both"/>
            </w:pPr>
            <w:r>
              <w:rPr>
                <w:rFonts w:ascii="Times New Roman"/>
                <w:b w:val="false"/>
                <w:i w:val="false"/>
                <w:color w:val="000000"/>
                <w:sz w:val="20"/>
              </w:rPr>
              <w:t>
— — — — тұрмыстық тоңазытқыштар-мұздатқыштар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8418108001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p>
            <w:pPr>
              <w:spacing w:after="20"/>
              <w:ind w:left="20"/>
              <w:jc w:val="both"/>
            </w:pPr>
            <w:r>
              <w:rPr>
                <w:rFonts w:ascii="Times New Roman"/>
                <w:b w:val="false"/>
                <w:i w:val="false"/>
                <w:color w:val="000000"/>
                <w:sz w:val="20"/>
              </w:rPr>
              <w:t>
Тоңазытқыштар, мұздатқыштар және өзге де электр немесе басқа типтегі тоңазытқыш немесе мұздатқыш жабдықтар; 8415 тауар позициясының ауаны баптауға арналған қондырғыларынан басқа жылу сорғылары:</w:t>
            </w:r>
          </w:p>
          <w:p>
            <w:pPr>
              <w:spacing w:after="20"/>
              <w:ind w:left="20"/>
              <w:jc w:val="both"/>
            </w:pPr>
            <w:r>
              <w:rPr>
                <w:rFonts w:ascii="Times New Roman"/>
                <w:b w:val="false"/>
                <w:i w:val="false"/>
                <w:color w:val="000000"/>
                <w:sz w:val="20"/>
              </w:rPr>
              <w:t>
— тұрмыстық тоңазытқыштар:</w:t>
            </w:r>
          </w:p>
          <w:p>
            <w:pPr>
              <w:spacing w:after="20"/>
              <w:ind w:left="20"/>
              <w:jc w:val="both"/>
            </w:pPr>
            <w:r>
              <w:rPr>
                <w:rFonts w:ascii="Times New Roman"/>
                <w:b w:val="false"/>
                <w:i w:val="false"/>
                <w:color w:val="000000"/>
                <w:sz w:val="20"/>
              </w:rPr>
              <w:t>
— — компрессиялық:</w:t>
            </w:r>
          </w:p>
          <w:p>
            <w:pPr>
              <w:spacing w:after="20"/>
              <w:ind w:left="20"/>
              <w:jc w:val="both"/>
            </w:pPr>
            <w:r>
              <w:rPr>
                <w:rFonts w:ascii="Times New Roman"/>
                <w:b w:val="false"/>
                <w:i w:val="false"/>
                <w:color w:val="000000"/>
                <w:sz w:val="20"/>
              </w:rPr>
              <w:t>
— — — сыйымдылығы 340 литрден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мұздатқыштар және өзге де электр немесе басқа типтегі тоңазытқыш немесе мұздатқыш жабдықтар; 8415 тауар позициясының ауаны баптауға арналған қондырғыларынан басқа жылу сорғылары:</w:t>
            </w:r>
          </w:p>
          <w:p>
            <w:pPr>
              <w:spacing w:after="20"/>
              <w:ind w:left="20"/>
              <w:jc w:val="both"/>
            </w:pPr>
            <w:r>
              <w:rPr>
                <w:rFonts w:ascii="Times New Roman"/>
                <w:b w:val="false"/>
                <w:i w:val="false"/>
                <w:color w:val="000000"/>
                <w:sz w:val="20"/>
              </w:rPr>
              <w:t>
— тұрмыстық тоңазытқыштар:</w:t>
            </w:r>
          </w:p>
          <w:p>
            <w:pPr>
              <w:spacing w:after="20"/>
              <w:ind w:left="20"/>
              <w:jc w:val="both"/>
            </w:pPr>
            <w:r>
              <w:rPr>
                <w:rFonts w:ascii="Times New Roman"/>
                <w:b w:val="false"/>
                <w:i w:val="false"/>
                <w:color w:val="000000"/>
                <w:sz w:val="20"/>
              </w:rPr>
              <w:t>
— — компрессиялық:</w:t>
            </w:r>
          </w:p>
          <w:p>
            <w:pPr>
              <w:spacing w:after="20"/>
              <w:ind w:left="20"/>
              <w:jc w:val="both"/>
            </w:pPr>
            <w:r>
              <w:rPr>
                <w:rFonts w:ascii="Times New Roman"/>
                <w:b w:val="false"/>
                <w:i w:val="false"/>
                <w:color w:val="000000"/>
                <w:sz w:val="20"/>
              </w:rPr>
              <w:t>
— — — басқалар:</w:t>
            </w:r>
          </w:p>
          <w:p>
            <w:pPr>
              <w:spacing w:after="20"/>
              <w:ind w:left="20"/>
              <w:jc w:val="both"/>
            </w:pPr>
            <w:r>
              <w:rPr>
                <w:rFonts w:ascii="Times New Roman"/>
                <w:b w:val="false"/>
                <w:i w:val="false"/>
                <w:color w:val="000000"/>
                <w:sz w:val="20"/>
              </w:rPr>
              <w:t>
— — — — үстел түрінде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8418215100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мұздатқыштар және өзге де электр немесе басқа типтегі тоңазытқыш немесе мұздатқыш жабдықтар; 8415 тауар позициясының ауаны баптауға арналған қондырғыларынан басқа жылу сорғылары:</w:t>
            </w:r>
          </w:p>
          <w:p>
            <w:pPr>
              <w:spacing w:after="20"/>
              <w:ind w:left="20"/>
              <w:jc w:val="both"/>
            </w:pPr>
            <w:r>
              <w:rPr>
                <w:rFonts w:ascii="Times New Roman"/>
                <w:b w:val="false"/>
                <w:i w:val="false"/>
                <w:color w:val="000000"/>
                <w:sz w:val="20"/>
              </w:rPr>
              <w:t>
— тұрмыстық тоңазытқыштар:</w:t>
            </w:r>
          </w:p>
          <w:p>
            <w:pPr>
              <w:spacing w:after="20"/>
              <w:ind w:left="20"/>
              <w:jc w:val="both"/>
            </w:pPr>
            <w:r>
              <w:rPr>
                <w:rFonts w:ascii="Times New Roman"/>
                <w:b w:val="false"/>
                <w:i w:val="false"/>
                <w:color w:val="000000"/>
                <w:sz w:val="20"/>
              </w:rPr>
              <w:t>
— — компрессиялық:</w:t>
            </w:r>
          </w:p>
          <w:p>
            <w:pPr>
              <w:spacing w:after="20"/>
              <w:ind w:left="20"/>
              <w:jc w:val="both"/>
            </w:pPr>
            <w:r>
              <w:rPr>
                <w:rFonts w:ascii="Times New Roman"/>
                <w:b w:val="false"/>
                <w:i w:val="false"/>
                <w:color w:val="000000"/>
                <w:sz w:val="20"/>
              </w:rPr>
              <w:t>
— — — басқалар:</w:t>
            </w:r>
          </w:p>
          <w:p>
            <w:pPr>
              <w:spacing w:after="20"/>
              <w:ind w:left="20"/>
              <w:jc w:val="both"/>
            </w:pPr>
            <w:r>
              <w:rPr>
                <w:rFonts w:ascii="Times New Roman"/>
                <w:b w:val="false"/>
                <w:i w:val="false"/>
                <w:color w:val="000000"/>
                <w:sz w:val="20"/>
              </w:rPr>
              <w:t>
— — — — салынатын үлгідегі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8418215900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мұздатқыштар және өзге де электр немесе басқа типтегі тоңазытқыш немесе мұздатқыш жабдықтар; 8415 тауар позициясының ауаны баптауға арналған қондырғыларынан басқа жылу сорғылары:</w:t>
            </w:r>
          </w:p>
          <w:p>
            <w:pPr>
              <w:spacing w:after="20"/>
              <w:ind w:left="20"/>
              <w:jc w:val="both"/>
            </w:pPr>
            <w:r>
              <w:rPr>
                <w:rFonts w:ascii="Times New Roman"/>
                <w:b w:val="false"/>
                <w:i w:val="false"/>
                <w:color w:val="000000"/>
                <w:sz w:val="20"/>
              </w:rPr>
              <w:t>
— тұрмыстық тоңазытқыштар:</w:t>
            </w:r>
          </w:p>
          <w:p>
            <w:pPr>
              <w:spacing w:after="20"/>
              <w:ind w:left="20"/>
              <w:jc w:val="both"/>
            </w:pPr>
            <w:r>
              <w:rPr>
                <w:rFonts w:ascii="Times New Roman"/>
                <w:b w:val="false"/>
                <w:i w:val="false"/>
                <w:color w:val="000000"/>
                <w:sz w:val="20"/>
              </w:rPr>
              <w:t>
— — компрессиялық:</w:t>
            </w:r>
          </w:p>
          <w:p>
            <w:pPr>
              <w:spacing w:after="20"/>
              <w:ind w:left="20"/>
              <w:jc w:val="both"/>
            </w:pPr>
            <w:r>
              <w:rPr>
                <w:rFonts w:ascii="Times New Roman"/>
                <w:b w:val="false"/>
                <w:i w:val="false"/>
                <w:color w:val="000000"/>
                <w:sz w:val="20"/>
              </w:rPr>
              <w:t>
— — — басқалар:</w:t>
            </w:r>
          </w:p>
          <w:p>
            <w:pPr>
              <w:spacing w:after="20"/>
              <w:ind w:left="20"/>
              <w:jc w:val="both"/>
            </w:pPr>
            <w:r>
              <w:rPr>
                <w:rFonts w:ascii="Times New Roman"/>
                <w:b w:val="false"/>
                <w:i w:val="false"/>
                <w:color w:val="000000"/>
                <w:sz w:val="20"/>
              </w:rPr>
              <w:t>
— — — — өзгелері, сыйымдылығы:</w:t>
            </w:r>
          </w:p>
          <w:p>
            <w:pPr>
              <w:spacing w:after="20"/>
              <w:ind w:left="20"/>
              <w:jc w:val="both"/>
            </w:pPr>
            <w:r>
              <w:rPr>
                <w:rFonts w:ascii="Times New Roman"/>
                <w:b w:val="false"/>
                <w:i w:val="false"/>
                <w:color w:val="000000"/>
                <w:sz w:val="20"/>
              </w:rPr>
              <w:t>
— — — — — 250 литрден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мұздатқыштар және өзге де электр немесе басқа типтегі тоңазытқыш немесе мұздатқыш жабдықтар; 8415 тауар позициясының ауаны баптауға арналған қондырғыларынан басқа жылу сорғылары:</w:t>
            </w:r>
          </w:p>
          <w:p>
            <w:pPr>
              <w:spacing w:after="20"/>
              <w:ind w:left="20"/>
              <w:jc w:val="both"/>
            </w:pPr>
            <w:r>
              <w:rPr>
                <w:rFonts w:ascii="Times New Roman"/>
                <w:b w:val="false"/>
                <w:i w:val="false"/>
                <w:color w:val="000000"/>
                <w:sz w:val="20"/>
              </w:rPr>
              <w:t>
— тұрмыстық тоңазытқыштар:</w:t>
            </w:r>
          </w:p>
          <w:p>
            <w:pPr>
              <w:spacing w:after="20"/>
              <w:ind w:left="20"/>
              <w:jc w:val="both"/>
            </w:pPr>
            <w:r>
              <w:rPr>
                <w:rFonts w:ascii="Times New Roman"/>
                <w:b w:val="false"/>
                <w:i w:val="false"/>
                <w:color w:val="000000"/>
                <w:sz w:val="20"/>
              </w:rPr>
              <w:t>
— — компрессиялық:</w:t>
            </w:r>
          </w:p>
          <w:p>
            <w:pPr>
              <w:spacing w:after="20"/>
              <w:ind w:left="20"/>
              <w:jc w:val="both"/>
            </w:pPr>
            <w:r>
              <w:rPr>
                <w:rFonts w:ascii="Times New Roman"/>
                <w:b w:val="false"/>
                <w:i w:val="false"/>
                <w:color w:val="000000"/>
                <w:sz w:val="20"/>
              </w:rPr>
              <w:t>
— — — басқалар:</w:t>
            </w:r>
          </w:p>
          <w:p>
            <w:pPr>
              <w:spacing w:after="20"/>
              <w:ind w:left="20"/>
              <w:jc w:val="both"/>
            </w:pPr>
            <w:r>
              <w:rPr>
                <w:rFonts w:ascii="Times New Roman"/>
                <w:b w:val="false"/>
                <w:i w:val="false"/>
                <w:color w:val="000000"/>
                <w:sz w:val="20"/>
              </w:rPr>
              <w:t>
— — — — өзгелері, сыйымдылығы:</w:t>
            </w:r>
          </w:p>
          <w:p>
            <w:pPr>
              <w:spacing w:after="20"/>
              <w:ind w:left="20"/>
              <w:jc w:val="both"/>
            </w:pPr>
            <w:r>
              <w:rPr>
                <w:rFonts w:ascii="Times New Roman"/>
                <w:b w:val="false"/>
                <w:i w:val="false"/>
                <w:color w:val="000000"/>
                <w:sz w:val="20"/>
              </w:rPr>
              <w:t>
— — — — — 250 литрден астам, бірақ 340 литрден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8418219900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мұздатқыштар және өзге де электр немесе басқа типтегі тоңазытқыш немесе мұздатқыш жабдықтар; 8415 тауар позициясының ауаны баптауға арналған қондырғыларынан басқа жылу сорғылары:</w:t>
            </w:r>
          </w:p>
          <w:p>
            <w:pPr>
              <w:spacing w:after="20"/>
              <w:ind w:left="20"/>
              <w:jc w:val="both"/>
            </w:pPr>
            <w:r>
              <w:rPr>
                <w:rFonts w:ascii="Times New Roman"/>
                <w:b w:val="false"/>
                <w:i w:val="false"/>
                <w:color w:val="000000"/>
                <w:sz w:val="20"/>
              </w:rPr>
              <w:t>
— сыйымдылығы 800 литрден аспайтын "ларь" типті мұздатқыштар:</w:t>
            </w:r>
          </w:p>
          <w:p>
            <w:pPr>
              <w:spacing w:after="20"/>
              <w:ind w:left="20"/>
              <w:jc w:val="both"/>
            </w:pPr>
            <w:r>
              <w:rPr>
                <w:rFonts w:ascii="Times New Roman"/>
                <w:b w:val="false"/>
                <w:i w:val="false"/>
                <w:color w:val="000000"/>
                <w:sz w:val="20"/>
              </w:rPr>
              <w:t>
— — сыйымдылығы 400 литрден аспайтын:</w:t>
            </w:r>
          </w:p>
          <w:p>
            <w:pPr>
              <w:spacing w:after="20"/>
              <w:ind w:left="20"/>
              <w:jc w:val="both"/>
            </w:pPr>
            <w:r>
              <w:rPr>
                <w:rFonts w:ascii="Times New Roman"/>
                <w:b w:val="false"/>
                <w:i w:val="false"/>
                <w:color w:val="000000"/>
                <w:sz w:val="20"/>
              </w:rPr>
              <w:t>
— — — тұрмыстық мұздатқыштар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8418302001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мұздатқыштар және өзге де электр немесе басқа типтегі тоңазытқыш немесе мұздатқыш жабдықтар; 8415 тауар позициясының ауаны баптауға арналған қондырғыларынан басқа жылу сорғылары:</w:t>
            </w:r>
          </w:p>
          <w:p>
            <w:pPr>
              <w:spacing w:after="20"/>
              <w:ind w:left="20"/>
              <w:jc w:val="both"/>
            </w:pPr>
            <w:r>
              <w:rPr>
                <w:rFonts w:ascii="Times New Roman"/>
                <w:b w:val="false"/>
                <w:i w:val="false"/>
                <w:color w:val="000000"/>
                <w:sz w:val="20"/>
              </w:rPr>
              <w:t>
— сыйымдылығы 800 литрден аспайтын "ларь" типті мұздатқыштар:</w:t>
            </w:r>
          </w:p>
          <w:p>
            <w:pPr>
              <w:spacing w:after="20"/>
              <w:ind w:left="20"/>
              <w:jc w:val="both"/>
            </w:pPr>
            <w:r>
              <w:rPr>
                <w:rFonts w:ascii="Times New Roman"/>
                <w:b w:val="false"/>
                <w:i w:val="false"/>
                <w:color w:val="000000"/>
                <w:sz w:val="20"/>
              </w:rPr>
              <w:t>
— — сыйымдылығы 400 литрден артам, бірақ 800 литрден аспайтын:</w:t>
            </w:r>
          </w:p>
          <w:p>
            <w:pPr>
              <w:spacing w:after="20"/>
              <w:ind w:left="20"/>
              <w:jc w:val="both"/>
            </w:pPr>
            <w:r>
              <w:rPr>
                <w:rFonts w:ascii="Times New Roman"/>
                <w:b w:val="false"/>
                <w:i w:val="false"/>
                <w:color w:val="000000"/>
                <w:sz w:val="20"/>
              </w:rPr>
              <w:t>
— — — тұрмыстық мұздатқыштар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8418308001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мұздатқыштар және өзге де электр немесе басқа типтегі тоңазытқыш немесе мұздатқыш жабдықтар; 8415 тауар позициясының ауаны баптауға арналған қондырғыларынан басқа жылу сорғылары:</w:t>
            </w:r>
          </w:p>
          <w:p>
            <w:pPr>
              <w:spacing w:after="20"/>
              <w:ind w:left="20"/>
              <w:jc w:val="both"/>
            </w:pPr>
            <w:r>
              <w:rPr>
                <w:rFonts w:ascii="Times New Roman"/>
                <w:b w:val="false"/>
                <w:i w:val="false"/>
                <w:color w:val="000000"/>
                <w:sz w:val="20"/>
              </w:rPr>
              <w:t>
— сыйымдылығы 900 литрден аспайтын тік типті мұздатқыш шкафтар:</w:t>
            </w:r>
          </w:p>
          <w:p>
            <w:pPr>
              <w:spacing w:after="20"/>
              <w:ind w:left="20"/>
              <w:jc w:val="both"/>
            </w:pPr>
            <w:r>
              <w:rPr>
                <w:rFonts w:ascii="Times New Roman"/>
                <w:b w:val="false"/>
                <w:i w:val="false"/>
                <w:color w:val="000000"/>
                <w:sz w:val="20"/>
              </w:rPr>
              <w:t>
— — сыйымдылығы 250 литрден аспайтын:</w:t>
            </w:r>
          </w:p>
          <w:p>
            <w:pPr>
              <w:spacing w:after="20"/>
              <w:ind w:left="20"/>
              <w:jc w:val="both"/>
            </w:pPr>
            <w:r>
              <w:rPr>
                <w:rFonts w:ascii="Times New Roman"/>
                <w:b w:val="false"/>
                <w:i w:val="false"/>
                <w:color w:val="000000"/>
                <w:sz w:val="20"/>
              </w:rPr>
              <w:t>
— — — тұрмыстық мұздатқыштар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8418402001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мұздатқыштар және өзге де электр немесе басқа типтегі тоңазытқыш немесе мұздатқыш жабдықтар; 8415 тауар позициясының ауаны баптауға арналған қондырғыларынан басқа жылу сорғылары:</w:t>
            </w:r>
          </w:p>
          <w:p>
            <w:pPr>
              <w:spacing w:after="20"/>
              <w:ind w:left="20"/>
              <w:jc w:val="both"/>
            </w:pPr>
            <w:r>
              <w:rPr>
                <w:rFonts w:ascii="Times New Roman"/>
                <w:b w:val="false"/>
                <w:i w:val="false"/>
                <w:color w:val="000000"/>
                <w:sz w:val="20"/>
              </w:rPr>
              <w:t>
— сыйымдылығы 900 литрден аспайтын тік типті мұздатқыш шкафтар:</w:t>
            </w:r>
          </w:p>
          <w:p>
            <w:pPr>
              <w:spacing w:after="20"/>
              <w:ind w:left="20"/>
              <w:jc w:val="both"/>
            </w:pPr>
            <w:r>
              <w:rPr>
                <w:rFonts w:ascii="Times New Roman"/>
                <w:b w:val="false"/>
                <w:i w:val="false"/>
                <w:color w:val="000000"/>
                <w:sz w:val="20"/>
              </w:rPr>
              <w:t>
— — сыйымдылығы 250 литрден астам, бірақ 900 литрден аспайтын:</w:t>
            </w:r>
          </w:p>
          <w:p>
            <w:pPr>
              <w:spacing w:after="20"/>
              <w:ind w:left="20"/>
              <w:jc w:val="both"/>
            </w:pPr>
            <w:r>
              <w:rPr>
                <w:rFonts w:ascii="Times New Roman"/>
                <w:b w:val="false"/>
                <w:i w:val="false"/>
                <w:color w:val="000000"/>
                <w:sz w:val="20"/>
              </w:rPr>
              <w:t>
— — — тұрмыстық мұздатқыштар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8418408001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9"/>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май бар өнімдер, битуминозды жыныстардан алынған мұнайдың немесе мұнай өнімдерінің немесе одан көп бөлігі, бұл мұнай өнімдері өнімдердің негізгі құрамдас бөлігі болып табылады; пайдаланылған мұнай өнімдері:</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 битуминозды жыныстардан алынған мұнай және мұнай өнімдері (шикізаттан басқа) және басқа жерде аталмаған немесе қосылмаған, құрамында 70% май бар өнімдер, құрамында биодизель мен пайдаланылған мұнай өнімдерін қоспағанда, бұл мұнай өнімдері өнімдердің негізгі құрамдас бөлігі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жеңіл дистилляттар мен өнімдер: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 — — өзге мақсаттар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 — арнайы бензиндер:</w:t>
            </w:r>
          </w:p>
          <w:p>
            <w:pPr>
              <w:spacing w:after="20"/>
              <w:ind w:left="20"/>
              <w:jc w:val="both"/>
            </w:pPr>
            <w:r>
              <w:rPr>
                <w:rFonts w:ascii="Times New Roman"/>
                <w:b w:val="false"/>
                <w:i w:val="false"/>
                <w:color w:val="000000"/>
                <w:sz w:val="20"/>
              </w:rPr>
              <w:t>
</w:t>
            </w: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2710122509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10"/>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май бар өнімдер, битуминозды жыныстардан алынған мұнайдың немесе мұнай өнімдерінің немесе одан көп бөлігі, бұл мұнай өнімдері өнімдердің негізгі құрамдас бөлігі болып табылады; пайдаланылған мұнай өнімдері:</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 битуминозды жыныстардан алынған мұнай және мұнай өнімдері (шикізаттан басқа) және басқа жерде аталмаған немесе қосылмаған, құрамында 70% май бар өнімдер, құрамында биодизель мен пайдаланылған мұнай өнімдерін қоспағанда, бұл мұнай өнімдері өнімдердің негізгі құрамдас бөлігі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жеңіл дистилляттар мен өнімдер: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 — — өзге мақсаттар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 — — — арнайы бензиндер:</w:t>
            </w:r>
          </w:p>
          <w:p>
            <w:pPr>
              <w:spacing w:after="20"/>
              <w:ind w:left="20"/>
              <w:jc w:val="both"/>
            </w:pPr>
            <w:r>
              <w:rPr>
                <w:rFonts w:ascii="Times New Roman"/>
                <w:b w:val="false"/>
                <w:i w:val="false"/>
                <w:color w:val="000000"/>
                <w:sz w:val="20"/>
              </w:rPr>
              <w:t>
— — — — — — авиациялық бензиндер: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11"/>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май бар өнімдер, битуминозды жыныстардан алынған мұнайдың немесе мұнай өнімдерінің немесе одан көп бөлігі, бұл мұнай өнімдері өнімдердің негізгі құрамдас бөлігі болып табылады; пайдаланылған мұнай өнімдері:</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 битуминозды жыныстардан алынған мұнай және мұнай өнімдері (шикізаттан басқа) және басқа жерде аталмаған немесе қосылмаған, құрамында 70% май бар өнімдер, құрамында биодизель мен пайдаланылған мұнай өнімдерін қоспағанда, бұл мұнай өнімдері өнімдердің негізгі құрамдас бөлігі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жеңіл дистилляттар мен өнімдер: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 — — өзге мақсаттар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 реактивті қозғалтқыштарға арналған бензин отыны: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2710127000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12"/>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май бар өнімдер, битуминозды жыныстардан алынған мұнайдың немесе мұнай өнімдерінің немесе одан көп бөлігі, бұл мұнай өнімдері өнімдердің негізгі құрамдас бөлігі болып табылады; пайдаланылған мұнай өнімдері:</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 битуминозды жыныстардан алынған мұнай және мұнай өнімдері (шикізаттан басқа) және басқа жерде аталмаған немесе қосылмаған, құрамында 70% май бар өнімдер, құрамында биодизель мен пайдаланылған мұнай өнімдерін қоспағанда, бұл мұнай өнімдері өнімдердің негізгі құрамдас бөлігі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жеңіл дистилляттар мен өнімдер: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 — — өзге мақсаттар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 — — жеңіл дистилляттар өзгелер: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 — — — өзгелер:</w:t>
            </w:r>
          </w:p>
          <w:p>
            <w:pPr>
              <w:spacing w:after="20"/>
              <w:ind w:left="20"/>
              <w:jc w:val="both"/>
            </w:pPr>
            <w:r>
              <w:rPr>
                <w:rFonts w:ascii="Times New Roman"/>
                <w:b w:val="false"/>
                <w:i w:val="false"/>
                <w:color w:val="000000"/>
                <w:sz w:val="20"/>
              </w:rPr>
              <w:t>
— — — — — —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2710129008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3"/>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май бар өнімдер, битуминозды жыныстардан алынған мұнайдың немесе мұнай өнімдерінің немесе одан көп бөлігі, бұл мұнай өнімдері өнімдердің негізгі құрамдас бөлігі болып табылады; пайдаланылған мұнай өнімдері:</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 битуминозды жыныстардан алынған мұнай және мұнай өнімдері (шикізаттан басқа) және басқа жерде аталмаған немесе қосылмаған, құрамында 70% май бар өнімдер, құрамында биодизель мен пайдаланылған мұнай өнімдерін қоспағанда, бұл мұнай өнімдері өнімдердің негізгі құрамдас бөлігі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 — орташа дистилляттар: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 — — өзге мақсаттар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 — — — керосин:</w:t>
            </w:r>
          </w:p>
          <w:p>
            <w:pPr>
              <w:spacing w:after="20"/>
              <w:ind w:left="20"/>
              <w:jc w:val="both"/>
            </w:pPr>
            <w:r>
              <w:rPr>
                <w:rFonts w:ascii="Times New Roman"/>
                <w:b w:val="false"/>
                <w:i w:val="false"/>
                <w:color w:val="000000"/>
                <w:sz w:val="20"/>
              </w:rPr>
              <w:t>
— — — — — реактивті қозғалтқыштарға арналған жанармай: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4"/>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май бар өнімдер, битуминозды жыныстардан алынған мұнайдың немесе мұнай өнімдерінің немесе одан көп бөлігі, бұл мұнай өнімдері өнімдердің негізгі құрамдас бөлігі болып табылады; пайдаланылған мұнай өнімдері:</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 битуминозды жыныстардан алынған мұнай және мұнай өнімдері (шикізаттан басқа) және басқа жерде аталмаған немесе қосылмаған, құрамында 70% май бар өнімдер, құрамында биодизель мен пайдаланылған мұнай өнімдерін қоспағанда, бұл мұнай өнімдері өнімдердің негізгі құрамдас бөлігі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 — ауыр дистилляттар: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 — — сұйық жанармай:</w:t>
            </w:r>
          </w:p>
          <w:p>
            <w:pPr>
              <w:spacing w:after="20"/>
              <w:ind w:left="20"/>
              <w:jc w:val="both"/>
            </w:pPr>
            <w:r>
              <w:rPr>
                <w:rFonts w:ascii="Times New Roman"/>
                <w:b w:val="false"/>
                <w:i w:val="false"/>
                <w:color w:val="000000"/>
                <w:sz w:val="20"/>
              </w:rPr>
              <w:t>
</w:t>
            </w:r>
            <w:r>
              <w:rPr>
                <w:rFonts w:ascii="Times New Roman"/>
                <w:b w:val="false"/>
                <w:i w:val="false"/>
                <w:color w:val="000000"/>
                <w:sz w:val="20"/>
              </w:rPr>
              <w:t>— — — арнайы өңдеу процесстері үшін:</w:t>
            </w:r>
          </w:p>
          <w:p>
            <w:pPr>
              <w:spacing w:after="20"/>
              <w:ind w:left="20"/>
              <w:jc w:val="both"/>
            </w:pPr>
            <w:r>
              <w:rPr>
                <w:rFonts w:ascii="Times New Roman"/>
                <w:b w:val="false"/>
                <w:i w:val="false"/>
                <w:color w:val="000000"/>
                <w:sz w:val="20"/>
              </w:rPr>
              <w:t>
— — — — — — мазуттар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2710195101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5"/>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май бар өнімдер, битуминозды жыныстардан алынған мұнайдың немесе мұнай өнімдерінің немесе одан көп бөлігі, бұл мұнай өнімдері өнімдердің негізгі құрамдас бөлігі болып табылады; пайдаланылған мұнай өнімдері:</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 битуминозды жыныстардан алынған мұнай және мұнай өнімдері (шикізаттан басқа) және басқа жерде аталмаған немесе қосылмаған, құрамында 70% май бар өнімдер, құрамында биодизель мен пайдаланылған мұнай өнімдерін қоспағанда, бұл мұнай өнімдері өнімдердің негізгі құрамдас бөлігі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 — ауыр дистилляттар: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 — — сұйық жанармай:</w:t>
            </w:r>
          </w:p>
          <w:p>
            <w:pPr>
              <w:spacing w:after="20"/>
              <w:ind w:left="20"/>
              <w:jc w:val="both"/>
            </w:pPr>
            <w:r>
              <w:rPr>
                <w:rFonts w:ascii="Times New Roman"/>
                <w:b w:val="false"/>
                <w:i w:val="false"/>
                <w:color w:val="000000"/>
                <w:sz w:val="20"/>
              </w:rPr>
              <w:t>
</w:t>
            </w:r>
            <w:r>
              <w:rPr>
                <w:rFonts w:ascii="Times New Roman"/>
                <w:b w:val="false"/>
                <w:i w:val="false"/>
                <w:color w:val="000000"/>
                <w:sz w:val="20"/>
              </w:rPr>
              <w:t>— — — 2710 19 510 қосалқы позициясында көрсетілгендерден өзге, процестердегі химиялық өзгерістер үшін:</w:t>
            </w:r>
          </w:p>
          <w:p>
            <w:pPr>
              <w:spacing w:after="20"/>
              <w:ind w:left="20"/>
              <w:jc w:val="both"/>
            </w:pPr>
            <w:r>
              <w:rPr>
                <w:rFonts w:ascii="Times New Roman"/>
                <w:b w:val="false"/>
                <w:i w:val="false"/>
                <w:color w:val="000000"/>
                <w:sz w:val="20"/>
              </w:rPr>
              <w:t>
— — — — — — мазуттар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2710195501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6"/>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май бар өнімдер, битуминозды жыныстардан алынған мұнайдың немесе мұнай өнімдерінің немесе одан көп бөлігі, бұл мұнай өнімдері өнімдердің негізгі құрамдас бөлігі болып табылады; пайдаланылған мұнай өнімдері:</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 битуминозды жыныстардан алынған мұнай және мұнай өнімдері (шикізаттан басқа) және басқа жерде аталмаған немесе қосылмаған, құрамында 70% май бар өнімдер, құрамында биодизель мен пайдаланылған мұнай өнімдерін қоспағанда, бұл мұнай өнімдері өнімдердің негізгі құрамдас бөлігі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 — ауыр дистилляттар: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 — — сұйық жанармай:</w:t>
            </w:r>
          </w:p>
          <w:p>
            <w:pPr>
              <w:spacing w:after="20"/>
              <w:ind w:left="20"/>
              <w:jc w:val="both"/>
            </w:pPr>
            <w:r>
              <w:rPr>
                <w:rFonts w:ascii="Times New Roman"/>
                <w:b w:val="false"/>
                <w:i w:val="false"/>
                <w:color w:val="000000"/>
                <w:sz w:val="20"/>
              </w:rPr>
              <w:t>
</w:t>
            </w:r>
            <w:r>
              <w:rPr>
                <w:rFonts w:ascii="Times New Roman"/>
                <w:b w:val="false"/>
                <w:i w:val="false"/>
                <w:color w:val="000000"/>
                <w:sz w:val="20"/>
              </w:rPr>
              <w:t>— — — — өзге мақсаттар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 — — күкірт мөлшері 1%-дан астам, бірақ 2%-дан аспайтын:</w:t>
            </w:r>
          </w:p>
          <w:p>
            <w:pPr>
              <w:spacing w:after="20"/>
              <w:ind w:left="20"/>
              <w:jc w:val="both"/>
            </w:pPr>
            <w:r>
              <w:rPr>
                <w:rFonts w:ascii="Times New Roman"/>
                <w:b w:val="false"/>
                <w:i w:val="false"/>
                <w:color w:val="000000"/>
                <w:sz w:val="20"/>
              </w:rPr>
              <w:t>
— — — — — — мазуттар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2710196201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7"/>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май бар өнімдер, битуминозды жыныстардан алынған мұнайдың немесе мұнай өнімдерінің немесе одан көп бөлігі, бұл мұнай өнімдері өнімдердің негізгі құрамдас бөлігі болып табылады; пайдаланылған мұнай өнімдері:</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 битуминозды жыныстардан алынған мұнай және мұнай өнімдері (шикізаттан басқа) және басқа жерде аталмаған немесе қосылмаған, құрамында 70% май бар өнімдер, құрамында биодизель мен пайдаланылған мұнай өнімдерін қоспағанда, бұл мұнай өнімдері өнімдердің негізгі құрамдас бөлігі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 — ауыр дистилляттар: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 — — сұйық жанармай:</w:t>
            </w:r>
          </w:p>
          <w:p>
            <w:pPr>
              <w:spacing w:after="20"/>
              <w:ind w:left="20"/>
              <w:jc w:val="both"/>
            </w:pPr>
            <w:r>
              <w:rPr>
                <w:rFonts w:ascii="Times New Roman"/>
                <w:b w:val="false"/>
                <w:i w:val="false"/>
                <w:color w:val="000000"/>
                <w:sz w:val="20"/>
              </w:rPr>
              <w:t>
</w:t>
            </w:r>
            <w:r>
              <w:rPr>
                <w:rFonts w:ascii="Times New Roman"/>
                <w:b w:val="false"/>
                <w:i w:val="false"/>
                <w:color w:val="000000"/>
                <w:sz w:val="20"/>
              </w:rPr>
              <w:t>— — — — өзге мақсаттар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 — — — күкірт мөлшері 1%-дан астам, бірақ 2%-дан артық емес:</w:t>
            </w:r>
          </w:p>
          <w:p>
            <w:pPr>
              <w:spacing w:after="20"/>
              <w:ind w:left="20"/>
              <w:jc w:val="both"/>
            </w:pPr>
            <w:r>
              <w:rPr>
                <w:rFonts w:ascii="Times New Roman"/>
                <w:b w:val="false"/>
                <w:i w:val="false"/>
                <w:color w:val="000000"/>
                <w:sz w:val="20"/>
              </w:rPr>
              <w:t>
— — — — — — мазуттар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2710196401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8"/>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май бар өнімдер, битуминозды жыныстардан алынған мұнайдың немесе мұнай өнімдерінің немесе одан көп бөлігі, бұл мұнай өнімдері өнімдердің негізгі құрамдас бөлігі болып табылады; пайдаланылған мұнай өнімдері:</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 битуминозды жыныстардан алынған мұнай және мұнай өнімдері (шикізаттан басқа) және басқа жерде аталмаған немесе қосылмаған, құрамында 70% май бар өнімдер, құрамында биодизель мен пайдаланылған мұнай өнімдерін қоспағанда, бұл мұнай өнімдері өнімдердің негізгі құрамдас бөлігі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 — ауыр дистилляттар: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 — — сұйық жанармай:</w:t>
            </w:r>
          </w:p>
          <w:p>
            <w:pPr>
              <w:spacing w:after="20"/>
              <w:ind w:left="20"/>
              <w:jc w:val="both"/>
            </w:pPr>
            <w:r>
              <w:rPr>
                <w:rFonts w:ascii="Times New Roman"/>
                <w:b w:val="false"/>
                <w:i w:val="false"/>
                <w:color w:val="000000"/>
                <w:sz w:val="20"/>
              </w:rPr>
              <w:t>
</w:t>
            </w:r>
            <w:r>
              <w:rPr>
                <w:rFonts w:ascii="Times New Roman"/>
                <w:b w:val="false"/>
                <w:i w:val="false"/>
                <w:color w:val="000000"/>
                <w:sz w:val="20"/>
              </w:rPr>
              <w:t>— — — — — өзге мақсаттар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күкірт мөлшері 2%-дан астам, бірақ 2,8%-дан артық емес:</w:t>
            </w:r>
          </w:p>
          <w:p>
            <w:pPr>
              <w:spacing w:after="20"/>
              <w:ind w:left="20"/>
              <w:jc w:val="both"/>
            </w:pPr>
            <w:r>
              <w:rPr>
                <w:rFonts w:ascii="Times New Roman"/>
                <w:b w:val="false"/>
                <w:i w:val="false"/>
                <w:color w:val="000000"/>
                <w:sz w:val="20"/>
              </w:rPr>
              <w:t>
— — — — — — — мазуттар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2710196601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9"/>
          <w:p>
            <w:pPr>
              <w:spacing w:after="20"/>
              <w:ind w:left="20"/>
              <w:jc w:val="both"/>
            </w:pPr>
            <w:r>
              <w:rPr>
                <w:rFonts w:ascii="Times New Roman"/>
                <w:b w:val="false"/>
                <w:i w:val="false"/>
                <w:color w:val="000000"/>
                <w:sz w:val="20"/>
              </w:rPr>
              <w:t>
Шикі жыныстардан басқа, битуминозды жыныстардан алынған мұнай және мұнай өнімдері; басқа жерде аталмаған немесе қосылмаған, құрамында 70% май бар өнімдер, битуминозды жыныстардан алынған мұнайдың немесе мұнай өнімдерінің немесе одан көп бөлігі, бұл мұнай өнімдері өнімдердің негізгі құрамдас бөлігі болып табылады; пайдаланылған мұнай өнімдері:</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 битуминозды жыныстардан алынған мұнай және мұнай өнімдері (шикізаттан басқа) және басқа жерде аталмаған немесе қосылмаған, құрамында 70% май бар өнімдер, құрамында биодизель мен пайдаланылған мұнай өнімдерін қоспағанда, бұл мұнай өнімдері өнімдердің негізгі құрамдас бөлігі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өзгелер: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 — ауыр дистилляттар: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 — — сұйық жанармай:</w:t>
            </w:r>
          </w:p>
          <w:p>
            <w:pPr>
              <w:spacing w:after="20"/>
              <w:ind w:left="20"/>
              <w:jc w:val="both"/>
            </w:pPr>
            <w:r>
              <w:rPr>
                <w:rFonts w:ascii="Times New Roman"/>
                <w:b w:val="false"/>
                <w:i w:val="false"/>
                <w:color w:val="000000"/>
                <w:sz w:val="20"/>
              </w:rPr>
              <w:t>
</w:t>
            </w:r>
            <w:r>
              <w:rPr>
                <w:rFonts w:ascii="Times New Roman"/>
                <w:b w:val="false"/>
                <w:i w:val="false"/>
                <w:color w:val="000000"/>
                <w:sz w:val="20"/>
              </w:rPr>
              <w:t>— — — — — өзге мақсаттар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 — — — — күкірт мөлшері 2,8% астам:</w:t>
            </w:r>
          </w:p>
          <w:p>
            <w:pPr>
              <w:spacing w:after="20"/>
              <w:ind w:left="20"/>
              <w:jc w:val="both"/>
            </w:pPr>
            <w:r>
              <w:rPr>
                <w:rFonts w:ascii="Times New Roman"/>
                <w:b w:val="false"/>
                <w:i w:val="false"/>
                <w:color w:val="000000"/>
                <w:sz w:val="20"/>
              </w:rPr>
              <w:t>
— — — — — — — мазуттар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2710196801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20"/>
          <w:p>
            <w:pPr>
              <w:spacing w:after="20"/>
              <w:ind w:left="20"/>
              <w:jc w:val="both"/>
            </w:pPr>
            <w:r>
              <w:rPr>
                <w:rFonts w:ascii="Times New Roman"/>
                <w:b w:val="false"/>
                <w:i w:val="false"/>
                <w:color w:val="000000"/>
                <w:sz w:val="20"/>
              </w:rPr>
              <w:t>
Шикі заттан басқа, битуминозды жыныстардан алынған мұнай және мұнай өнiмдерi; басқа жерде аталмаған немесе енгiзiлмеген, құрамында 70%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 битуминозды жыныстардан алынған мұнай және мұнай өнiмдерi (шикілерден басқа) басқа жерде аталмаған немесе енгiзiлмеген, құрамында 70%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сұйық жанармай:</w:t>
            </w:r>
          </w:p>
          <w:p>
            <w:pPr>
              <w:spacing w:after="20"/>
              <w:ind w:left="20"/>
              <w:jc w:val="both"/>
            </w:pPr>
            <w:r>
              <w:rPr>
                <w:rFonts w:ascii="Times New Roman"/>
                <w:b w:val="false"/>
                <w:i w:val="false"/>
                <w:color w:val="000000"/>
                <w:sz w:val="20"/>
              </w:rPr>
              <w:t>
</w:t>
            </w:r>
            <w:r>
              <w:rPr>
                <w:rFonts w:ascii="Times New Roman"/>
                <w:b w:val="false"/>
                <w:i w:val="false"/>
                <w:color w:val="000000"/>
                <w:sz w:val="20"/>
              </w:rPr>
              <w:t>— — — құрамында күкірт 1%-дан артық емес:</w:t>
            </w:r>
          </w:p>
          <w:p>
            <w:pPr>
              <w:spacing w:after="20"/>
              <w:ind w:left="20"/>
              <w:jc w:val="both"/>
            </w:pPr>
            <w:r>
              <w:rPr>
                <w:rFonts w:ascii="Times New Roman"/>
                <w:b w:val="false"/>
                <w:i w:val="false"/>
                <w:color w:val="000000"/>
                <w:sz w:val="20"/>
              </w:rPr>
              <w:t>
— — — — — — мазуттар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2710203101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21"/>
          <w:p>
            <w:pPr>
              <w:spacing w:after="20"/>
              <w:ind w:left="20"/>
              <w:jc w:val="both"/>
            </w:pPr>
            <w:r>
              <w:rPr>
                <w:rFonts w:ascii="Times New Roman"/>
                <w:b w:val="false"/>
                <w:i w:val="false"/>
                <w:color w:val="000000"/>
                <w:sz w:val="20"/>
              </w:rPr>
              <w:t>
Шикі заттан басқа, битуминозды жыныстардан алынған мұнай және мұнай өнiмдерi; басқа жерде аталмаған немесе енгiзiлмеген, құрамында 70%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 битуминозды жыныстардан алынған мұнай және мұнай өнiмдерi (шикілерден басқа); басқа жерде аталмаған немесе енгiзiлмеген, құрамында 70%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сұйық жанармай:</w:t>
            </w:r>
          </w:p>
          <w:p>
            <w:pPr>
              <w:spacing w:after="20"/>
              <w:ind w:left="20"/>
              <w:jc w:val="both"/>
            </w:pPr>
            <w:r>
              <w:rPr>
                <w:rFonts w:ascii="Times New Roman"/>
                <w:b w:val="false"/>
                <w:i w:val="false"/>
                <w:color w:val="000000"/>
                <w:sz w:val="20"/>
              </w:rPr>
              <w:t>
</w:t>
            </w:r>
            <w:r>
              <w:rPr>
                <w:rFonts w:ascii="Times New Roman"/>
                <w:b w:val="false"/>
                <w:i w:val="false"/>
                <w:color w:val="000000"/>
                <w:sz w:val="20"/>
              </w:rPr>
              <w:t>— — — құрамында күкірт 1%-дан астам, бірақ 2%-дан артық емес:</w:t>
            </w:r>
          </w:p>
          <w:p>
            <w:pPr>
              <w:spacing w:after="20"/>
              <w:ind w:left="20"/>
              <w:jc w:val="both"/>
            </w:pPr>
            <w:r>
              <w:rPr>
                <w:rFonts w:ascii="Times New Roman"/>
                <w:b w:val="false"/>
                <w:i w:val="false"/>
                <w:color w:val="000000"/>
                <w:sz w:val="20"/>
              </w:rPr>
              <w:t>
— — — — мазуттар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2710203501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22"/>
          <w:p>
            <w:pPr>
              <w:spacing w:after="20"/>
              <w:ind w:left="20"/>
              <w:jc w:val="both"/>
            </w:pPr>
            <w:r>
              <w:rPr>
                <w:rFonts w:ascii="Times New Roman"/>
                <w:b w:val="false"/>
                <w:i w:val="false"/>
                <w:color w:val="000000"/>
                <w:sz w:val="20"/>
              </w:rPr>
              <w:t>
Шикі заттан басқа, битуминозды жыныстардан алынған мұнай және мұнай өнiмдерi; басқа жерде аталмаған немесе енгiзiлмеген, құрамында 70%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 битуминозды жыныстардан алынған мұнай және мұнай өнiмдерi (шикілерден басқа); басқа жерде аталмаған немесе енгiзiлмеген, құрамында 70%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сұйық жанармай:</w:t>
            </w:r>
          </w:p>
          <w:p>
            <w:pPr>
              <w:spacing w:after="20"/>
              <w:ind w:left="20"/>
              <w:jc w:val="both"/>
            </w:pPr>
            <w:r>
              <w:rPr>
                <w:rFonts w:ascii="Times New Roman"/>
                <w:b w:val="false"/>
                <w:i w:val="false"/>
                <w:color w:val="000000"/>
                <w:sz w:val="20"/>
              </w:rPr>
              <w:t>
</w:t>
            </w:r>
            <w:r>
              <w:rPr>
                <w:rFonts w:ascii="Times New Roman"/>
                <w:b w:val="false"/>
                <w:i w:val="false"/>
                <w:color w:val="000000"/>
                <w:sz w:val="20"/>
              </w:rPr>
              <w:t>— — — құрамында күкірт 2%-дан астам, бірақ 2,8%-дан артық емес:</w:t>
            </w:r>
          </w:p>
          <w:p>
            <w:pPr>
              <w:spacing w:after="20"/>
              <w:ind w:left="20"/>
              <w:jc w:val="both"/>
            </w:pPr>
            <w:r>
              <w:rPr>
                <w:rFonts w:ascii="Times New Roman"/>
                <w:b w:val="false"/>
                <w:i w:val="false"/>
                <w:color w:val="000000"/>
                <w:sz w:val="20"/>
              </w:rPr>
              <w:t>
— — — — мазуттар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2710203701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23"/>
          <w:p>
            <w:pPr>
              <w:spacing w:after="20"/>
              <w:ind w:left="20"/>
              <w:jc w:val="both"/>
            </w:pPr>
            <w:r>
              <w:rPr>
                <w:rFonts w:ascii="Times New Roman"/>
                <w:b w:val="false"/>
                <w:i w:val="false"/>
                <w:color w:val="000000"/>
                <w:sz w:val="20"/>
              </w:rPr>
              <w:t>
Шикі заттан басқа, битуминозды жыныстардан алынған мұнай және мұнай өнiмдерi; басқа жерде аталмаған немесе енгiзiлмеген, құрамында 70% немесе одан да астам мұнай немесе мұнай өнiмдерi бар, битуминоздық жыныстардан алынған, оның үстiне бұл мұнай өнiмдерi негiзгi құрама өнiмдер болып табылады; жұмсалған мұнай өнiмдерi:</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 битуминозды жыныстардан алынған мұнай және мұнай өнiмдерi (шикілерден басқа); басқа жерде аталмаған немесе енгiзiлмеген, құрамында 70% немесе одан да көп мұнай немесе мұнай өнiмдерi бар, битуминозды жыныстардан алынған, оның үстіне биодизель және жұмсалған мұнай өнiмдерiн қоспағанда, бұл мұнай өнiмдерi негiзгi құрама өнiмдер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сұйық жанармай:</w:t>
            </w:r>
          </w:p>
          <w:p>
            <w:pPr>
              <w:spacing w:after="20"/>
              <w:ind w:left="20"/>
              <w:jc w:val="both"/>
            </w:pPr>
            <w:r>
              <w:rPr>
                <w:rFonts w:ascii="Times New Roman"/>
                <w:b w:val="false"/>
                <w:i w:val="false"/>
                <w:color w:val="000000"/>
                <w:sz w:val="20"/>
              </w:rPr>
              <w:t>
</w:t>
            </w:r>
            <w:r>
              <w:rPr>
                <w:rFonts w:ascii="Times New Roman"/>
                <w:b w:val="false"/>
                <w:i w:val="false"/>
                <w:color w:val="000000"/>
                <w:sz w:val="20"/>
              </w:rPr>
              <w:t>— — — құрамында күкірт 2,8%-дан артық емес:</w:t>
            </w:r>
          </w:p>
          <w:p>
            <w:pPr>
              <w:spacing w:after="20"/>
              <w:ind w:left="20"/>
              <w:jc w:val="both"/>
            </w:pPr>
            <w:r>
              <w:rPr>
                <w:rFonts w:ascii="Times New Roman"/>
                <w:b w:val="false"/>
                <w:i w:val="false"/>
                <w:color w:val="000000"/>
                <w:sz w:val="20"/>
              </w:rPr>
              <w:t>
— — — — мазуттар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2710203901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24"/>
          <w:p>
            <w:pPr>
              <w:spacing w:after="20"/>
              <w:ind w:left="20"/>
              <w:jc w:val="both"/>
            </w:pPr>
            <w:r>
              <w:rPr>
                <w:rFonts w:ascii="Times New Roman"/>
                <w:b w:val="false"/>
                <w:i w:val="false"/>
                <w:color w:val="000000"/>
                <w:sz w:val="20"/>
              </w:rPr>
              <w:t>
Мұнай коксы, мұнай битумы және битуминозды жыныстардан алынған мұнай немесе мұнай өнімдерін өңдеуден қалған өзге де қалдықтар:</w:t>
            </w:r>
          </w:p>
          <w:bookmarkEnd w:id="24"/>
          <w:p>
            <w:pPr>
              <w:spacing w:after="20"/>
              <w:ind w:left="20"/>
              <w:jc w:val="both"/>
            </w:pPr>
            <w:r>
              <w:rPr>
                <w:rFonts w:ascii="Times New Roman"/>
                <w:b w:val="false"/>
                <w:i w:val="false"/>
                <w:color w:val="000000"/>
                <w:sz w:val="20"/>
              </w:rPr>
              <w:t>
- мұнай битумы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2713200000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25"/>
          <w:p>
            <w:pPr>
              <w:spacing w:after="20"/>
              <w:ind w:left="20"/>
              <w:jc w:val="both"/>
            </w:pPr>
            <w:r>
              <w:rPr>
                <w:rFonts w:ascii="Times New Roman"/>
                <w:b w:val="false"/>
                <w:i w:val="false"/>
                <w:color w:val="000000"/>
                <w:sz w:val="20"/>
              </w:rPr>
              <w:t>
Циклді спирттер және олардың галогенделген, сульфондалған, нитрленген немесе нитрозирленген туындылары:</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 иістендіргіш:</w:t>
            </w:r>
          </w:p>
          <w:p>
            <w:pPr>
              <w:spacing w:after="20"/>
              <w:ind w:left="20"/>
              <w:jc w:val="both"/>
            </w:pPr>
            <w:r>
              <w:rPr>
                <w:rFonts w:ascii="Times New Roman"/>
                <w:b w:val="false"/>
                <w:i w:val="false"/>
                <w:color w:val="000000"/>
                <w:sz w:val="20"/>
              </w:rPr>
              <w:t>
— — бензил спирті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15 наурыз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газ тәрізді көмірсутектер:</w:t>
            </w:r>
          </w:p>
          <w:p>
            <w:pPr>
              <w:spacing w:after="20"/>
              <w:ind w:left="20"/>
              <w:jc w:val="both"/>
            </w:pPr>
            <w:r>
              <w:rPr>
                <w:rFonts w:ascii="Times New Roman"/>
                <w:b w:val="false"/>
                <w:i w:val="false"/>
                <w:color w:val="000000"/>
                <w:sz w:val="20"/>
              </w:rPr>
              <w:t>
– сұйытылған;</w:t>
            </w:r>
          </w:p>
          <w:p>
            <w:pPr>
              <w:spacing w:after="20"/>
              <w:ind w:left="20"/>
              <w:jc w:val="both"/>
            </w:pPr>
            <w:r>
              <w:rPr>
                <w:rFonts w:ascii="Times New Roman"/>
                <w:b w:val="false"/>
                <w:i w:val="false"/>
                <w:color w:val="000000"/>
                <w:sz w:val="20"/>
              </w:rPr>
              <w:t>
– – пропан;</w:t>
            </w:r>
          </w:p>
          <w:p>
            <w:pPr>
              <w:spacing w:after="20"/>
              <w:ind w:left="20"/>
              <w:jc w:val="both"/>
            </w:pPr>
            <w:r>
              <w:rPr>
                <w:rFonts w:ascii="Times New Roman"/>
                <w:b w:val="false"/>
                <w:i w:val="false"/>
                <w:color w:val="000000"/>
                <w:sz w:val="20"/>
              </w:rPr>
              <w:t>
– – – тазартылуы 99%-дан кем емес;</w:t>
            </w:r>
          </w:p>
          <w:p>
            <w:pPr>
              <w:spacing w:after="20"/>
              <w:ind w:left="20"/>
              <w:jc w:val="both"/>
            </w:pPr>
            <w:r>
              <w:rPr>
                <w:rFonts w:ascii="Times New Roman"/>
                <w:b w:val="false"/>
                <w:i w:val="false"/>
                <w:color w:val="000000"/>
                <w:sz w:val="20"/>
              </w:rPr>
              <w:t>
– – – – отын ретінде пайдалануға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2711121100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 xml:space="preserve">
1 желтоқсан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газ тәрізді көмірсутектер:</w:t>
            </w:r>
          </w:p>
          <w:p>
            <w:pPr>
              <w:spacing w:after="20"/>
              <w:ind w:left="20"/>
              <w:jc w:val="both"/>
            </w:pPr>
            <w:r>
              <w:rPr>
                <w:rFonts w:ascii="Times New Roman"/>
                <w:b w:val="false"/>
                <w:i w:val="false"/>
                <w:color w:val="000000"/>
                <w:sz w:val="20"/>
              </w:rPr>
              <w:t>
– сұйытылған;</w:t>
            </w:r>
          </w:p>
          <w:p>
            <w:pPr>
              <w:spacing w:after="20"/>
              <w:ind w:left="20"/>
              <w:jc w:val="both"/>
            </w:pPr>
            <w:r>
              <w:rPr>
                <w:rFonts w:ascii="Times New Roman"/>
                <w:b w:val="false"/>
                <w:i w:val="false"/>
                <w:color w:val="000000"/>
                <w:sz w:val="20"/>
              </w:rPr>
              <w:t>
– – пропан;</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өзге мақсаттар үшін;</w:t>
            </w:r>
          </w:p>
          <w:p>
            <w:pPr>
              <w:spacing w:after="20"/>
              <w:ind w:left="20"/>
              <w:jc w:val="both"/>
            </w:pPr>
            <w:r>
              <w:rPr>
                <w:rFonts w:ascii="Times New Roman"/>
                <w:b w:val="false"/>
                <w:i w:val="false"/>
                <w:color w:val="000000"/>
                <w:sz w:val="20"/>
              </w:rPr>
              <w:t>
– – – – – тазартылуы 90%-дан артық, бірақ 99%-дан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2711129400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
1 желтоқсан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газ тәрізді көмірсутектер:</w:t>
            </w:r>
          </w:p>
          <w:p>
            <w:pPr>
              <w:spacing w:after="20"/>
              <w:ind w:left="20"/>
              <w:jc w:val="both"/>
            </w:pPr>
            <w:r>
              <w:rPr>
                <w:rFonts w:ascii="Times New Roman"/>
                <w:b w:val="false"/>
                <w:i w:val="false"/>
                <w:color w:val="000000"/>
                <w:sz w:val="20"/>
              </w:rPr>
              <w:t>
– сұйытылған;</w:t>
            </w:r>
          </w:p>
          <w:p>
            <w:pPr>
              <w:spacing w:after="20"/>
              <w:ind w:left="20"/>
              <w:jc w:val="both"/>
            </w:pPr>
            <w:r>
              <w:rPr>
                <w:rFonts w:ascii="Times New Roman"/>
                <w:b w:val="false"/>
                <w:i w:val="false"/>
                <w:color w:val="000000"/>
                <w:sz w:val="20"/>
              </w:rPr>
              <w:t>
– – пропан;</w:t>
            </w:r>
          </w:p>
          <w:p>
            <w:pPr>
              <w:spacing w:after="20"/>
              <w:ind w:left="20"/>
              <w:jc w:val="both"/>
            </w:pPr>
            <w:r>
              <w:rPr>
                <w:rFonts w:ascii="Times New Roman"/>
                <w:b w:val="false"/>
                <w:i w:val="false"/>
                <w:color w:val="000000"/>
                <w:sz w:val="20"/>
              </w:rPr>
              <w:t>
– – – тазартылуы 99%-дан еме емес пропан;</w:t>
            </w:r>
          </w:p>
          <w:p>
            <w:pPr>
              <w:spacing w:after="20"/>
              <w:ind w:left="20"/>
              <w:jc w:val="both"/>
            </w:pPr>
            <w:r>
              <w:rPr>
                <w:rFonts w:ascii="Times New Roman"/>
                <w:b w:val="false"/>
                <w:i w:val="false"/>
                <w:color w:val="000000"/>
                <w:sz w:val="20"/>
              </w:rPr>
              <w:t>
– – – – қайта өңдеудің ерекше процестері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2711129100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
1 желтоқсан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газ тәрізді көмірсутектер:</w:t>
            </w:r>
          </w:p>
          <w:p>
            <w:pPr>
              <w:spacing w:after="20"/>
              <w:ind w:left="20"/>
              <w:jc w:val="both"/>
            </w:pPr>
            <w:r>
              <w:rPr>
                <w:rFonts w:ascii="Times New Roman"/>
                <w:b w:val="false"/>
                <w:i w:val="false"/>
                <w:color w:val="000000"/>
                <w:sz w:val="20"/>
              </w:rPr>
              <w:t>
– сұйытылған;</w:t>
            </w:r>
          </w:p>
          <w:p>
            <w:pPr>
              <w:spacing w:after="20"/>
              <w:ind w:left="20"/>
              <w:jc w:val="both"/>
            </w:pPr>
            <w:r>
              <w:rPr>
                <w:rFonts w:ascii="Times New Roman"/>
                <w:b w:val="false"/>
                <w:i w:val="false"/>
                <w:color w:val="000000"/>
                <w:sz w:val="20"/>
              </w:rPr>
              <w:t>
– – пропан;</w:t>
            </w:r>
          </w:p>
          <w:p>
            <w:pPr>
              <w:spacing w:after="20"/>
              <w:ind w:left="20"/>
              <w:jc w:val="both"/>
            </w:pPr>
            <w:r>
              <w:rPr>
                <w:rFonts w:ascii="Times New Roman"/>
                <w:b w:val="false"/>
                <w:i w:val="false"/>
                <w:color w:val="000000"/>
                <w:sz w:val="20"/>
              </w:rPr>
              <w:t>
– – – тазартылуы 99%-дан еме емес пропан;</w:t>
            </w:r>
          </w:p>
          <w:p>
            <w:pPr>
              <w:spacing w:after="20"/>
              <w:ind w:left="20"/>
              <w:jc w:val="both"/>
            </w:pPr>
            <w:r>
              <w:rPr>
                <w:rFonts w:ascii="Times New Roman"/>
                <w:b w:val="false"/>
                <w:i w:val="false"/>
                <w:color w:val="000000"/>
                <w:sz w:val="20"/>
              </w:rPr>
              <w:t xml:space="preserve">
– – – – 2711 12 910 0 кіші субпозицияда көрсетілгеннен басқа, процестердегі химиялық өзгерістер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2711129300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
1 желтоқсан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газ тәрізді көмірсутектер:</w:t>
            </w:r>
          </w:p>
          <w:p>
            <w:pPr>
              <w:spacing w:after="20"/>
              <w:ind w:left="20"/>
              <w:jc w:val="both"/>
            </w:pPr>
            <w:r>
              <w:rPr>
                <w:rFonts w:ascii="Times New Roman"/>
                <w:b w:val="false"/>
                <w:i w:val="false"/>
                <w:color w:val="000000"/>
                <w:sz w:val="20"/>
              </w:rPr>
              <w:t>
– сұйытылған;</w:t>
            </w:r>
          </w:p>
          <w:p>
            <w:pPr>
              <w:spacing w:after="20"/>
              <w:ind w:left="20"/>
              <w:jc w:val="both"/>
            </w:pPr>
            <w:r>
              <w:rPr>
                <w:rFonts w:ascii="Times New Roman"/>
                <w:b w:val="false"/>
                <w:i w:val="false"/>
                <w:color w:val="000000"/>
                <w:sz w:val="20"/>
              </w:rPr>
              <w:t>
– – пропан;</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өзге мақсаттар үшін;</w:t>
            </w:r>
          </w:p>
          <w:p>
            <w:pPr>
              <w:spacing w:after="20"/>
              <w:ind w:left="20"/>
              <w:jc w:val="both"/>
            </w:pPr>
            <w:r>
              <w:rPr>
                <w:rFonts w:ascii="Times New Roman"/>
                <w:b w:val="false"/>
                <w:i w:val="false"/>
                <w:color w:val="000000"/>
                <w:sz w:val="20"/>
              </w:rPr>
              <w:t>
– – – – – тазартылуы 90%-дан артық, бірақ 99%-дан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2711129400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
1 желтоқсан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газ тәрізді көмірсутектер:</w:t>
            </w:r>
          </w:p>
          <w:p>
            <w:pPr>
              <w:spacing w:after="20"/>
              <w:ind w:left="20"/>
              <w:jc w:val="both"/>
            </w:pPr>
            <w:r>
              <w:rPr>
                <w:rFonts w:ascii="Times New Roman"/>
                <w:b w:val="false"/>
                <w:i w:val="false"/>
                <w:color w:val="000000"/>
                <w:sz w:val="20"/>
              </w:rPr>
              <w:t>
– сұйытылған;</w:t>
            </w:r>
          </w:p>
          <w:p>
            <w:pPr>
              <w:spacing w:after="20"/>
              <w:ind w:left="20"/>
              <w:jc w:val="both"/>
            </w:pPr>
            <w:r>
              <w:rPr>
                <w:rFonts w:ascii="Times New Roman"/>
                <w:b w:val="false"/>
                <w:i w:val="false"/>
                <w:color w:val="000000"/>
                <w:sz w:val="20"/>
              </w:rPr>
              <w:t>
– – пропан;</w:t>
            </w:r>
          </w:p>
          <w:p>
            <w:pPr>
              <w:spacing w:after="20"/>
              <w:ind w:left="20"/>
              <w:jc w:val="both"/>
            </w:pPr>
            <w:r>
              <w:rPr>
                <w:rFonts w:ascii="Times New Roman"/>
                <w:b w:val="false"/>
                <w:i w:val="false"/>
                <w:color w:val="000000"/>
                <w:sz w:val="20"/>
              </w:rPr>
              <w:t>
– – – өзгелер;</w:t>
            </w:r>
          </w:p>
          <w:p>
            <w:pPr>
              <w:spacing w:after="20"/>
              <w:ind w:left="20"/>
              <w:jc w:val="both"/>
            </w:pPr>
            <w:r>
              <w:rPr>
                <w:rFonts w:ascii="Times New Roman"/>
                <w:b w:val="false"/>
                <w:i w:val="false"/>
                <w:color w:val="000000"/>
                <w:sz w:val="20"/>
              </w:rPr>
              <w:t>
– – – – өзге мақсаттар үшін;</w:t>
            </w:r>
          </w:p>
          <w:p>
            <w:pPr>
              <w:spacing w:after="20"/>
              <w:ind w:left="20"/>
              <w:jc w:val="both"/>
            </w:pPr>
            <w:r>
              <w:rPr>
                <w:rFonts w:ascii="Times New Roman"/>
                <w:b w:val="false"/>
                <w:i w:val="false"/>
                <w:color w:val="000000"/>
                <w:sz w:val="20"/>
              </w:rPr>
              <w:t>
– – – – –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2711129700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
1 желтоқсан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газ тәрізді көмірсутектер:</w:t>
            </w:r>
          </w:p>
          <w:p>
            <w:pPr>
              <w:spacing w:after="20"/>
              <w:ind w:left="20"/>
              <w:jc w:val="both"/>
            </w:pPr>
            <w:r>
              <w:rPr>
                <w:rFonts w:ascii="Times New Roman"/>
                <w:b w:val="false"/>
                <w:i w:val="false"/>
                <w:color w:val="000000"/>
                <w:sz w:val="20"/>
              </w:rPr>
              <w:t>
– сұйытылған;</w:t>
            </w:r>
          </w:p>
          <w:p>
            <w:pPr>
              <w:spacing w:after="20"/>
              <w:ind w:left="20"/>
              <w:jc w:val="both"/>
            </w:pPr>
            <w:r>
              <w:rPr>
                <w:rFonts w:ascii="Times New Roman"/>
                <w:b w:val="false"/>
                <w:i w:val="false"/>
                <w:color w:val="000000"/>
                <w:sz w:val="20"/>
              </w:rPr>
              <w:t>
– – бутандар;</w:t>
            </w:r>
          </w:p>
          <w:p>
            <w:pPr>
              <w:spacing w:after="20"/>
              <w:ind w:left="20"/>
              <w:jc w:val="both"/>
            </w:pPr>
            <w:r>
              <w:rPr>
                <w:rFonts w:ascii="Times New Roman"/>
                <w:b w:val="false"/>
                <w:i w:val="false"/>
                <w:color w:val="000000"/>
                <w:sz w:val="20"/>
              </w:rPr>
              <w:t>
– – – қайта өңдеудің ерекше процестері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2711131000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
1 желтоқсан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газ тәрізді көмірсутектер:</w:t>
            </w:r>
          </w:p>
          <w:p>
            <w:pPr>
              <w:spacing w:after="20"/>
              <w:ind w:left="20"/>
              <w:jc w:val="both"/>
            </w:pPr>
            <w:r>
              <w:rPr>
                <w:rFonts w:ascii="Times New Roman"/>
                <w:b w:val="false"/>
                <w:i w:val="false"/>
                <w:color w:val="000000"/>
                <w:sz w:val="20"/>
              </w:rPr>
              <w:t>
– сұйытылған;</w:t>
            </w:r>
          </w:p>
          <w:p>
            <w:pPr>
              <w:spacing w:after="20"/>
              <w:ind w:left="20"/>
              <w:jc w:val="both"/>
            </w:pPr>
            <w:r>
              <w:rPr>
                <w:rFonts w:ascii="Times New Roman"/>
                <w:b w:val="false"/>
                <w:i w:val="false"/>
                <w:color w:val="000000"/>
                <w:sz w:val="20"/>
              </w:rPr>
              <w:t>
– – бутандар;</w:t>
            </w:r>
          </w:p>
          <w:p>
            <w:pPr>
              <w:spacing w:after="20"/>
              <w:ind w:left="20"/>
              <w:jc w:val="both"/>
            </w:pPr>
            <w:r>
              <w:rPr>
                <w:rFonts w:ascii="Times New Roman"/>
                <w:b w:val="false"/>
                <w:i w:val="false"/>
                <w:color w:val="000000"/>
                <w:sz w:val="20"/>
              </w:rPr>
              <w:t xml:space="preserve">
– – – 2711 13 100 0 кіші субпозицияда көрсетілгеннен басқа, процестердегі химиялық өзгерістер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2711133000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
1 желтоқсан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газ тәрізді көмірсутектер:</w:t>
            </w:r>
          </w:p>
          <w:p>
            <w:pPr>
              <w:spacing w:after="20"/>
              <w:ind w:left="20"/>
              <w:jc w:val="both"/>
            </w:pPr>
            <w:r>
              <w:rPr>
                <w:rFonts w:ascii="Times New Roman"/>
                <w:b w:val="false"/>
                <w:i w:val="false"/>
                <w:color w:val="000000"/>
                <w:sz w:val="20"/>
              </w:rPr>
              <w:t>
– сұйытылған;</w:t>
            </w:r>
          </w:p>
          <w:p>
            <w:pPr>
              <w:spacing w:after="20"/>
              <w:ind w:left="20"/>
              <w:jc w:val="both"/>
            </w:pPr>
            <w:r>
              <w:rPr>
                <w:rFonts w:ascii="Times New Roman"/>
                <w:b w:val="false"/>
                <w:i w:val="false"/>
                <w:color w:val="000000"/>
                <w:sz w:val="20"/>
              </w:rPr>
              <w:t>
– – бутандар;</w:t>
            </w:r>
          </w:p>
          <w:p>
            <w:pPr>
              <w:spacing w:after="20"/>
              <w:ind w:left="20"/>
              <w:jc w:val="both"/>
            </w:pPr>
            <w:r>
              <w:rPr>
                <w:rFonts w:ascii="Times New Roman"/>
                <w:b w:val="false"/>
                <w:i w:val="false"/>
                <w:color w:val="000000"/>
                <w:sz w:val="20"/>
              </w:rPr>
              <w:t>
– – – өзге мақсаттар үшін;</w:t>
            </w:r>
          </w:p>
          <w:p>
            <w:pPr>
              <w:spacing w:after="20"/>
              <w:ind w:left="20"/>
              <w:jc w:val="both"/>
            </w:pPr>
            <w:r>
              <w:rPr>
                <w:rFonts w:ascii="Times New Roman"/>
                <w:b w:val="false"/>
                <w:i w:val="false"/>
                <w:color w:val="000000"/>
                <w:sz w:val="20"/>
              </w:rPr>
              <w:t>
– – – – тазартылуы 90%-дан артық, бірақ 95%-дан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2711139100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
1 желтоқсан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газ тәрізді көмірсутектер:</w:t>
            </w:r>
          </w:p>
          <w:p>
            <w:pPr>
              <w:spacing w:after="20"/>
              <w:ind w:left="20"/>
              <w:jc w:val="both"/>
            </w:pPr>
            <w:r>
              <w:rPr>
                <w:rFonts w:ascii="Times New Roman"/>
                <w:b w:val="false"/>
                <w:i w:val="false"/>
                <w:color w:val="000000"/>
                <w:sz w:val="20"/>
              </w:rPr>
              <w:t>
– сұйытылған;</w:t>
            </w:r>
          </w:p>
          <w:p>
            <w:pPr>
              <w:spacing w:after="20"/>
              <w:ind w:left="20"/>
              <w:jc w:val="both"/>
            </w:pPr>
            <w:r>
              <w:rPr>
                <w:rFonts w:ascii="Times New Roman"/>
                <w:b w:val="false"/>
                <w:i w:val="false"/>
                <w:color w:val="000000"/>
                <w:sz w:val="20"/>
              </w:rPr>
              <w:t>
– – бутандар;</w:t>
            </w:r>
          </w:p>
          <w:p>
            <w:pPr>
              <w:spacing w:after="20"/>
              <w:ind w:left="20"/>
              <w:jc w:val="both"/>
            </w:pPr>
            <w:r>
              <w:rPr>
                <w:rFonts w:ascii="Times New Roman"/>
                <w:b w:val="false"/>
                <w:i w:val="false"/>
                <w:color w:val="000000"/>
                <w:sz w:val="20"/>
              </w:rPr>
              <w:t>
– – – өзге мақсаттар үшін;</w:t>
            </w:r>
          </w:p>
          <w:p>
            <w:pPr>
              <w:spacing w:after="20"/>
              <w:ind w:left="20"/>
              <w:jc w:val="both"/>
            </w:pPr>
            <w:r>
              <w:rPr>
                <w:rFonts w:ascii="Times New Roman"/>
                <w:b w:val="false"/>
                <w:i w:val="false"/>
                <w:color w:val="000000"/>
                <w:sz w:val="20"/>
              </w:rPr>
              <w:t>
– – – –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2711139700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
1 желтоқсан</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