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3e23" w14:textId="3953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2 мамырдағы № 28/қе бұйрығы. Қазақстан Республикасының Әділет министрлігінде 2019 жылғы 8 мамырда № 18631 болып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00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11360 тіркелген, "Әділет" ақпараттық-құқықтық жүйесінде 2015 жылғы 9 шілдеде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"Ақпаратты криптографиялық қорғау құралдарын әзірлеуге лицензия беру" осы бұйрыққа 2-қосымшаға сәйкес;";</w:t>
      </w:r>
    </w:p>
    <w:bookmarkEnd w:id="2"/>
    <w:bookmarkStart w:name="z6" w:id="3"/>
    <w:p>
      <w:pPr>
        <w:spacing w:after="0"/>
        <w:ind w:left="0"/>
        <w:jc w:val="both"/>
      </w:pPr>
      <w:r>
        <w:rPr>
          <w:rFonts w:ascii="Times New Roman"/>
          <w:b w:val="false"/>
          <w:i w:val="false"/>
          <w:color w:val="000000"/>
          <w:sz w:val="28"/>
        </w:rPr>
        <w:t>
      мынадай мазмұндағы 8) тармақшамен толықтырылсын:</w:t>
      </w:r>
    </w:p>
    <w:bookmarkEnd w:id="3"/>
    <w:bookmarkStart w:name="z7" w:id="4"/>
    <w:p>
      <w:pPr>
        <w:spacing w:after="0"/>
        <w:ind w:left="0"/>
        <w:jc w:val="both"/>
      </w:pPr>
      <w:r>
        <w:rPr>
          <w:rFonts w:ascii="Times New Roman"/>
          <w:b w:val="false"/>
          <w:i w:val="false"/>
          <w:color w:val="000000"/>
          <w:sz w:val="28"/>
        </w:rPr>
        <w:t>
      "8) "Ақпаратты криптографиялық қорғау құралдарын өткізуге (оның ішінде өзгеше беруге) рұқсат беру" осы бұйрыққа 8-қосымшаға сәйкес;"</w:t>
      </w:r>
    </w:p>
    <w:bookmarkEnd w:id="4"/>
    <w:bookmarkStart w:name="z8" w:id="5"/>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8-қосымшамен толықтырылсын;</w:t>
      </w:r>
    </w:p>
    <w:bookmarkEnd w:id="6"/>
    <w:bookmarkStart w:name="z10" w:id="7"/>
    <w:p>
      <w:pPr>
        <w:spacing w:after="0"/>
        <w:ind w:left="0"/>
        <w:jc w:val="both"/>
      </w:pPr>
      <w:r>
        <w:rPr>
          <w:rFonts w:ascii="Times New Roman"/>
          <w:b w:val="false"/>
          <w:i w:val="false"/>
          <w:color w:val="000000"/>
          <w:sz w:val="28"/>
        </w:rPr>
        <w:t xml:space="preserve">
      аталған бұйрықпен бекітілген "Жедел-іздестіру іс-шараларын жүргізуге арналған арнайы техникалық құралдарды әзірлеу, өндіру, жөндеу және сату бойынша қызметпен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2"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"4. Мемлекеттік қызметті көрсету мерзімдері көрсетілетін қызметті берушіге өтініш берген сәттен бастап: </w:t>
      </w:r>
    </w:p>
    <w:bookmarkEnd w:id="9"/>
    <w:p>
      <w:pPr>
        <w:spacing w:after="0"/>
        <w:ind w:left="0"/>
        <w:jc w:val="both"/>
      </w:pPr>
      <w:r>
        <w:rPr>
          <w:rFonts w:ascii="Times New Roman"/>
          <w:b w:val="false"/>
          <w:i w:val="false"/>
          <w:color w:val="000000"/>
          <w:sz w:val="28"/>
        </w:rPr>
        <w:t xml:space="preserve">
      лицензияны беру – 15 жұмыс күні; </w:t>
      </w:r>
    </w:p>
    <w:p>
      <w:pPr>
        <w:spacing w:after="0"/>
        <w:ind w:left="0"/>
        <w:jc w:val="both"/>
      </w:pPr>
      <w:r>
        <w:rPr>
          <w:rFonts w:ascii="Times New Roman"/>
          <w:b w:val="false"/>
          <w:i w:val="false"/>
          <w:color w:val="000000"/>
          <w:sz w:val="28"/>
        </w:rPr>
        <w:t>
      лицензияны қайта ресімдеу – 3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"6. Мемлекеттік қызметті көрсету нәтижесі жедел іздестіру іс-шараларын жүргізуге арналған арнайы техникалық құралдарды әзірлеу, өндіру, жөндеу және өткізу жөніндегі қызметпен айналысу үшін лицензияны беру, қайта ресімдеу не осы стандарттың 10-тармағында көзделген негіздер бойынша мемлекеттік қызмет көрсетуден дәлелді бас тарту болып табылады.</w:t>
      </w:r>
    </w:p>
    <w:bookmarkEnd w:id="10"/>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7" w:id="11"/>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көрсетіледі.</w:t>
      </w:r>
    </w:p>
    <w:bookmarkEnd w:id="1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p>
      <w:pPr>
        <w:spacing w:after="0"/>
        <w:ind w:left="0"/>
        <w:jc w:val="both"/>
      </w:pPr>
      <w:r>
        <w:rPr>
          <w:rFonts w:ascii="Times New Roman"/>
          <w:b w:val="false"/>
          <w:i w:val="false"/>
          <w:color w:val="000000"/>
          <w:sz w:val="28"/>
        </w:rPr>
        <w:t>
      лицензия беру үшін – 20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 үшін – 2 АЕК-ті.</w:t>
      </w:r>
    </w:p>
    <w:p>
      <w:pPr>
        <w:spacing w:after="0"/>
        <w:ind w:left="0"/>
        <w:jc w:val="both"/>
      </w:pPr>
      <w:r>
        <w:rPr>
          <w:rFonts w:ascii="Times New Roman"/>
          <w:b w:val="false"/>
          <w:i w:val="false"/>
          <w:color w:val="000000"/>
          <w:sz w:val="28"/>
        </w:rPr>
        <w:t>
      Төлем қолма-қол және қолма-қол емес нысандарда екінші деңгейлі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 төлем шлюзі (бұдан әрі – ЭҮТШ) арқылы жүзеге асырылады.";</w:t>
      </w:r>
    </w:p>
    <w:bookmarkStart w:name="z18" w:id="1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алып тасталсын;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3"/>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осы мемлекеттік көрсетілетін қызмет стандартындағы 1-қосымшаға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2-қосымшаға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қызмет алушының осы мемлекеттік көрсетілетін қызмет стандартының 3-қосымшаға сәйкес жедел іздестіру іс-шараларын жүргізуге арналған арнайы техникалық құралдарды әзірлеу, өндіру, жөндеу және сату жөніндегі қызметпен айналысу үшін біліктілік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осы мемлекеттік көрсетілетін қызмет стандартындағы 4-қосымшаға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5-қосымшаға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болатын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(ЭҮТШ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14"/>
    <w:bookmarkStart w:name="z23" w:id="1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аталған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редакцияда жазылсын;</w:t>
      </w:r>
    </w:p>
    <w:bookmarkEnd w:id="15"/>
    <w:bookmarkStart w:name="z24" w:id="16"/>
    <w:p>
      <w:pPr>
        <w:spacing w:after="0"/>
        <w:ind w:left="0"/>
        <w:jc w:val="both"/>
      </w:pPr>
      <w:r>
        <w:rPr>
          <w:rFonts w:ascii="Times New Roman"/>
          <w:b w:val="false"/>
          <w:i w:val="false"/>
          <w:color w:val="000000"/>
          <w:sz w:val="28"/>
        </w:rPr>
        <w:t xml:space="preserve">
      аталған бұйрықпен бекітілген "Ақпарат таралып кететін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6" w:id="1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xml:space="preserve">
      "4. Мемлекеттік қызметті көрсету мерзімдері көрсетілетін қызметті берушіге өтініш берген сәттен бастап: </w:t>
      </w:r>
    </w:p>
    <w:bookmarkEnd w:id="18"/>
    <w:p>
      <w:pPr>
        <w:spacing w:after="0"/>
        <w:ind w:left="0"/>
        <w:jc w:val="both"/>
      </w:pPr>
      <w:r>
        <w:rPr>
          <w:rFonts w:ascii="Times New Roman"/>
          <w:b w:val="false"/>
          <w:i w:val="false"/>
          <w:color w:val="000000"/>
          <w:sz w:val="28"/>
        </w:rPr>
        <w:t xml:space="preserve">
      лицензияны беру – 15 жұмыс күні; </w:t>
      </w:r>
    </w:p>
    <w:p>
      <w:pPr>
        <w:spacing w:after="0"/>
        <w:ind w:left="0"/>
        <w:jc w:val="both"/>
      </w:pPr>
      <w:r>
        <w:rPr>
          <w:rFonts w:ascii="Times New Roman"/>
          <w:b w:val="false"/>
          <w:i w:val="false"/>
          <w:color w:val="000000"/>
          <w:sz w:val="28"/>
        </w:rPr>
        <w:t>
      лицензияны қайта ресімдеу – 3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"6. Мемлекеттік қызметті көрсету нәтижесі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лицензия беру, қайта ресімдеу не осы стандарттың 10-тармағында көзделген негіздер бойынша мемлекеттік қызмет көрсетуден дәлелді бас тарту болып табылады.</w:t>
      </w:r>
    </w:p>
    <w:bookmarkEnd w:id="19"/>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31" w:id="20"/>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2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p>
      <w:pPr>
        <w:spacing w:after="0"/>
        <w:ind w:left="0"/>
        <w:jc w:val="both"/>
      </w:pPr>
      <w:r>
        <w:rPr>
          <w:rFonts w:ascii="Times New Roman"/>
          <w:b w:val="false"/>
          <w:i w:val="false"/>
          <w:color w:val="000000"/>
          <w:sz w:val="28"/>
        </w:rPr>
        <w:t>
      лицензия беру үшін – 20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 үшін – 2 АЕК-ті.</w:t>
      </w:r>
    </w:p>
    <w:p>
      <w:pPr>
        <w:spacing w:after="0"/>
        <w:ind w:left="0"/>
        <w:jc w:val="both"/>
      </w:pPr>
      <w:r>
        <w:rPr>
          <w:rFonts w:ascii="Times New Roman"/>
          <w:b w:val="false"/>
          <w:i w:val="false"/>
          <w:color w:val="000000"/>
          <w:sz w:val="28"/>
        </w:rPr>
        <w:t>
      Төлем қолма-қол және қолма-қол емес нысандарда екінші деңгейлі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 төлем шлюзі (бұдан әрі – ЭҮТШ) арқылы жүзеге асырылады.";</w:t>
      </w:r>
    </w:p>
    <w:bookmarkStart w:name="z32" w:id="2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алып тасталсын;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22"/>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осы мемлекеттік көрсетілетін қызмет стандартындағы 1-қосымшаға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2-қосымшаға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қызмет алушының осы мемлекеттік көрсетілетін қызмет стандартының 3-қосымшаға сәйкес ақпарат таралып кететін арналарды және жедел іздестіру іс-шараларын жүргізуге арналған арнайы техникалық құралдарды анықтау жөніндегі қызметпен айналысу үшін біліктілік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осы мемлекеттік көрсетілетін қызмет стандартындағы 4-қосымшаға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5-қосымшаға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болатын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(ЭҮТШ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23"/>
    <w:bookmarkStart w:name="z37" w:id="2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аталған бұйрықтың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редакцияда жазылсын;</w:t>
      </w:r>
    </w:p>
    <w:bookmarkEnd w:id="24"/>
    <w:bookmarkStart w:name="z38" w:id="25"/>
    <w:p>
      <w:pPr>
        <w:spacing w:after="0"/>
        <w:ind w:left="0"/>
        <w:jc w:val="both"/>
      </w:pPr>
      <w:r>
        <w:rPr>
          <w:rFonts w:ascii="Times New Roman"/>
          <w:b w:val="false"/>
          <w:i w:val="false"/>
          <w:color w:val="000000"/>
          <w:sz w:val="28"/>
        </w:rPr>
        <w:t xml:space="preserve">
      аталған бұйрықпен бекітілген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40" w:id="2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8 жұмыс күні.</w:t>
      </w:r>
    </w:p>
    <w:bookmarkEnd w:id="27"/>
    <w:p>
      <w:pPr>
        <w:spacing w:after="0"/>
        <w:ind w:left="0"/>
        <w:jc w:val="both"/>
      </w:pPr>
      <w:r>
        <w:rPr>
          <w:rFonts w:ascii="Times New Roman"/>
          <w:b w:val="false"/>
          <w:i w:val="false"/>
          <w:color w:val="000000"/>
          <w:sz w:val="28"/>
        </w:rPr>
        <w:t>
      Арнайы техникалық құралдардың үлгілерін ұсыну мерзімі хабарлама көрсетілетін қызметті алушының "жеке кабинетіне" түскен сәттен бастап күнтізбелік 5 күнді құрайды. Осы мерзім мемлекеттік қызметті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"6. Мемлекеттік қызметті көрсету нәтижесі осы мемлекеттік көрсетілетін қызмет стандартындағы 1-қосымшаға сәйкес нысан бойынша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не осы стандарттың 10-тармағында көзделген негіздер бойынша мемлекеттік қызмет көрсетуден дәлелді бас тарту болып табылады.</w:t>
      </w:r>
    </w:p>
    <w:bookmarkEnd w:id="28"/>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45" w:id="2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алып тасталсын;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30"/>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сыртқы сауда шарты (келісімшарт), оған қосымша және (немесе) толықтыру және (немесе) тараптардың ниеттерін растайтын өзге де құжаттың электрондық көшірмесі;</w:t>
      </w:r>
    </w:p>
    <w:p>
      <w:pPr>
        <w:spacing w:after="0"/>
        <w:ind w:left="0"/>
        <w:jc w:val="both"/>
      </w:pPr>
      <w:r>
        <w:rPr>
          <w:rFonts w:ascii="Times New Roman"/>
          <w:b w:val="false"/>
          <w:i w:val="false"/>
          <w:color w:val="000000"/>
          <w:sz w:val="28"/>
        </w:rPr>
        <w:t>
      арнайы техникалық құралдарға техникалық құжаттаманың электрондық көшірмесі.</w:t>
      </w:r>
    </w:p>
    <w:p>
      <w:pPr>
        <w:spacing w:after="0"/>
        <w:ind w:left="0"/>
        <w:jc w:val="both"/>
      </w:pPr>
      <w:r>
        <w:rPr>
          <w:rFonts w:ascii="Times New Roman"/>
          <w:b w:val="false"/>
          <w:i w:val="false"/>
          <w:color w:val="000000"/>
          <w:sz w:val="28"/>
        </w:rPr>
        <w:t>
      Арнайы техникалық құралдардың үлгілерін ұсыну қажет болған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жедел іздестіру іс-шараларын жүргізуге арналған арнайы техникалық құралдарды әзірлеу, өндіру, жөндеу және өткізу жөніндегі қызметпен айналысу үшін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5) тармақшамен толықтырылсын:</w:t>
      </w:r>
    </w:p>
    <w:bookmarkStart w:name="z49" w:id="31"/>
    <w:p>
      <w:pPr>
        <w:spacing w:after="0"/>
        <w:ind w:left="0"/>
        <w:jc w:val="both"/>
      </w:pPr>
      <w:r>
        <w:rPr>
          <w:rFonts w:ascii="Times New Roman"/>
          <w:b w:val="false"/>
          <w:i w:val="false"/>
          <w:color w:val="000000"/>
          <w:sz w:val="28"/>
        </w:rPr>
        <w:t>
      "5) арнайы техникалық құралдарды әкелу немесе әкету ұлттық қауіпсіздігіне зиян келтіруі мүмкін екенін растайтын негіздер бар жағдайда;";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редакцияда жазылсын;</w:t>
      </w:r>
    </w:p>
    <w:bookmarkStart w:name="z53" w:id="3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редакциядағы 2-қосымшасымен толықтырылсын;</w:t>
      </w:r>
    </w:p>
    <w:bookmarkEnd w:id="33"/>
    <w:bookmarkStart w:name="z54" w:id="34"/>
    <w:p>
      <w:pPr>
        <w:spacing w:after="0"/>
        <w:ind w:left="0"/>
        <w:jc w:val="both"/>
      </w:pPr>
      <w:r>
        <w:rPr>
          <w:rFonts w:ascii="Times New Roman"/>
          <w:b w:val="false"/>
          <w:i w:val="false"/>
          <w:color w:val="000000"/>
          <w:sz w:val="28"/>
        </w:rPr>
        <w:t xml:space="preserve">
      аталған бұйрықпен бекітілген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6" w:id="3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8 жұмыс күні.</w:t>
      </w:r>
    </w:p>
    <w:bookmarkEnd w:id="36"/>
    <w:p>
      <w:pPr>
        <w:spacing w:after="0"/>
        <w:ind w:left="0"/>
        <w:jc w:val="both"/>
      </w:pPr>
      <w:r>
        <w:rPr>
          <w:rFonts w:ascii="Times New Roman"/>
          <w:b w:val="false"/>
          <w:i w:val="false"/>
          <w:color w:val="000000"/>
          <w:sz w:val="28"/>
        </w:rPr>
        <w:t>
      Шифрлау (криптографиялық) құралдардың үлгілерін ұсыну мерзімі хабарлама көрсетілетін қызметті алушының "жеке кабинетіне" түскен сәттен бастап күнтізбелік 5 күнді құрайды. Осы мерзім мемлекеттік қызметті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0" w:id="37"/>
    <w:p>
      <w:pPr>
        <w:spacing w:after="0"/>
        <w:ind w:left="0"/>
        <w:jc w:val="both"/>
      </w:pPr>
      <w:r>
        <w:rPr>
          <w:rFonts w:ascii="Times New Roman"/>
          <w:b w:val="false"/>
          <w:i w:val="false"/>
          <w:color w:val="000000"/>
          <w:sz w:val="28"/>
        </w:rPr>
        <w:t>
      "6. Мемлекеттік қызметті көрсету нәтижесі осы мемлекеттік көрсетілетін қызмет стандартындағы 1-қосымшаға сәйкес нысан бойынша үшінші елдермен сауда-саттықта тарифтік емес реттеу шаралары қолданылатын шифрлау (криптографиялық) құралдарды әкелуге, әкетуге және олардың транзитіне қорытынды (рұқсат беру құжатын) беру не осы стандарттың 10-тармағында көзделген негіздер бойынша мемлекеттік қызмет көрсетуден дәлелді бас тарту болып табылады.</w:t>
      </w:r>
    </w:p>
    <w:bookmarkEnd w:id="37"/>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61" w:id="3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алып тасталсын;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39"/>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шифрлау құралына техникалық құжаттаманың электрондық көшірмесі. Бастапқы кодтарды ұсыну міндетті талап болып табылмайды. Көрсетілетін қызметті алушының бастапқы кодтарды ұсынудан бас тартуы өз бетінше өтініш бойынша бас тарту үшін негіздеме болып табылмайды;</w:t>
      </w:r>
    </w:p>
    <w:p>
      <w:pPr>
        <w:spacing w:after="0"/>
        <w:ind w:left="0"/>
        <w:jc w:val="both"/>
      </w:pPr>
      <w:r>
        <w:rPr>
          <w:rFonts w:ascii="Times New Roman"/>
          <w:b w:val="false"/>
          <w:i w:val="false"/>
          <w:color w:val="000000"/>
          <w:sz w:val="28"/>
        </w:rPr>
        <w:t>
      сыртқы сауда шарты (келісімшарт), оған косымша және (немесе) толықтыру және (немесе) тараптардың ниеттерін растайтын өзге де құжаттың электрондық көшірмесі.</w:t>
      </w:r>
    </w:p>
    <w:p>
      <w:pPr>
        <w:spacing w:after="0"/>
        <w:ind w:left="0"/>
        <w:jc w:val="both"/>
      </w:pPr>
      <w:r>
        <w:rPr>
          <w:rFonts w:ascii="Times New Roman"/>
          <w:b w:val="false"/>
          <w:i w:val="false"/>
          <w:color w:val="000000"/>
          <w:sz w:val="28"/>
        </w:rPr>
        <w:t xml:space="preserve">
      Шифрлау құралының үлгілерін ұсыну қажет болған жағдайда (көрсетілетін қызметті берушінің талабы бойынша ғылыми-техникалық сараптама жүргізу үшін), көрсетілетін қызметті беруші көрсетілетін қызметті алушының "жеке кабинетіне" тиісті хабарлама жібереді. </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ақпаратты криптографиялық қорғау құралдарын әзірлеуге және өткізуге (оның ішінде өзге де беруге)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5" w:id="40"/>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редакцияда жазылсын;</w:t>
      </w:r>
    </w:p>
    <w:bookmarkStart w:name="z67" w:id="4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редакциядағы 2-қосымшасымен толықтырылсын;</w:t>
      </w:r>
    </w:p>
    <w:bookmarkEnd w:id="41"/>
    <w:bookmarkStart w:name="z68" w:id="42"/>
    <w:p>
      <w:pPr>
        <w:spacing w:after="0"/>
        <w:ind w:left="0"/>
        <w:jc w:val="both"/>
      </w:pPr>
      <w:r>
        <w:rPr>
          <w:rFonts w:ascii="Times New Roman"/>
          <w:b w:val="false"/>
          <w:i w:val="false"/>
          <w:color w:val="000000"/>
          <w:sz w:val="28"/>
        </w:rPr>
        <w:t xml:space="preserve">
      аталған бұйрықпен бекітілген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70" w:id="4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2" w:id="44"/>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5 жұмыс күні.</w:t>
      </w:r>
    </w:p>
    <w:bookmarkEnd w:id="44"/>
    <w:p>
      <w:pPr>
        <w:spacing w:after="0"/>
        <w:ind w:left="0"/>
        <w:jc w:val="both"/>
      </w:pPr>
      <w:r>
        <w:rPr>
          <w:rFonts w:ascii="Times New Roman"/>
          <w:b w:val="false"/>
          <w:i w:val="false"/>
          <w:color w:val="000000"/>
          <w:sz w:val="28"/>
        </w:rPr>
        <w:t>
      Тауардың үлгісін ұсыну қажет болған жағдайда – тауардың үлгісі ұсынылған күннен бастап , күнтізбелік 30 күн. Тауардың үлгісін ұсыну мерзімі хабарлама көрсетілетін қызметті алушының "жеке кабинетіне" түскен сәттен бастап – 5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4" w:id="45"/>
    <w:p>
      <w:pPr>
        <w:spacing w:after="0"/>
        <w:ind w:left="0"/>
        <w:jc w:val="both"/>
      </w:pPr>
      <w:r>
        <w:rPr>
          <w:rFonts w:ascii="Times New Roman"/>
          <w:b w:val="false"/>
          <w:i w:val="false"/>
          <w:color w:val="000000"/>
          <w:sz w:val="28"/>
        </w:rPr>
        <w:t>
      "6. Мемлекеттік қызметті көрсету нәтижесі осы мемлекеттік көрсетілетін қызмет стандартындағы 1-қосымшаға сәйкес нысан бойынша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қорытындыны беру не осы стандарттың 9-1-тармағында көзделген негіздер бойынша мемлекеттік қызмет көрсетуден дәлелді бас тарту болып табылады.</w:t>
      </w:r>
    </w:p>
    <w:bookmarkEnd w:id="45"/>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75" w:id="4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алып тасталсын;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47"/>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47"/>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зерттелетін тауарға техникалық құжаттаманың электрондық көшірмесі;</w:t>
      </w:r>
    </w:p>
    <w:p>
      <w:pPr>
        <w:spacing w:after="0"/>
        <w:ind w:left="0"/>
        <w:jc w:val="both"/>
      </w:pPr>
      <w:r>
        <w:rPr>
          <w:rFonts w:ascii="Times New Roman"/>
          <w:b w:val="false"/>
          <w:i w:val="false"/>
          <w:color w:val="000000"/>
          <w:sz w:val="28"/>
        </w:rPr>
        <w:t>
      тауарды жеткізуге келісімдердің (келісімшарттардың) (бар болса) электрондық көшірмелері;</w:t>
      </w:r>
    </w:p>
    <w:p>
      <w:pPr>
        <w:spacing w:after="0"/>
        <w:ind w:left="0"/>
        <w:jc w:val="both"/>
      </w:pPr>
      <w:r>
        <w:rPr>
          <w:rFonts w:ascii="Times New Roman"/>
          <w:b w:val="false"/>
          <w:i w:val="false"/>
          <w:color w:val="000000"/>
          <w:sz w:val="28"/>
        </w:rPr>
        <w:t xml:space="preserve">
      тауардың үлгісін ұсыну қажет болған жағдайда (қорытынды шығару кезінде қиыншылық туындаған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 </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9" w:id="48"/>
    <w:p>
      <w:pPr>
        <w:spacing w:after="0"/>
        <w:ind w:left="0"/>
        <w:jc w:val="both"/>
      </w:pPr>
      <w:r>
        <w:rPr>
          <w:rFonts w:ascii="Times New Roman"/>
          <w:b w:val="false"/>
          <w:i w:val="false"/>
          <w:color w:val="000000"/>
          <w:sz w:val="28"/>
        </w:rPr>
        <w:t>
      "13. Мемлекеттік көрсетілетін қызметті алу үшін ЭЦҚ болуы қажет.";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редакцияда жазылсын;</w:t>
      </w:r>
    </w:p>
    <w:bookmarkStart w:name="z81" w:id="4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редакциядағы 2-қосымшасымен толықтырылсын;</w:t>
      </w:r>
    </w:p>
    <w:bookmarkEnd w:id="49"/>
    <w:bookmarkStart w:name="z82" w:id="50"/>
    <w:p>
      <w:pPr>
        <w:spacing w:after="0"/>
        <w:ind w:left="0"/>
        <w:jc w:val="both"/>
      </w:pPr>
      <w:r>
        <w:rPr>
          <w:rFonts w:ascii="Times New Roman"/>
          <w:b w:val="false"/>
          <w:i w:val="false"/>
          <w:color w:val="000000"/>
          <w:sz w:val="28"/>
        </w:rPr>
        <w:t xml:space="preserve">
      аталған бұйрықпен бекітілген "Шифрлау (криптографиялық) құралдарын қамтитын тауарлардың (өнімдердің) сипаттамасы туралы нотификацияларды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84" w:id="5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6" w:id="52"/>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5 жұмыс күні.";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8" w:id="53"/>
    <w:p>
      <w:pPr>
        <w:spacing w:after="0"/>
        <w:ind w:left="0"/>
        <w:jc w:val="both"/>
      </w:pPr>
      <w:r>
        <w:rPr>
          <w:rFonts w:ascii="Times New Roman"/>
          <w:b w:val="false"/>
          <w:i w:val="false"/>
          <w:color w:val="000000"/>
          <w:sz w:val="28"/>
        </w:rPr>
        <w:t>
      "6. Мемлекеттік қызметті көрсету нәтижесі: шифрлау (криптографиялық) құралдарын қамтитын тауарлардың (өнімдердің) сипаттамасы туралы нотификацияны тіркеу туралы шешімі не осы стандарттың 9-1-тармағында көзделген негіздер бойынша мемлекеттік қызмет көрсетуден дәлелді бас тарту болып табылады.</w:t>
      </w:r>
    </w:p>
    <w:bookmarkEnd w:id="53"/>
    <w:p>
      <w:pPr>
        <w:spacing w:after="0"/>
        <w:ind w:left="0"/>
        <w:jc w:val="both"/>
      </w:pPr>
      <w:r>
        <w:rPr>
          <w:rFonts w:ascii="Times New Roman"/>
          <w:b w:val="false"/>
          <w:i w:val="false"/>
          <w:color w:val="000000"/>
          <w:sz w:val="28"/>
        </w:rPr>
        <w:t>
      Көрсетілетін қызметті алушының "жеке кабинетіне" осы мемлекеттік көрсетілетін қызмет стандартының 9-тармағының бесінші абзацында көзделген құжатты ұсыну қажеттілігі туралы хабарламаны қызметті беруші қажет болған жағдайда жібереді. Нотификацияны Еуразиялық экономикалық одағына мүше емес елдің өндіруші ұйымы ресімдеген жағдайда, көрсетілетін қызметті беруші көрсетілетін қызметті алушының "жеке кабинетіне" осы мемлекеттік көрсетілетін қызмет стандартының 9-тармағының үшінші абзацында көзделген құжатты көрсетілетін қызметті берушіге ұсыну қажеттілігі туралы хабарлама жібереді. Аталған құжаттарды ұсыну мерзімі көрсетілетін қызметті алушы хабарлама алған сәттен бастап 3 жұмыс күнін құрайды.</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89" w:id="5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алып тасталсын;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1" w:id="5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55"/>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осы мемлекеттік көрсетілетін қызмет стандартындағы 1-қосымшаға сәйкес нысан бойынша электрондық нотификация (бұдан әрі – нотификация);</w:t>
      </w:r>
    </w:p>
    <w:p>
      <w:pPr>
        <w:spacing w:after="0"/>
        <w:ind w:left="0"/>
        <w:jc w:val="both"/>
      </w:pPr>
      <w:r>
        <w:rPr>
          <w:rFonts w:ascii="Times New Roman"/>
          <w:b w:val="false"/>
          <w:i w:val="false"/>
          <w:color w:val="000000"/>
          <w:sz w:val="28"/>
        </w:rPr>
        <w:t>
      *.xls. пішіндегі нотификацияның электрондық құжаты. Көрсетілетін қызметті берушіге ұсынылатын нотификацияның файлы құрылымының сипаттамасы "Тарифтік емес реттеу шаралары туралы" Еуразиялық экономикалық комиссия Алқасының 2015 жылғы 21 сәуірдегі № 30 шешімімен бекітілген Шифрлау (криптографиялық) құралдарын Еуразия экономикалық одағының кедендік аумағына әкелу және Еуразия экономикалық одағының кедендік аумағынан әкету тәртібі туралы ережеде көрсетілген;</w:t>
      </w:r>
    </w:p>
    <w:p>
      <w:pPr>
        <w:spacing w:after="0"/>
        <w:ind w:left="0"/>
        <w:jc w:val="both"/>
      </w:pPr>
      <w:r>
        <w:rPr>
          <w:rFonts w:ascii="Times New Roman"/>
          <w:b w:val="false"/>
          <w:i w:val="false"/>
          <w:color w:val="000000"/>
          <w:sz w:val="28"/>
        </w:rPr>
        <w:t xml:space="preserve">
      көрсетілетін қызметті алушыға өндірушінің атынан әрекет етуге құқық беретін заңдастырылған құжаттың (апостиль, консулдық заңдастыру) электрондық көшірмесі. Көрсетілген құжат шет тілінде дайындалған жағдайда, Қазақстан Республикасының заңнамасымен белгіленген тәртіппен куәландырылған мемлекеттік немесе орыс тілдеріндегі аудармасының электрондық көшірмесі қоса ұсынылады. </w:t>
      </w:r>
    </w:p>
    <w:p>
      <w:pPr>
        <w:spacing w:after="0"/>
        <w:ind w:left="0"/>
        <w:jc w:val="both"/>
      </w:pPr>
      <w:r>
        <w:rPr>
          <w:rFonts w:ascii="Times New Roman"/>
          <w:b w:val="false"/>
          <w:i w:val="false"/>
          <w:color w:val="000000"/>
          <w:sz w:val="28"/>
        </w:rPr>
        <w:t>
      Нотификацияны үшінші елдің өндіруші-ұйымы ресімдеген жағдайда, нотификация заңдастырылуы тиіс.</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3" w:id="56"/>
    <w:p>
      <w:pPr>
        <w:spacing w:after="0"/>
        <w:ind w:left="0"/>
        <w:jc w:val="both"/>
      </w:pPr>
      <w:r>
        <w:rPr>
          <w:rFonts w:ascii="Times New Roman"/>
          <w:b w:val="false"/>
          <w:i w:val="false"/>
          <w:color w:val="000000"/>
          <w:sz w:val="28"/>
        </w:rPr>
        <w:t>
      "13. Мемлекеттік көрсетілетін қызметті алу үшін ЭЦҚ болуы қажет.";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редакцияда жазылсын;</w:t>
      </w:r>
    </w:p>
    <w:bookmarkStart w:name="z95" w:id="5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редакциядағы 2-қосымшасымен толықтырылсын;</w:t>
      </w:r>
    </w:p>
    <w:bookmarkEnd w:id="57"/>
    <w:bookmarkStart w:name="z96" w:id="58"/>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58"/>
    <w:bookmarkStart w:name="z97" w:id="5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9"/>
    <w:bookmarkStart w:name="z98" w:id="60"/>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60"/>
    <w:bookmarkStart w:name="z99" w:id="61"/>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интернет-ресурсында орналастыруды қамтамасыз етсін.</w:t>
      </w:r>
    </w:p>
    <w:bookmarkEnd w:id="61"/>
    <w:bookmarkStart w:name="z100" w:id="62"/>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Д.Е. Ерғожинге жүктелсін.</w:t>
      </w:r>
    </w:p>
    <w:bookmarkEnd w:id="62"/>
    <w:bookmarkStart w:name="z101" w:id="6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30 бұйрығына </w:t>
            </w:r>
            <w:r>
              <w:br/>
            </w:r>
            <w:r>
              <w:rPr>
                <w:rFonts w:ascii="Times New Roman"/>
                <w:b w:val="false"/>
                <w:i w:val="false"/>
                <w:color w:val="000000"/>
                <w:sz w:val="20"/>
              </w:rPr>
              <w:t>2-қосымша</w:t>
            </w:r>
          </w:p>
        </w:tc>
      </w:tr>
    </w:tbl>
    <w:bookmarkStart w:name="z104" w:id="64"/>
    <w:p>
      <w:pPr>
        <w:spacing w:after="0"/>
        <w:ind w:left="0"/>
        <w:jc w:val="left"/>
      </w:pPr>
      <w:r>
        <w:rPr>
          <w:rFonts w:ascii="Times New Roman"/>
          <w:b/>
          <w:i w:val="false"/>
          <w:color w:val="000000"/>
        </w:rPr>
        <w:t xml:space="preserve"> "Ақпаратты криптографиялық қорғау құралдарын әзірлеуге лицензия беру" мемлекеттік көрсетілетін қызмет стандарты</w:t>
      </w:r>
    </w:p>
    <w:bookmarkEnd w:id="64"/>
    <w:bookmarkStart w:name="z105" w:id="65"/>
    <w:p>
      <w:pPr>
        <w:spacing w:after="0"/>
        <w:ind w:left="0"/>
        <w:jc w:val="left"/>
      </w:pPr>
      <w:r>
        <w:rPr>
          <w:rFonts w:ascii="Times New Roman"/>
          <w:b/>
          <w:i w:val="false"/>
          <w:color w:val="000000"/>
        </w:rPr>
        <w:t xml:space="preserve"> 1-тарау. Жалпы ережелер</w:t>
      </w:r>
    </w:p>
    <w:bookmarkEnd w:id="65"/>
    <w:bookmarkStart w:name="z106" w:id="66"/>
    <w:p>
      <w:pPr>
        <w:spacing w:after="0"/>
        <w:ind w:left="0"/>
        <w:jc w:val="both"/>
      </w:pPr>
      <w:r>
        <w:rPr>
          <w:rFonts w:ascii="Times New Roman"/>
          <w:b w:val="false"/>
          <w:i w:val="false"/>
          <w:color w:val="000000"/>
          <w:sz w:val="28"/>
        </w:rPr>
        <w:t>
      1. "Ақпаратты криптографиялық қорғау құралдарын әзірлеуге лицензия беру" мемлекеттік көрсетілетін қызметі (бұдан әрі – мемлекеттік көрсетілетін қызмет).</w:t>
      </w:r>
    </w:p>
    <w:bookmarkEnd w:id="66"/>
    <w:bookmarkStart w:name="z107" w:id="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қауіпсіздік комитеті (бұдан әрі – ҰҚК) әзірледі.</w:t>
      </w:r>
    </w:p>
    <w:bookmarkEnd w:id="67"/>
    <w:bookmarkStart w:name="z108" w:id="68"/>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6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Start w:name="z109" w:id="69"/>
    <w:p>
      <w:pPr>
        <w:spacing w:after="0"/>
        <w:ind w:left="0"/>
        <w:jc w:val="left"/>
      </w:pPr>
      <w:r>
        <w:rPr>
          <w:rFonts w:ascii="Times New Roman"/>
          <w:b/>
          <w:i w:val="false"/>
          <w:color w:val="000000"/>
        </w:rPr>
        <w:t xml:space="preserve"> 2-тарау. Мемлекеттік қызметті көрсету тәртібі</w:t>
      </w:r>
    </w:p>
    <w:bookmarkEnd w:id="69"/>
    <w:bookmarkStart w:name="z110" w:id="70"/>
    <w:p>
      <w:pPr>
        <w:spacing w:after="0"/>
        <w:ind w:left="0"/>
        <w:jc w:val="both"/>
      </w:pPr>
      <w:r>
        <w:rPr>
          <w:rFonts w:ascii="Times New Roman"/>
          <w:b w:val="false"/>
          <w:i w:val="false"/>
          <w:color w:val="000000"/>
          <w:sz w:val="28"/>
        </w:rPr>
        <w:t xml:space="preserve">
      4. Мемлекеттік қызметті көрсету мерзімдері көрсетілетін қызметті берушіге өтініш берген сәттен бастап: </w:t>
      </w:r>
    </w:p>
    <w:bookmarkEnd w:id="70"/>
    <w:p>
      <w:pPr>
        <w:spacing w:after="0"/>
        <w:ind w:left="0"/>
        <w:jc w:val="both"/>
      </w:pPr>
      <w:r>
        <w:rPr>
          <w:rFonts w:ascii="Times New Roman"/>
          <w:b w:val="false"/>
          <w:i w:val="false"/>
          <w:color w:val="000000"/>
          <w:sz w:val="28"/>
        </w:rPr>
        <w:t xml:space="preserve">
      лицензияны беру – 15 жұмыс күні; </w:t>
      </w:r>
    </w:p>
    <w:p>
      <w:pPr>
        <w:spacing w:after="0"/>
        <w:ind w:left="0"/>
        <w:jc w:val="both"/>
      </w:pPr>
      <w:r>
        <w:rPr>
          <w:rFonts w:ascii="Times New Roman"/>
          <w:b w:val="false"/>
          <w:i w:val="false"/>
          <w:color w:val="000000"/>
          <w:sz w:val="28"/>
        </w:rPr>
        <w:t xml:space="preserve">
      лицензияны қайта ресімдеу – 3 жұмыс күні. </w:t>
      </w:r>
    </w:p>
    <w:bookmarkStart w:name="z111" w:id="7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71"/>
    <w:bookmarkStart w:name="z112" w:id="72"/>
    <w:p>
      <w:pPr>
        <w:spacing w:after="0"/>
        <w:ind w:left="0"/>
        <w:jc w:val="both"/>
      </w:pPr>
      <w:r>
        <w:rPr>
          <w:rFonts w:ascii="Times New Roman"/>
          <w:b w:val="false"/>
          <w:i w:val="false"/>
          <w:color w:val="000000"/>
          <w:sz w:val="28"/>
        </w:rPr>
        <w:t>
      6. Мемлекеттік қызметті көрсету нәтижесі ақпаратты криптографиялық қорғау құралдарын әзірлеуге лицензия беру, оны қайта ресімдеу не осы стандарттың 10-тармағында көзделген негіздер бойынша мемлекеттік қызмет көрсетуден дәлелді бас тарту болып табылады.</w:t>
      </w:r>
    </w:p>
    <w:bookmarkEnd w:id="7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13" w:id="73"/>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7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p>
      <w:pPr>
        <w:spacing w:after="0"/>
        <w:ind w:left="0"/>
        <w:jc w:val="both"/>
      </w:pPr>
      <w:r>
        <w:rPr>
          <w:rFonts w:ascii="Times New Roman"/>
          <w:b w:val="false"/>
          <w:i w:val="false"/>
          <w:color w:val="000000"/>
          <w:sz w:val="28"/>
        </w:rPr>
        <w:t>
      лицензия беру үшін – 9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 үшін – 0,9 АЕК-ті.</w:t>
      </w:r>
    </w:p>
    <w:p>
      <w:pPr>
        <w:spacing w:after="0"/>
        <w:ind w:left="0"/>
        <w:jc w:val="both"/>
      </w:pPr>
      <w:r>
        <w:rPr>
          <w:rFonts w:ascii="Times New Roman"/>
          <w:b w:val="false"/>
          <w:i w:val="false"/>
          <w:color w:val="000000"/>
          <w:sz w:val="28"/>
        </w:rPr>
        <w:t>
      Төлем қолма-қол және қолма-қол емес нысандарда екінші деңгейлі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 төлем шлюзі (бұдан әрі – ЭҮТШ) арқылы жүзеге асырылады.</w:t>
      </w:r>
    </w:p>
    <w:bookmarkStart w:name="z114" w:id="74"/>
    <w:p>
      <w:pPr>
        <w:spacing w:after="0"/>
        <w:ind w:left="0"/>
        <w:jc w:val="both"/>
      </w:pPr>
      <w:r>
        <w:rPr>
          <w:rFonts w:ascii="Times New Roman"/>
          <w:b w:val="false"/>
          <w:i w:val="false"/>
          <w:color w:val="000000"/>
          <w:sz w:val="28"/>
        </w:rPr>
        <w:t>
      8. Жұмыс кестесі:</w:t>
      </w:r>
    </w:p>
    <w:bookmarkEnd w:id="7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0"/>
        <w:ind w:left="0"/>
        <w:jc w:val="both"/>
      </w:pPr>
      <w:r>
        <w:rPr>
          <w:rFonts w:ascii="Times New Roman"/>
          <w:b w:val="false"/>
          <w:i w:val="false"/>
          <w:color w:val="000000"/>
          <w:sz w:val="28"/>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Start w:name="z115" w:id="7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75"/>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қызмет алушының осы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 криптографиялық қорғау құралдарын әзірлеу жөніндегі қызметпен айналысу үшін біліктілік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стандартындағы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болатын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(ЭҮТШ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Start w:name="z116" w:id="76"/>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7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10473 тіркелген) ақпаратты криптографиялық қорғау құралдарын әзірлеу және өткізу (оның ішінде өзге де беру) жөніндегі қызметті жүзеге асыру үшін біліктілік талаптарына және оларға сәйкестікті растайтын құжаттар тізбесіне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117" w:id="7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77"/>
    <w:bookmarkStart w:name="z118" w:id="7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78"/>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телефондары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bookmarkStart w:name="z119" w:id="79"/>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79"/>
    <w:bookmarkStart w:name="z120" w:id="80"/>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80"/>
    <w:bookmarkStart w:name="z121" w:id="81"/>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81"/>
    <w:bookmarkStart w:name="z122" w:id="82"/>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82"/>
    <w:bookmarkStart w:name="z123" w:id="83"/>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83"/>
    <w:bookmarkStart w:name="z124" w:id="84"/>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84"/>
    <w:bookmarkStart w:name="z125" w:id="85"/>
    <w:p>
      <w:pPr>
        <w:spacing w:after="0"/>
        <w:ind w:left="0"/>
        <w:jc w:val="both"/>
      </w:pPr>
      <w:r>
        <w:rPr>
          <w:rFonts w:ascii="Times New Roman"/>
          <w:b w:val="false"/>
          <w:i w:val="false"/>
          <w:color w:val="000000"/>
          <w:sz w:val="28"/>
        </w:rPr>
        <w:t xml:space="preserve">
      17. Мемлекеттік қызметтер көрсету мәселелері бойынша көрсетілетін қызметті берушінің байланыс телефондары: 8 (7172) 76-49-49, 76-49-48, 76-49-47, 76-49-44, 76-49-43.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86"/>
    <w:p>
      <w:pPr>
        <w:spacing w:after="0"/>
        <w:ind w:left="0"/>
        <w:jc w:val="left"/>
      </w:pPr>
      <w:r>
        <w:rPr>
          <w:rFonts w:ascii="Times New Roman"/>
          <w:b/>
          <w:i w:val="false"/>
          <w:color w:val="000000"/>
        </w:rPr>
        <w:t xml:space="preserve"> Лицензияны алуға арналған заңды тұлғаның өтініші</w:t>
      </w:r>
    </w:p>
    <w:bookmarkEnd w:id="8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87"/>
    <w:p>
      <w:pPr>
        <w:spacing w:after="0"/>
        <w:ind w:left="0"/>
        <w:jc w:val="left"/>
      </w:pPr>
      <w:r>
        <w:rPr>
          <w:rFonts w:ascii="Times New Roman"/>
          <w:b/>
          <w:i w:val="false"/>
          <w:color w:val="000000"/>
        </w:rPr>
        <w:t xml:space="preserve"> Лицензияны алуға арналған жеке тұлғаның өтініші</w:t>
      </w:r>
    </w:p>
    <w:bookmarkEnd w:id="8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және өткізуге (оның ішінде өзге </w:t>
            </w:r>
            <w:r>
              <w:br/>
            </w:r>
            <w:r>
              <w:rPr>
                <w:rFonts w:ascii="Times New Roman"/>
                <w:b w:val="false"/>
                <w:i w:val="false"/>
                <w:color w:val="000000"/>
                <w:sz w:val="20"/>
              </w:rPr>
              <w:t>де жолдармен беруге)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1" w:id="88"/>
    <w:p>
      <w:pPr>
        <w:spacing w:after="0"/>
        <w:ind w:left="0"/>
        <w:jc w:val="left"/>
      </w:pPr>
      <w:r>
        <w:rPr>
          <w:rFonts w:ascii="Times New Roman"/>
          <w:b/>
          <w:i w:val="false"/>
          <w:color w:val="000000"/>
        </w:rPr>
        <w:t xml:space="preserve"> Қызмет алушының ақпаратты криптографиялық қорғау құралдарын әзірлеу жөніндегі қызметпен айналысу үшін біліктілік талаптарына сәйкестігі туралы мәліметтер нысаны</w:t>
      </w:r>
    </w:p>
    <w:bookmarkEnd w:id="88"/>
    <w:bookmarkStart w:name="z132" w:id="89"/>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bookmarkEnd w:id="8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нөмірін және </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күнін көрсету) </w:t>
      </w:r>
    </w:p>
    <w:bookmarkStart w:name="z133" w:id="90"/>
    <w:p>
      <w:pPr>
        <w:spacing w:after="0"/>
        <w:ind w:left="0"/>
        <w:jc w:val="both"/>
      </w:pPr>
      <w:r>
        <w:rPr>
          <w:rFonts w:ascii="Times New Roman"/>
          <w:b w:val="false"/>
          <w:i w:val="false"/>
          <w:color w:val="000000"/>
          <w:sz w:val="28"/>
        </w:rPr>
        <w:t xml:space="preserve">
      2. Техникалық немесе физика-математика мамандығы бойынша жоғары білімі бар </w:t>
      </w:r>
    </w:p>
    <w:bookmarkEnd w:id="90"/>
    <w:p>
      <w:pPr>
        <w:spacing w:after="0"/>
        <w:ind w:left="0"/>
        <w:jc w:val="both"/>
      </w:pPr>
      <w:r>
        <w:rPr>
          <w:rFonts w:ascii="Times New Roman"/>
          <w:b w:val="false"/>
          <w:i w:val="false"/>
          <w:color w:val="000000"/>
          <w:sz w:val="28"/>
        </w:rPr>
        <w:t xml:space="preserve">
      мәлімделген маман(дар) туралы ақпарат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және біліктілігін, </w:t>
      </w:r>
    </w:p>
    <w:p>
      <w:pPr>
        <w:spacing w:after="0"/>
        <w:ind w:left="0"/>
        <w:jc w:val="both"/>
      </w:pPr>
      <w:r>
        <w:rPr>
          <w:rFonts w:ascii="Times New Roman"/>
          <w:b w:val="false"/>
          <w:i w:val="false"/>
          <w:color w:val="000000"/>
          <w:sz w:val="28"/>
        </w:rPr>
        <w:t xml:space="preserve">
      сондай-ақ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нөмірін, берілген күнін және орнын, оқу орнының атауын көрсету) </w:t>
      </w:r>
    </w:p>
    <w:bookmarkStart w:name="z134" w:id="91"/>
    <w:p>
      <w:pPr>
        <w:spacing w:after="0"/>
        <w:ind w:left="0"/>
        <w:jc w:val="both"/>
      </w:pPr>
      <w:r>
        <w:rPr>
          <w:rFonts w:ascii="Times New Roman"/>
          <w:b w:val="false"/>
          <w:i w:val="false"/>
          <w:color w:val="000000"/>
          <w:sz w:val="28"/>
        </w:rPr>
        <w:t xml:space="preserve">
      3. Арнайы бөлінген үй-жайдың болуы туралы ақпарат </w:t>
      </w:r>
    </w:p>
    <w:bookmarkEnd w:id="9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өзге заңды </w:t>
      </w:r>
    </w:p>
    <w:p>
      <w:pPr>
        <w:spacing w:after="0"/>
        <w:ind w:left="0"/>
        <w:jc w:val="both"/>
      </w:pPr>
      <w:r>
        <w:rPr>
          <w:rFonts w:ascii="Times New Roman"/>
          <w:b w:val="false"/>
          <w:i w:val="false"/>
          <w:color w:val="000000"/>
          <w:sz w:val="28"/>
        </w:rPr>
        <w:t xml:space="preserve">
      негізді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растайтын құжаттың, сондай-ақ мамандандырылған ұйым(дар)мен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күзет және өрттен қорғау сигнализация жүйелеріне қызмет көрсету туралы </w:t>
      </w:r>
    </w:p>
    <w:p>
      <w:pPr>
        <w:spacing w:after="0"/>
        <w:ind w:left="0"/>
        <w:jc w:val="both"/>
      </w:pPr>
      <w:r>
        <w:rPr>
          <w:rFonts w:ascii="Times New Roman"/>
          <w:b w:val="false"/>
          <w:i w:val="false"/>
          <w:color w:val="000000"/>
          <w:sz w:val="28"/>
        </w:rPr>
        <w:t xml:space="preserve">
      шартт(ард)ың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деректемелерін: тіркеу нөмірлерін және күндерін, сондай-ақ тиісті ұйымдардың </w:t>
      </w:r>
    </w:p>
    <w:p>
      <w:pPr>
        <w:spacing w:after="0"/>
        <w:ind w:left="0"/>
        <w:jc w:val="both"/>
      </w:pPr>
      <w:r>
        <w:rPr>
          <w:rFonts w:ascii="Times New Roman"/>
          <w:b w:val="false"/>
          <w:i w:val="false"/>
          <w:color w:val="000000"/>
          <w:sz w:val="28"/>
        </w:rPr>
        <w:t xml:space="preserve">
      атауларын көрсету) </w:t>
      </w:r>
    </w:p>
    <w:p>
      <w:pPr>
        <w:spacing w:after="0"/>
        <w:ind w:left="0"/>
        <w:jc w:val="both"/>
      </w:pPr>
      <w:r>
        <w:rPr>
          <w:rFonts w:ascii="Times New Roman"/>
          <w:b w:val="false"/>
          <w:i w:val="false"/>
          <w:color w:val="000000"/>
          <w:sz w:val="28"/>
        </w:rPr>
        <w:t>
      Ескертпе: көрсетілетін қызметті алушының лицензияны "ақпаратты криптографиялық қорғау құралдарын әзірлеу" жөніндегі қызметтің кіші түріне алу үшін өтінішін қарау кезінде көрсетілетін қызметті беруші мәлімделген адамдардың білім деңгейін біліктілік сынағын өткізу арқылы бағалайды.</w:t>
      </w:r>
    </w:p>
    <w:p>
      <w:pPr>
        <w:spacing w:after="0"/>
        <w:ind w:left="0"/>
        <w:jc w:val="both"/>
      </w:pPr>
      <w:r>
        <w:rPr>
          <w:rFonts w:ascii="Times New Roman"/>
          <w:b w:val="false"/>
          <w:i w:val="false"/>
          <w:color w:val="000000"/>
          <w:sz w:val="28"/>
        </w:rPr>
        <w:t>
      Біліктілік сынағына арналған сұрақтар тізбесін көрсетілетін қызметті беруші белгілейді. Біліктілік сынағы қызметті жүзеге асыратын жері бойынша көрсетілетін қызметті берушінің бөлімшесінде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92"/>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9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толық атауы) </w:t>
      </w:r>
    </w:p>
    <w:p>
      <w:pPr>
        <w:spacing w:after="0"/>
        <w:ind w:left="0"/>
        <w:jc w:val="both"/>
      </w:pPr>
      <w:r>
        <w:rPr>
          <w:rFonts w:ascii="Times New Roman"/>
          <w:b w:val="false"/>
          <w:i w:val="false"/>
          <w:color w:val="000000"/>
          <w:sz w:val="28"/>
        </w:rPr>
        <w:t xml:space="preserve">
      20___ жылғы " " _____________ № ____________, 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 Заңының 34-бабында айқындалған тәртіпке сәйкес (тиісті жолға Х қою қажет):</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xml:space="preserve">
      қосылу ____ </w:t>
      </w:r>
    </w:p>
    <w:p>
      <w:pPr>
        <w:spacing w:after="0"/>
        <w:ind w:left="0"/>
        <w:jc w:val="both"/>
      </w:pPr>
      <w:r>
        <w:rPr>
          <w:rFonts w:ascii="Times New Roman"/>
          <w:b w:val="false"/>
          <w:i w:val="false"/>
          <w:color w:val="000000"/>
          <w:sz w:val="28"/>
        </w:rPr>
        <w:t xml:space="preserve">
      бөліп шығару ____ </w:t>
      </w:r>
    </w:p>
    <w:p>
      <w:pPr>
        <w:spacing w:after="0"/>
        <w:ind w:left="0"/>
        <w:jc w:val="both"/>
      </w:pPr>
      <w:r>
        <w:rPr>
          <w:rFonts w:ascii="Times New Roman"/>
          <w:b w:val="false"/>
          <w:i w:val="false"/>
          <w:color w:val="000000"/>
          <w:sz w:val="28"/>
        </w:rPr>
        <w:t xml:space="preserve">
      бөліну 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әзірлеуге </w:t>
            </w:r>
            <w:r>
              <w:br/>
            </w:r>
            <w:r>
              <w:rPr>
                <w:rFonts w:ascii="Times New Roman"/>
                <w:b w:val="false"/>
                <w:i w:val="false"/>
                <w:color w:val="000000"/>
                <w:sz w:val="20"/>
              </w:rPr>
              <w:t xml:space="preserve">және өткізуге (оның ішінде өзге </w:t>
            </w:r>
            <w:r>
              <w:br/>
            </w:r>
            <w:r>
              <w:rPr>
                <w:rFonts w:ascii="Times New Roman"/>
                <w:b w:val="false"/>
                <w:i w:val="false"/>
                <w:color w:val="000000"/>
                <w:sz w:val="20"/>
              </w:rPr>
              <w:t xml:space="preserve">де жолдармен беруге)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93"/>
    <w:p>
      <w:pPr>
        <w:spacing w:after="0"/>
        <w:ind w:left="0"/>
        <w:jc w:val="left"/>
      </w:pPr>
      <w:r>
        <w:rPr>
          <w:rFonts w:ascii="Times New Roman"/>
          <w:b/>
          <w:i w:val="false"/>
          <w:color w:val="000000"/>
        </w:rPr>
        <w:t xml:space="preserve"> Лицензияны қайта ресімдеуге арналған жеке тұлғаның өтініші</w:t>
      </w:r>
    </w:p>
    <w:bookmarkEnd w:id="9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20___ жылғы " " ___________ № _____________, _______________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xml:space="preserve">
      берген лицензиардың атауы) лицензияны және (немесе) лицензияға қосымшаны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_______ </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өзгеруі ______ </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өзгеруі 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 </w:t>
      </w:r>
    </w:p>
    <w:p>
      <w:pPr>
        <w:spacing w:after="0"/>
        <w:ind w:left="0"/>
        <w:jc w:val="both"/>
      </w:pPr>
      <w:r>
        <w:rPr>
          <w:rFonts w:ascii="Times New Roman"/>
          <w:b w:val="false"/>
          <w:i w:val="false"/>
          <w:color w:val="000000"/>
          <w:sz w:val="28"/>
        </w:rPr>
        <w:t xml:space="preserve">
      7) қызмет түрінің атауы өзгеруі ________ </w:t>
      </w:r>
    </w:p>
    <w:p>
      <w:pPr>
        <w:spacing w:after="0"/>
        <w:ind w:left="0"/>
        <w:jc w:val="both"/>
      </w:pPr>
      <w:r>
        <w:rPr>
          <w:rFonts w:ascii="Times New Roman"/>
          <w:b w:val="false"/>
          <w:i w:val="false"/>
          <w:color w:val="000000"/>
          <w:sz w:val="28"/>
        </w:rPr>
        <w:t xml:space="preserve">
      8) қызметтің кіші түрінің атауы өзгеруі ________ қайта ресімдеуіңізді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30 бұйрығына </w:t>
            </w:r>
            <w:r>
              <w:br/>
            </w:r>
            <w:r>
              <w:rPr>
                <w:rFonts w:ascii="Times New Roman"/>
                <w:b w:val="false"/>
                <w:i w:val="false"/>
                <w:color w:val="000000"/>
                <w:sz w:val="20"/>
              </w:rPr>
              <w:t>8-қосымша</w:t>
            </w:r>
          </w:p>
        </w:tc>
      </w:tr>
    </w:tbl>
    <w:bookmarkStart w:name="z141" w:id="94"/>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көрсетілетін қызмет стандарты</w:t>
      </w:r>
    </w:p>
    <w:bookmarkEnd w:id="94"/>
    <w:bookmarkStart w:name="z142" w:id="95"/>
    <w:p>
      <w:pPr>
        <w:spacing w:after="0"/>
        <w:ind w:left="0"/>
        <w:jc w:val="left"/>
      </w:pPr>
      <w:r>
        <w:rPr>
          <w:rFonts w:ascii="Times New Roman"/>
          <w:b/>
          <w:i w:val="false"/>
          <w:color w:val="000000"/>
        </w:rPr>
        <w:t xml:space="preserve"> 1-тарау. Жалпы ережелер</w:t>
      </w:r>
    </w:p>
    <w:bookmarkEnd w:id="95"/>
    <w:bookmarkStart w:name="z143" w:id="96"/>
    <w:p>
      <w:pPr>
        <w:spacing w:after="0"/>
        <w:ind w:left="0"/>
        <w:jc w:val="both"/>
      </w:pPr>
      <w:r>
        <w:rPr>
          <w:rFonts w:ascii="Times New Roman"/>
          <w:b w:val="false"/>
          <w:i w:val="false"/>
          <w:color w:val="000000"/>
          <w:sz w:val="28"/>
        </w:rPr>
        <w:t>
      1. "Ақпаратты криптографиялық қорғау құралдарын өткізуге (оның ішінде өзгеше беруге) рұқсат беру" мемлекеттік көрсетілетін қызметі (бұдан әрі – мемлекеттік көрсетілетін қызмет).</w:t>
      </w:r>
    </w:p>
    <w:bookmarkEnd w:id="96"/>
    <w:bookmarkStart w:name="z144" w:id="9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97"/>
    <w:bookmarkStart w:name="z145" w:id="98"/>
    <w:p>
      <w:pPr>
        <w:spacing w:after="0"/>
        <w:ind w:left="0"/>
        <w:jc w:val="both"/>
      </w:pPr>
      <w:r>
        <w:rPr>
          <w:rFonts w:ascii="Times New Roman"/>
          <w:b w:val="false"/>
          <w:i w:val="false"/>
          <w:color w:val="000000"/>
          <w:sz w:val="28"/>
        </w:rPr>
        <w:t>
      3. Мемлекеттік қызметті ҰҚК (бұдан әрі – көрсетілетін қызметті беруші) көрсетеді.</w:t>
      </w:r>
    </w:p>
    <w:bookmarkEnd w:id="9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Start w:name="z146" w:id="99"/>
    <w:p>
      <w:pPr>
        <w:spacing w:after="0"/>
        <w:ind w:left="0"/>
        <w:jc w:val="left"/>
      </w:pPr>
      <w:r>
        <w:rPr>
          <w:rFonts w:ascii="Times New Roman"/>
          <w:b/>
          <w:i w:val="false"/>
          <w:color w:val="000000"/>
        </w:rPr>
        <w:t xml:space="preserve"> 2-тарау. Мемлекеттік қызметті көрсету тәртібі</w:t>
      </w:r>
    </w:p>
    <w:bookmarkEnd w:id="99"/>
    <w:bookmarkStart w:name="z147" w:id="100"/>
    <w:p>
      <w:pPr>
        <w:spacing w:after="0"/>
        <w:ind w:left="0"/>
        <w:jc w:val="both"/>
      </w:pPr>
      <w:r>
        <w:rPr>
          <w:rFonts w:ascii="Times New Roman"/>
          <w:b w:val="false"/>
          <w:i w:val="false"/>
          <w:color w:val="000000"/>
          <w:sz w:val="28"/>
        </w:rPr>
        <w:t>
      4. Мемлекеттік қызметті көрсету мерзімдері көрсетілетін қызметті берушіге өтініш берген сәттен бастап – 15 жұмыс күні.</w:t>
      </w:r>
    </w:p>
    <w:bookmarkEnd w:id="100"/>
    <w:bookmarkStart w:name="z148" w:id="10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101"/>
    <w:bookmarkStart w:name="z149" w:id="102"/>
    <w:p>
      <w:pPr>
        <w:spacing w:after="0"/>
        <w:ind w:left="0"/>
        <w:jc w:val="both"/>
      </w:pPr>
      <w:r>
        <w:rPr>
          <w:rFonts w:ascii="Times New Roman"/>
          <w:b w:val="false"/>
          <w:i w:val="false"/>
          <w:color w:val="000000"/>
          <w:sz w:val="28"/>
        </w:rPr>
        <w:t>
      6. Мемлекеттік қызметті көрсету нәтижесі ақпаратты криптографиялық қорғау құралдарын өткізуге (оның ішінде өзгеше беруге) рұқсат беру не осы стандарттың 10-тармағында көзделген негіздер бойынша мемлекеттік қызмет көрсетуден дәлелді бас тарту болып табылады.</w:t>
      </w:r>
    </w:p>
    <w:bookmarkEnd w:id="10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50" w:id="10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03"/>
    <w:bookmarkStart w:name="z151" w:id="104"/>
    <w:p>
      <w:pPr>
        <w:spacing w:after="0"/>
        <w:ind w:left="0"/>
        <w:jc w:val="both"/>
      </w:pPr>
      <w:r>
        <w:rPr>
          <w:rFonts w:ascii="Times New Roman"/>
          <w:b w:val="false"/>
          <w:i w:val="false"/>
          <w:color w:val="000000"/>
          <w:sz w:val="28"/>
        </w:rPr>
        <w:t>
      8. Жұмыс кестесі:</w:t>
      </w:r>
    </w:p>
    <w:bookmarkEnd w:id="10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0"/>
        <w:ind w:left="0"/>
        <w:jc w:val="both"/>
      </w:pPr>
      <w:r>
        <w:rPr>
          <w:rFonts w:ascii="Times New Roman"/>
          <w:b w:val="false"/>
          <w:i w:val="false"/>
          <w:color w:val="000000"/>
          <w:sz w:val="28"/>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bookmarkStart w:name="z152" w:id="10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105"/>
    <w:p>
      <w:pPr>
        <w:spacing w:after="0"/>
        <w:ind w:left="0"/>
        <w:jc w:val="both"/>
      </w:pPr>
      <w:r>
        <w:rPr>
          <w:rFonts w:ascii="Times New Roman"/>
          <w:b w:val="false"/>
          <w:i w:val="false"/>
          <w:color w:val="000000"/>
          <w:sz w:val="28"/>
        </w:rPr>
        <w:t xml:space="preserve">
      осы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заңды тұлғаның немесе осы мемлекеттік көрсетілетін қызмет стандартындағы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лицензияны алуға арналған жеке тұлғаның өтініші;</w:t>
      </w:r>
    </w:p>
    <w:p>
      <w:pPr>
        <w:spacing w:after="0"/>
        <w:ind w:left="0"/>
        <w:jc w:val="both"/>
      </w:pPr>
      <w:r>
        <w:rPr>
          <w:rFonts w:ascii="Times New Roman"/>
          <w:b w:val="false"/>
          <w:i w:val="false"/>
          <w:color w:val="000000"/>
          <w:sz w:val="28"/>
        </w:rPr>
        <w:t xml:space="preserve">
      техникалық мамандығы бойынша жоғары немесе орта кәсіби білімінің барлығын растайтын құжаттарының электрондық көшірмелерін - жеке тұлғалар үшін; </w:t>
      </w:r>
    </w:p>
    <w:p>
      <w:pPr>
        <w:spacing w:after="0"/>
        <w:ind w:left="0"/>
        <w:jc w:val="both"/>
      </w:pPr>
      <w:r>
        <w:rPr>
          <w:rFonts w:ascii="Times New Roman"/>
          <w:b w:val="false"/>
          <w:i w:val="false"/>
          <w:color w:val="000000"/>
          <w:sz w:val="28"/>
        </w:rPr>
        <w:t>
      өтініш берушінің штатында техникалық мамандығы бар жоғары немесе орта кәсіби білімді маманның(дардың) барлығын растайтын құжаттарының электрондық көшірмелерін - заңды тұлғалар үшін;</w:t>
      </w:r>
    </w:p>
    <w:p>
      <w:pPr>
        <w:spacing w:after="0"/>
        <w:ind w:left="0"/>
        <w:jc w:val="both"/>
      </w:pPr>
      <w:r>
        <w:rPr>
          <w:rFonts w:ascii="Times New Roman"/>
          <w:b w:val="false"/>
          <w:i w:val="false"/>
          <w:color w:val="000000"/>
          <w:sz w:val="28"/>
        </w:rPr>
        <w:t xml:space="preserve">
      қызмет алушының осы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 криптографиялық қорғау құралдарын өткізуге (оның ішінде өзгеше беруге) жөніндегі қызметпен айналысу үшін рұқсат беру талаптарына сәйкестігі туралы электрондық мәліметтер нысаны (бұдан әрі – мәліметтер нысаны).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Start w:name="z153" w:id="106"/>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10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Ұлттық қауіпсіздік комитеті Төрағасының 2018 жылғы желтоқсандағы № 104/қе бұйрығымен бекітілген (Нормативтік құқықтық актілерді мемлекеттік тіркеу тізілімінде № 17973 тіркелген) Рұқсат беру рәсімдерін жүзеге асыру қағидаларына және Ақпаратты криптографиялық қорғау құралдарын өткізуге (оның ішінде өзгеше беруге) рұқсатты беру бойынша рұқсат беру талаптарын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154" w:id="10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107"/>
    <w:bookmarkStart w:name="z155" w:id="10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 </w:t>
      </w:r>
    </w:p>
    <w:bookmarkEnd w:id="108"/>
    <w:p>
      <w:pPr>
        <w:spacing w:after="0"/>
        <w:ind w:left="0"/>
        <w:jc w:val="both"/>
      </w:pP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p>
    <w:p>
      <w:pPr>
        <w:spacing w:after="0"/>
        <w:ind w:left="0"/>
        <w:jc w:val="both"/>
      </w:pPr>
      <w:r>
        <w:rPr>
          <w:rFonts w:ascii="Times New Roman"/>
          <w:b w:val="false"/>
          <w:i w:val="false"/>
          <w:color w:val="000000"/>
          <w:sz w:val="28"/>
        </w:rPr>
        <w:t>
      Сенім телефоны: 8 (7172) 76-49-16.</w:t>
      </w:r>
    </w:p>
    <w:p>
      <w:pPr>
        <w:spacing w:after="0"/>
        <w:ind w:left="0"/>
        <w:jc w:val="both"/>
      </w:pPr>
      <w:r>
        <w:rPr>
          <w:rFonts w:ascii="Times New Roman"/>
          <w:b w:val="false"/>
          <w:i w:val="false"/>
          <w:color w:val="000000"/>
          <w:sz w:val="28"/>
        </w:rPr>
        <w:t xml:space="preserve">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телефондары бойынша алуға болады. </w:t>
      </w:r>
    </w:p>
    <w:p>
      <w:pPr>
        <w:spacing w:after="0"/>
        <w:ind w:left="0"/>
        <w:jc w:val="both"/>
      </w:pP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p>
    <w:bookmarkStart w:name="z156" w:id="109"/>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09"/>
    <w:bookmarkStart w:name="z157" w:id="110"/>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110"/>
    <w:bookmarkStart w:name="z158" w:id="111"/>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p>
    <w:bookmarkEnd w:id="111"/>
    <w:bookmarkStart w:name="z159" w:id="112"/>
    <w:p>
      <w:pPr>
        <w:spacing w:after="0"/>
        <w:ind w:left="0"/>
        <w:jc w:val="both"/>
      </w:pPr>
      <w:r>
        <w:rPr>
          <w:rFonts w:ascii="Times New Roman"/>
          <w:b w:val="false"/>
          <w:i w:val="false"/>
          <w:color w:val="000000"/>
          <w:sz w:val="28"/>
        </w:rPr>
        <w:t>
      14. Мемлекеттік көрсетілетін қызметті алу үшін ЭЦҚ болуы қажет.</w:t>
      </w:r>
    </w:p>
    <w:bookmarkEnd w:id="112"/>
    <w:bookmarkStart w:name="z160" w:id="113"/>
    <w:p>
      <w:pPr>
        <w:spacing w:after="0"/>
        <w:ind w:left="0"/>
        <w:jc w:val="both"/>
      </w:pPr>
      <w:r>
        <w:rPr>
          <w:rFonts w:ascii="Times New Roman"/>
          <w:b w:val="false"/>
          <w:i w:val="false"/>
          <w:color w:val="000000"/>
          <w:sz w:val="28"/>
        </w:rPr>
        <w:t>
      15. Мемлекеттік қызмет көрсету орнының мекенжайы ҰҚК-нің ресми интернет-ресурсында: www.knb.kz орналастырылған.</w:t>
      </w:r>
    </w:p>
    <w:bookmarkEnd w:id="113"/>
    <w:bookmarkStart w:name="z161" w:id="114"/>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bookmarkEnd w:id="114"/>
    <w:bookmarkStart w:name="z162" w:id="115"/>
    <w:p>
      <w:pPr>
        <w:spacing w:after="0"/>
        <w:ind w:left="0"/>
        <w:jc w:val="both"/>
      </w:pPr>
      <w:r>
        <w:rPr>
          <w:rFonts w:ascii="Times New Roman"/>
          <w:b w:val="false"/>
          <w:i w:val="false"/>
          <w:color w:val="000000"/>
          <w:sz w:val="28"/>
        </w:rPr>
        <w:t xml:space="preserve">
      17. Мемлекеттік қызметтер көрсету мәселелері бойынша көрсетілетін қызметті берушінің байланыс телефондары: 8 (7172) 76-49-49, 76-49-48, 76-49-47, 76-49-44, 76-49-43.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16"/>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рұқсатты алуға арналған заңды тұлғаның өтініші</w:t>
      </w:r>
    </w:p>
    <w:bookmarkEnd w:id="11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жүзеге асыруға лицензияны және (немесе) </w:t>
      </w:r>
    </w:p>
    <w:p>
      <w:pPr>
        <w:spacing w:after="0"/>
        <w:ind w:left="0"/>
        <w:jc w:val="both"/>
      </w:pPr>
      <w:r>
        <w:rPr>
          <w:rFonts w:ascii="Times New Roman"/>
          <w:b w:val="false"/>
          <w:i w:val="false"/>
          <w:color w:val="000000"/>
          <w:sz w:val="28"/>
        </w:rPr>
        <w:t xml:space="preserve">
      лицензияға қосымшаны беруіңізді сұраймын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17"/>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рұқсатты алуға арналған жеке тұлғаның өтініші</w:t>
      </w:r>
    </w:p>
    <w:bookmarkEnd w:id="11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68" w:id="118"/>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жөніндегі қызметпен айналысу үшін рұқсат беру талаптарына сәйкестікті растайтын мәліметтер нысаны</w:t>
      </w:r>
    </w:p>
    <w:bookmarkEnd w:id="118"/>
    <w:bookmarkStart w:name="z169" w:id="119"/>
    <w:p>
      <w:pPr>
        <w:spacing w:after="0"/>
        <w:ind w:left="0"/>
        <w:jc w:val="both"/>
      </w:pPr>
      <w:r>
        <w:rPr>
          <w:rFonts w:ascii="Times New Roman"/>
          <w:b w:val="false"/>
          <w:i w:val="false"/>
          <w:color w:val="000000"/>
          <w:sz w:val="28"/>
        </w:rPr>
        <w:t xml:space="preserve">
      1. Заңды тұлғаның немесе жеке кәсіпкердің мәртебесі туралы ақпарат </w:t>
      </w:r>
    </w:p>
    <w:bookmarkEnd w:id="11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нөмірі және берілген </w:t>
      </w:r>
    </w:p>
    <w:p>
      <w:pPr>
        <w:spacing w:after="0"/>
        <w:ind w:left="0"/>
        <w:jc w:val="both"/>
      </w:pPr>
      <w:r>
        <w:rPr>
          <w:rFonts w:ascii="Times New Roman"/>
          <w:b w:val="false"/>
          <w:i w:val="false"/>
          <w:color w:val="000000"/>
          <w:sz w:val="28"/>
        </w:rPr>
        <w:t xml:space="preserve">
      күні) </w:t>
      </w:r>
    </w:p>
    <w:bookmarkStart w:name="z170" w:id="120"/>
    <w:p>
      <w:pPr>
        <w:spacing w:after="0"/>
        <w:ind w:left="0"/>
        <w:jc w:val="both"/>
      </w:pPr>
      <w:r>
        <w:rPr>
          <w:rFonts w:ascii="Times New Roman"/>
          <w:b w:val="false"/>
          <w:i w:val="false"/>
          <w:color w:val="000000"/>
          <w:sz w:val="28"/>
        </w:rPr>
        <w:t xml:space="preserve">
      2. Техникалық мамандығы бойынша жоғары немесе орта кәсіби білім бар мәлімделген </w:t>
      </w:r>
    </w:p>
    <w:bookmarkEnd w:id="120"/>
    <w:p>
      <w:pPr>
        <w:spacing w:after="0"/>
        <w:ind w:left="0"/>
        <w:jc w:val="both"/>
      </w:pPr>
      <w:r>
        <w:rPr>
          <w:rFonts w:ascii="Times New Roman"/>
          <w:b w:val="false"/>
          <w:i w:val="false"/>
          <w:color w:val="000000"/>
          <w:sz w:val="28"/>
        </w:rPr>
        <w:t xml:space="preserve">
      маман(дар) туралы ақпарат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және біліктілігін, </w:t>
      </w:r>
    </w:p>
    <w:p>
      <w:pPr>
        <w:spacing w:after="0"/>
        <w:ind w:left="0"/>
        <w:jc w:val="both"/>
      </w:pPr>
      <w:r>
        <w:rPr>
          <w:rFonts w:ascii="Times New Roman"/>
          <w:b w:val="false"/>
          <w:i w:val="false"/>
          <w:color w:val="000000"/>
          <w:sz w:val="28"/>
        </w:rPr>
        <w:t xml:space="preserve">
      сондай-ақ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нөмірін, берілген күнін және орнын, оқу орнының атауын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21"/>
    <w:p>
      <w:pPr>
        <w:spacing w:after="0"/>
        <w:ind w:left="0"/>
        <w:jc w:val="left"/>
      </w:pPr>
      <w:r>
        <w:rPr>
          <w:rFonts w:ascii="Times New Roman"/>
          <w:b/>
          <w:i w:val="false"/>
          <w:color w:val="000000"/>
        </w:rPr>
        <w:t xml:space="preserve"> Лицензияны алуға арналған заңды тұлғаның өтініші</w:t>
      </w:r>
    </w:p>
    <w:bookmarkEnd w:id="1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22"/>
    <w:p>
      <w:pPr>
        <w:spacing w:after="0"/>
        <w:ind w:left="0"/>
        <w:jc w:val="left"/>
      </w:pPr>
      <w:r>
        <w:rPr>
          <w:rFonts w:ascii="Times New Roman"/>
          <w:b/>
          <w:i w:val="false"/>
          <w:color w:val="000000"/>
        </w:rPr>
        <w:t xml:space="preserve"> Лицензияны алуға арналған жеке тұлғаның өтініші</w:t>
      </w:r>
    </w:p>
    <w:bookmarkEnd w:id="1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23"/>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12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w:t>
      </w:r>
    </w:p>
    <w:p>
      <w:pPr>
        <w:spacing w:after="0"/>
        <w:ind w:left="0"/>
        <w:jc w:val="both"/>
      </w:pPr>
      <w:r>
        <w:rPr>
          <w:rFonts w:ascii="Times New Roman"/>
          <w:b w:val="false"/>
          <w:i w:val="false"/>
          <w:color w:val="000000"/>
          <w:sz w:val="28"/>
        </w:rPr>
        <w:t xml:space="preserve">
      20___ жылғы " " _____________ № ____________, 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34-бабында айқындалған тәртіпке сәйкес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xml:space="preserve">
      қосылу ____ </w:t>
      </w:r>
    </w:p>
    <w:p>
      <w:pPr>
        <w:spacing w:after="0"/>
        <w:ind w:left="0"/>
        <w:jc w:val="both"/>
      </w:pPr>
      <w:r>
        <w:rPr>
          <w:rFonts w:ascii="Times New Roman"/>
          <w:b w:val="false"/>
          <w:i w:val="false"/>
          <w:color w:val="000000"/>
          <w:sz w:val="28"/>
        </w:rPr>
        <w:t xml:space="preserve">
      бөліп шығару ____ </w:t>
      </w:r>
    </w:p>
    <w:p>
      <w:pPr>
        <w:spacing w:after="0"/>
        <w:ind w:left="0"/>
        <w:jc w:val="both"/>
      </w:pPr>
      <w:r>
        <w:rPr>
          <w:rFonts w:ascii="Times New Roman"/>
          <w:b w:val="false"/>
          <w:i w:val="false"/>
          <w:color w:val="000000"/>
          <w:sz w:val="28"/>
        </w:rPr>
        <w:t xml:space="preserve">
      бөліну 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w:t>
            </w:r>
            <w:r>
              <w:br/>
            </w:r>
            <w:r>
              <w:rPr>
                <w:rFonts w:ascii="Times New Roman"/>
                <w:b w:val="false"/>
                <w:i w:val="false"/>
                <w:color w:val="000000"/>
                <w:sz w:val="20"/>
              </w:rPr>
              <w:t>әзірлеу, өндіру, жөндеу және</w:t>
            </w:r>
            <w:r>
              <w:br/>
            </w:r>
            <w:r>
              <w:rPr>
                <w:rFonts w:ascii="Times New Roman"/>
                <w:b w:val="false"/>
                <w:i w:val="false"/>
                <w:color w:val="000000"/>
                <w:sz w:val="20"/>
              </w:rPr>
              <w:t>сату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24"/>
    <w:p>
      <w:pPr>
        <w:spacing w:after="0"/>
        <w:ind w:left="0"/>
        <w:jc w:val="left"/>
      </w:pPr>
      <w:r>
        <w:rPr>
          <w:rFonts w:ascii="Times New Roman"/>
          <w:b/>
          <w:i w:val="false"/>
          <w:color w:val="000000"/>
        </w:rPr>
        <w:t xml:space="preserve"> Лицензияны қайта ресімдеуге арналған жеке тұлғаның өтініші</w:t>
      </w:r>
    </w:p>
    <w:bookmarkEnd w:id="12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20___ жылғы " " ___________ № _____________, _______________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_______ </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өзгеруі ______ </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өзгеруі 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 </w:t>
      </w:r>
    </w:p>
    <w:p>
      <w:pPr>
        <w:spacing w:after="0"/>
        <w:ind w:left="0"/>
        <w:jc w:val="both"/>
      </w:pPr>
      <w:r>
        <w:rPr>
          <w:rFonts w:ascii="Times New Roman"/>
          <w:b w:val="false"/>
          <w:i w:val="false"/>
          <w:color w:val="000000"/>
          <w:sz w:val="28"/>
        </w:rPr>
        <w:t xml:space="preserve">
      7) қызмет түрінің атауы өзгеруі ________ </w:t>
      </w:r>
    </w:p>
    <w:p>
      <w:pPr>
        <w:spacing w:after="0"/>
        <w:ind w:left="0"/>
        <w:jc w:val="both"/>
      </w:pPr>
      <w:r>
        <w:rPr>
          <w:rFonts w:ascii="Times New Roman"/>
          <w:b w:val="false"/>
          <w:i w:val="false"/>
          <w:color w:val="000000"/>
          <w:sz w:val="28"/>
        </w:rPr>
        <w:t xml:space="preserve">
      8) қызметтің кіші түрінің атауы өзгеруі ________ қайта ресімдеуіңізді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арналарды және жедел іздестіру </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анықтау бойынша</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25"/>
    <w:p>
      <w:pPr>
        <w:spacing w:after="0"/>
        <w:ind w:left="0"/>
        <w:jc w:val="left"/>
      </w:pPr>
      <w:r>
        <w:rPr>
          <w:rFonts w:ascii="Times New Roman"/>
          <w:b/>
          <w:i w:val="false"/>
          <w:color w:val="000000"/>
        </w:rPr>
        <w:t xml:space="preserve"> Лицензияны алуға арналған заңды тұлғаның өтініші</w:t>
      </w:r>
    </w:p>
    <w:bookmarkEnd w:id="12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арналарды және жедел іздестіру </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26"/>
    <w:p>
      <w:pPr>
        <w:spacing w:after="0"/>
        <w:ind w:left="0"/>
        <w:jc w:val="left"/>
      </w:pPr>
      <w:r>
        <w:rPr>
          <w:rFonts w:ascii="Times New Roman"/>
          <w:b/>
          <w:i w:val="false"/>
          <w:color w:val="000000"/>
        </w:rPr>
        <w:t xml:space="preserve"> Лицензияны алуға арналған жеке тұлғаның өтініші</w:t>
      </w:r>
    </w:p>
    <w:bookmarkEnd w:id="12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арналарды және жедел іздестіру</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құралдарды анықтау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27"/>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12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w:t>
      </w:r>
    </w:p>
    <w:p>
      <w:pPr>
        <w:spacing w:after="0"/>
        <w:ind w:left="0"/>
        <w:jc w:val="both"/>
      </w:pPr>
      <w:r>
        <w:rPr>
          <w:rFonts w:ascii="Times New Roman"/>
          <w:b w:val="false"/>
          <w:i w:val="false"/>
          <w:color w:val="000000"/>
          <w:sz w:val="28"/>
        </w:rPr>
        <w:t xml:space="preserve">
      20___ жылғы " " _____________ № ____________, 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xml:space="preserve">
      мынадай негіз(дер) бойынша (тиісті жолға Х қою қажет): </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34-бабында айқындалған тәртіпке сәйкес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xml:space="preserve">
      қосылу ____ </w:t>
      </w:r>
    </w:p>
    <w:p>
      <w:pPr>
        <w:spacing w:after="0"/>
        <w:ind w:left="0"/>
        <w:jc w:val="both"/>
      </w:pPr>
      <w:r>
        <w:rPr>
          <w:rFonts w:ascii="Times New Roman"/>
          <w:b w:val="false"/>
          <w:i w:val="false"/>
          <w:color w:val="000000"/>
          <w:sz w:val="28"/>
        </w:rPr>
        <w:t xml:space="preserve">
      бөліп шығару ____ </w:t>
      </w:r>
    </w:p>
    <w:p>
      <w:pPr>
        <w:spacing w:after="0"/>
        <w:ind w:left="0"/>
        <w:jc w:val="both"/>
      </w:pPr>
      <w:r>
        <w:rPr>
          <w:rFonts w:ascii="Times New Roman"/>
          <w:b w:val="false"/>
          <w:i w:val="false"/>
          <w:color w:val="000000"/>
          <w:sz w:val="28"/>
        </w:rPr>
        <w:t xml:space="preserve">
      бөліну 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арналарды және жедел іздестіру</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құралдарды анықтау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28"/>
    <w:p>
      <w:pPr>
        <w:spacing w:after="0"/>
        <w:ind w:left="0"/>
        <w:jc w:val="left"/>
      </w:pPr>
      <w:r>
        <w:rPr>
          <w:rFonts w:ascii="Times New Roman"/>
          <w:b/>
          <w:i w:val="false"/>
          <w:color w:val="000000"/>
        </w:rPr>
        <w:t xml:space="preserve"> Лицензияны қайта ресімдеуге арналған жеке тұлғаның өтініші</w:t>
      </w:r>
    </w:p>
    <w:bookmarkEnd w:id="12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_____________________________________________________________ жүзеге асыруға </w:t>
      </w:r>
    </w:p>
    <w:p>
      <w:pPr>
        <w:spacing w:after="0"/>
        <w:ind w:left="0"/>
        <w:jc w:val="both"/>
      </w:pPr>
      <w:r>
        <w:rPr>
          <w:rFonts w:ascii="Times New Roman"/>
          <w:b w:val="false"/>
          <w:i w:val="false"/>
          <w:color w:val="000000"/>
          <w:sz w:val="28"/>
        </w:rPr>
        <w:t xml:space="preserve">
      20___ жылғы " " ___________ № _____________, _______________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p>
      <w:pPr>
        <w:spacing w:after="0"/>
        <w:ind w:left="0"/>
        <w:jc w:val="both"/>
      </w:pPr>
      <w:r>
        <w:rPr>
          <w:rFonts w:ascii="Times New Roman"/>
          <w:b w:val="false"/>
          <w:i w:val="false"/>
          <w:color w:val="000000"/>
          <w:sz w:val="28"/>
        </w:rPr>
        <w:t xml:space="preserve">
      атауы) лицензияны және (немесе) лицензияға қосымшаны (керегін көрсету)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_______ </w:t>
      </w:r>
    </w:p>
    <w:p>
      <w:pPr>
        <w:spacing w:after="0"/>
        <w:ind w:left="0"/>
        <w:jc w:val="both"/>
      </w:pPr>
      <w:r>
        <w:rPr>
          <w:rFonts w:ascii="Times New Roman"/>
          <w:b w:val="false"/>
          <w:i w:val="false"/>
          <w:color w:val="000000"/>
          <w:sz w:val="28"/>
        </w:rPr>
        <w:t xml:space="preserve">
      2) жеке кәсіпкер-лицензиат қайта тіркелген, оның атауы өзгеруі ______ </w:t>
      </w:r>
    </w:p>
    <w:p>
      <w:pPr>
        <w:spacing w:after="0"/>
        <w:ind w:left="0"/>
        <w:jc w:val="both"/>
      </w:pPr>
      <w:r>
        <w:rPr>
          <w:rFonts w:ascii="Times New Roman"/>
          <w:b w:val="false"/>
          <w:i w:val="false"/>
          <w:color w:val="000000"/>
          <w:sz w:val="28"/>
        </w:rPr>
        <w:t xml:space="preserve">
      3) жеке кәсіпкер-лицензиат қайта тіркелген, оның заңды мекенжайы өзгеруі 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 </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 </w:t>
      </w:r>
    </w:p>
    <w:p>
      <w:pPr>
        <w:spacing w:after="0"/>
        <w:ind w:left="0"/>
        <w:jc w:val="both"/>
      </w:pPr>
      <w:r>
        <w:rPr>
          <w:rFonts w:ascii="Times New Roman"/>
          <w:b w:val="false"/>
          <w:i w:val="false"/>
          <w:color w:val="000000"/>
          <w:sz w:val="28"/>
        </w:rPr>
        <w:t xml:space="preserve">
      7) қызмет түрінің атауы өзгеруі ________ </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Электрондық пошта 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ақпаратты жасырын</w:t>
            </w:r>
            <w:r>
              <w:br/>
            </w:r>
            <w:r>
              <w:rPr>
                <w:rFonts w:ascii="Times New Roman"/>
                <w:b w:val="false"/>
                <w:i w:val="false"/>
                <w:color w:val="000000"/>
                <w:sz w:val="20"/>
              </w:rPr>
              <w:t xml:space="preserve">алуға арналған арнайы </w:t>
            </w:r>
            <w:r>
              <w:br/>
            </w:r>
            <w:r>
              <w:rPr>
                <w:rFonts w:ascii="Times New Roman"/>
                <w:b w:val="false"/>
                <w:i w:val="false"/>
                <w:color w:val="000000"/>
                <w:sz w:val="20"/>
              </w:rPr>
              <w:t xml:space="preserve">техникалық құралдарды әкелуге, </w:t>
            </w:r>
            <w:r>
              <w:br/>
            </w:r>
            <w:r>
              <w:rPr>
                <w:rFonts w:ascii="Times New Roman"/>
                <w:b w:val="false"/>
                <w:i w:val="false"/>
                <w:color w:val="000000"/>
                <w:sz w:val="20"/>
              </w:rPr>
              <w:t xml:space="preserve">әкетуге және олардың </w:t>
            </w:r>
            <w:r>
              <w:br/>
            </w:r>
            <w:r>
              <w:rPr>
                <w:rFonts w:ascii="Times New Roman"/>
                <w:b w:val="false"/>
                <w:i w:val="false"/>
                <w:color w:val="000000"/>
                <w:sz w:val="20"/>
              </w:rPr>
              <w:t>транзитіне қорытынды</w:t>
            </w:r>
            <w:r>
              <w:br/>
            </w:r>
            <w:r>
              <w:rPr>
                <w:rFonts w:ascii="Times New Roman"/>
                <w:b w:val="false"/>
                <w:i w:val="false"/>
                <w:color w:val="000000"/>
                <w:sz w:val="20"/>
              </w:rPr>
              <w:t>(рұқсат беру құжатын)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29"/>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(рұқсат беру құжаты) ҚОРЫТЫНДЫ</w:t>
      </w:r>
    </w:p>
    <w:bookmarkEnd w:id="12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20__ жылғы "___" _________ № KZ ______________ өтініштің негізінде берілді </w:t>
      </w:r>
    </w:p>
    <w:p>
      <w:pPr>
        <w:spacing w:after="0"/>
        <w:ind w:left="0"/>
        <w:jc w:val="both"/>
      </w:pPr>
      <w:r>
        <w:rPr>
          <w:rFonts w:ascii="Times New Roman"/>
          <w:b w:val="false"/>
          <w:i w:val="false"/>
          <w:color w:val="000000"/>
          <w:sz w:val="28"/>
        </w:rPr>
        <w:t xml:space="preserve">
      Тасымалдау түрі ___________________________________________________________ </w:t>
      </w:r>
    </w:p>
    <w:p>
      <w:pPr>
        <w:spacing w:after="0"/>
        <w:ind w:left="0"/>
        <w:jc w:val="both"/>
      </w:pPr>
      <w:r>
        <w:rPr>
          <w:rFonts w:ascii="Times New Roman"/>
          <w:b w:val="false"/>
          <w:i w:val="false"/>
          <w:color w:val="000000"/>
          <w:sz w:val="28"/>
        </w:rPr>
        <w:t xml:space="preserve">
      (тауарды тасымалдау түрін көрсету қажет: әкелу, әкету, уақытша әкелу, уақытша әкету, </w:t>
      </w:r>
    </w:p>
    <w:p>
      <w:pPr>
        <w:spacing w:after="0"/>
        <w:ind w:left="0"/>
        <w:jc w:val="both"/>
      </w:pPr>
      <w:r>
        <w:rPr>
          <w:rFonts w:ascii="Times New Roman"/>
          <w:b w:val="false"/>
          <w:i w:val="false"/>
          <w:color w:val="000000"/>
          <w:sz w:val="28"/>
        </w:rPr>
        <w:t>
      транзит)</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(Бірыңғай тізбенің тарауы)       (ЕАЭО СЭӘ 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2342"/>
        <w:gridCol w:w="3809"/>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ретінде көрсетілетін қызметті алушыдан тауарға құқық алатын тұлға, ал жөнелтуші </w:t>
      </w:r>
    </w:p>
    <w:p>
      <w:pPr>
        <w:spacing w:after="0"/>
        <w:ind w:left="0"/>
        <w:jc w:val="both"/>
      </w:pPr>
      <w:r>
        <w:rPr>
          <w:rFonts w:ascii="Times New Roman"/>
          <w:b w:val="false"/>
          <w:i w:val="false"/>
          <w:color w:val="000000"/>
          <w:sz w:val="28"/>
        </w:rPr>
        <w:t xml:space="preserve">
      ретінде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алушыға осы құқықты беретін тұлға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мерзімі_________________________________________________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w:t>
      </w:r>
    </w:p>
    <w:p>
      <w:pPr>
        <w:spacing w:after="0"/>
        <w:ind w:left="0"/>
        <w:jc w:val="both"/>
      </w:pPr>
      <w:r>
        <w:rPr>
          <w:rFonts w:ascii="Times New Roman"/>
          <w:b w:val="false"/>
          <w:i w:val="false"/>
          <w:color w:val="000000"/>
          <w:sz w:val="28"/>
        </w:rPr>
        <w:t xml:space="preserve">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________________________________________________________________ </w:t>
      </w:r>
    </w:p>
    <w:p>
      <w:pPr>
        <w:spacing w:after="0"/>
        <w:ind w:left="0"/>
        <w:jc w:val="both"/>
      </w:pPr>
      <w:r>
        <w:rPr>
          <w:rFonts w:ascii="Times New Roman"/>
          <w:b w:val="false"/>
          <w:i w:val="false"/>
          <w:color w:val="000000"/>
          <w:sz w:val="28"/>
        </w:rPr>
        <w:t xml:space="preserve">
                        (Аумағы бойынша транзит) </w:t>
      </w:r>
    </w:p>
    <w:p>
      <w:pPr>
        <w:spacing w:after="0"/>
        <w:ind w:left="0"/>
        <w:jc w:val="both"/>
      </w:pPr>
      <w:r>
        <w:rPr>
          <w:rFonts w:ascii="Times New Roman"/>
          <w:b w:val="false"/>
          <w:i w:val="false"/>
          <w:color w:val="000000"/>
          <w:sz w:val="28"/>
        </w:rPr>
        <w:t xml:space="preserve">
      Қорытынды ______________________ дейін жарамды </w:t>
      </w:r>
    </w:p>
    <w:p>
      <w:pPr>
        <w:spacing w:after="0"/>
        <w:ind w:left="0"/>
        <w:jc w:val="both"/>
      </w:pPr>
      <w:r>
        <w:rPr>
          <w:rFonts w:ascii="Times New Roman"/>
          <w:b w:val="false"/>
          <w:i w:val="false"/>
          <w:color w:val="000000"/>
          <w:sz w:val="28"/>
        </w:rPr>
        <w:t xml:space="preserve">
      Уәкілетті тұлға __________________________________________ 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Берілген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ақпаратты жасырын</w:t>
            </w:r>
            <w:r>
              <w:br/>
            </w:r>
            <w:r>
              <w:rPr>
                <w:rFonts w:ascii="Times New Roman"/>
                <w:b w:val="false"/>
                <w:i w:val="false"/>
                <w:color w:val="000000"/>
                <w:sz w:val="20"/>
              </w:rPr>
              <w:t xml:space="preserve">алуға арналған арнайы </w:t>
            </w:r>
            <w:r>
              <w:br/>
            </w:r>
            <w:r>
              <w:rPr>
                <w:rFonts w:ascii="Times New Roman"/>
                <w:b w:val="false"/>
                <w:i w:val="false"/>
                <w:color w:val="000000"/>
                <w:sz w:val="20"/>
              </w:rPr>
              <w:t xml:space="preserve">техникалық құралдарды әкелуге, </w:t>
            </w:r>
            <w:r>
              <w:br/>
            </w:r>
            <w:r>
              <w:rPr>
                <w:rFonts w:ascii="Times New Roman"/>
                <w:b w:val="false"/>
                <w:i w:val="false"/>
                <w:color w:val="000000"/>
                <w:sz w:val="20"/>
              </w:rPr>
              <w:t xml:space="preserve">әкетуге және олардың </w:t>
            </w:r>
            <w:r>
              <w:br/>
            </w:r>
            <w:r>
              <w:rPr>
                <w:rFonts w:ascii="Times New Roman"/>
                <w:b w:val="false"/>
                <w:i w:val="false"/>
                <w:color w:val="000000"/>
                <w:sz w:val="20"/>
              </w:rPr>
              <w:t>транзитіне қорытынды</w:t>
            </w:r>
            <w:r>
              <w:br/>
            </w:r>
            <w:r>
              <w:rPr>
                <w:rFonts w:ascii="Times New Roman"/>
                <w:b w:val="false"/>
                <w:i w:val="false"/>
                <w:color w:val="000000"/>
                <w:sz w:val="20"/>
              </w:rPr>
              <w:t>(рұқсат беру құжатын)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bookmarkStart w:name="z200" w:id="130"/>
    <w:p>
      <w:pPr>
        <w:spacing w:after="0"/>
        <w:ind w:left="0"/>
        <w:jc w:val="left"/>
      </w:pPr>
      <w:r>
        <w:rPr>
          <w:rFonts w:ascii="Times New Roman"/>
          <w:b/>
          <w:i w:val="false"/>
          <w:color w:val="000000"/>
        </w:rPr>
        <w:t xml:space="preserve"> Өтініш </w:t>
      </w:r>
    </w:p>
    <w:bookmarkEnd w:id="130"/>
    <w:p>
      <w:pPr>
        <w:spacing w:after="0"/>
        <w:ind w:left="0"/>
        <w:jc w:val="both"/>
      </w:pPr>
      <w:r>
        <w:rPr>
          <w:rFonts w:ascii="Times New Roman"/>
          <w:b w:val="false"/>
          <w:i w:val="false"/>
          <w:color w:val="000000"/>
          <w:sz w:val="28"/>
        </w:rPr>
        <w:t xml:space="preserve">
      Мынадай арнайы техникалық құралдарды______________________________________ </w:t>
      </w:r>
    </w:p>
    <w:p>
      <w:pPr>
        <w:spacing w:after="0"/>
        <w:ind w:left="0"/>
        <w:jc w:val="both"/>
      </w:pPr>
      <w:r>
        <w:rPr>
          <w:rFonts w:ascii="Times New Roman"/>
          <w:b w:val="false"/>
          <w:i w:val="false"/>
          <w:color w:val="000000"/>
          <w:sz w:val="28"/>
        </w:rPr>
        <w:t xml:space="preserve">
                                          (тауарды алып жүру түрін көрсету: әкелу,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әкету, уақытша әкелу, уақытша әкету, тасымалдау) қорытынды (рұқсат беру құжатын) </w:t>
      </w:r>
    </w:p>
    <w:p>
      <w:pPr>
        <w:spacing w:after="0"/>
        <w:ind w:left="0"/>
        <w:jc w:val="both"/>
      </w:pPr>
      <w:r>
        <w:rPr>
          <w:rFonts w:ascii="Times New Roman"/>
          <w:b w:val="false"/>
          <w:i w:val="false"/>
          <w:color w:val="000000"/>
          <w:sz w:val="28"/>
        </w:rPr>
        <w:t>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700"/>
        <w:gridCol w:w="485"/>
        <w:gridCol w:w="788"/>
        <w:gridCol w:w="789"/>
        <w:gridCol w:w="485"/>
        <w:gridCol w:w="6657"/>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құрамы көрсетілген оның атауы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 Бірыңғай тізбенің 2.17-бөлімінен</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бизнес </w:t>
      </w:r>
    </w:p>
    <w:p>
      <w:pPr>
        <w:spacing w:after="0"/>
        <w:ind w:left="0"/>
        <w:jc w:val="both"/>
      </w:pPr>
      <w:r>
        <w:rPr>
          <w:rFonts w:ascii="Times New Roman"/>
          <w:b w:val="false"/>
          <w:i w:val="false"/>
          <w:color w:val="000000"/>
          <w:sz w:val="28"/>
        </w:rPr>
        <w:t xml:space="preserve">
      сәйкестендіру нөмірін көрсету 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телефондары, факсы, электрондық поштасы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ретінде көрсетілетін қызметті алушыдан тауарға құқық алатын тұлға, ал </w:t>
      </w:r>
    </w:p>
    <w:p>
      <w:pPr>
        <w:spacing w:after="0"/>
        <w:ind w:left="0"/>
        <w:jc w:val="both"/>
      </w:pPr>
      <w:r>
        <w:rPr>
          <w:rFonts w:ascii="Times New Roman"/>
          <w:b w:val="false"/>
          <w:i w:val="false"/>
          <w:color w:val="000000"/>
          <w:sz w:val="28"/>
        </w:rPr>
        <w:t xml:space="preserve">
      жөнелтуші ретінде - көрсетілетін қызметті алушыға осы құқықты беретін тұлға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Транзит елі ________________________________________________________________ </w:t>
      </w:r>
    </w:p>
    <w:p>
      <w:pPr>
        <w:spacing w:after="0"/>
        <w:ind w:left="0"/>
        <w:jc w:val="both"/>
      </w:pPr>
      <w:r>
        <w:rPr>
          <w:rFonts w:ascii="Times New Roman"/>
          <w:b w:val="false"/>
          <w:i w:val="false"/>
          <w:color w:val="000000"/>
          <w:sz w:val="28"/>
        </w:rPr>
        <w:t xml:space="preserve">
      (транзитпен өткізген жағдайда, аумағында транзит жүзеге асырылатын </w:t>
      </w:r>
    </w:p>
    <w:p>
      <w:pPr>
        <w:spacing w:after="0"/>
        <w:ind w:left="0"/>
        <w:jc w:val="both"/>
      </w:pPr>
      <w:r>
        <w:rPr>
          <w:rFonts w:ascii="Times New Roman"/>
          <w:b w:val="false"/>
          <w:i w:val="false"/>
          <w:color w:val="000000"/>
          <w:sz w:val="28"/>
        </w:rPr>
        <w:t xml:space="preserve">
      Еуразиялық экономикалық одағына мүше мемлекеттің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мерзімі_________________________________________________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w:t>
      </w:r>
    </w:p>
    <w:p>
      <w:pPr>
        <w:spacing w:after="0"/>
        <w:ind w:left="0"/>
        <w:jc w:val="both"/>
      </w:pPr>
      <w:r>
        <w:rPr>
          <w:rFonts w:ascii="Times New Roman"/>
          <w:b w:val="false"/>
          <w:i w:val="false"/>
          <w:color w:val="000000"/>
          <w:sz w:val="28"/>
        </w:rPr>
        <w:t xml:space="preserve">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(өтініштің басқа жолдарындағы ақпаратты айқындайтын қосымша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мәліметтерді, қажет болған жағдайда, осыдан бұрын берілген арнайы техникалық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құралдарды әкелуге және әкетуге қорытындының (рұқсат беретін құжаттың) </w:t>
      </w:r>
    </w:p>
    <w:p>
      <w:pPr>
        <w:spacing w:after="0"/>
        <w:ind w:left="0"/>
        <w:jc w:val="both"/>
      </w:pPr>
      <w:r>
        <w:rPr>
          <w:rFonts w:ascii="Times New Roman"/>
          <w:b w:val="false"/>
          <w:i w:val="false"/>
          <w:color w:val="000000"/>
          <w:sz w:val="28"/>
        </w:rPr>
        <w:t xml:space="preserve">
      деректемелерін,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сондай-ақ тауардың құны және қосымша берілетін құжаттар, оның ішінде тауардың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фотографиялық суреті туралы ақпаратты көрсету) </w:t>
      </w:r>
    </w:p>
    <w:p>
      <w:pPr>
        <w:spacing w:after="0"/>
        <w:ind w:left="0"/>
        <w:jc w:val="both"/>
      </w:pPr>
      <w:r>
        <w:rPr>
          <w:rFonts w:ascii="Times New Roman"/>
          <w:b w:val="false"/>
          <w:i w:val="false"/>
          <w:color w:val="000000"/>
          <w:sz w:val="28"/>
        </w:rPr>
        <w:t xml:space="preserve">
      ________________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Толтырылған күні 20__ жылғы "___"_________ </w:t>
      </w:r>
    </w:p>
    <w:p>
      <w:pPr>
        <w:spacing w:after="0"/>
        <w:ind w:left="0"/>
        <w:jc w:val="both"/>
      </w:pPr>
      <w:r>
        <w:rPr>
          <w:rFonts w:ascii="Times New Roman"/>
          <w:b w:val="false"/>
          <w:i w:val="false"/>
          <w:color w:val="000000"/>
          <w:sz w:val="28"/>
        </w:rPr>
        <w:t xml:space="preserve">
      Мемлекеттік көрсетілетін қызметті алушымен байланыстыратын тұлға: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орындаушысы – тұлғаның тегі, аты, </w:t>
      </w:r>
    </w:p>
    <w:p>
      <w:pPr>
        <w:spacing w:after="0"/>
        <w:ind w:left="0"/>
        <w:jc w:val="both"/>
      </w:pPr>
      <w:r>
        <w:rPr>
          <w:rFonts w:ascii="Times New Roman"/>
          <w:b w:val="false"/>
          <w:i w:val="false"/>
          <w:color w:val="000000"/>
          <w:sz w:val="28"/>
        </w:rPr>
        <w:t>
      әкесінің аты,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әкелуге, әкетуге </w:t>
            </w:r>
            <w:r>
              <w:br/>
            </w:r>
            <w:r>
              <w:rPr>
                <w:rFonts w:ascii="Times New Roman"/>
                <w:b w:val="false"/>
                <w:i w:val="false"/>
                <w:color w:val="000000"/>
                <w:sz w:val="20"/>
              </w:rPr>
              <w:t xml:space="preserve">және олардың транзитіне </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құжатын)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31"/>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(рұқсат беру құжаты) ҚОРЫТЫНДЫ</w:t>
      </w:r>
    </w:p>
    <w:bookmarkEnd w:id="13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20__ жылғы "___" _________ № KZ ______________ өтініштің негізінде берілді </w:t>
      </w:r>
    </w:p>
    <w:p>
      <w:pPr>
        <w:spacing w:after="0"/>
        <w:ind w:left="0"/>
        <w:jc w:val="both"/>
      </w:pPr>
      <w:r>
        <w:rPr>
          <w:rFonts w:ascii="Times New Roman"/>
          <w:b w:val="false"/>
          <w:i w:val="false"/>
          <w:color w:val="000000"/>
          <w:sz w:val="28"/>
        </w:rPr>
        <w:t xml:space="preserve">
      Тасымалдау түрі ___________________________________________________________ </w:t>
      </w:r>
    </w:p>
    <w:p>
      <w:pPr>
        <w:spacing w:after="0"/>
        <w:ind w:left="0"/>
        <w:jc w:val="both"/>
      </w:pPr>
      <w:r>
        <w:rPr>
          <w:rFonts w:ascii="Times New Roman"/>
          <w:b w:val="false"/>
          <w:i w:val="false"/>
          <w:color w:val="000000"/>
          <w:sz w:val="28"/>
        </w:rPr>
        <w:t xml:space="preserve">
      (тауарды тасымалдау түрін көрсету қажет: әкелу, әкету, уақытша әкелу, уақытша әкету, </w:t>
      </w:r>
    </w:p>
    <w:p>
      <w:pPr>
        <w:spacing w:after="0"/>
        <w:ind w:left="0"/>
        <w:jc w:val="both"/>
      </w:pPr>
      <w:r>
        <w:rPr>
          <w:rFonts w:ascii="Times New Roman"/>
          <w:b w:val="false"/>
          <w:i w:val="false"/>
          <w:color w:val="000000"/>
          <w:sz w:val="28"/>
        </w:rPr>
        <w:t>
      транзит)</w:t>
      </w:r>
    </w:p>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(Бірыңғай тізбенің тарауы)                               (ЕАЭО СЭӘ 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2342"/>
        <w:gridCol w:w="3809"/>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ретінде көрсетілетін қызметті алушыдан тауарға құқық алатын тұлға, ал жөнелтуші </w:t>
      </w:r>
    </w:p>
    <w:p>
      <w:pPr>
        <w:spacing w:after="0"/>
        <w:ind w:left="0"/>
        <w:jc w:val="both"/>
      </w:pPr>
      <w:r>
        <w:rPr>
          <w:rFonts w:ascii="Times New Roman"/>
          <w:b w:val="false"/>
          <w:i w:val="false"/>
          <w:color w:val="000000"/>
          <w:sz w:val="28"/>
        </w:rPr>
        <w:t xml:space="preserve">
      ретінде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алушыға осы құқықты беретін тұлға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 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________________________________________________________________ </w:t>
      </w:r>
    </w:p>
    <w:p>
      <w:pPr>
        <w:spacing w:after="0"/>
        <w:ind w:left="0"/>
        <w:jc w:val="both"/>
      </w:pPr>
      <w:r>
        <w:rPr>
          <w:rFonts w:ascii="Times New Roman"/>
          <w:b w:val="false"/>
          <w:i w:val="false"/>
          <w:color w:val="000000"/>
          <w:sz w:val="28"/>
        </w:rPr>
        <w:t xml:space="preserve">
                              (Аумағы бойынша транзит) </w:t>
      </w:r>
    </w:p>
    <w:p>
      <w:pPr>
        <w:spacing w:after="0"/>
        <w:ind w:left="0"/>
        <w:jc w:val="both"/>
      </w:pPr>
      <w:r>
        <w:rPr>
          <w:rFonts w:ascii="Times New Roman"/>
          <w:b w:val="false"/>
          <w:i w:val="false"/>
          <w:color w:val="000000"/>
          <w:sz w:val="28"/>
        </w:rPr>
        <w:t xml:space="preserve">
      Қорытынды ______________________ дейін жарамды </w:t>
      </w:r>
    </w:p>
    <w:p>
      <w:pPr>
        <w:spacing w:after="0"/>
        <w:ind w:left="0"/>
        <w:jc w:val="both"/>
      </w:pPr>
      <w:r>
        <w:rPr>
          <w:rFonts w:ascii="Times New Roman"/>
          <w:b w:val="false"/>
          <w:i w:val="false"/>
          <w:color w:val="000000"/>
          <w:sz w:val="28"/>
        </w:rPr>
        <w:t xml:space="preserve">
      Уәкілетті тұлға __________________________________________ 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Берілген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 xml:space="preserve">саттықта тарифтік емес реттеу </w:t>
            </w:r>
            <w:r>
              <w:br/>
            </w:r>
            <w:r>
              <w:rPr>
                <w:rFonts w:ascii="Times New Roman"/>
                <w:b w:val="false"/>
                <w:i w:val="false"/>
                <w:color w:val="000000"/>
                <w:sz w:val="20"/>
              </w:rPr>
              <w:t xml:space="preserve">шаралары қолданылатын </w:t>
            </w:r>
            <w:r>
              <w:br/>
            </w: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әкелуге, әкетуге </w:t>
            </w:r>
            <w:r>
              <w:br/>
            </w:r>
            <w:r>
              <w:rPr>
                <w:rFonts w:ascii="Times New Roman"/>
                <w:b w:val="false"/>
                <w:i w:val="false"/>
                <w:color w:val="000000"/>
                <w:sz w:val="20"/>
              </w:rPr>
              <w:t xml:space="preserve">және олардың транзитіне </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 xml:space="preserve">құжатын)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bookmarkStart w:name="z206" w:id="132"/>
    <w:p>
      <w:pPr>
        <w:spacing w:after="0"/>
        <w:ind w:left="0"/>
        <w:jc w:val="left"/>
      </w:pPr>
      <w:r>
        <w:rPr>
          <w:rFonts w:ascii="Times New Roman"/>
          <w:b/>
          <w:i w:val="false"/>
          <w:color w:val="000000"/>
        </w:rPr>
        <w:t xml:space="preserve"> Өтініш </w:t>
      </w:r>
    </w:p>
    <w:bookmarkEnd w:id="132"/>
    <w:p>
      <w:pPr>
        <w:spacing w:after="0"/>
        <w:ind w:left="0"/>
        <w:jc w:val="both"/>
      </w:pPr>
      <w:r>
        <w:rPr>
          <w:rFonts w:ascii="Times New Roman"/>
          <w:b w:val="false"/>
          <w:i w:val="false"/>
          <w:color w:val="000000"/>
          <w:sz w:val="28"/>
        </w:rPr>
        <w:t xml:space="preserve">
      Шифрлау (криптографиялық) құралдарын қамтитын мынадай тауарларды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(тауарды алып жүру түрін көрсету: әкелу, әкету, уақытша әкелу, уақытша әкету, </w:t>
      </w:r>
    </w:p>
    <w:p>
      <w:pPr>
        <w:spacing w:after="0"/>
        <w:ind w:left="0"/>
        <w:jc w:val="both"/>
      </w:pPr>
      <w:r>
        <w:rPr>
          <w:rFonts w:ascii="Times New Roman"/>
          <w:b w:val="false"/>
          <w:i w:val="false"/>
          <w:color w:val="000000"/>
          <w:sz w:val="28"/>
        </w:rPr>
        <w:t>
      тасымалдау)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359"/>
        <w:gridCol w:w="673"/>
        <w:gridCol w:w="1094"/>
        <w:gridCol w:w="1095"/>
        <w:gridCol w:w="673"/>
        <w:gridCol w:w="446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құрамы көрсетілген оның атауы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r>
              <w:br/>
            </w:r>
            <w:r>
              <w:rPr>
                <w:rFonts w:ascii="Times New Roman"/>
                <w:b w:val="false"/>
                <w:i w:val="false"/>
                <w:color w:val="000000"/>
                <w:sz w:val="20"/>
              </w:rPr>
              <w:t>
Бірыңғай тізбенің</w:t>
            </w:r>
            <w:r>
              <w:br/>
            </w:r>
            <w:r>
              <w:rPr>
                <w:rFonts w:ascii="Times New Roman"/>
                <w:b w:val="false"/>
                <w:i w:val="false"/>
                <w:color w:val="000000"/>
                <w:sz w:val="20"/>
              </w:rPr>
              <w:t>
2.19-бөлімінен</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бизнес </w:t>
      </w:r>
    </w:p>
    <w:p>
      <w:pPr>
        <w:spacing w:after="0"/>
        <w:ind w:left="0"/>
        <w:jc w:val="both"/>
      </w:pPr>
      <w:r>
        <w:rPr>
          <w:rFonts w:ascii="Times New Roman"/>
          <w:b w:val="false"/>
          <w:i w:val="false"/>
          <w:color w:val="000000"/>
          <w:sz w:val="28"/>
        </w:rPr>
        <w:t xml:space="preserve">
      сәйкестендіру нөмірін көрсету 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телефондары, факсы, электрондық почтасы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Алушы/жөнелтуші _________________________________________________________ </w:t>
      </w:r>
    </w:p>
    <w:p>
      <w:pPr>
        <w:spacing w:after="0"/>
        <w:ind w:left="0"/>
        <w:jc w:val="both"/>
      </w:pPr>
      <w:r>
        <w:rPr>
          <w:rFonts w:ascii="Times New Roman"/>
          <w:b w:val="false"/>
          <w:i w:val="false"/>
          <w:color w:val="000000"/>
          <w:sz w:val="28"/>
        </w:rPr>
        <w:t xml:space="preserve">
      (әріптес ұйымның толық ресми атауын және толық мекенжайын көрсету. Бұл ретте </w:t>
      </w:r>
    </w:p>
    <w:p>
      <w:pPr>
        <w:spacing w:after="0"/>
        <w:ind w:left="0"/>
        <w:jc w:val="both"/>
      </w:pPr>
      <w:r>
        <w:rPr>
          <w:rFonts w:ascii="Times New Roman"/>
          <w:b w:val="false"/>
          <w:i w:val="false"/>
          <w:color w:val="000000"/>
          <w:sz w:val="28"/>
        </w:rPr>
        <w:t xml:space="preserve">
      алушы ретінде көрсетілетін қызметті алушыдан тауарға құқық алатын тұлға, ал </w:t>
      </w:r>
    </w:p>
    <w:p>
      <w:pPr>
        <w:spacing w:after="0"/>
        <w:ind w:left="0"/>
        <w:jc w:val="both"/>
      </w:pPr>
      <w:r>
        <w:rPr>
          <w:rFonts w:ascii="Times New Roman"/>
          <w:b w:val="false"/>
          <w:i w:val="false"/>
          <w:color w:val="000000"/>
          <w:sz w:val="28"/>
        </w:rPr>
        <w:t xml:space="preserve">
      жөнелтуші ретінде - көрсетілетін қызметті алушыға осы құқықты беретін тұлға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Межелі/жөнелту елі ________________________________________________________ </w:t>
      </w:r>
    </w:p>
    <w:p>
      <w:pPr>
        <w:spacing w:after="0"/>
        <w:ind w:left="0"/>
        <w:jc w:val="both"/>
      </w:pPr>
      <w:r>
        <w:rPr>
          <w:rFonts w:ascii="Times New Roman"/>
          <w:b w:val="false"/>
          <w:i w:val="false"/>
          <w:color w:val="000000"/>
          <w:sz w:val="28"/>
        </w:rPr>
        <w:t xml:space="preserve">
      (межелі және жөнелту түпкі орны болып табылатын елдің атауын көрсету) </w:t>
      </w:r>
    </w:p>
    <w:p>
      <w:pPr>
        <w:spacing w:after="0"/>
        <w:ind w:left="0"/>
        <w:jc w:val="both"/>
      </w:pPr>
      <w:r>
        <w:rPr>
          <w:rFonts w:ascii="Times New Roman"/>
          <w:b w:val="false"/>
          <w:i w:val="false"/>
          <w:color w:val="000000"/>
          <w:sz w:val="28"/>
        </w:rPr>
        <w:t xml:space="preserve">
      Транзит елі ______________________________________________________________ </w:t>
      </w:r>
    </w:p>
    <w:p>
      <w:pPr>
        <w:spacing w:after="0"/>
        <w:ind w:left="0"/>
        <w:jc w:val="both"/>
      </w:pPr>
      <w:r>
        <w:rPr>
          <w:rFonts w:ascii="Times New Roman"/>
          <w:b w:val="false"/>
          <w:i w:val="false"/>
          <w:color w:val="000000"/>
          <w:sz w:val="28"/>
        </w:rPr>
        <w:t xml:space="preserve">
      (транзитпен өткізген жағдайда, аумағында транзит жүзеге асырылатын </w:t>
      </w:r>
    </w:p>
    <w:p>
      <w:pPr>
        <w:spacing w:after="0"/>
        <w:ind w:left="0"/>
        <w:jc w:val="both"/>
      </w:pPr>
      <w:r>
        <w:rPr>
          <w:rFonts w:ascii="Times New Roman"/>
          <w:b w:val="false"/>
          <w:i w:val="false"/>
          <w:color w:val="000000"/>
          <w:sz w:val="28"/>
        </w:rPr>
        <w:t xml:space="preserve">
      Еуразиялық экономикалық одағына мүше мемлекеттің атауын көрсету) </w:t>
      </w:r>
    </w:p>
    <w:p>
      <w:pPr>
        <w:spacing w:after="0"/>
        <w:ind w:left="0"/>
        <w:jc w:val="both"/>
      </w:pPr>
      <w:r>
        <w:rPr>
          <w:rFonts w:ascii="Times New Roman"/>
          <w:b w:val="false"/>
          <w:i w:val="false"/>
          <w:color w:val="000000"/>
          <w:sz w:val="28"/>
        </w:rPr>
        <w:t xml:space="preserve">
      Әкелу/әкету мақсаты ______________________________________________________ </w:t>
      </w:r>
    </w:p>
    <w:p>
      <w:pPr>
        <w:spacing w:after="0"/>
        <w:ind w:left="0"/>
        <w:jc w:val="both"/>
      </w:pPr>
      <w:r>
        <w:rPr>
          <w:rFonts w:ascii="Times New Roman"/>
          <w:b w:val="false"/>
          <w:i w:val="false"/>
          <w:color w:val="000000"/>
          <w:sz w:val="28"/>
        </w:rPr>
        <w:t xml:space="preserve">
      (тауарды әкелу, әкету, уақытша әкелу, уақытша әкету мақсатын көрсету) </w:t>
      </w:r>
    </w:p>
    <w:p>
      <w:pPr>
        <w:spacing w:after="0"/>
        <w:ind w:left="0"/>
        <w:jc w:val="both"/>
      </w:pPr>
      <w:r>
        <w:rPr>
          <w:rFonts w:ascii="Times New Roman"/>
          <w:b w:val="false"/>
          <w:i w:val="false"/>
          <w:color w:val="000000"/>
          <w:sz w:val="28"/>
        </w:rPr>
        <w:t xml:space="preserve">
      Уақытша әкелу/әкету мерзімі ________________________________________________ </w:t>
      </w:r>
    </w:p>
    <w:p>
      <w:pPr>
        <w:spacing w:after="0"/>
        <w:ind w:left="0"/>
        <w:jc w:val="both"/>
      </w:pPr>
      <w:r>
        <w:rPr>
          <w:rFonts w:ascii="Times New Roman"/>
          <w:b w:val="false"/>
          <w:i w:val="false"/>
          <w:color w:val="000000"/>
          <w:sz w:val="28"/>
        </w:rPr>
        <w:t xml:space="preserve">
      (уақытша әкелінетін/әкетілетін жағдайда, тауарларды уақытша әкелу немесе уақытша </w:t>
      </w:r>
    </w:p>
    <w:p>
      <w:pPr>
        <w:spacing w:after="0"/>
        <w:ind w:left="0"/>
        <w:jc w:val="both"/>
      </w:pPr>
      <w:r>
        <w:rPr>
          <w:rFonts w:ascii="Times New Roman"/>
          <w:b w:val="false"/>
          <w:i w:val="false"/>
          <w:color w:val="000000"/>
          <w:sz w:val="28"/>
        </w:rPr>
        <w:t xml:space="preserve">
      әкету жөніндегі міндеттеме қолданысының аяқталу күнін көрсету)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үшін негіздеме болатын құжаттарды және олардың </w:t>
      </w:r>
    </w:p>
    <w:p>
      <w:pPr>
        <w:spacing w:after="0"/>
        <w:ind w:left="0"/>
        <w:jc w:val="both"/>
      </w:pPr>
      <w:r>
        <w:rPr>
          <w:rFonts w:ascii="Times New Roman"/>
          <w:b w:val="false"/>
          <w:i w:val="false"/>
          <w:color w:val="000000"/>
          <w:sz w:val="28"/>
        </w:rPr>
        <w:t xml:space="preserve">
      деректемелерін - сыртқы сауда шартын (келісімшартын), оған қосымшаны және </w:t>
      </w:r>
    </w:p>
    <w:p>
      <w:pPr>
        <w:spacing w:after="0"/>
        <w:ind w:left="0"/>
        <w:jc w:val="both"/>
      </w:pPr>
      <w:r>
        <w:rPr>
          <w:rFonts w:ascii="Times New Roman"/>
          <w:b w:val="false"/>
          <w:i w:val="false"/>
          <w:color w:val="000000"/>
          <w:sz w:val="28"/>
        </w:rPr>
        <w:t xml:space="preserve">
      (немесе) толықтыруды және (немесе) тараптардың ниеттерін растайтын өзге де </w:t>
      </w:r>
    </w:p>
    <w:p>
      <w:pPr>
        <w:spacing w:after="0"/>
        <w:ind w:left="0"/>
        <w:jc w:val="both"/>
      </w:pPr>
      <w:r>
        <w:rPr>
          <w:rFonts w:ascii="Times New Roman"/>
          <w:b w:val="false"/>
          <w:i w:val="false"/>
          <w:color w:val="000000"/>
          <w:sz w:val="28"/>
        </w:rPr>
        <w:t xml:space="preserve">
      құжатты көрсету) </w:t>
      </w:r>
    </w:p>
    <w:p>
      <w:pPr>
        <w:spacing w:after="0"/>
        <w:ind w:left="0"/>
        <w:jc w:val="both"/>
      </w:pPr>
      <w:r>
        <w:rPr>
          <w:rFonts w:ascii="Times New Roman"/>
          <w:b w:val="false"/>
          <w:i w:val="false"/>
          <w:color w:val="000000"/>
          <w:sz w:val="28"/>
        </w:rPr>
        <w:t xml:space="preserve">
      Тауарды ақпаратты криптографиялық қорғау құралдарына жатқызу тұрғысынан </w:t>
      </w:r>
    </w:p>
    <w:p>
      <w:pPr>
        <w:spacing w:after="0"/>
        <w:ind w:left="0"/>
        <w:jc w:val="both"/>
      </w:pPr>
      <w:r>
        <w:rPr>
          <w:rFonts w:ascii="Times New Roman"/>
          <w:b w:val="false"/>
          <w:i w:val="false"/>
          <w:color w:val="000000"/>
          <w:sz w:val="28"/>
        </w:rPr>
        <w:t xml:space="preserve">
      техникалық зерттеу бойынша қорытындының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(тиісті қорытындының тіркеу нөмірін және берілген күнін көрсету, ұйымдар шифрлау </w:t>
      </w:r>
    </w:p>
    <w:p>
      <w:pPr>
        <w:spacing w:after="0"/>
        <w:ind w:left="0"/>
        <w:jc w:val="both"/>
      </w:pPr>
      <w:r>
        <w:rPr>
          <w:rFonts w:ascii="Times New Roman"/>
          <w:b w:val="false"/>
          <w:i w:val="false"/>
          <w:color w:val="000000"/>
          <w:sz w:val="28"/>
        </w:rPr>
        <w:t xml:space="preserve">
      құралдарын өз мұқтаждықтарын қамтамасыз ету мақсатында әкелген жағдайда </w:t>
      </w:r>
    </w:p>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Қосымша ақпарат __________________________________________________________ </w:t>
      </w:r>
    </w:p>
    <w:p>
      <w:pPr>
        <w:spacing w:after="0"/>
        <w:ind w:left="0"/>
        <w:jc w:val="both"/>
      </w:pPr>
      <w:r>
        <w:rPr>
          <w:rFonts w:ascii="Times New Roman"/>
          <w:b w:val="false"/>
          <w:i w:val="false"/>
          <w:color w:val="000000"/>
          <w:sz w:val="28"/>
        </w:rPr>
        <w:t xml:space="preserve">
      (өтініштің басқа жолдарындағы ақпаратты айқындайтын қосымша мәліметтерді, қажет </w:t>
      </w:r>
    </w:p>
    <w:p>
      <w:pPr>
        <w:spacing w:after="0"/>
        <w:ind w:left="0"/>
        <w:jc w:val="both"/>
      </w:pPr>
      <w:r>
        <w:rPr>
          <w:rFonts w:ascii="Times New Roman"/>
          <w:b w:val="false"/>
          <w:i w:val="false"/>
          <w:color w:val="000000"/>
          <w:sz w:val="28"/>
        </w:rPr>
        <w:t xml:space="preserve">
      болған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жағдайда, осыдан бұрын берілген шифрлау (криптографиялық) құралдарын әкелуге </w:t>
      </w:r>
    </w:p>
    <w:p>
      <w:pPr>
        <w:spacing w:after="0"/>
        <w:ind w:left="0"/>
        <w:jc w:val="both"/>
      </w:pPr>
      <w:r>
        <w:rPr>
          <w:rFonts w:ascii="Times New Roman"/>
          <w:b w:val="false"/>
          <w:i w:val="false"/>
          <w:color w:val="000000"/>
          <w:sz w:val="28"/>
        </w:rPr>
        <w:t xml:space="preserve">
      және әкетуге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қорытындының (рұқсат беретін құжаттың) деректемелерін, сондай-ақ тауардың құны </w:t>
      </w:r>
    </w:p>
    <w:p>
      <w:pPr>
        <w:spacing w:after="0"/>
        <w:ind w:left="0"/>
        <w:jc w:val="both"/>
      </w:pPr>
      <w:r>
        <w:rPr>
          <w:rFonts w:ascii="Times New Roman"/>
          <w:b w:val="false"/>
          <w:i w:val="false"/>
          <w:color w:val="000000"/>
          <w:sz w:val="28"/>
        </w:rPr>
        <w:t xml:space="preserve">
      және қосымша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берілетін құжаттар, оның ішінде тауардың фотографиялық суреті туралы ақпаратты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___________ құжат(-тар) қоса беріліп отыр.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Толтырылған күні 20__ жылғы "___"_________ </w:t>
      </w:r>
    </w:p>
    <w:p>
      <w:pPr>
        <w:spacing w:after="0"/>
        <w:ind w:left="0"/>
        <w:jc w:val="both"/>
      </w:pPr>
      <w:r>
        <w:rPr>
          <w:rFonts w:ascii="Times New Roman"/>
          <w:b w:val="false"/>
          <w:i w:val="false"/>
          <w:color w:val="000000"/>
          <w:sz w:val="28"/>
        </w:rPr>
        <w:t xml:space="preserve">
      Мемлекеттік көрсетілетін қызметті алушымен байланыстыратын тұлға: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орындаушысы – тұлғаның тегі, аты, </w:t>
      </w:r>
    </w:p>
    <w:p>
      <w:pPr>
        <w:spacing w:after="0"/>
        <w:ind w:left="0"/>
        <w:jc w:val="both"/>
      </w:pPr>
      <w:r>
        <w:rPr>
          <w:rFonts w:ascii="Times New Roman"/>
          <w:b w:val="false"/>
          <w:i w:val="false"/>
          <w:color w:val="000000"/>
          <w:sz w:val="28"/>
        </w:rPr>
        <w:t>
      әкесінің аты,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ақпаратты </w:t>
            </w:r>
            <w:r>
              <w:br/>
            </w:r>
            <w:r>
              <w:rPr>
                <w:rFonts w:ascii="Times New Roman"/>
                <w:b w:val="false"/>
                <w:i w:val="false"/>
                <w:color w:val="000000"/>
                <w:sz w:val="20"/>
              </w:rPr>
              <w:t>криптографиялық</w:t>
            </w:r>
            <w:r>
              <w:br/>
            </w:r>
            <w:r>
              <w:rPr>
                <w:rFonts w:ascii="Times New Roman"/>
                <w:b w:val="false"/>
                <w:i w:val="false"/>
                <w:color w:val="000000"/>
                <w:sz w:val="20"/>
              </w:rPr>
              <w:t>қорғау құралдарына</w:t>
            </w:r>
            <w:r>
              <w:br/>
            </w:r>
            <w:r>
              <w:rPr>
                <w:rFonts w:ascii="Times New Roman"/>
                <w:b w:val="false"/>
                <w:i w:val="false"/>
                <w:color w:val="000000"/>
                <w:sz w:val="20"/>
              </w:rPr>
              <w:t>және жедел-іздестіру</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құралдарға жатқызу тұрғысынан </w:t>
            </w:r>
            <w:r>
              <w:br/>
            </w:r>
            <w:r>
              <w:rPr>
                <w:rFonts w:ascii="Times New Roman"/>
                <w:b w:val="false"/>
                <w:i w:val="false"/>
                <w:color w:val="000000"/>
                <w:sz w:val="20"/>
              </w:rPr>
              <w:t xml:space="preserve">техникалық зерттеу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33"/>
    <w:p>
      <w:pPr>
        <w:spacing w:after="0"/>
        <w:ind w:left="0"/>
        <w:jc w:val="left"/>
      </w:pPr>
      <w:r>
        <w:rPr>
          <w:rFonts w:ascii="Times New Roman"/>
          <w:b/>
          <w:i w:val="false"/>
          <w:color w:val="000000"/>
        </w:rPr>
        <w:t xml:space="preserve">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бойынша ҚОРЫТЫНДЫ</w:t>
      </w:r>
    </w:p>
    <w:bookmarkEnd w:id="13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20__ жылғы "___" _________ № KZ ______________ өтініштің негізінде, тауарларды </w:t>
      </w:r>
    </w:p>
    <w:p>
      <w:pPr>
        <w:spacing w:after="0"/>
        <w:ind w:left="0"/>
        <w:jc w:val="both"/>
      </w:pPr>
      <w:r>
        <w:rPr>
          <w:rFonts w:ascii="Times New Roman"/>
          <w:b w:val="false"/>
          <w:i w:val="false"/>
          <w:color w:val="000000"/>
          <w:sz w:val="28"/>
        </w:rPr>
        <w:t xml:space="preserve">
      ақпаратты криптографиялық қорғау құралдарына және жедел-іздестіру іс-шараларын </w:t>
      </w:r>
    </w:p>
    <w:p>
      <w:pPr>
        <w:spacing w:after="0"/>
        <w:ind w:left="0"/>
        <w:jc w:val="both"/>
      </w:pPr>
      <w:r>
        <w:rPr>
          <w:rFonts w:ascii="Times New Roman"/>
          <w:b w:val="false"/>
          <w:i w:val="false"/>
          <w:color w:val="000000"/>
          <w:sz w:val="28"/>
        </w:rPr>
        <w:t xml:space="preserve">
      жүргізуге арналған арнайы техникалық құралдарға жатқызу тұрғысынан техникалық </w:t>
      </w:r>
    </w:p>
    <w:p>
      <w:pPr>
        <w:spacing w:after="0"/>
        <w:ind w:left="0"/>
        <w:jc w:val="both"/>
      </w:pPr>
      <w:r>
        <w:rPr>
          <w:rFonts w:ascii="Times New Roman"/>
          <w:b w:val="false"/>
          <w:i w:val="false"/>
          <w:color w:val="000000"/>
          <w:sz w:val="28"/>
        </w:rPr>
        <w:t>
      зерттеу жүргізу мақсатында келесі қорытынды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513"/>
        <w:gridCol w:w="930"/>
        <w:gridCol w:w="6177"/>
        <w:gridCol w:w="2097"/>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зерттеудің нәтижесі</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Қорытындының жарамдылық мерзімі: берілген кіннен бастап 3 (үш) жыл </w:t>
      </w:r>
    </w:p>
    <w:p>
      <w:pPr>
        <w:spacing w:after="0"/>
        <w:ind w:left="0"/>
        <w:jc w:val="both"/>
      </w:pPr>
      <w:r>
        <w:rPr>
          <w:rFonts w:ascii="Times New Roman"/>
          <w:b w:val="false"/>
          <w:i w:val="false"/>
          <w:color w:val="000000"/>
          <w:sz w:val="28"/>
        </w:rPr>
        <w:t xml:space="preserve">
      Уәкілетті тұлға __________________________________________ 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Берілген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ақпаратты </w:t>
            </w:r>
            <w:r>
              <w:br/>
            </w:r>
            <w:r>
              <w:rPr>
                <w:rFonts w:ascii="Times New Roman"/>
                <w:b w:val="false"/>
                <w:i w:val="false"/>
                <w:color w:val="000000"/>
                <w:sz w:val="20"/>
              </w:rPr>
              <w:t>криптографиялық</w:t>
            </w:r>
            <w:r>
              <w:br/>
            </w:r>
            <w:r>
              <w:rPr>
                <w:rFonts w:ascii="Times New Roman"/>
                <w:b w:val="false"/>
                <w:i w:val="false"/>
                <w:color w:val="000000"/>
                <w:sz w:val="20"/>
              </w:rPr>
              <w:t>қорғау құралдарына және</w:t>
            </w:r>
            <w:r>
              <w:br/>
            </w:r>
            <w:r>
              <w:rPr>
                <w:rFonts w:ascii="Times New Roman"/>
                <w:b w:val="false"/>
                <w:i w:val="false"/>
                <w:color w:val="000000"/>
                <w:sz w:val="20"/>
              </w:rPr>
              <w:t>жедел-іздестіру</w:t>
            </w:r>
            <w:r>
              <w:br/>
            </w:r>
            <w:r>
              <w:rPr>
                <w:rFonts w:ascii="Times New Roman"/>
                <w:b w:val="false"/>
                <w:i w:val="false"/>
                <w:color w:val="000000"/>
                <w:sz w:val="20"/>
              </w:rPr>
              <w:t xml:space="preserve">іс-шараларын жүргізуге </w:t>
            </w:r>
            <w:r>
              <w:br/>
            </w:r>
            <w:r>
              <w:rPr>
                <w:rFonts w:ascii="Times New Roman"/>
                <w:b w:val="false"/>
                <w:i w:val="false"/>
                <w:color w:val="000000"/>
                <w:sz w:val="20"/>
              </w:rPr>
              <w:t xml:space="preserve">арналған арнайы техникалық </w:t>
            </w:r>
            <w:r>
              <w:br/>
            </w:r>
            <w:r>
              <w:rPr>
                <w:rFonts w:ascii="Times New Roman"/>
                <w:b w:val="false"/>
                <w:i w:val="false"/>
                <w:color w:val="000000"/>
                <w:sz w:val="20"/>
              </w:rPr>
              <w:t xml:space="preserve">құралдарға жатқызу тұрғысынан </w:t>
            </w:r>
            <w:r>
              <w:br/>
            </w:r>
            <w:r>
              <w:rPr>
                <w:rFonts w:ascii="Times New Roman"/>
                <w:b w:val="false"/>
                <w:i w:val="false"/>
                <w:color w:val="000000"/>
                <w:sz w:val="20"/>
              </w:rPr>
              <w:t xml:space="preserve">техникалық зерттеу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bookmarkStart w:name="z212" w:id="134"/>
    <w:p>
      <w:pPr>
        <w:spacing w:after="0"/>
        <w:ind w:left="0"/>
        <w:jc w:val="left"/>
      </w:pPr>
      <w:r>
        <w:rPr>
          <w:rFonts w:ascii="Times New Roman"/>
          <w:b/>
          <w:i w:val="false"/>
          <w:color w:val="000000"/>
        </w:rPr>
        <w:t xml:space="preserve">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өткізуге ӨТІНІШ</w:t>
      </w:r>
    </w:p>
    <w:bookmarkEnd w:id="134"/>
    <w:p>
      <w:pPr>
        <w:spacing w:after="0"/>
        <w:ind w:left="0"/>
        <w:jc w:val="both"/>
      </w:pPr>
      <w:r>
        <w:rPr>
          <w:rFonts w:ascii="Times New Roman"/>
          <w:b w:val="false"/>
          <w:i w:val="false"/>
          <w:color w:val="000000"/>
          <w:sz w:val="28"/>
        </w:rPr>
        <w:t>
      Мына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006"/>
        <w:gridCol w:w="697"/>
        <w:gridCol w:w="697"/>
        <w:gridCol w:w="1570"/>
        <w:gridCol w:w="697"/>
        <w:gridCol w:w="4627"/>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w:t>
            </w:r>
            <w:r>
              <w:br/>
            </w:r>
            <w:r>
              <w:rPr>
                <w:rFonts w:ascii="Times New Roman"/>
                <w:b w:val="false"/>
                <w:i w:val="false"/>
                <w:color w:val="000000"/>
                <w:sz w:val="20"/>
              </w:rPr>
              <w:t xml:space="preserve">
құрамы көрсетілген оның атауы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Зауыттық, сериялық </w:t>
            </w:r>
            <w:r>
              <w:br/>
            </w:r>
            <w:r>
              <w:rPr>
                <w:rFonts w:ascii="Times New Roman"/>
                <w:b w:val="false"/>
                <w:i w:val="false"/>
                <w:color w:val="000000"/>
                <w:sz w:val="20"/>
              </w:rPr>
              <w:t>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Сыртқы сауда шарты (келісімшарты), оған косымша және (немесе) толықтыру және </w:t>
      </w:r>
    </w:p>
    <w:p>
      <w:pPr>
        <w:spacing w:after="0"/>
        <w:ind w:left="0"/>
        <w:jc w:val="both"/>
      </w:pPr>
      <w:r>
        <w:rPr>
          <w:rFonts w:ascii="Times New Roman"/>
          <w:b w:val="false"/>
          <w:i w:val="false"/>
          <w:color w:val="000000"/>
          <w:sz w:val="28"/>
        </w:rPr>
        <w:t xml:space="preserve">
      (немесе) тараптардың ниеттерін растайтын өзге де құжат______________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(тиісті құжаттың нөмірі және жасасу күнін, парақтар санын көрсету) </w:t>
      </w:r>
    </w:p>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бизнес </w:t>
      </w:r>
    </w:p>
    <w:p>
      <w:pPr>
        <w:spacing w:after="0"/>
        <w:ind w:left="0"/>
        <w:jc w:val="both"/>
      </w:pPr>
      <w:r>
        <w:rPr>
          <w:rFonts w:ascii="Times New Roman"/>
          <w:b w:val="false"/>
          <w:i w:val="false"/>
          <w:color w:val="000000"/>
          <w:sz w:val="28"/>
        </w:rPr>
        <w:t xml:space="preserve">
      сәйкестендіру нөмірін көрсету _____________________________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(индексі, облысы, қаласы, ауданы, көшесі, үй нөмірі, кеңсе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(индексі, облысы, қаласы, ауданы, көшесі, үй нөмірі, кеңсе нөмірі) </w:t>
      </w:r>
    </w:p>
    <w:p>
      <w:pPr>
        <w:spacing w:after="0"/>
        <w:ind w:left="0"/>
        <w:jc w:val="both"/>
      </w:pPr>
      <w:r>
        <w:rPr>
          <w:rFonts w:ascii="Times New Roman"/>
          <w:b w:val="false"/>
          <w:i w:val="false"/>
          <w:color w:val="000000"/>
          <w:sz w:val="28"/>
        </w:rPr>
        <w:t xml:space="preserve">
      Көрсетілетін қызметті алушының (оның ішінде көрсетілетін қызметті алушы </w:t>
      </w:r>
    </w:p>
    <w:p>
      <w:pPr>
        <w:spacing w:after="0"/>
        <w:ind w:left="0"/>
        <w:jc w:val="both"/>
      </w:pPr>
      <w:r>
        <w:rPr>
          <w:rFonts w:ascii="Times New Roman"/>
          <w:b w:val="false"/>
          <w:i w:val="false"/>
          <w:color w:val="000000"/>
          <w:sz w:val="28"/>
        </w:rPr>
        <w:t xml:space="preserve">
      орындаушысының) телефоны, факсы, электрондық почтасы, ресми интернет-ресурсы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қоса берілген құжаттардың барлығы жарамды болып табылатыны расталады.</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Толтырылған күні 20__ жылғы "___"_________ </w:t>
      </w:r>
    </w:p>
    <w:p>
      <w:pPr>
        <w:spacing w:after="0"/>
        <w:ind w:left="0"/>
        <w:jc w:val="both"/>
      </w:pPr>
      <w:r>
        <w:rPr>
          <w:rFonts w:ascii="Times New Roman"/>
          <w:b w:val="false"/>
          <w:i w:val="false"/>
          <w:color w:val="000000"/>
          <w:sz w:val="28"/>
        </w:rPr>
        <w:t xml:space="preserve">
      Мемлекеттік көрсетілетін қызметті алушымен байланыстыратын тұлға: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орындаушысы – тұлғаның тегі, аты, </w:t>
      </w:r>
    </w:p>
    <w:p>
      <w:pPr>
        <w:spacing w:after="0"/>
        <w:ind w:left="0"/>
        <w:jc w:val="both"/>
      </w:pPr>
      <w:r>
        <w:rPr>
          <w:rFonts w:ascii="Times New Roman"/>
          <w:b w:val="false"/>
          <w:i w:val="false"/>
          <w:color w:val="000000"/>
          <w:sz w:val="28"/>
        </w:rPr>
        <w:t>
      әкесінің аты,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қамтитын </w:t>
            </w:r>
            <w:r>
              <w:br/>
            </w:r>
            <w:r>
              <w:rPr>
                <w:rFonts w:ascii="Times New Roman"/>
                <w:b w:val="false"/>
                <w:i w:val="false"/>
                <w:color w:val="000000"/>
                <w:sz w:val="20"/>
              </w:rPr>
              <w:t xml:space="preserve">тауарлардың (өнімдердің) </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немесе тегі, аты, әкесінің аты </w:t>
      </w:r>
    </w:p>
    <w:p>
      <w:pPr>
        <w:spacing w:after="0"/>
        <w:ind w:left="0"/>
        <w:jc w:val="both"/>
      </w:pPr>
      <w:r>
        <w:rPr>
          <w:rFonts w:ascii="Times New Roman"/>
          <w:b w:val="false"/>
          <w:i w:val="false"/>
          <w:color w:val="000000"/>
          <w:sz w:val="28"/>
        </w:rPr>
        <w:t>
      (болған жағдайда)</w:t>
      </w:r>
    </w:p>
    <w:bookmarkStart w:name="z215" w:id="135"/>
    <w:p>
      <w:pPr>
        <w:spacing w:after="0"/>
        <w:ind w:left="0"/>
        <w:jc w:val="left"/>
      </w:pPr>
      <w:r>
        <w:rPr>
          <w:rFonts w:ascii="Times New Roman"/>
          <w:b/>
          <w:i w:val="false"/>
          <w:color w:val="000000"/>
        </w:rPr>
        <w:t xml:space="preserve"> Өтініш </w:t>
      </w:r>
    </w:p>
    <w:bookmarkEnd w:id="135"/>
    <w:p>
      <w:pPr>
        <w:spacing w:after="0"/>
        <w:ind w:left="0"/>
        <w:jc w:val="both"/>
      </w:pPr>
      <w:r>
        <w:rPr>
          <w:rFonts w:ascii="Times New Roman"/>
          <w:b w:val="false"/>
          <w:i w:val="false"/>
          <w:color w:val="000000"/>
          <w:sz w:val="28"/>
        </w:rPr>
        <w:t xml:space="preserve">
      Шифрлау (криптографиялық) құралдарын қамтитын тауарлардың (өнімдердің) </w:t>
      </w:r>
    </w:p>
    <w:p>
      <w:pPr>
        <w:spacing w:after="0"/>
        <w:ind w:left="0"/>
        <w:jc w:val="both"/>
      </w:pPr>
      <w:r>
        <w:rPr>
          <w:rFonts w:ascii="Times New Roman"/>
          <w:b w:val="false"/>
          <w:i w:val="false"/>
          <w:color w:val="000000"/>
          <w:sz w:val="28"/>
        </w:rPr>
        <w:t xml:space="preserve">
      сипаттамасы туралы нотификацияларды тіркеуді сұраймын. </w:t>
      </w:r>
    </w:p>
    <w:p>
      <w:pPr>
        <w:spacing w:after="0"/>
        <w:ind w:left="0"/>
        <w:jc w:val="both"/>
      </w:pPr>
      <w:r>
        <w:rPr>
          <w:rFonts w:ascii="Times New Roman"/>
          <w:b w:val="false"/>
          <w:i w:val="false"/>
          <w:color w:val="000000"/>
          <w:sz w:val="28"/>
        </w:rPr>
        <w:t xml:space="preserve">
      Тауарлардың (өнімдердің) атауы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жеке сәйкестендіру нөмірін және (немесе) </w:t>
      </w:r>
    </w:p>
    <w:p>
      <w:pPr>
        <w:spacing w:after="0"/>
        <w:ind w:left="0"/>
        <w:jc w:val="both"/>
      </w:pPr>
      <w:r>
        <w:rPr>
          <w:rFonts w:ascii="Times New Roman"/>
          <w:b w:val="false"/>
          <w:i w:val="false"/>
          <w:color w:val="000000"/>
          <w:sz w:val="28"/>
        </w:rPr>
        <w:t xml:space="preserve">
      бизнес-сәйкестендіру нөмірін көрсету ___________________________ </w:t>
      </w:r>
    </w:p>
    <w:p>
      <w:pPr>
        <w:spacing w:after="0"/>
        <w:ind w:left="0"/>
        <w:jc w:val="both"/>
      </w:pPr>
      <w:r>
        <w:rPr>
          <w:rFonts w:ascii="Times New Roman"/>
          <w:b w:val="false"/>
          <w:i w:val="false"/>
          <w:color w:val="000000"/>
          <w:sz w:val="28"/>
        </w:rPr>
        <w:t xml:space="preserve">
      Көрсетілетін қызметті алушының заңды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нақты мекенжайы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Көрсетілетін қызметті алушының телефоны, факсы, электрондық поштасы, ресми </w:t>
      </w:r>
    </w:p>
    <w:p>
      <w:pPr>
        <w:spacing w:after="0"/>
        <w:ind w:left="0"/>
        <w:jc w:val="both"/>
      </w:pPr>
      <w:r>
        <w:rPr>
          <w:rFonts w:ascii="Times New Roman"/>
          <w:b w:val="false"/>
          <w:i w:val="false"/>
          <w:color w:val="000000"/>
          <w:sz w:val="28"/>
        </w:rPr>
        <w:t xml:space="preserve">
      интернет-ресурсы (бар болса)________________________________________________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өтініш беруші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Уәкілетті тұлға __________ 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Толтырылған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28/қе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 xml:space="preserve">құралдарын қамтитын </w:t>
            </w:r>
            <w:r>
              <w:br/>
            </w:r>
            <w:r>
              <w:rPr>
                <w:rFonts w:ascii="Times New Roman"/>
                <w:b w:val="false"/>
                <w:i w:val="false"/>
                <w:color w:val="000000"/>
                <w:sz w:val="20"/>
              </w:rPr>
              <w:t xml:space="preserve">тауарлардың (өнімдердің) </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20__ж. "___" ____________ № _______________________________ тізілімде тіркелген </w:t>
      </w:r>
    </w:p>
    <w:p>
      <w:pPr>
        <w:spacing w:after="0"/>
        <w:ind w:left="0"/>
        <w:jc w:val="both"/>
      </w:pPr>
      <w:r>
        <w:rPr>
          <w:rFonts w:ascii="Times New Roman"/>
          <w:b w:val="false"/>
          <w:i w:val="false"/>
          <w:color w:val="000000"/>
          <w:sz w:val="28"/>
        </w:rPr>
        <w:t xml:space="preserve">
      __________________________________________ ________________________________ </w:t>
      </w:r>
    </w:p>
    <w:p>
      <w:pPr>
        <w:spacing w:after="0"/>
        <w:ind w:left="0"/>
        <w:jc w:val="both"/>
      </w:pPr>
      <w:r>
        <w:rPr>
          <w:rFonts w:ascii="Times New Roman"/>
          <w:b w:val="false"/>
          <w:i w:val="false"/>
          <w:color w:val="000000"/>
          <w:sz w:val="28"/>
        </w:rPr>
        <w:t xml:space="preserve">
      (келісуші органның лауазымды тұлғасының қолы ) (тегі, аты, әкесінің аты </w:t>
      </w:r>
    </w:p>
    <w:p>
      <w:pPr>
        <w:spacing w:after="0"/>
        <w:ind w:left="0"/>
        <w:jc w:val="both"/>
      </w:pPr>
      <w:r>
        <w:rPr>
          <w:rFonts w:ascii="Times New Roman"/>
          <w:b w:val="false"/>
          <w:i w:val="false"/>
          <w:color w:val="000000"/>
          <w:sz w:val="28"/>
        </w:rPr>
        <w:t>
      (болған жағдайда)</w:t>
      </w:r>
    </w:p>
    <w:bookmarkStart w:name="z217" w:id="136"/>
    <w:p>
      <w:pPr>
        <w:spacing w:after="0"/>
        <w:ind w:left="0"/>
        <w:jc w:val="left"/>
      </w:pPr>
      <w:r>
        <w:rPr>
          <w:rFonts w:ascii="Times New Roman"/>
          <w:b/>
          <w:i w:val="false"/>
          <w:color w:val="000000"/>
        </w:rPr>
        <w:t xml:space="preserve"> Нотификация</w:t>
      </w:r>
    </w:p>
    <w:bookmarkEnd w:id="136"/>
    <w:p>
      <w:pPr>
        <w:spacing w:after="0"/>
        <w:ind w:left="0"/>
        <w:jc w:val="both"/>
      </w:pPr>
      <w:r>
        <w:rPr>
          <w:rFonts w:ascii="Times New Roman"/>
          <w:b w:val="false"/>
          <w:i w:val="false"/>
          <w:color w:val="000000"/>
          <w:sz w:val="28"/>
        </w:rPr>
        <w:t xml:space="preserve">
      ________________________________________________________ сипаттамасы туралы </w:t>
      </w:r>
    </w:p>
    <w:p>
      <w:pPr>
        <w:spacing w:after="0"/>
        <w:ind w:left="0"/>
        <w:jc w:val="both"/>
      </w:pPr>
      <w:r>
        <w:rPr>
          <w:rFonts w:ascii="Times New Roman"/>
          <w:b w:val="false"/>
          <w:i w:val="false"/>
          <w:color w:val="000000"/>
          <w:sz w:val="28"/>
        </w:rPr>
        <w:t xml:space="preserve">
      (шифровалды (крипографиялық) құралдар және (немесе) олардың құрамында </w:t>
      </w:r>
    </w:p>
    <w:p>
      <w:pPr>
        <w:spacing w:after="0"/>
        <w:ind w:left="0"/>
        <w:jc w:val="both"/>
      </w:pPr>
      <w:r>
        <w:rPr>
          <w:rFonts w:ascii="Times New Roman"/>
          <w:b w:val="false"/>
          <w:i w:val="false"/>
          <w:color w:val="000000"/>
          <w:sz w:val="28"/>
        </w:rPr>
        <w:t>
      бар тауарлардың – керегін көрсету)</w:t>
      </w:r>
    </w:p>
    <w:p>
      <w:pPr>
        <w:spacing w:after="0"/>
        <w:ind w:left="0"/>
        <w:jc w:val="both"/>
      </w:pPr>
      <w:r>
        <w:rPr>
          <w:rFonts w:ascii="Times New Roman"/>
          <w:b w:val="false"/>
          <w:i w:val="false"/>
          <w:color w:val="000000"/>
          <w:sz w:val="28"/>
        </w:rPr>
        <w:t xml:space="preserve">
      1. Тауардың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 Тауардың қолданылуы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3. Тауарды өндіруші туралы мәлімет </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1"/>
        <w:gridCol w:w="1119"/>
      </w:tblGrid>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Пайдаланылатын криптографиялық алгоритмдер (функциялар) және оның қолданылуы: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4-қосымшадағы </w:t>
            </w:r>
            <w:r>
              <w:br/>
            </w:r>
            <w:r>
              <w:rPr>
                <w:rFonts w:ascii="Times New Roman"/>
                <w:b w:val="false"/>
                <w:i w:val="false"/>
                <w:color w:val="000000"/>
                <w:sz w:val="20"/>
              </w:rPr>
              <w:t>
санат №</w:t>
            </w:r>
          </w:p>
        </w:tc>
      </w:tr>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Пайдаланылу құжаттамасында қолданушыға сипатталмаған тауардың </w:t>
      </w:r>
    </w:p>
    <w:p>
      <w:pPr>
        <w:spacing w:after="0"/>
        <w:ind w:left="0"/>
        <w:jc w:val="both"/>
      </w:pPr>
      <w:r>
        <w:rPr>
          <w:rFonts w:ascii="Times New Roman"/>
          <w:b w:val="false"/>
          <w:i w:val="false"/>
          <w:color w:val="000000"/>
          <w:sz w:val="28"/>
        </w:rPr>
        <w:t xml:space="preserve">
      функционалдық мүмкіншіліктерінің болуы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Нотификацияның жарамдылық мерзімі 20__ж. "__" _______</w:t>
      </w:r>
    </w:p>
    <w:p>
      <w:pPr>
        <w:spacing w:after="0"/>
        <w:ind w:left="0"/>
        <w:jc w:val="both"/>
      </w:pPr>
      <w:r>
        <w:rPr>
          <w:rFonts w:ascii="Times New Roman"/>
          <w:b w:val="false"/>
          <w:i w:val="false"/>
          <w:color w:val="000000"/>
          <w:sz w:val="28"/>
        </w:rPr>
        <w:t xml:space="preserve">
      7. Өтініш білдіруші туралы мәлімет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Нотификацияны рәсімдеуге уәкілетті тұлға ретінде белгілеген өндірушінің </w:t>
      </w:r>
    </w:p>
    <w:p>
      <w:pPr>
        <w:spacing w:after="0"/>
        <w:ind w:left="0"/>
        <w:jc w:val="both"/>
      </w:pPr>
      <w:r>
        <w:rPr>
          <w:rFonts w:ascii="Times New Roman"/>
          <w:b w:val="false"/>
          <w:i w:val="false"/>
          <w:color w:val="000000"/>
          <w:sz w:val="28"/>
        </w:rPr>
        <w:t xml:space="preserve">
      құжаттары туралы мәлімет (қажет жағдайда)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Нотификацияны толтыру күні 20__ж. "__" _______</w:t>
      </w:r>
    </w:p>
    <w:p>
      <w:pPr>
        <w:spacing w:after="0"/>
        <w:ind w:left="0"/>
        <w:jc w:val="both"/>
      </w:pPr>
      <w:r>
        <w:rPr>
          <w:rFonts w:ascii="Times New Roman"/>
          <w:b w:val="false"/>
          <w:i w:val="false"/>
          <w:color w:val="000000"/>
          <w:sz w:val="28"/>
        </w:rPr>
        <w:t>
      Нотификацияға қосылған мәліметтердің толықтығы мен дұрыстығын растаймын:</w:t>
      </w:r>
    </w:p>
    <w:p>
      <w:pPr>
        <w:spacing w:after="0"/>
        <w:ind w:left="0"/>
        <w:jc w:val="both"/>
      </w:pPr>
      <w:r>
        <w:rPr>
          <w:rFonts w:ascii="Times New Roman"/>
          <w:b w:val="false"/>
          <w:i w:val="false"/>
          <w:color w:val="000000"/>
          <w:sz w:val="28"/>
        </w:rPr>
        <w:t xml:space="preserve">
      Уәкілетті тұлға __________________ 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