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23098" w14:textId="6b230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әлеуметтік даму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2019 жылғы 4 мамырдағы № ҚР ДСМ-62 бұйрығы. Қазақстан Республикасының Әділет министрлігінде 2019 жылғы 8 мамырда № 18637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99) тармақшасына</w:t>
      </w:r>
      <w:r>
        <w:rPr>
          <w:rFonts w:ascii="Times New Roman"/>
          <w:b w:val="false"/>
          <w:i w:val="false"/>
          <w:color w:val="000000"/>
          <w:sz w:val="28"/>
        </w:rPr>
        <w:t xml:space="preserve">, 88-бабының </w:t>
      </w:r>
      <w:r>
        <w:rPr>
          <w:rFonts w:ascii="Times New Roman"/>
          <w:b w:val="false"/>
          <w:i w:val="false"/>
          <w:color w:val="000000"/>
          <w:sz w:val="28"/>
        </w:rPr>
        <w:t>5-тармағына</w:t>
      </w:r>
      <w:r>
        <w:rPr>
          <w:rFonts w:ascii="Times New Roman"/>
          <w:b w:val="false"/>
          <w:i w:val="false"/>
          <w:color w:val="000000"/>
          <w:sz w:val="28"/>
        </w:rPr>
        <w:t xml:space="preserve">, 45-бабының </w:t>
      </w:r>
      <w:r>
        <w:rPr>
          <w:rFonts w:ascii="Times New Roman"/>
          <w:b w:val="false"/>
          <w:i w:val="false"/>
          <w:color w:val="000000"/>
          <w:sz w:val="28"/>
        </w:rPr>
        <w:t>4-1-тармағына</w:t>
      </w:r>
      <w:r>
        <w:rPr>
          <w:rFonts w:ascii="Times New Roman"/>
          <w:b w:val="false"/>
          <w:i w:val="false"/>
          <w:color w:val="000000"/>
          <w:sz w:val="28"/>
        </w:rPr>
        <w:t xml:space="preserve">, 115-бабының </w:t>
      </w:r>
      <w:r>
        <w:rPr>
          <w:rFonts w:ascii="Times New Roman"/>
          <w:b w:val="false"/>
          <w:i w:val="false"/>
          <w:color w:val="000000"/>
          <w:sz w:val="28"/>
        </w:rPr>
        <w:t>1-тармағына</w:t>
      </w:r>
      <w:r>
        <w:rPr>
          <w:rFonts w:ascii="Times New Roman"/>
          <w:b w:val="false"/>
          <w:i w:val="false"/>
          <w:color w:val="000000"/>
          <w:sz w:val="28"/>
        </w:rPr>
        <w:t xml:space="preserve">, 167-бабының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169-бабының </w:t>
      </w:r>
      <w:r>
        <w:rPr>
          <w:rFonts w:ascii="Times New Roman"/>
          <w:b w:val="false"/>
          <w:i w:val="false"/>
          <w:color w:val="000000"/>
          <w:sz w:val="28"/>
        </w:rPr>
        <w:t>12-тармағына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1-қосымшаға сәйкес өзгерістер мен толықтырулар енгізілетін Қазақстан Республикасы Денсаулық сақтау және әлеуметтік даму министрлігінің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қазақ және орыс тілдеріндегі электрондық түрдегі оның көшірмесін Қазақстан Республикасы нормативтік құқықтық актілерінің Эталондық бақылау банкіне ресми жариялау және қосу үшін "Қазақстан Республикасы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ресми жариялағаннан кейін оны Қазақстан Республикасы Денсаулық сақтау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беруді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4 мамырдағы</w:t>
            </w:r>
            <w:r>
              <w:br/>
            </w:r>
            <w:r>
              <w:rPr>
                <w:rFonts w:ascii="Times New Roman"/>
                <w:b w:val="false"/>
                <w:i w:val="false"/>
                <w:color w:val="000000"/>
                <w:sz w:val="20"/>
              </w:rPr>
              <w:t>№ ҚР ДСМ-62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Қазақстан Республикасы Денсаулық сақтау министрлігінің өзгерістер мен толықтырулар енгізілетін кейбір бұйрықтарының тізбесі</w:t>
      </w:r>
    </w:p>
    <w:bookmarkEnd w:id="9"/>
    <w:bookmarkStart w:name="z12" w:id="10"/>
    <w:p>
      <w:pPr>
        <w:spacing w:after="0"/>
        <w:ind w:left="0"/>
        <w:jc w:val="both"/>
      </w:pPr>
      <w:r>
        <w:rPr>
          <w:rFonts w:ascii="Times New Roman"/>
          <w:b w:val="false"/>
          <w:i w:val="false"/>
          <w:color w:val="ff0000"/>
          <w:sz w:val="28"/>
        </w:rPr>
        <w:t xml:space="preserve">
      1. Күші жойылды - ҚР Денсаулық сақтау министрінің 23.11.2020 </w:t>
      </w:r>
      <w:r>
        <w:rPr>
          <w:rFonts w:ascii="Times New Roman"/>
          <w:b w:val="false"/>
          <w:i w:val="false"/>
          <w:color w:val="ff0000"/>
          <w:sz w:val="28"/>
        </w:rPr>
        <w:t>№ ҚР ДСМ-199/2020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 бұйрығымен.</w:t>
      </w:r>
      <w:r>
        <w:br/>
      </w:r>
      <w:r>
        <w:rPr>
          <w:rFonts w:ascii="Times New Roman"/>
          <w:b w:val="false"/>
          <w:i w:val="false"/>
          <w:color w:val="ff0000"/>
          <w:sz w:val="28"/>
        </w:rPr>
        <w:t xml:space="preserve">
      </w:t>
      </w:r>
      <w:r>
        <w:rPr>
          <w:rFonts w:ascii="Times New Roman"/>
          <w:b w:val="false"/>
          <w:i w:val="false"/>
          <w:color w:val="ff0000"/>
          <w:sz w:val="28"/>
        </w:rPr>
        <w:t xml:space="preserve">2. Күші жойылды – ҚР Денсаулық сақтау министрінің 09.10.2020 </w:t>
      </w:r>
      <w:r>
        <w:rPr>
          <w:rFonts w:ascii="Times New Roman"/>
          <w:b w:val="false"/>
          <w:i w:val="false"/>
          <w:color w:val="ff0000"/>
          <w:sz w:val="28"/>
        </w:rPr>
        <w:t>№ ҚР ДСМ-121/2020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3. Күші жойылды – ҚР Денсаулық сақтау министрінің 25.11.2020 </w:t>
      </w:r>
      <w:r>
        <w:rPr>
          <w:rFonts w:ascii="Times New Roman"/>
          <w:b w:val="false"/>
          <w:i w:val="false"/>
          <w:color w:val="ff0000"/>
          <w:sz w:val="28"/>
        </w:rPr>
        <w:t>№ ҚР ДСМ-204/2020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0"/>
    <w:bookmarkStart w:name="z87" w:id="11"/>
    <w:p>
      <w:pPr>
        <w:spacing w:after="0"/>
        <w:ind w:left="0"/>
        <w:jc w:val="both"/>
      </w:pPr>
      <w:r>
        <w:rPr>
          <w:rFonts w:ascii="Times New Roman"/>
          <w:b w:val="false"/>
          <w:i w:val="false"/>
          <w:color w:val="000000"/>
          <w:sz w:val="28"/>
        </w:rPr>
        <w:t xml:space="preserve">
      4. "Донорлық функцияны өтеусіз және ақылы негізде жүзеге асыратын донорларға төлемдер мөлшерін және донорлық функцияны ақылы негізде жүзеге асыратын донорларға төлемдерді жүзеге асыру қағидаларын бекіту туралы" Қазақстан Республикасы Денсаулық сақтау және әлеуметтік даму министрінің 2015 жылғы 22 мамырдағы № 374 </w:t>
      </w:r>
      <w:r>
        <w:rPr>
          <w:rFonts w:ascii="Times New Roman"/>
          <w:b w:val="false"/>
          <w:i w:val="false"/>
          <w:color w:val="000000"/>
          <w:sz w:val="28"/>
        </w:rPr>
        <w:t>бұйрығындағы</w:t>
      </w:r>
      <w:r>
        <w:rPr>
          <w:rFonts w:ascii="Times New Roman"/>
          <w:b w:val="false"/>
          <w:i w:val="false"/>
          <w:color w:val="000000"/>
          <w:sz w:val="28"/>
        </w:rPr>
        <w:t xml:space="preserve"> (Нормативтік құқықтық актілерді мемлекеттік тіркеу тізілімінде № 11424 болып тіркелген, "Әділет" ақпараттық құқықтық жүйесінде 2015 жылғы 23 шілдеде жарияланған):</w:t>
      </w:r>
    </w:p>
    <w:bookmarkEnd w:id="11"/>
    <w:bookmarkStart w:name="z88" w:id="1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2"/>
    <w:bookmarkStart w:name="z89" w:id="13"/>
    <w:p>
      <w:pPr>
        <w:spacing w:after="0"/>
        <w:ind w:left="0"/>
        <w:jc w:val="both"/>
      </w:pPr>
      <w:r>
        <w:rPr>
          <w:rFonts w:ascii="Times New Roman"/>
          <w:b w:val="false"/>
          <w:i w:val="false"/>
          <w:color w:val="000000"/>
          <w:sz w:val="28"/>
        </w:rPr>
        <w:t>
      "Донорлық функцияны өтеусіз және ақылы негізде жүзеге асыратын қан мен оның компоненттерінің донорларына төлемдерді жүзеге асыру және мөлшерлері кағидаларын бекіту туралы";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1" w:id="14"/>
    <w:p>
      <w:pPr>
        <w:spacing w:after="0"/>
        <w:ind w:left="0"/>
        <w:jc w:val="both"/>
      </w:pPr>
      <w:r>
        <w:rPr>
          <w:rFonts w:ascii="Times New Roman"/>
          <w:b w:val="false"/>
          <w:i w:val="false"/>
          <w:color w:val="000000"/>
          <w:sz w:val="28"/>
        </w:rPr>
        <w:t>
      "осы бұйрыққа қосымшаға сәйкес донорлық функцияны өтеусіз және ақылы негізде жүзеге асыратын қан мен оның компоненттерінің донорларына төлемдерді жүзеге асыру және мөлшерлері қағидалары бекітілсін;</w:t>
      </w:r>
    </w:p>
    <w:bookmarkEnd w:id="14"/>
    <w:bookmarkStart w:name="z92" w:id="15"/>
    <w:p>
      <w:pPr>
        <w:spacing w:after="0"/>
        <w:ind w:left="0"/>
        <w:jc w:val="both"/>
      </w:pPr>
      <w:r>
        <w:rPr>
          <w:rFonts w:ascii="Times New Roman"/>
          <w:b w:val="false"/>
          <w:i w:val="false"/>
          <w:color w:val="000000"/>
          <w:sz w:val="28"/>
        </w:rPr>
        <w:t xml:space="preserve">
      Қосымшаның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5"/>
    <w:bookmarkStart w:name="z93" w:id="16"/>
    <w:p>
      <w:pPr>
        <w:spacing w:after="0"/>
        <w:ind w:left="0"/>
        <w:jc w:val="both"/>
      </w:pPr>
      <w:r>
        <w:rPr>
          <w:rFonts w:ascii="Times New Roman"/>
          <w:b w:val="false"/>
          <w:i w:val="false"/>
          <w:color w:val="000000"/>
          <w:sz w:val="28"/>
        </w:rPr>
        <w:t>
      "Донорлық функцияны өтеусіз және ақылы негізде жүзеге асыратын қан мен оның компоненттерінің донорларына төлемдерді жүзеге асыру және мөлшерлері қағидалары";</w:t>
      </w:r>
    </w:p>
    <w:bookmarkEnd w:id="16"/>
    <w:bookmarkStart w:name="z94" w:id="17"/>
    <w:p>
      <w:pPr>
        <w:spacing w:after="0"/>
        <w:ind w:left="0"/>
        <w:jc w:val="both"/>
      </w:pPr>
      <w:r>
        <w:rPr>
          <w:rFonts w:ascii="Times New Roman"/>
          <w:b w:val="false"/>
          <w:i w:val="false"/>
          <w:color w:val="000000"/>
          <w:sz w:val="28"/>
        </w:rPr>
        <w:t xml:space="preserve">
      донорлық функцияны өтеусіз және ақылы негізде жүзеге асыратын қан мен оның компоненттерінің донорларына төлемді жүзеге асыру және мөлшерлері </w:t>
      </w:r>
      <w:r>
        <w:rPr>
          <w:rFonts w:ascii="Times New Roman"/>
          <w:b w:val="false"/>
          <w:i w:val="false"/>
          <w:color w:val="000000"/>
          <w:sz w:val="28"/>
        </w:rPr>
        <w:t>қағидалары</w:t>
      </w:r>
      <w:r>
        <w:rPr>
          <w:rFonts w:ascii="Times New Roman"/>
          <w:b w:val="false"/>
          <w:i w:val="false"/>
          <w:color w:val="000000"/>
          <w:sz w:val="28"/>
        </w:rPr>
        <w:t xml:space="preserve"> көрсетілген тізбеге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Денсаулық сақтау министрінің 13.11.2020 </w:t>
      </w:r>
      <w:r>
        <w:rPr>
          <w:rFonts w:ascii="Times New Roman"/>
          <w:b w:val="false"/>
          <w:i w:val="false"/>
          <w:color w:val="000000"/>
          <w:sz w:val="28"/>
        </w:rPr>
        <w:t>№ ҚР ДСМ-194/2020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w:t>
      </w:r>
      <w:r>
        <w:rPr>
          <w:rFonts w:ascii="Times New Roman"/>
          <w:b w:val="false"/>
          <w:i w:val="false"/>
          <w:color w:val="ff0000"/>
          <w:sz w:val="28"/>
        </w:rPr>
        <w:t xml:space="preserve">Күші жойылды – ҚР Денсаулық сақтау министрінің 09.10.2020 </w:t>
      </w:r>
      <w:r>
        <w:rPr>
          <w:rFonts w:ascii="Times New Roman"/>
          <w:b w:val="false"/>
          <w:i w:val="false"/>
          <w:color w:val="000000"/>
          <w:sz w:val="28"/>
        </w:rPr>
        <w:t>№ ҚР ДСМ-120/2020</w:t>
      </w:r>
      <w:r>
        <w:rPr>
          <w:rFonts w:ascii="Times New Roman"/>
          <w:b w:val="false"/>
          <w:i w:val="false"/>
          <w:color w:val="ff0000"/>
          <w:sz w:val="28"/>
        </w:rPr>
        <w:t xml:space="preserve"> (алғашқы ресми жарияланған күнінен кейін күнтізбелік он күн өткен cоң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27 наурыздағы</w:t>
            </w:r>
            <w:r>
              <w:br/>
            </w:r>
            <w:r>
              <w:rPr>
                <w:rFonts w:ascii="Times New Roman"/>
                <w:b w:val="false"/>
                <w:i w:val="false"/>
                <w:color w:val="000000"/>
                <w:sz w:val="20"/>
              </w:rPr>
              <w:t>№ 168 бұйрығымен</w:t>
            </w:r>
            <w:r>
              <w:br/>
            </w:r>
            <w:r>
              <w:rPr>
                <w:rFonts w:ascii="Times New Roman"/>
                <w:b w:val="false"/>
                <w:i w:val="false"/>
                <w:color w:val="000000"/>
                <w:sz w:val="20"/>
              </w:rPr>
              <w:t>бекітілген</w:t>
            </w:r>
          </w:p>
        </w:tc>
      </w:tr>
    </w:tbl>
    <w:bookmarkStart w:name="z114" w:id="18"/>
    <w:p>
      <w:pPr>
        <w:spacing w:after="0"/>
        <w:ind w:left="0"/>
        <w:jc w:val="left"/>
      </w:pPr>
      <w:r>
        <w:rPr>
          <w:rFonts w:ascii="Times New Roman"/>
          <w:b/>
          <w:i w:val="false"/>
          <w:color w:val="000000"/>
        </w:rPr>
        <w:t xml:space="preserve"> Паллиативтік көмек және мейіргерлік күтім көрсету қағидалары</w:t>
      </w:r>
    </w:p>
    <w:bookmarkEnd w:id="18"/>
    <w:p>
      <w:pPr>
        <w:spacing w:after="0"/>
        <w:ind w:left="0"/>
        <w:jc w:val="both"/>
      </w:pPr>
      <w:r>
        <w:rPr>
          <w:rFonts w:ascii="Times New Roman"/>
          <w:b w:val="false"/>
          <w:i w:val="false"/>
          <w:color w:val="ff0000"/>
          <w:sz w:val="28"/>
        </w:rPr>
        <w:t xml:space="preserve">
      Ескерту. Күші жойылды - ҚР Денсаулық сақтау министрінің 23.11.2020 </w:t>
      </w:r>
      <w:r>
        <w:rPr>
          <w:rFonts w:ascii="Times New Roman"/>
          <w:b w:val="false"/>
          <w:i w:val="false"/>
          <w:color w:val="ff0000"/>
          <w:sz w:val="28"/>
        </w:rPr>
        <w:t>№ ҚР ДСМ-199/2020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Экспресс тестілеуді пайдалану арқылы АИТВ-ға зерттеп-қарауға анонимді жүгінген адамдарды тестілеу алгоритмі</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25.11.2020 </w:t>
      </w:r>
      <w:r>
        <w:rPr>
          <w:rFonts w:ascii="Times New Roman"/>
          <w:b w:val="false"/>
          <w:i w:val="false"/>
          <w:color w:val="ff0000"/>
          <w:sz w:val="28"/>
        </w:rPr>
        <w:t>№ ҚР ДСМ-204/2020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Ересектерде және жасы 18 айдан асқан балалардағы АИТВ инфекциясын зертханалық диагностикалау алгоритмі</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25.11.2020 </w:t>
      </w:r>
      <w:r>
        <w:rPr>
          <w:rFonts w:ascii="Times New Roman"/>
          <w:b w:val="false"/>
          <w:i w:val="false"/>
          <w:color w:val="ff0000"/>
          <w:sz w:val="28"/>
        </w:rPr>
        <w:t>№ ҚР ДСМ-204/2020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АИТВ-инфекциясының маркерлерінің болмауы туралы А Н Ы Қ Т А М А - С Е Р Т И Ф И К А Т СПРАВКА-СЕРТИФИКАТ об отсутствии маркеров ВИЧ-инфекции CERTIFICATE of absence of HIV infection markers</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25.11.2020 </w:t>
      </w:r>
      <w:r>
        <w:rPr>
          <w:rFonts w:ascii="Times New Roman"/>
          <w:b w:val="false"/>
          <w:i w:val="false"/>
          <w:color w:val="ff0000"/>
          <w:sz w:val="28"/>
        </w:rPr>
        <w:t>№ ҚР ДСМ-204/2020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p>
        </w:tc>
      </w:tr>
    </w:tbl>
    <w:bookmarkStart w:name="z164" w:id="19"/>
    <w:p>
      <w:pPr>
        <w:spacing w:after="0"/>
        <w:ind w:left="0"/>
        <w:jc w:val="left"/>
      </w:pPr>
      <w:r>
        <w:rPr>
          <w:rFonts w:ascii="Times New Roman"/>
          <w:b/>
          <w:i w:val="false"/>
          <w:color w:val="000000"/>
        </w:rPr>
        <w:t xml:space="preserve"> Донорлық функцияны өтеусіз және ақылы негізде жүзеге асыратын қан және оның компоненттері донорларына төлемді жүзеге асыру және мөлшелері қағидалары</w:t>
      </w:r>
    </w:p>
    <w:bookmarkEnd w:id="19"/>
    <w:bookmarkStart w:name="z165" w:id="20"/>
    <w:p>
      <w:pPr>
        <w:spacing w:after="0"/>
        <w:ind w:left="0"/>
        <w:jc w:val="both"/>
      </w:pPr>
      <w:r>
        <w:rPr>
          <w:rFonts w:ascii="Times New Roman"/>
          <w:b w:val="false"/>
          <w:i w:val="false"/>
          <w:color w:val="000000"/>
          <w:sz w:val="28"/>
        </w:rPr>
        <w:t xml:space="preserve">
      1. Донорлық функцияны өтеусіз және ақылы негізде жүзеге асыратын қан және оның компоненттері донорларына ақы төлемді жүзеге асыру және мөлшемдері қағидалары "Халық денсаулығы және денсаулық сақтау жүйесі туралы" Қазақстан Республикасының 2009 жылғы 18 қыркүйектегі Кодексі 167-бабының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8-тармақтарына</w:t>
      </w:r>
      <w:r>
        <w:rPr>
          <w:rFonts w:ascii="Times New Roman"/>
          <w:b w:val="false"/>
          <w:i w:val="false"/>
          <w:color w:val="000000"/>
          <w:sz w:val="28"/>
        </w:rPr>
        <w:t xml:space="preserve"> сәйкес белгіленеді.</w:t>
      </w:r>
    </w:p>
    <w:bookmarkEnd w:id="20"/>
    <w:bookmarkStart w:name="z166" w:id="21"/>
    <w:p>
      <w:pPr>
        <w:spacing w:after="0"/>
        <w:ind w:left="0"/>
        <w:jc w:val="both"/>
      </w:pPr>
      <w:r>
        <w:rPr>
          <w:rFonts w:ascii="Times New Roman"/>
          <w:b w:val="false"/>
          <w:i w:val="false"/>
          <w:color w:val="000000"/>
          <w:sz w:val="28"/>
        </w:rPr>
        <w:t>
      2. Донорлық функцияны өтеусіз негізде жүзеге асырған донор өз қанының көлемін және организмнің энергетикалық шығындарын толтыру үшін донация күні таңдауы бойынша тегін тамақ не тиісті қаржы жылына арналған республикалық бюджет туралы заңмен белгіленген айлық есептік көрсеткіштің 0,25 мөлшеріндегі оның ақшалай баламасы ұсынылады.</w:t>
      </w:r>
    </w:p>
    <w:bookmarkEnd w:id="21"/>
    <w:bookmarkStart w:name="z167" w:id="22"/>
    <w:p>
      <w:pPr>
        <w:spacing w:after="0"/>
        <w:ind w:left="0"/>
        <w:jc w:val="both"/>
      </w:pPr>
      <w:r>
        <w:rPr>
          <w:rFonts w:ascii="Times New Roman"/>
          <w:b w:val="false"/>
          <w:i w:val="false"/>
          <w:color w:val="000000"/>
          <w:sz w:val="28"/>
        </w:rPr>
        <w:t>
      3. Төлем екі әдіспен: қолма-қол және қолма-қол қаражатсыз жүзеге асырылады.</w:t>
      </w:r>
    </w:p>
    <w:bookmarkEnd w:id="22"/>
    <w:p>
      <w:pPr>
        <w:spacing w:after="0"/>
        <w:ind w:left="0"/>
        <w:jc w:val="both"/>
      </w:pPr>
      <w:r>
        <w:rPr>
          <w:rFonts w:ascii="Times New Roman"/>
          <w:b w:val="false"/>
          <w:i w:val="false"/>
          <w:color w:val="000000"/>
          <w:sz w:val="28"/>
        </w:rPr>
        <w:t>
      Қолма-қол қаражатсыз төлем кезінде донорға екінші деңгейдегі банкілердің карталық базасында ағымдағы шот ашуды растайтын құжат ұсынылады.</w:t>
      </w:r>
    </w:p>
    <w:p>
      <w:pPr>
        <w:spacing w:after="0"/>
        <w:ind w:left="0"/>
        <w:jc w:val="both"/>
      </w:pPr>
      <w:r>
        <w:rPr>
          <w:rFonts w:ascii="Times New Roman"/>
          <w:b w:val="false"/>
          <w:i w:val="false"/>
          <w:color w:val="000000"/>
          <w:sz w:val="28"/>
        </w:rPr>
        <w:t>
      Қолма-қол қаражатпен есеп айырысу қан мен оның компоненттерін донациялау күні, қолма-қол қаражатсыз - қан және оның компоненттерінің донациялау күнінен бастап екі банктік күннің ішінде жүзеге асырылады.</w:t>
      </w:r>
    </w:p>
    <w:bookmarkStart w:name="z168" w:id="23"/>
    <w:p>
      <w:pPr>
        <w:spacing w:after="0"/>
        <w:ind w:left="0"/>
        <w:jc w:val="both"/>
      </w:pPr>
      <w:r>
        <w:rPr>
          <w:rFonts w:ascii="Times New Roman"/>
          <w:b w:val="false"/>
          <w:i w:val="false"/>
          <w:color w:val="000000"/>
          <w:sz w:val="28"/>
        </w:rPr>
        <w:t>
      4. Плазманы донациялау кезінде центрифугалау әдісімен қанның формалық элементтерінен бөлгеннен кейін көзбен донор плазмасында хилез (ылайлау, опалесцирлеуші, ақшыл түстен ақ түске дейін) анықталған кезде төлем жүзеге асырылмайды.</w:t>
      </w:r>
    </w:p>
    <w:bookmarkEnd w:id="23"/>
    <w:bookmarkStart w:name="z169" w:id="24"/>
    <w:p>
      <w:pPr>
        <w:spacing w:after="0"/>
        <w:ind w:left="0"/>
        <w:jc w:val="both"/>
      </w:pPr>
      <w:r>
        <w:rPr>
          <w:rFonts w:ascii="Times New Roman"/>
          <w:b w:val="false"/>
          <w:i w:val="false"/>
          <w:color w:val="000000"/>
          <w:sz w:val="28"/>
        </w:rPr>
        <w:t>
      5. Донацияны ақылы негізде жүзеге асырған донорға төлем мынадай мөлшерде (тиісті қаржы жылына арналған республикалық бюджет туралы заңмен белгіленген айлық есептік көрсеткіштер) жүргізіледі:</w:t>
      </w:r>
    </w:p>
    <w:bookmarkEnd w:id="24"/>
    <w:p>
      <w:pPr>
        <w:spacing w:after="0"/>
        <w:ind w:left="0"/>
        <w:jc w:val="both"/>
      </w:pPr>
      <w:r>
        <w:rPr>
          <w:rFonts w:ascii="Times New Roman"/>
          <w:b w:val="false"/>
          <w:i w:val="false"/>
          <w:color w:val="000000"/>
          <w:sz w:val="28"/>
        </w:rPr>
        <w:t>
      1) бір реттік қан донациясы үшін (450 миллилитр + 10 %) - 2 айлық есептік көрсеткіш;</w:t>
      </w:r>
    </w:p>
    <w:p>
      <w:pPr>
        <w:spacing w:after="0"/>
        <w:ind w:left="0"/>
        <w:jc w:val="both"/>
      </w:pPr>
      <w:r>
        <w:rPr>
          <w:rFonts w:ascii="Times New Roman"/>
          <w:b w:val="false"/>
          <w:i w:val="false"/>
          <w:color w:val="000000"/>
          <w:sz w:val="28"/>
        </w:rPr>
        <w:t>
      2) екі реттік плазмаферез кезінде бір реттік плазма донациясы үшін (550 + 50 миллилитр плазма) - 4 айлық есептік көрсеткіш;</w:t>
      </w:r>
    </w:p>
    <w:p>
      <w:pPr>
        <w:spacing w:after="0"/>
        <w:ind w:left="0"/>
        <w:jc w:val="both"/>
      </w:pPr>
      <w:r>
        <w:rPr>
          <w:rFonts w:ascii="Times New Roman"/>
          <w:b w:val="false"/>
          <w:i w:val="false"/>
          <w:color w:val="000000"/>
          <w:sz w:val="28"/>
        </w:rPr>
        <w:t>
      3) екі реттік плазмаферез кезінде миллилитрде 6 Халықаралық Бірліктен кем емес антидене титрі бар иммундық плазманың бір реттік донациясы үшін (550 + 50 миллилитр иммундық плазма) - 7 айлық есептік көрсеткіш;</w:t>
      </w:r>
    </w:p>
    <w:p>
      <w:pPr>
        <w:spacing w:after="0"/>
        <w:ind w:left="0"/>
        <w:jc w:val="both"/>
      </w:pPr>
      <w:r>
        <w:rPr>
          <w:rFonts w:ascii="Times New Roman"/>
          <w:b w:val="false"/>
          <w:i w:val="false"/>
          <w:color w:val="000000"/>
          <w:sz w:val="28"/>
        </w:rPr>
        <w:t>
      4) екі реттік плазмаферез кезінде 1: 64-тен төмен емес резус антидене титрімен изоиммундық плазманың бір реттік донациясы үшін (550 + 50 миллилитр изоиммундық плазма) - 8 айлық есептік көрсеткіш;</w:t>
      </w:r>
    </w:p>
    <w:p>
      <w:pPr>
        <w:spacing w:after="0"/>
        <w:ind w:left="0"/>
        <w:jc w:val="both"/>
      </w:pPr>
      <w:r>
        <w:rPr>
          <w:rFonts w:ascii="Times New Roman"/>
          <w:b w:val="false"/>
          <w:i w:val="false"/>
          <w:color w:val="000000"/>
          <w:sz w:val="28"/>
        </w:rPr>
        <w:t>
      5) аппараттық цитаферез кезінде тромбоциттердің бір дозасының бір реттік (дозадағы тромбоциттердің саны кемінде 200 х 109) донациясы үшін - 1 айлық есептік көрсеткіш;</w:t>
      </w:r>
    </w:p>
    <w:p>
      <w:pPr>
        <w:spacing w:after="0"/>
        <w:ind w:left="0"/>
        <w:jc w:val="both"/>
      </w:pPr>
      <w:r>
        <w:rPr>
          <w:rFonts w:ascii="Times New Roman"/>
          <w:b w:val="false"/>
          <w:i w:val="false"/>
          <w:color w:val="000000"/>
          <w:sz w:val="28"/>
        </w:rPr>
        <w:t>
      6) аппараттық цитаферез кезінде эритроциттердің бір дозасының бір реттік (дозада кемінде 45 грамм гемоглобин) донациясы үшін - 2 айлық есептік көрсеткіш.</w:t>
      </w:r>
    </w:p>
    <w:p>
      <w:pPr>
        <w:spacing w:after="0"/>
        <w:ind w:left="0"/>
        <w:jc w:val="both"/>
      </w:pPr>
      <w:r>
        <w:rPr>
          <w:rFonts w:ascii="Times New Roman"/>
          <w:b w:val="false"/>
          <w:i w:val="false"/>
          <w:color w:val="000000"/>
          <w:sz w:val="28"/>
        </w:rPr>
        <w:t>
      7) осы тармақтың 1), 2), 3), 4) тармақшаларында белгіленген көлемнен аз көлемдегі донациялау кезінде төлем осы тармақтың 1), 2), 3), 4) тармақшаларында көрсетілген мөлшерге барабар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281 бұйрығымен</w:t>
            </w:r>
            <w:r>
              <w:br/>
            </w:r>
            <w:r>
              <w:rPr>
                <w:rFonts w:ascii="Times New Roman"/>
                <w:b w:val="false"/>
                <w:i w:val="false"/>
                <w:color w:val="000000"/>
                <w:sz w:val="20"/>
              </w:rPr>
              <w:t>бекітілген</w:t>
            </w:r>
          </w:p>
        </w:tc>
      </w:tr>
    </w:tbl>
    <w:bookmarkStart w:name="z172" w:id="25"/>
    <w:p>
      <w:pPr>
        <w:spacing w:after="0"/>
        <w:ind w:left="0"/>
        <w:jc w:val="left"/>
      </w:pPr>
      <w:r>
        <w:rPr>
          <w:rFonts w:ascii="Times New Roman"/>
          <w:b/>
          <w:i w:val="false"/>
          <w:color w:val="000000"/>
        </w:rPr>
        <w:t xml:space="preserve"> Медициналық-санитариялық алғашқы көмек ұйымдарына бекіту қағидалары </w:t>
      </w:r>
    </w:p>
    <w:bookmarkEnd w:id="25"/>
    <w:bookmarkStart w:name="z173" w:id="26"/>
    <w:p>
      <w:pPr>
        <w:spacing w:after="0"/>
        <w:ind w:left="0"/>
        <w:jc w:val="both"/>
      </w:pPr>
      <w:r>
        <w:rPr>
          <w:rFonts w:ascii="Times New Roman"/>
          <w:b w:val="false"/>
          <w:i w:val="false"/>
          <w:color w:val="ff0000"/>
          <w:sz w:val="28"/>
        </w:rPr>
        <w:t xml:space="preserve">
      Ескерту. Күші жойылды – ҚР Денсаулық сақтау министрінің 13.11.2020 </w:t>
      </w:r>
      <w:r>
        <w:rPr>
          <w:rFonts w:ascii="Times New Roman"/>
          <w:b w:val="false"/>
          <w:i w:val="false"/>
          <w:color w:val="ff0000"/>
          <w:sz w:val="28"/>
        </w:rPr>
        <w:t>№ ҚР ДСМ-194/2020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29 мамырдағы</w:t>
            </w:r>
            <w:r>
              <w:br/>
            </w:r>
            <w:r>
              <w:rPr>
                <w:rFonts w:ascii="Times New Roman"/>
                <w:b w:val="false"/>
                <w:i w:val="false"/>
                <w:color w:val="000000"/>
                <w:sz w:val="20"/>
              </w:rPr>
              <w:t>№ 422 бұйрығымен</w:t>
            </w:r>
            <w:r>
              <w:br/>
            </w:r>
            <w:r>
              <w:rPr>
                <w:rFonts w:ascii="Times New Roman"/>
                <w:b w:val="false"/>
                <w:i w:val="false"/>
                <w:color w:val="000000"/>
                <w:sz w:val="20"/>
              </w:rPr>
              <w:t>бекітілген</w:t>
            </w:r>
          </w:p>
        </w:tc>
      </w:tr>
    </w:tbl>
    <w:bookmarkStart w:name="z199" w:id="27"/>
    <w:p>
      <w:pPr>
        <w:spacing w:after="0"/>
        <w:ind w:left="0"/>
        <w:jc w:val="left"/>
      </w:pPr>
      <w:r>
        <w:rPr>
          <w:rFonts w:ascii="Times New Roman"/>
          <w:b/>
          <w:i w:val="false"/>
          <w:color w:val="000000"/>
        </w:rPr>
        <w:t xml:space="preserve"> Тіннің (тіннің бөлігінің) және (немесе) ағзалардың (ағзалардың бөлігінің) реципиенттерінің, сондай-ақ тіннің (тіннің бөлігінің) және (немесе) ағзалардың (ағзалардың бөлігінің), гемопоэздік дің жасушалары донорларының тіркелімдерін қалыптастыру және жүргізу қағидалары</w:t>
      </w:r>
    </w:p>
    <w:bookmarkEnd w:id="27"/>
    <w:bookmarkStart w:name="z200" w:id="28"/>
    <w:p>
      <w:pPr>
        <w:spacing w:after="0"/>
        <w:ind w:left="0"/>
        <w:jc w:val="both"/>
      </w:pPr>
      <w:r>
        <w:rPr>
          <w:rFonts w:ascii="Times New Roman"/>
          <w:b w:val="false"/>
          <w:i w:val="false"/>
          <w:color w:val="ff0000"/>
          <w:sz w:val="28"/>
        </w:rPr>
        <w:t xml:space="preserve">
      Ескерту. Қағиданың күші жойылды – ҚР Денсаулық сақтау министрінің 09.10.2020 </w:t>
      </w:r>
      <w:r>
        <w:rPr>
          <w:rFonts w:ascii="Times New Roman"/>
          <w:b w:val="false"/>
          <w:i w:val="false"/>
          <w:color w:val="ff0000"/>
          <w:sz w:val="28"/>
        </w:rPr>
        <w:t>№ ҚР ДСМ-120/2020</w:t>
      </w:r>
      <w:r>
        <w:rPr>
          <w:rFonts w:ascii="Times New Roman"/>
          <w:b w:val="false"/>
          <w:i w:val="false"/>
          <w:color w:val="ff0000"/>
          <w:sz w:val="28"/>
        </w:rPr>
        <w:t xml:space="preserve"> (алғашқы ресми жарияланған күнінен кейін күнтізбелік он күн өткен cоң қолданысқа енгізіледі) бұйрығымен.</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