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8e2b5" w14:textId="058e2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"Геология және су ресурстарын пайдалану саласындағы мемлекеттiк көрсетілетін қызметтер стандарттарын бекiту туралы" Қазақстан Республикасы Инвестициялар және даму министрінің 2015 жылғы 28 сәуірдегі № 501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4 мамырдағы № 274 бұйрығы. Қазақстан Республикасының Әділет министрлігінде 2019 жылғы 13 мамырда № 18656 болып тіркелді. Күші жойылды - Қазақстан Республикасы Экология, геология және табиғи ресурстар министрінің м.а. 2020 жылғы 22 мамырдағы № 117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жоюйылды – ҚР Экология, геология және табиғи ресурстар министрінің м.а. 22.05.2020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кейiн күнтiзбелiк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"Геология және су ресурстарын пайдалану саласындағы мемлекеттік көрсетілетін қызметтер стандарттарын бекіту туралы" Қазақстан Республикасы Инвестициялар және даму министрінің 2015 жылғы 28 сәуірдегі № 501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11452 болып тіркелген, 2015 жылы 10 шілдеде "Әділет" ақпараттық-құқықтық жүйесінде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2), 4) тармақшалар алып тасталсын;</w:t>
      </w:r>
    </w:p>
    <w:bookmarkEnd w:id="2"/>
    <w:bookmarkStart w:name="z5" w:id="3"/>
    <w:p>
      <w:pPr>
        <w:spacing w:after="0"/>
        <w:ind w:left="0"/>
        <w:jc w:val="both"/>
      </w:pPr>
      <w:r>
        <w:rPr>
          <w:rFonts w:ascii="Times New Roman"/>
          <w:b w:val="false"/>
          <w:i w:val="false"/>
          <w:color w:val="000000"/>
          <w:sz w:val="28"/>
        </w:rPr>
        <w:t>
      6) тармақша мынадай редакцияда жазылсын:</w:t>
      </w:r>
    </w:p>
    <w:bookmarkEnd w:id="3"/>
    <w:bookmarkStart w:name="z6" w:id="4"/>
    <w:p>
      <w:pPr>
        <w:spacing w:after="0"/>
        <w:ind w:left="0"/>
        <w:jc w:val="both"/>
      </w:pPr>
      <w:r>
        <w:rPr>
          <w:rFonts w:ascii="Times New Roman"/>
          <w:b w:val="false"/>
          <w:i w:val="false"/>
          <w:color w:val="000000"/>
          <w:sz w:val="28"/>
        </w:rPr>
        <w:t>
      "6) осы бұйрыққа 6-қосымшаға сәйкес "Пайдалы қазбалар жатқан аумақтарда құрылыс салуға рұқсат беру" мемлекеттік көрсетілетін қызмет стандарты;";</w:t>
      </w:r>
    </w:p>
    <w:bookmarkEnd w:id="4"/>
    <w:bookmarkStart w:name="z7" w:id="5"/>
    <w:p>
      <w:pPr>
        <w:spacing w:after="0"/>
        <w:ind w:left="0"/>
        <w:jc w:val="both"/>
      </w:pPr>
      <w:r>
        <w:rPr>
          <w:rFonts w:ascii="Times New Roman"/>
          <w:b w:val="false"/>
          <w:i w:val="false"/>
          <w:color w:val="000000"/>
          <w:sz w:val="28"/>
        </w:rPr>
        <w:t>
      8), 9), 10), 11), 12), 14), 15) тармақшалар алып тасталсын;</w:t>
      </w:r>
    </w:p>
    <w:bookmarkEnd w:id="5"/>
    <w:bookmarkStart w:name="z8" w:id="6"/>
    <w:p>
      <w:pPr>
        <w:spacing w:after="0"/>
        <w:ind w:left="0"/>
        <w:jc w:val="both"/>
      </w:pPr>
      <w:r>
        <w:rPr>
          <w:rFonts w:ascii="Times New Roman"/>
          <w:b w:val="false"/>
          <w:i w:val="false"/>
          <w:color w:val="000000"/>
          <w:sz w:val="28"/>
        </w:rPr>
        <w:t>
      мынадай мазмұндағы 16), 17), 18) тармақшалармен толықтырылсын:</w:t>
      </w:r>
    </w:p>
    <w:bookmarkEnd w:id="6"/>
    <w:bookmarkStart w:name="z9" w:id="7"/>
    <w:p>
      <w:pPr>
        <w:spacing w:after="0"/>
        <w:ind w:left="0"/>
        <w:jc w:val="both"/>
      </w:pPr>
      <w:r>
        <w:rPr>
          <w:rFonts w:ascii="Times New Roman"/>
          <w:b w:val="false"/>
          <w:i w:val="false"/>
          <w:color w:val="000000"/>
          <w:sz w:val="28"/>
        </w:rPr>
        <w:t>
      "16) осы бұйрыққа 16-қосымшаға сәйкес "Отын-энергетикалық және минералды шикізат аудандары мен кен орындары бойынша жер қойнауы туралы ақпараттың экспортына лицензия беру" мемлекеттік көрсетілетін қызмет стандарты;</w:t>
      </w:r>
    </w:p>
    <w:bookmarkEnd w:id="7"/>
    <w:bookmarkStart w:name="z10" w:id="8"/>
    <w:p>
      <w:pPr>
        <w:spacing w:after="0"/>
        <w:ind w:left="0"/>
        <w:jc w:val="both"/>
      </w:pPr>
      <w:r>
        <w:rPr>
          <w:rFonts w:ascii="Times New Roman"/>
          <w:b w:val="false"/>
          <w:i w:val="false"/>
          <w:color w:val="000000"/>
          <w:sz w:val="28"/>
        </w:rPr>
        <w:t>
      17) осы бұйрыққа 17-қосымшаға сәйкес "Кен іздеушілікке арналған лицензияны беру" мемлекеттік көрсетілетін қызмет стандарты;</w:t>
      </w:r>
    </w:p>
    <w:bookmarkEnd w:id="8"/>
    <w:bookmarkStart w:name="z11" w:id="9"/>
    <w:p>
      <w:pPr>
        <w:spacing w:after="0"/>
        <w:ind w:left="0"/>
        <w:jc w:val="both"/>
      </w:pPr>
      <w:r>
        <w:rPr>
          <w:rFonts w:ascii="Times New Roman"/>
          <w:b w:val="false"/>
          <w:i w:val="false"/>
          <w:color w:val="000000"/>
          <w:sz w:val="28"/>
        </w:rPr>
        <w:t>
      18) осы бұйрыққа 18-қосымшаға сәйкес "Жер қойнауы кеңістігін пайдалануға арналған лицензияны беру" мемлекеттік көрсетілетін қызмет стандарты бекітілсін.".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"Су объектілерінің сарқылуына жол бермеуге бағытталған су қорғау іс-шараларын келісу"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0"/>
    <w:bookmarkStart w:name="z13" w:id="11"/>
    <w:p>
      <w:pPr>
        <w:spacing w:after="0"/>
        <w:ind w:left="0"/>
        <w:jc w:val="both"/>
      </w:pPr>
      <w:r>
        <w:rPr>
          <w:rFonts w:ascii="Times New Roman"/>
          <w:b w:val="false"/>
          <w:i w:val="false"/>
          <w:color w:val="000000"/>
          <w:sz w:val="28"/>
        </w:rPr>
        <w:t xml:space="preserve">
      көрсетілген бұйрықпен бекітілген "Су объектілерінің жай-күйіне әсер ететін объектілерді салу, реконструкциялау (кеңейту, жаңғырту, техникалық қайта жарақтандыру, қайта бейіндеу), пайдалану, консервациялау, жою (кейіннен кәдеге жарату) қорытынды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1"/>
    <w:bookmarkStart w:name="z14" w:id="12"/>
    <w:p>
      <w:pPr>
        <w:spacing w:after="0"/>
        <w:ind w:left="0"/>
        <w:jc w:val="both"/>
      </w:pPr>
      <w:r>
        <w:rPr>
          <w:rFonts w:ascii="Times New Roman"/>
          <w:b w:val="false"/>
          <w:i w:val="false"/>
          <w:color w:val="000000"/>
          <w:sz w:val="28"/>
        </w:rPr>
        <w:t xml:space="preserve">
      көрсетілген бұйрықпен бекітілген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2"/>
    <w:bookmarkStart w:name="z15" w:id="13"/>
    <w:p>
      <w:pPr>
        <w:spacing w:after="0"/>
        <w:ind w:left="0"/>
        <w:jc w:val="both"/>
      </w:pPr>
      <w:r>
        <w:rPr>
          <w:rFonts w:ascii="Times New Roman"/>
          <w:b w:val="false"/>
          <w:i w:val="false"/>
          <w:color w:val="000000"/>
          <w:sz w:val="28"/>
        </w:rPr>
        <w:t xml:space="preserve">
      көрсетілген бұйрықпен бекітілген "Пайдалы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3"/>
    <w:bookmarkStart w:name="z16" w:id="1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7-қосымшаларға</w:t>
      </w:r>
      <w:r>
        <w:rPr>
          <w:rFonts w:ascii="Times New Roman"/>
          <w:b w:val="false"/>
          <w:i w:val="false"/>
          <w:color w:val="000000"/>
          <w:sz w:val="28"/>
        </w:rPr>
        <w:t xml:space="preserve"> сәйкес 16, 17, 18-қосымшалармен толықтырылсын.</w:t>
      </w:r>
    </w:p>
    <w:bookmarkEnd w:id="14"/>
    <w:bookmarkStart w:name="z17" w:id="15"/>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Геология және жер қойнауын пайдалану комитеті заңнамада белгіленген тәртіппен:</w:t>
      </w:r>
    </w:p>
    <w:bookmarkEnd w:id="15"/>
    <w:bookmarkStart w:name="z18" w:id="1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6"/>
    <w:bookmarkStart w:name="z19" w:id="1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7"/>
    <w:bookmarkStart w:name="z20" w:id="18"/>
    <w:p>
      <w:pPr>
        <w:spacing w:after="0"/>
        <w:ind w:left="0"/>
        <w:jc w:val="both"/>
      </w:pPr>
      <w:r>
        <w:rPr>
          <w:rFonts w:ascii="Times New Roman"/>
          <w:b w:val="false"/>
          <w:i w:val="false"/>
          <w:color w:val="000000"/>
          <w:sz w:val="28"/>
        </w:rPr>
        <w:t>
      3) осы бұйрықты ресми жарияланғаннан кейін Қазақстан Республикасы Индустрия және инфрақұрылымдық даму министрлігінің интернет-ресурсында орналастыруды қамтамасыз етсін.</w:t>
      </w:r>
    </w:p>
    <w:bookmarkEnd w:id="18"/>
    <w:bookmarkStart w:name="z21"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9"/>
    <w:bookmarkStart w:name="z22"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қорғаныс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4 мамырдағы</w:t>
            </w:r>
            <w:r>
              <w:br/>
            </w:r>
            <w:r>
              <w:rPr>
                <w:rFonts w:ascii="Times New Roman"/>
                <w:b w:val="false"/>
                <w:i w:val="false"/>
                <w:color w:val="000000"/>
                <w:sz w:val="20"/>
              </w:rPr>
              <w:t>№ 274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501 бұйрығына</w:t>
            </w:r>
            <w:r>
              <w:br/>
            </w:r>
            <w:r>
              <w:rPr>
                <w:rFonts w:ascii="Times New Roman"/>
                <w:b w:val="false"/>
                <w:i w:val="false"/>
                <w:color w:val="000000"/>
                <w:sz w:val="20"/>
              </w:rPr>
              <w:t>1-қосымша</w:t>
            </w:r>
          </w:p>
        </w:tc>
      </w:tr>
    </w:tbl>
    <w:bookmarkStart w:name="z25" w:id="21"/>
    <w:p>
      <w:pPr>
        <w:spacing w:after="0"/>
        <w:ind w:left="0"/>
        <w:jc w:val="left"/>
      </w:pPr>
      <w:r>
        <w:rPr>
          <w:rFonts w:ascii="Times New Roman"/>
          <w:b/>
          <w:i w:val="false"/>
          <w:color w:val="000000"/>
        </w:rPr>
        <w:t xml:space="preserve"> "Су объектілерінің сарқылуына жол бермеуге бағытталған су қорғау іс-шараларын келісу" мемлекеттік көрсетілетін қызмет стандарты</w:t>
      </w:r>
    </w:p>
    <w:bookmarkEnd w:id="21"/>
    <w:bookmarkStart w:name="z26" w:id="22"/>
    <w:p>
      <w:pPr>
        <w:spacing w:after="0"/>
        <w:ind w:left="0"/>
        <w:jc w:val="left"/>
      </w:pPr>
      <w:r>
        <w:rPr>
          <w:rFonts w:ascii="Times New Roman"/>
          <w:b/>
          <w:i w:val="false"/>
          <w:color w:val="000000"/>
        </w:rPr>
        <w:t xml:space="preserve"> 1-тарау. Жалпы ережелер</w:t>
      </w:r>
    </w:p>
    <w:bookmarkEnd w:id="22"/>
    <w:bookmarkStart w:name="z27" w:id="23"/>
    <w:p>
      <w:pPr>
        <w:spacing w:after="0"/>
        <w:ind w:left="0"/>
        <w:jc w:val="both"/>
      </w:pPr>
      <w:r>
        <w:rPr>
          <w:rFonts w:ascii="Times New Roman"/>
          <w:b w:val="false"/>
          <w:i w:val="false"/>
          <w:color w:val="000000"/>
          <w:sz w:val="28"/>
        </w:rPr>
        <w:t>
      1. "Су объектілерінің сарқылуына жол бермеуге бағытталған су қорғау іс-шараларын келісу" мемлекеттік көрсетілетін қызметі (бұдан әрі – мемлекеттік көрсетілетін қызмет).</w:t>
      </w:r>
    </w:p>
    <w:bookmarkEnd w:id="23"/>
    <w:bookmarkStart w:name="z28" w:id="2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24"/>
    <w:bookmarkStart w:name="z29" w:id="25"/>
    <w:p>
      <w:pPr>
        <w:spacing w:after="0"/>
        <w:ind w:left="0"/>
        <w:jc w:val="both"/>
      </w:pPr>
      <w:r>
        <w:rPr>
          <w:rFonts w:ascii="Times New Roman"/>
          <w:b w:val="false"/>
          <w:i w:val="false"/>
          <w:color w:val="000000"/>
          <w:sz w:val="28"/>
        </w:rPr>
        <w:t>
      3. Министрліктің Геология және жер қойнауын пайдалану комитетінің аумақтық бөлімшелері (бұдан әрі – көрсетілетін қызметті беруші) көрсетеді.</w:t>
      </w:r>
    </w:p>
    <w:bookmarkEnd w:id="25"/>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30" w:id="26"/>
    <w:p>
      <w:pPr>
        <w:spacing w:after="0"/>
        <w:ind w:left="0"/>
        <w:jc w:val="left"/>
      </w:pPr>
      <w:r>
        <w:rPr>
          <w:rFonts w:ascii="Times New Roman"/>
          <w:b/>
          <w:i w:val="false"/>
          <w:color w:val="000000"/>
        </w:rPr>
        <w:t xml:space="preserve"> 2-тарау. Мемлекеттік қызмет көрсету тәртібі</w:t>
      </w:r>
    </w:p>
    <w:bookmarkEnd w:id="26"/>
    <w:bookmarkStart w:name="z31" w:id="27"/>
    <w:p>
      <w:pPr>
        <w:spacing w:after="0"/>
        <w:ind w:left="0"/>
        <w:jc w:val="both"/>
      </w:pPr>
      <w:r>
        <w:rPr>
          <w:rFonts w:ascii="Times New Roman"/>
          <w:b w:val="false"/>
          <w:i w:val="false"/>
          <w:color w:val="000000"/>
          <w:sz w:val="28"/>
        </w:rPr>
        <w:t>
      4. Мемлекеттік қызмет көрсету мерзімді:</w:t>
      </w:r>
    </w:p>
    <w:bookmarkEnd w:id="27"/>
    <w:p>
      <w:pPr>
        <w:spacing w:after="0"/>
        <w:ind w:left="0"/>
        <w:jc w:val="both"/>
      </w:pPr>
      <w:r>
        <w:rPr>
          <w:rFonts w:ascii="Times New Roman"/>
          <w:b w:val="false"/>
          <w:i w:val="false"/>
          <w:color w:val="000000"/>
          <w:sz w:val="28"/>
        </w:rPr>
        <w:t>
      1) Мемлекеттік корпорацияға құжаттар топтамасын тапсырған сәттен бастап – 10 (он) жұмыс күні;</w:t>
      </w:r>
    </w:p>
    <w:p>
      <w:pPr>
        <w:spacing w:after="0"/>
        <w:ind w:left="0"/>
        <w:jc w:val="both"/>
      </w:pPr>
      <w:r>
        <w:rPr>
          <w:rFonts w:ascii="Times New Roman"/>
          <w:b w:val="false"/>
          <w:i w:val="false"/>
          <w:color w:val="000000"/>
          <w:sz w:val="28"/>
        </w:rPr>
        <w:t>
      2) күтудің рұқсат етілген ең ұзақ уақыты – 30 (отыз) минутты құрайды;</w:t>
      </w:r>
    </w:p>
    <w:p>
      <w:pPr>
        <w:spacing w:after="0"/>
        <w:ind w:left="0"/>
        <w:jc w:val="both"/>
      </w:pPr>
      <w:r>
        <w:rPr>
          <w:rFonts w:ascii="Times New Roman"/>
          <w:b w:val="false"/>
          <w:i w:val="false"/>
          <w:color w:val="000000"/>
          <w:sz w:val="28"/>
        </w:rPr>
        <w:t>
      3) қызмет көрсетуді күтудің рұқсат етілген ең ұзақ уақыты – 15 (он бес) минут;</w:t>
      </w:r>
    </w:p>
    <w:p>
      <w:pPr>
        <w:spacing w:after="0"/>
        <w:ind w:left="0"/>
        <w:jc w:val="both"/>
      </w:pPr>
      <w:r>
        <w:rPr>
          <w:rFonts w:ascii="Times New Roman"/>
          <w:b w:val="false"/>
          <w:i w:val="false"/>
          <w:color w:val="000000"/>
          <w:sz w:val="28"/>
        </w:rPr>
        <w:t>
      құжаттарды қабылдау күні мемлекеттік қызмет көрсету мерзіміне кірмейді.</w:t>
      </w:r>
    </w:p>
    <w:bookmarkStart w:name="z32" w:id="28"/>
    <w:p>
      <w:pPr>
        <w:spacing w:after="0"/>
        <w:ind w:left="0"/>
        <w:jc w:val="both"/>
      </w:pPr>
      <w:r>
        <w:rPr>
          <w:rFonts w:ascii="Times New Roman"/>
          <w:b w:val="false"/>
          <w:i w:val="false"/>
          <w:color w:val="000000"/>
          <w:sz w:val="28"/>
        </w:rPr>
        <w:t>
      5. Мемлекеттік қызмет көрсету нысаны - қағаз түрінде.</w:t>
      </w:r>
    </w:p>
    <w:bookmarkEnd w:id="28"/>
    <w:bookmarkStart w:name="z33" w:id="29"/>
    <w:p>
      <w:pPr>
        <w:spacing w:after="0"/>
        <w:ind w:left="0"/>
        <w:jc w:val="both"/>
      </w:pPr>
      <w:r>
        <w:rPr>
          <w:rFonts w:ascii="Times New Roman"/>
          <w:b w:val="false"/>
          <w:i w:val="false"/>
          <w:color w:val="000000"/>
          <w:sz w:val="28"/>
        </w:rPr>
        <w:t>
      6. Мемлекеттік қызмет көрсету нәтижесі – су объектілерінің сарқылуына жол бермеуге бағытталған су қорғау іс-шараларын келісу немесе осы мемлекеттік көрсетілетін қызмет стандартының 10-тармағында көзделген жағдайда және негіздер бойынша мемлекеттік қызмет көрсетуден бас тарту туралы уәжді түрдегі жауап.</w:t>
      </w:r>
    </w:p>
    <w:bookmarkEnd w:id="29"/>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34" w:id="30"/>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негізде көрсетіледі.</w:t>
      </w:r>
    </w:p>
    <w:bookmarkEnd w:id="30"/>
    <w:bookmarkStart w:name="z35" w:id="31"/>
    <w:p>
      <w:pPr>
        <w:spacing w:after="0"/>
        <w:ind w:left="0"/>
        <w:jc w:val="both"/>
      </w:pPr>
      <w:r>
        <w:rPr>
          <w:rFonts w:ascii="Times New Roman"/>
          <w:b w:val="false"/>
          <w:i w:val="false"/>
          <w:color w:val="000000"/>
          <w:sz w:val="28"/>
        </w:rPr>
        <w:t>
      8. Жұмыс кестесі:</w:t>
      </w:r>
    </w:p>
    <w:bookmarkEnd w:id="31"/>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p>
    <w:p>
      <w:pPr>
        <w:spacing w:after="0"/>
        <w:ind w:left="0"/>
        <w:jc w:val="both"/>
      </w:pPr>
      <w:r>
        <w:rPr>
          <w:rFonts w:ascii="Times New Roman"/>
          <w:b w:val="false"/>
          <w:i w:val="false"/>
          <w:color w:val="000000"/>
          <w:sz w:val="28"/>
        </w:rPr>
        <w:t>
      2) Мемлекеттік корпорация – Қазақстан Республикасының еңбек заңнамасына сәйкес жексенбі және мереке күндерін қоспағанда, белгіленген жұмыс кестесіне сәйкес дүйсенбіден бастап сенбіні қоса алғандағы аралықта түскі үзіліссіз сағат 9.00-ден 20.00-ге дейін.</w:t>
      </w:r>
    </w:p>
    <w:p>
      <w:pPr>
        <w:spacing w:after="0"/>
        <w:ind w:left="0"/>
        <w:jc w:val="both"/>
      </w:pPr>
      <w:r>
        <w:rPr>
          <w:rFonts w:ascii="Times New Roman"/>
          <w:b w:val="false"/>
          <w:i w:val="false"/>
          <w:color w:val="000000"/>
          <w:sz w:val="28"/>
        </w:rPr>
        <w:t>
      Қабылдау жеделдетіп қызмет көрсетусіз, көрсетілетін қызмет берушінің орналасқан жер бойынша "электрондық" кезек тәртібінде жүзеге асырылады, "электрондық үкімет" веб-порталы (бұдан әрі – портал) арқылы электрондық кезекті брондау мүмкін болады.</w:t>
      </w:r>
    </w:p>
    <w:bookmarkStart w:name="z36" w:id="32"/>
    <w:p>
      <w:pPr>
        <w:spacing w:after="0"/>
        <w:ind w:left="0"/>
        <w:jc w:val="both"/>
      </w:pPr>
      <w:r>
        <w:rPr>
          <w:rFonts w:ascii="Times New Roman"/>
          <w:b w:val="false"/>
          <w:i w:val="false"/>
          <w:color w:val="000000"/>
          <w:sz w:val="28"/>
        </w:rPr>
        <w:t>
      9. Көрсетілетін қызметті алушының (не сенімхат бойынша оның өкілінің) мемлекеттік қызмет көрсету үшін қажетті құжаттар тізбесі:</w:t>
      </w:r>
    </w:p>
    <w:bookmarkEnd w:id="32"/>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су объектілерінің сарқылуын болдырмауға бағытталған су қорғау іс-шараларының бағдарламасы.</w:t>
      </w:r>
    </w:p>
    <w:p>
      <w:pPr>
        <w:spacing w:after="0"/>
        <w:ind w:left="0"/>
        <w:jc w:val="both"/>
      </w:pPr>
      <w:r>
        <w:rPr>
          <w:rFonts w:ascii="Times New Roman"/>
          <w:b w:val="false"/>
          <w:i w:val="false"/>
          <w:color w:val="000000"/>
          <w:sz w:val="28"/>
        </w:rPr>
        <w:t>
      Мемлекеттік корпорацияның қызметкері көрсетілетін қызметті алушының заңды тұлғасының жеке басын куәландыратын құжаттар, мемлекеттік тіркеу (қайта тіркеу) туралы мәліметтерді "электрондық үкімет" шлюзі арқылы тиісті мемлекеттік ақпараттық жүйесінен алады.</w:t>
      </w:r>
    </w:p>
    <w:p>
      <w:pPr>
        <w:spacing w:after="0"/>
        <w:ind w:left="0"/>
        <w:jc w:val="both"/>
      </w:pPr>
      <w:r>
        <w:rPr>
          <w:rFonts w:ascii="Times New Roman"/>
          <w:b w:val="false"/>
          <w:i w:val="false"/>
          <w:color w:val="000000"/>
          <w:sz w:val="28"/>
        </w:rPr>
        <w:t>
      Өтінішті берген кезде, көрсетілетін қызметті алушы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келісімін береді.</w:t>
      </w:r>
    </w:p>
    <w:p>
      <w:pPr>
        <w:spacing w:after="0"/>
        <w:ind w:left="0"/>
        <w:jc w:val="both"/>
      </w:pPr>
      <w:r>
        <w:rPr>
          <w:rFonts w:ascii="Times New Roman"/>
          <w:b w:val="false"/>
          <w:i w:val="false"/>
          <w:color w:val="000000"/>
          <w:sz w:val="28"/>
        </w:rPr>
        <w:t>
      Көрсетілетін қызметті алушы барлық талап етілетін құжаттарды Мемлекеттік корпорацияға тапсырған кезде тиісті құжаттардың қабылданғандығы туралы қолхат беріледі.</w:t>
      </w:r>
    </w:p>
    <w:p>
      <w:pPr>
        <w:spacing w:after="0"/>
        <w:ind w:left="0"/>
        <w:jc w:val="both"/>
      </w:pPr>
      <w:r>
        <w:rPr>
          <w:rFonts w:ascii="Times New Roman"/>
          <w:b w:val="false"/>
          <w:i w:val="false"/>
          <w:color w:val="000000"/>
          <w:sz w:val="28"/>
        </w:rPr>
        <w:t>
      Мемлекеттік корпорация арқылы мемлекеттік көрсетілетін қызмет нәтижелерін беру көрсетілетін қызметті алушы (немесе оның өкілі куәландырылған сенімхат) жеке басын куәландыратын құжатты ұсынған кезде тиісті құжаттарды қабылданғандығы туралы қолхаттың негізінде жүзеге асырылады.</w:t>
      </w:r>
    </w:p>
    <w:p>
      <w:pPr>
        <w:spacing w:after="0"/>
        <w:ind w:left="0"/>
        <w:jc w:val="both"/>
      </w:pPr>
      <w:r>
        <w:rPr>
          <w:rFonts w:ascii="Times New Roman"/>
          <w:b w:val="false"/>
          <w:i w:val="false"/>
          <w:color w:val="000000"/>
          <w:sz w:val="28"/>
        </w:rPr>
        <w:t xml:space="preserve">
      Көрсетілетін қызметті алушы осы тармақта көзделген толық ұсынбаған жағдайда, Мемлекеттік корпорация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Мемлекеттік корпорация нәтиженің бір ай бойы сақталуын қамтамасыз етеді, одан кейін оны одан әрі сақтау үшін көрсетілетін қызметті берушіге береді.</w:t>
      </w:r>
    </w:p>
    <w:bookmarkStart w:name="z37" w:id="33"/>
    <w:p>
      <w:pPr>
        <w:spacing w:after="0"/>
        <w:ind w:left="0"/>
        <w:jc w:val="both"/>
      </w:pPr>
      <w:r>
        <w:rPr>
          <w:rFonts w:ascii="Times New Roman"/>
          <w:b w:val="false"/>
          <w:i w:val="false"/>
          <w:color w:val="000000"/>
          <w:sz w:val="28"/>
        </w:rPr>
        <w:t>
      10. Мемлекеттік көрсетілетін қызметті көрсетуден бас тарту негіздері:</w:t>
      </w:r>
    </w:p>
    <w:bookmarkEnd w:id="33"/>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Start w:name="z38" w:id="34"/>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тұлғаларының, Мемлекеттік корпорацияның қызметкерлерінің шешімдеріне, әрекеттеріне (әрекетсіздіктеріне) шағымдану тәртібі</w:t>
      </w:r>
    </w:p>
    <w:bookmarkEnd w:id="34"/>
    <w:bookmarkStart w:name="z39" w:id="35"/>
    <w:p>
      <w:pPr>
        <w:spacing w:after="0"/>
        <w:ind w:left="0"/>
        <w:jc w:val="both"/>
      </w:pPr>
      <w:r>
        <w:rPr>
          <w:rFonts w:ascii="Times New Roman"/>
          <w:b w:val="false"/>
          <w:i w:val="false"/>
          <w:color w:val="000000"/>
          <w:sz w:val="28"/>
        </w:rPr>
        <w:t>
      11. Көрсетілетін қызметті берушінің немесе оның лауазымды адамдарының, Мемлекеттік корпорацияның және (немесе) оның қызметкерлерінің мемлекеттік қызметтер көрсету мәселелері бойынша шешімдеріне, әрекеттеріне (әрекетсіздіктеріне) шағымдану үшін көрсетілетін қызметті беруші Мемлекеттік корпорация немесе Министрлік басшысының атына шағым беру жолымен жолданады. Көрсетілетін қызметті беруші басшысының мекенжайы және телефоны: 010000, Нұр-Сұлтан қаласы, Әзірбайжан Мәмбетов көшесі, 32 үй, 204/1 кабинет, телефоны: 8 (7172) 39-02-32 .</w:t>
      </w:r>
    </w:p>
    <w:bookmarkEnd w:id="35"/>
    <w:p>
      <w:pPr>
        <w:spacing w:after="0"/>
        <w:ind w:left="0"/>
        <w:jc w:val="both"/>
      </w:pPr>
      <w:r>
        <w:rPr>
          <w:rFonts w:ascii="Times New Roman"/>
          <w:b w:val="false"/>
          <w:i w:val="false"/>
          <w:color w:val="000000"/>
          <w:sz w:val="28"/>
        </w:rPr>
        <w:t>
      Шағымдар жазбаша түрде пошта бойынша не көрсетілетін қызметті берушінің немесе Мемлекеттік корпорациясының кеңсесі арқылы қолма-қол, сондай-ақ портал арқылы беріледі. Сондай-ақ шағымды не электрондық құжат, бейнеконференцбайланыс, бейнеөтініш нысанында беруге болады.</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кеңсесінде шағымды қабылдаған адамның тегі және аты-жөні, берілген шағымға жауап алу мерзімі мен орны көрсетіле отырып (мөртаңба, кіріс нөмірі және тіркелген күні) шағымның қабылданғанын растау болып табылады.</w:t>
      </w:r>
    </w:p>
    <w:p>
      <w:pPr>
        <w:spacing w:after="0"/>
        <w:ind w:left="0"/>
        <w:jc w:val="both"/>
      </w:pPr>
      <w:r>
        <w:rPr>
          <w:rFonts w:ascii="Times New Roman"/>
          <w:b w:val="false"/>
          <w:i w:val="false"/>
          <w:color w:val="000000"/>
          <w:sz w:val="28"/>
        </w:rPr>
        <w:t>
      Шағымды портал арқылы жібергеннен кезде көрсетілетін қызметті алушыға "жеке кабинетінен" оны мемлекеттік органда өңдеу барысында жаңартылып отыратын (жеткізілуі, тіркелуі, орындалуы туралы белгілер, қарау немесе қараудан бас тарту нәтижелері бойынша жауап) шағым туралы ақпаратқа қол жеткізуге болады.</w:t>
      </w:r>
    </w:p>
    <w:p>
      <w:pPr>
        <w:spacing w:after="0"/>
        <w:ind w:left="0"/>
        <w:jc w:val="both"/>
      </w:pPr>
      <w:r>
        <w:rPr>
          <w:rFonts w:ascii="Times New Roman"/>
          <w:b w:val="false"/>
          <w:i w:val="false"/>
          <w:color w:val="000000"/>
          <w:sz w:val="28"/>
        </w:rPr>
        <w:t>
      Бейнеконференцбайланыс тәсілімен шағымның жолдануы "электрондық үкімет" порталы арқылы іске асырылады.</w:t>
      </w:r>
    </w:p>
    <w:p>
      <w:pPr>
        <w:spacing w:after="0"/>
        <w:ind w:left="0"/>
        <w:jc w:val="both"/>
      </w:pPr>
      <w:r>
        <w:rPr>
          <w:rFonts w:ascii="Times New Roman"/>
          <w:b w:val="false"/>
          <w:i w:val="false"/>
          <w:color w:val="000000"/>
          <w:sz w:val="28"/>
        </w:rPr>
        <w:t>
      Бейнеөтініш тәсілімен шағымның жолдануы Мемлекеттік корпорацияның филиалдары арқылы іске асырылады.</w:t>
      </w:r>
    </w:p>
    <w:p>
      <w:pPr>
        <w:spacing w:after="0"/>
        <w:ind w:left="0"/>
        <w:jc w:val="both"/>
      </w:pPr>
      <w:r>
        <w:rPr>
          <w:rFonts w:ascii="Times New Roman"/>
          <w:b w:val="false"/>
          <w:i w:val="false"/>
          <w:color w:val="000000"/>
          <w:sz w:val="28"/>
        </w:rPr>
        <w:t>
      Жеке тұлғаның шағымда – оның тегі, аты, сондай-ақ қалауы бойынша әкесінің аты, жеке сәйкестендіру нөмірі, пошталық мекенжайы, заңды тұлғаның шағымда оның атауы, пошталық мекенжайы, бизнес-сәйкестендіру нөмірі көрсетіледі. Шағымға көрсетілетін қызмет алушы немесе оның сенімхат бойынша өкілі қол қоюға және оны енгізуге тиіс.</w:t>
      </w:r>
    </w:p>
    <w:p>
      <w:pPr>
        <w:spacing w:after="0"/>
        <w:ind w:left="0"/>
        <w:jc w:val="both"/>
      </w:pPr>
      <w:r>
        <w:rPr>
          <w:rFonts w:ascii="Times New Roman"/>
          <w:b w:val="false"/>
          <w:i w:val="false"/>
          <w:color w:val="000000"/>
          <w:sz w:val="28"/>
        </w:rPr>
        <w:t>
      Шағым жасалған кезде іс-әрекетіне шағым жасалып отырған субъектінің атауы немесе лауазымды тұлғалардың лауазымы, тегі және аты-жөні, өтініш жасау себептері мен талаптары көрсетіледі.</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5 (бес) жұмыс күні ішінде қарауға жатады. Шағымды қарау нәтижелері туралы уәжді жауап көрсетілетін қызметті алушыға пошта байланысы арқылы жіберіледі не кеңседе қолма-қол беріледі.</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қызметтерді көрсету сапасын бағалау және бақылау жөніндегі уәкілетті органның мекенжайына келіп түскен шағымы тіркелген күнінен бастап 15 (он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шағымды қарау мерзімі:</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40" w:id="36"/>
    <w:p>
      <w:pPr>
        <w:spacing w:after="0"/>
        <w:ind w:left="0"/>
        <w:jc w:val="both"/>
      </w:pPr>
      <w:r>
        <w:rPr>
          <w:rFonts w:ascii="Times New Roman"/>
          <w:b w:val="false"/>
          <w:i w:val="false"/>
          <w:color w:val="000000"/>
          <w:sz w:val="28"/>
        </w:rPr>
        <w:t>
      12. Мемлекеттік көрсетілетін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36"/>
    <w:bookmarkStart w:name="z41" w:id="37"/>
    <w:p>
      <w:pPr>
        <w:spacing w:after="0"/>
        <w:ind w:left="0"/>
        <w:jc w:val="left"/>
      </w:pPr>
      <w:r>
        <w:rPr>
          <w:rFonts w:ascii="Times New Roman"/>
          <w:b/>
          <w:i w:val="false"/>
          <w:color w:val="000000"/>
        </w:rPr>
        <w:t xml:space="preserve"> 4-тарау. Мемлекеттік қызмет көрсету, Мемлекеттік корпорациясы арқылы көрсету ерекшеліктерін ескере отырып, өзге де талаптар</w:t>
      </w:r>
    </w:p>
    <w:bookmarkEnd w:id="37"/>
    <w:bookmarkStart w:name="z42" w:id="38"/>
    <w:p>
      <w:pPr>
        <w:spacing w:after="0"/>
        <w:ind w:left="0"/>
        <w:jc w:val="both"/>
      </w:pPr>
      <w:r>
        <w:rPr>
          <w:rFonts w:ascii="Times New Roman"/>
          <w:b w:val="false"/>
          <w:i w:val="false"/>
          <w:color w:val="000000"/>
          <w:sz w:val="28"/>
        </w:rPr>
        <w:t>
      13. Тұрмыс-тіршілігін шектейтін, денсаулығы бұзылған көрсетілетін қызметті алушылардың мемлекеттік қызмет көрсету үшін құжаттарын қабылдауды қажет болған жағдайда, Мемлекеттік қызмет көрсету мәселелері жөніндегі бірыңғай байланыс орталығы 1414, 8 800 080 7777 арқылы өтініш жасаған кезде Мемлекеттік корпорацияның қызметкері тұрғылықты жеріне барып жүргізеді.</w:t>
      </w:r>
    </w:p>
    <w:bookmarkEnd w:id="38"/>
    <w:bookmarkStart w:name="z43" w:id="39"/>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39"/>
    <w:p>
      <w:pPr>
        <w:spacing w:after="0"/>
        <w:ind w:left="0"/>
        <w:jc w:val="both"/>
      </w:pPr>
      <w:r>
        <w:rPr>
          <w:rFonts w:ascii="Times New Roman"/>
          <w:b w:val="false"/>
          <w:i w:val="false"/>
          <w:color w:val="000000"/>
          <w:sz w:val="28"/>
        </w:rPr>
        <w:t>
      1) Министрліктің www.mііd.gov.kz, "Мемлекеттік көрсетілетін қызметтер" бөлімінде;</w:t>
      </w:r>
    </w:p>
    <w:p>
      <w:pPr>
        <w:spacing w:after="0"/>
        <w:ind w:left="0"/>
        <w:jc w:val="both"/>
      </w:pPr>
      <w:r>
        <w:rPr>
          <w:rFonts w:ascii="Times New Roman"/>
          <w:b w:val="false"/>
          <w:i w:val="false"/>
          <w:color w:val="000000"/>
          <w:sz w:val="28"/>
        </w:rPr>
        <w:t>
      2) Көрсетілетін қызметті берушінің www.geology.mііd.gov.kz;</w:t>
      </w:r>
    </w:p>
    <w:p>
      <w:pPr>
        <w:spacing w:after="0"/>
        <w:ind w:left="0"/>
        <w:jc w:val="both"/>
      </w:pPr>
      <w:r>
        <w:rPr>
          <w:rFonts w:ascii="Times New Roman"/>
          <w:b w:val="false"/>
          <w:i w:val="false"/>
          <w:color w:val="000000"/>
          <w:sz w:val="28"/>
        </w:rPr>
        <w:t>
      3) Мемлекеттік корпорацияның www.gov4c.kz интернет-ресурстарында орналастырылған.</w:t>
      </w:r>
    </w:p>
    <w:bookmarkStart w:name="z44" w:id="40"/>
    <w:p>
      <w:pPr>
        <w:spacing w:after="0"/>
        <w:ind w:left="0"/>
        <w:jc w:val="both"/>
      </w:pPr>
      <w:r>
        <w:rPr>
          <w:rFonts w:ascii="Times New Roman"/>
          <w:b w:val="false"/>
          <w:i w:val="false"/>
          <w:color w:val="000000"/>
          <w:sz w:val="28"/>
        </w:rPr>
        <w:t>
      15. Көрсетілетін қызметті алушының мемлекеттік қызмет көрсетудің тәртібі мен мәртебесі туралы ақпаратты Мемлекеттік қызметтер көрсету мәселелері жөніндегі бірыңғай байланыс орталығы арқылы қол жеткізу режимінде алу мүмкіндігі бар.</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 объектілерінің сарқылуына </w:t>
            </w:r>
            <w:r>
              <w:br/>
            </w:r>
            <w:r>
              <w:rPr>
                <w:rFonts w:ascii="Times New Roman"/>
                <w:b w:val="false"/>
                <w:i w:val="false"/>
                <w:color w:val="000000"/>
                <w:sz w:val="20"/>
              </w:rPr>
              <w:t xml:space="preserve">жол бермеуге бағытталған су </w:t>
            </w:r>
            <w:r>
              <w:br/>
            </w:r>
            <w:r>
              <w:rPr>
                <w:rFonts w:ascii="Times New Roman"/>
                <w:b w:val="false"/>
                <w:i w:val="false"/>
                <w:color w:val="000000"/>
                <w:sz w:val="20"/>
              </w:rPr>
              <w:t xml:space="preserve">қорғау іс-шараларын келісу"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министрлігі Геология және жер </w:t>
            </w:r>
            <w:r>
              <w:br/>
            </w:r>
            <w:r>
              <w:rPr>
                <w:rFonts w:ascii="Times New Roman"/>
                <w:b w:val="false"/>
                <w:i w:val="false"/>
                <w:color w:val="000000"/>
                <w:sz w:val="20"/>
              </w:rPr>
              <w:t xml:space="preserve">қойнауын пайдалану </w:t>
            </w:r>
            <w:r>
              <w:br/>
            </w:r>
            <w:r>
              <w:rPr>
                <w:rFonts w:ascii="Times New Roman"/>
                <w:b w:val="false"/>
                <w:i w:val="false"/>
                <w:color w:val="000000"/>
                <w:sz w:val="20"/>
              </w:rPr>
              <w:t xml:space="preserve">комитетінің </w:t>
            </w:r>
            <w:r>
              <w:br/>
            </w:r>
            <w:r>
              <w:rPr>
                <w:rFonts w:ascii="Times New Roman"/>
                <w:b w:val="false"/>
                <w:i w:val="false"/>
                <w:color w:val="000000"/>
                <w:sz w:val="20"/>
              </w:rPr>
              <w:t>____________________________</w:t>
            </w:r>
            <w:r>
              <w:br/>
            </w:r>
            <w:r>
              <w:rPr>
                <w:rFonts w:ascii="Times New Roman"/>
                <w:b w:val="false"/>
                <w:i w:val="false"/>
                <w:color w:val="000000"/>
                <w:sz w:val="20"/>
              </w:rPr>
              <w:t>(қаласы)</w:t>
            </w:r>
            <w:r>
              <w:br/>
            </w:r>
            <w:r>
              <w:rPr>
                <w:rFonts w:ascii="Times New Roman"/>
                <w:b w:val="false"/>
                <w:i w:val="false"/>
                <w:color w:val="000000"/>
                <w:sz w:val="20"/>
              </w:rPr>
              <w:t xml:space="preserve">аумақтық бөлімшесінің </w:t>
            </w:r>
            <w:r>
              <w:br/>
            </w:r>
            <w:r>
              <w:rPr>
                <w:rFonts w:ascii="Times New Roman"/>
                <w:b w:val="false"/>
                <w:i w:val="false"/>
                <w:color w:val="000000"/>
                <w:sz w:val="20"/>
              </w:rPr>
              <w:t>басшысына</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 xml:space="preserve">(бар болған жағдайда) (бұдан әрі </w:t>
            </w:r>
            <w:r>
              <w:br/>
            </w:r>
            <w:r>
              <w:rPr>
                <w:rFonts w:ascii="Times New Roman"/>
                <w:b w:val="false"/>
                <w:i w:val="false"/>
                <w:color w:val="000000"/>
                <w:sz w:val="20"/>
              </w:rPr>
              <w:t xml:space="preserve">– Т.А.Ә.) </w:t>
            </w:r>
            <w:r>
              <w:br/>
            </w:r>
            <w:r>
              <w:rPr>
                <w:rFonts w:ascii="Times New Roman"/>
                <w:b w:val="false"/>
                <w:i w:val="false"/>
                <w:color w:val="000000"/>
                <w:sz w:val="20"/>
              </w:rPr>
              <w:t>кімнен______________________</w:t>
            </w:r>
            <w:r>
              <w:br/>
            </w:r>
            <w:r>
              <w:rPr>
                <w:rFonts w:ascii="Times New Roman"/>
                <w:b w:val="false"/>
                <w:i w:val="false"/>
                <w:color w:val="000000"/>
                <w:sz w:val="20"/>
              </w:rPr>
              <w:t xml:space="preserve">(өтініш берушінің толық атауы, </w:t>
            </w:r>
            <w:r>
              <w:br/>
            </w:r>
            <w:r>
              <w:rPr>
                <w:rFonts w:ascii="Times New Roman"/>
                <w:b w:val="false"/>
                <w:i w:val="false"/>
                <w:color w:val="000000"/>
                <w:sz w:val="20"/>
              </w:rPr>
              <w:t xml:space="preserve">бизнес сәйкестендіру нөмірі </w:t>
            </w:r>
            <w:r>
              <w:br/>
            </w:r>
            <w:r>
              <w:rPr>
                <w:rFonts w:ascii="Times New Roman"/>
                <w:b w:val="false"/>
                <w:i w:val="false"/>
                <w:color w:val="000000"/>
                <w:sz w:val="20"/>
              </w:rPr>
              <w:t xml:space="preserve">немесе жеке тұлғаның Т.А.Ә. </w:t>
            </w:r>
            <w:r>
              <w:br/>
            </w:r>
            <w:r>
              <w:rPr>
                <w:rFonts w:ascii="Times New Roman"/>
                <w:b w:val="false"/>
                <w:i w:val="false"/>
                <w:color w:val="000000"/>
                <w:sz w:val="20"/>
              </w:rPr>
              <w:t xml:space="preserve">және жеке сәйкестендіру нөмірі, </w:t>
            </w:r>
            <w:r>
              <w:br/>
            </w:r>
            <w:r>
              <w:rPr>
                <w:rFonts w:ascii="Times New Roman"/>
                <w:b w:val="false"/>
                <w:i w:val="false"/>
                <w:color w:val="000000"/>
                <w:sz w:val="20"/>
              </w:rPr>
              <w:t>мекенжайы, телефоны)</w:t>
            </w:r>
          </w:p>
        </w:tc>
      </w:tr>
    </w:tbl>
    <w:bookmarkStart w:name="z46" w:id="41"/>
    <w:p>
      <w:pPr>
        <w:spacing w:after="0"/>
        <w:ind w:left="0"/>
        <w:jc w:val="left"/>
      </w:pPr>
      <w:r>
        <w:rPr>
          <w:rFonts w:ascii="Times New Roman"/>
          <w:b/>
          <w:i w:val="false"/>
          <w:color w:val="000000"/>
        </w:rPr>
        <w:t xml:space="preserve"> Өтініш</w:t>
      </w:r>
    </w:p>
    <w:bookmarkEnd w:id="41"/>
    <w:p>
      <w:pPr>
        <w:spacing w:after="0"/>
        <w:ind w:left="0"/>
        <w:jc w:val="both"/>
      </w:pPr>
      <w:r>
        <w:rPr>
          <w:rFonts w:ascii="Times New Roman"/>
          <w:b w:val="false"/>
          <w:i w:val="false"/>
          <w:color w:val="000000"/>
          <w:sz w:val="28"/>
        </w:rPr>
        <w:t xml:space="preserve">
      Сізден жерасты су объектілерінің сарқылуын болдырмауға бағытталған қорғау іс-шараларын келісуіңізді сұраймын. </w:t>
      </w:r>
    </w:p>
    <w:p>
      <w:pPr>
        <w:spacing w:after="0"/>
        <w:ind w:left="0"/>
        <w:jc w:val="both"/>
      </w:pPr>
      <w:r>
        <w:rPr>
          <w:rFonts w:ascii="Times New Roman"/>
          <w:b w:val="false"/>
          <w:i w:val="false"/>
          <w:color w:val="000000"/>
          <w:sz w:val="28"/>
        </w:rPr>
        <w:t>
      Объектінің орналасқан жері: _________________________ (облыс)</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Қолы: ________________</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20__ жылғы "____"_____________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Жеке кәсіпкерлік субъектілеріне жататын заңды тұлғалардан құжаттарында мөр қою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 объектілерінің сарқылуына </w:t>
            </w:r>
            <w:r>
              <w:br/>
            </w:r>
            <w:r>
              <w:rPr>
                <w:rFonts w:ascii="Times New Roman"/>
                <w:b w:val="false"/>
                <w:i w:val="false"/>
                <w:color w:val="000000"/>
                <w:sz w:val="20"/>
              </w:rPr>
              <w:t xml:space="preserve">жол бермеуге бағытталған су </w:t>
            </w:r>
            <w:r>
              <w:br/>
            </w:r>
            <w:r>
              <w:rPr>
                <w:rFonts w:ascii="Times New Roman"/>
                <w:b w:val="false"/>
                <w:i w:val="false"/>
                <w:color w:val="000000"/>
                <w:sz w:val="20"/>
              </w:rPr>
              <w:t xml:space="preserve">қорғау іс-шараларын келісу"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тегі, аты, әкесінің </w:t>
            </w:r>
            <w:r>
              <w:br/>
            </w:r>
            <w:r>
              <w:rPr>
                <w:rFonts w:ascii="Times New Roman"/>
                <w:b w:val="false"/>
                <w:i w:val="false"/>
                <w:color w:val="000000"/>
                <w:sz w:val="20"/>
              </w:rPr>
              <w:t xml:space="preserve">аты (бар болған жағдайда) </w:t>
            </w:r>
            <w:r>
              <w:br/>
            </w:r>
            <w:r>
              <w:rPr>
                <w:rFonts w:ascii="Times New Roman"/>
                <w:b w:val="false"/>
                <w:i w:val="false"/>
                <w:color w:val="000000"/>
                <w:sz w:val="20"/>
              </w:rPr>
              <w:t xml:space="preserve">(бұдан әрі – Т.А.Ә.) немесе оның </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48" w:id="42"/>
    <w:p>
      <w:pPr>
        <w:spacing w:after="0"/>
        <w:ind w:left="0"/>
        <w:jc w:val="left"/>
      </w:pPr>
      <w:r>
        <w:rPr>
          <w:rFonts w:ascii="Times New Roman"/>
          <w:b/>
          <w:i w:val="false"/>
          <w:color w:val="000000"/>
        </w:rPr>
        <w:t xml:space="preserve"> Құжаттарды қабылдаудан бас тарту туралы қолхат</w:t>
      </w:r>
    </w:p>
    <w:bookmarkEnd w:id="42"/>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 ___________________________________) Сіздердің мемлекеттік көрсетілетін қызмет стандартында көзделген тізбеге сәйкес құжаттар топтамасын толық ұсынбауыңызға, атап айтқанда: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ұсынбауыңызға байланысты мемлекеттік қызмет көрсетуге құжаттарды қабылдаудан бас тартады.</w:t>
      </w:r>
    </w:p>
    <w:p>
      <w:pPr>
        <w:spacing w:after="0"/>
        <w:ind w:left="0"/>
        <w:jc w:val="both"/>
      </w:pPr>
      <w:r>
        <w:rPr>
          <w:rFonts w:ascii="Times New Roman"/>
          <w:b w:val="false"/>
          <w:i w:val="false"/>
          <w:color w:val="000000"/>
          <w:sz w:val="28"/>
        </w:rPr>
        <w:t>
      Осы қолхат тараптардыңң әрқайсысына бір данадан берілетін екі данада жасалды.</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Т.А.Ә. (Мемлекеттік корпорация қызметкерінің)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______________________ _______________________________</w:t>
      </w:r>
    </w:p>
    <w:p>
      <w:pPr>
        <w:spacing w:after="0"/>
        <w:ind w:left="0"/>
        <w:jc w:val="both"/>
      </w:pPr>
      <w:r>
        <w:rPr>
          <w:rFonts w:ascii="Times New Roman"/>
          <w:b w:val="false"/>
          <w:i w:val="false"/>
          <w:color w:val="000000"/>
          <w:sz w:val="28"/>
        </w:rPr>
        <w:t>
      Т.А.Ә. көрсетілетін қызметті алушының қолы</w:t>
      </w:r>
    </w:p>
    <w:p>
      <w:pPr>
        <w:spacing w:after="0"/>
        <w:ind w:left="0"/>
        <w:jc w:val="both"/>
      </w:pPr>
      <w:r>
        <w:rPr>
          <w:rFonts w:ascii="Times New Roman"/>
          <w:b w:val="false"/>
          <w:i w:val="false"/>
          <w:color w:val="000000"/>
          <w:sz w:val="28"/>
        </w:rPr>
        <w:t>
      20 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4 мамырдағы</w:t>
            </w:r>
            <w:r>
              <w:br/>
            </w:r>
            <w:r>
              <w:rPr>
                <w:rFonts w:ascii="Times New Roman"/>
                <w:b w:val="false"/>
                <w:i w:val="false"/>
                <w:color w:val="000000"/>
                <w:sz w:val="20"/>
              </w:rPr>
              <w:t>№ 274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501 бұйрығына</w:t>
            </w:r>
            <w:r>
              <w:br/>
            </w:r>
            <w:r>
              <w:rPr>
                <w:rFonts w:ascii="Times New Roman"/>
                <w:b w:val="false"/>
                <w:i w:val="false"/>
                <w:color w:val="000000"/>
                <w:sz w:val="20"/>
              </w:rPr>
              <w:t>3-қосымша</w:t>
            </w:r>
          </w:p>
        </w:tc>
      </w:tr>
    </w:tbl>
    <w:bookmarkStart w:name="z51" w:id="43"/>
    <w:p>
      <w:pPr>
        <w:spacing w:after="0"/>
        <w:ind w:left="0"/>
        <w:jc w:val="left"/>
      </w:pPr>
      <w:r>
        <w:rPr>
          <w:rFonts w:ascii="Times New Roman"/>
          <w:b/>
          <w:i w:val="false"/>
          <w:color w:val="000000"/>
        </w:rPr>
        <w:t xml:space="preserve">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 мемлекеттік көрсетілетін қызмет стандарты</w:t>
      </w:r>
    </w:p>
    <w:bookmarkEnd w:id="43"/>
    <w:bookmarkStart w:name="z52" w:id="44"/>
    <w:p>
      <w:pPr>
        <w:spacing w:after="0"/>
        <w:ind w:left="0"/>
        <w:jc w:val="left"/>
      </w:pPr>
      <w:r>
        <w:rPr>
          <w:rFonts w:ascii="Times New Roman"/>
          <w:b/>
          <w:i w:val="false"/>
          <w:color w:val="000000"/>
        </w:rPr>
        <w:t xml:space="preserve"> 1-тарау. Жалпы ережелер</w:t>
      </w:r>
    </w:p>
    <w:bookmarkEnd w:id="44"/>
    <w:bookmarkStart w:name="z53" w:id="45"/>
    <w:p>
      <w:pPr>
        <w:spacing w:after="0"/>
        <w:ind w:left="0"/>
        <w:jc w:val="both"/>
      </w:pPr>
      <w:r>
        <w:rPr>
          <w:rFonts w:ascii="Times New Roman"/>
          <w:b w:val="false"/>
          <w:i w:val="false"/>
          <w:color w:val="000000"/>
          <w:sz w:val="28"/>
        </w:rPr>
        <w:t>
      1.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 мемлекеттік көрсетілетін қызметі (бұдан әрі – мемлекеттік көрсетілетін қызмет).</w:t>
      </w:r>
    </w:p>
    <w:bookmarkEnd w:id="45"/>
    <w:bookmarkStart w:name="z54" w:id="4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46"/>
    <w:bookmarkStart w:name="z55" w:id="47"/>
    <w:p>
      <w:pPr>
        <w:spacing w:after="0"/>
        <w:ind w:left="0"/>
        <w:jc w:val="both"/>
      </w:pPr>
      <w:r>
        <w:rPr>
          <w:rFonts w:ascii="Times New Roman"/>
          <w:b w:val="false"/>
          <w:i w:val="false"/>
          <w:color w:val="000000"/>
          <w:sz w:val="28"/>
        </w:rPr>
        <w:t>
      3. Министрліктің Геология және жер қойнауын пайдалану комитетінің аумақтық бөлімшелері (бұдан әрі – көрсетілетін қызметті беруші) көрсетеді.</w:t>
      </w:r>
    </w:p>
    <w:bookmarkEnd w:id="47"/>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56" w:id="48"/>
    <w:p>
      <w:pPr>
        <w:spacing w:after="0"/>
        <w:ind w:left="0"/>
        <w:jc w:val="left"/>
      </w:pPr>
      <w:r>
        <w:rPr>
          <w:rFonts w:ascii="Times New Roman"/>
          <w:b/>
          <w:i w:val="false"/>
          <w:color w:val="000000"/>
        </w:rPr>
        <w:t xml:space="preserve"> 2-тарау. Мемлекеттік қызмет көрсету тәртібі</w:t>
      </w:r>
    </w:p>
    <w:bookmarkEnd w:id="48"/>
    <w:bookmarkStart w:name="z57" w:id="49"/>
    <w:p>
      <w:pPr>
        <w:spacing w:after="0"/>
        <w:ind w:left="0"/>
        <w:jc w:val="both"/>
      </w:pPr>
      <w:r>
        <w:rPr>
          <w:rFonts w:ascii="Times New Roman"/>
          <w:b w:val="false"/>
          <w:i w:val="false"/>
          <w:color w:val="000000"/>
          <w:sz w:val="28"/>
        </w:rPr>
        <w:t>
      4. Мемлекеттік қызмет көрсету мерзімі:</w:t>
      </w:r>
    </w:p>
    <w:bookmarkEnd w:id="49"/>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құжаттарды тапсырған сәттен бастап – 10 (он) жұмыс күні.</w:t>
      </w:r>
    </w:p>
    <w:p>
      <w:pPr>
        <w:spacing w:after="0"/>
        <w:ind w:left="0"/>
        <w:jc w:val="both"/>
      </w:pPr>
      <w:r>
        <w:rPr>
          <w:rFonts w:ascii="Times New Roman"/>
          <w:b w:val="false"/>
          <w:i w:val="false"/>
          <w:color w:val="000000"/>
          <w:sz w:val="28"/>
        </w:rPr>
        <w:t>
      Мемлекеттік корпорацияға өтініш жасаған кезде қабылдау күні мемлекеттік қызмет көрсету мерзіміне кірмейді.</w:t>
      </w:r>
    </w:p>
    <w:p>
      <w:pPr>
        <w:spacing w:after="0"/>
        <w:ind w:left="0"/>
        <w:jc w:val="both"/>
      </w:pPr>
      <w:r>
        <w:rPr>
          <w:rFonts w:ascii="Times New Roman"/>
          <w:b w:val="false"/>
          <w:i w:val="false"/>
          <w:color w:val="000000"/>
          <w:sz w:val="28"/>
        </w:rPr>
        <w:t>
      2) құжаттар топтамасын тапсыру үшін күтудің рұқсат етілген ең ұзақ уақыты – 30 (отыз) минут;</w:t>
      </w:r>
    </w:p>
    <w:p>
      <w:pPr>
        <w:spacing w:after="0"/>
        <w:ind w:left="0"/>
        <w:jc w:val="both"/>
      </w:pPr>
      <w:r>
        <w:rPr>
          <w:rFonts w:ascii="Times New Roman"/>
          <w:b w:val="false"/>
          <w:i w:val="false"/>
          <w:color w:val="000000"/>
          <w:sz w:val="28"/>
        </w:rPr>
        <w:t>
      3) күтудің рұқсат етілген ең ұзақ уақыты – 15 (он бес) минут.</w:t>
      </w:r>
    </w:p>
    <w:bookmarkStart w:name="z58" w:id="50"/>
    <w:p>
      <w:pPr>
        <w:spacing w:after="0"/>
        <w:ind w:left="0"/>
        <w:jc w:val="both"/>
      </w:pPr>
      <w:r>
        <w:rPr>
          <w:rFonts w:ascii="Times New Roman"/>
          <w:b w:val="false"/>
          <w:i w:val="false"/>
          <w:color w:val="000000"/>
          <w:sz w:val="28"/>
        </w:rPr>
        <w:t>
      5. Мемлекеттік қызмет көрсету нысаны: қағаз түрінде.</w:t>
      </w:r>
    </w:p>
    <w:bookmarkEnd w:id="50"/>
    <w:bookmarkStart w:name="z59" w:id="51"/>
    <w:p>
      <w:pPr>
        <w:spacing w:after="0"/>
        <w:ind w:left="0"/>
        <w:jc w:val="both"/>
      </w:pPr>
      <w:r>
        <w:rPr>
          <w:rFonts w:ascii="Times New Roman"/>
          <w:b w:val="false"/>
          <w:i w:val="false"/>
          <w:color w:val="000000"/>
          <w:sz w:val="28"/>
        </w:rPr>
        <w:t>
      6. Мемлекеттік қызмет көрсету нәтижесі –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(еркін нысанда) не осы мемлекеттік көрсетілетін қызмет стандартының 10-тармағында көзделген жағдайда және негіз бойынша мемлекеттік қызмет көрсетуден бас тарту туралы уәжді түрдегі жауап.</w:t>
      </w:r>
    </w:p>
    <w:bookmarkEnd w:id="51"/>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60" w:id="52"/>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негізде көрсетіледі.</w:t>
      </w:r>
    </w:p>
    <w:bookmarkEnd w:id="52"/>
    <w:bookmarkStart w:name="z61" w:id="53"/>
    <w:p>
      <w:pPr>
        <w:spacing w:after="0"/>
        <w:ind w:left="0"/>
        <w:jc w:val="both"/>
      </w:pPr>
      <w:r>
        <w:rPr>
          <w:rFonts w:ascii="Times New Roman"/>
          <w:b w:val="false"/>
          <w:i w:val="false"/>
          <w:color w:val="000000"/>
          <w:sz w:val="28"/>
        </w:rPr>
        <w:t>
      8. Жұмыс кестесі:</w:t>
      </w:r>
    </w:p>
    <w:bookmarkEnd w:id="53"/>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дүйсенбіден бастап жұма аралығында, сағат 13.00-ден 14.30-ға дейінгі түскі үзіліспен сағат 9.00-ден 18.30-ға дейін.</w:t>
      </w:r>
    </w:p>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13.00-ден 14.30-ға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2) Мемлекеттік корпорацияда – еңбек заңнамасына сәйкес жексенбі және мереке күндерін қоспағанда, белгіленген жұмыс кестесіне сәйкес дүйсенбіден бастап сенбіні қоса алғандағы аралықта, түскі үзіліссіз сағат 9.00-ден 20.00-ге дейін.</w:t>
      </w:r>
    </w:p>
    <w:p>
      <w:pPr>
        <w:spacing w:after="0"/>
        <w:ind w:left="0"/>
        <w:jc w:val="both"/>
      </w:pPr>
      <w:r>
        <w:rPr>
          <w:rFonts w:ascii="Times New Roman"/>
          <w:b w:val="false"/>
          <w:i w:val="false"/>
          <w:color w:val="000000"/>
          <w:sz w:val="28"/>
        </w:rPr>
        <w:t>
      Қабылдау жеделдетіп қызмет көрсетусіз көрсетілетін қызметті берушінің орналасқан жері бойынша "электрондық" кезек тәртібінде жүзеге асырылады, "электрондық үкімет" веб-порталы (бұдан әрі – портал) арқылы электрондық кезекті брондауға болады.</w:t>
      </w:r>
    </w:p>
    <w:bookmarkStart w:name="z62" w:id="54"/>
    <w:p>
      <w:pPr>
        <w:spacing w:after="0"/>
        <w:ind w:left="0"/>
        <w:jc w:val="both"/>
      </w:pPr>
      <w:r>
        <w:rPr>
          <w:rFonts w:ascii="Times New Roman"/>
          <w:b w:val="false"/>
          <w:i w:val="false"/>
          <w:color w:val="000000"/>
          <w:sz w:val="28"/>
        </w:rPr>
        <w:t>
      9. Көрсетілетін қызметті алушының (не сенімхат бойынша оның өкілінің) көрсететін қызметті берушіге, мемлекеттік корпорацияға мемлекеттік қызмет көрсету үшін қажетті құжаттардың тізбесі:</w:t>
      </w:r>
    </w:p>
    <w:bookmarkEnd w:id="54"/>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жобалық құжаттама;</w:t>
      </w:r>
    </w:p>
    <w:p>
      <w:pPr>
        <w:spacing w:after="0"/>
        <w:ind w:left="0"/>
        <w:jc w:val="both"/>
      </w:pPr>
      <w:r>
        <w:rPr>
          <w:rFonts w:ascii="Times New Roman"/>
          <w:b w:val="false"/>
          <w:i w:val="false"/>
          <w:color w:val="000000"/>
          <w:sz w:val="28"/>
        </w:rPr>
        <w:t>
      Мемлекеттік корпорацияның қызметкері көрсетілетін қызмет алушының заңды тұлғасының жеке басын куәландыратын, мемлекеттік тіркеу (қайта тіркеу) туралы құжаттары туралы мәліметтерді, жер учаскесіне меншік құқығын растайтын құжатты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талап етілетін құжаттарды Мемлекеттік корпорацияға берген кезде тиісті құжаттардың қабылданғаны туралы қолхат беріледі.</w:t>
      </w:r>
    </w:p>
    <w:p>
      <w:pPr>
        <w:spacing w:after="0"/>
        <w:ind w:left="0"/>
        <w:jc w:val="both"/>
      </w:pPr>
      <w:r>
        <w:rPr>
          <w:rFonts w:ascii="Times New Roman"/>
          <w:b w:val="false"/>
          <w:i w:val="false"/>
          <w:color w:val="000000"/>
          <w:sz w:val="28"/>
        </w:rPr>
        <w:t>
      Көрсетілетін қызметті алушы барлық қажетті құжаттарды көрсетілетін қызметті берушінің кеңсесіне берген кезде құжаттар топтамасын қабылдау күні мен уақыты көрсетіле отырып, көрсететін қызметті берушінің кеңсесінде тіркелгені туралы оның көшірмесіне қойылған белгі өтініштің қағаз түрінде қабылданғандығын растау болып табылады.</w:t>
      </w:r>
    </w:p>
    <w:p>
      <w:pPr>
        <w:spacing w:after="0"/>
        <w:ind w:left="0"/>
        <w:jc w:val="both"/>
      </w:pPr>
      <w:r>
        <w:rPr>
          <w:rFonts w:ascii="Times New Roman"/>
          <w:b w:val="false"/>
          <w:i w:val="false"/>
          <w:color w:val="000000"/>
          <w:sz w:val="28"/>
        </w:rPr>
        <w:t>
      Өтінішті берген кезде көрсетілетін қызметті алушы егер Қазақстан Республикасының заңдарында өзгеше көзделмесе, мемлекеттік қызметтерді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Құжаттар Мемлекеттік корпорация арқылы қабылданған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xml:space="preserve">
      Көрсетілетін қызметті алушы осы тармақта көзделген тізбеге сәйкес құжаттар топтамасын толық ұсынбаған жағдайда, Мемлекеттік корпорация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p>
      <w:pPr>
        <w:spacing w:after="0"/>
        <w:ind w:left="0"/>
        <w:jc w:val="both"/>
      </w:pPr>
      <w:r>
        <w:rPr>
          <w:rFonts w:ascii="Times New Roman"/>
          <w:b w:val="false"/>
          <w:i w:val="false"/>
          <w:color w:val="000000"/>
          <w:sz w:val="28"/>
        </w:rPr>
        <w:t>
      Мемлекеттік корпорация арқылы мемлекеттік көрсетілетін қызмет нәтижелерін беру жеке басын куәландыратын құжатты (не нотариалды расталған сенімхат бойынша оның өкілі) ұсынған кезде тиісті құжаттардың қабылданғаны туралы қолхаттың негізінде жүзеге асырылады.</w:t>
      </w:r>
    </w:p>
    <w:p>
      <w:pPr>
        <w:spacing w:after="0"/>
        <w:ind w:left="0"/>
        <w:jc w:val="both"/>
      </w:pPr>
      <w:r>
        <w:rPr>
          <w:rFonts w:ascii="Times New Roman"/>
          <w:b w:val="false"/>
          <w:i w:val="false"/>
          <w:color w:val="000000"/>
          <w:sz w:val="28"/>
        </w:rPr>
        <w:t>
      Мемлекеттік корпорация нәтиженің бір ай бойы сақталуын қамтамасыз етеді, одан кейін оны одан әрі сақтау үшін көрсетілетін қызметті берушіге береді.</w:t>
      </w:r>
    </w:p>
    <w:bookmarkStart w:name="z63" w:id="55"/>
    <w:p>
      <w:pPr>
        <w:spacing w:after="0"/>
        <w:ind w:left="0"/>
        <w:jc w:val="both"/>
      </w:pPr>
      <w:r>
        <w:rPr>
          <w:rFonts w:ascii="Times New Roman"/>
          <w:b w:val="false"/>
          <w:i w:val="false"/>
          <w:color w:val="000000"/>
          <w:sz w:val="28"/>
        </w:rPr>
        <w:t>
      10. Мемлекеттік көрсетілетін қызметті көрсетуден бас тарту негіздері:</w:t>
      </w:r>
    </w:p>
    <w:bookmarkEnd w:id="55"/>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Start w:name="z64" w:id="56"/>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тұлғаларының, Мемлекеттік корпорацияның қызметкерлерінің шешімдеріне, әрекеттеріне (әрекетсіздіктеріне) шағымдану тәртібі</w:t>
      </w:r>
    </w:p>
    <w:bookmarkEnd w:id="56"/>
    <w:bookmarkStart w:name="z65" w:id="57"/>
    <w:p>
      <w:pPr>
        <w:spacing w:after="0"/>
        <w:ind w:left="0"/>
        <w:jc w:val="both"/>
      </w:pPr>
      <w:r>
        <w:rPr>
          <w:rFonts w:ascii="Times New Roman"/>
          <w:b w:val="false"/>
          <w:i w:val="false"/>
          <w:color w:val="000000"/>
          <w:sz w:val="28"/>
        </w:rPr>
        <w:t>
      11. Көрсетілетін қызметті берушінің немесе оның лауазымды адамдарының, Мемлекеттік корпорацияның және (немесе) оның қызметкерлерінің мемлекеттік қызметтер көрсету мәселелері бойынша шешімдеріне, әрекеттеріне (әрекетсіздіктеріне) шағымдану үшін көрсетілетін қызметті беруші Мемлекеттік корпорация басшыларының атына немесе Министрлік басшысының атына шағым беру жолымен жолданады. Көрсетілетін қызметті беруші басшысының мекенжайы және телефоны: 010000, Нұр-Сұлтан қаласы, Әзірбайжан Мәмбетов көшесі, 32 үй, 204/1 кабинет, телефоны: 8 (7172) 39-02-32.</w:t>
      </w:r>
    </w:p>
    <w:bookmarkEnd w:id="57"/>
    <w:p>
      <w:pPr>
        <w:spacing w:after="0"/>
        <w:ind w:left="0"/>
        <w:jc w:val="both"/>
      </w:pPr>
      <w:r>
        <w:rPr>
          <w:rFonts w:ascii="Times New Roman"/>
          <w:b w:val="false"/>
          <w:i w:val="false"/>
          <w:color w:val="000000"/>
          <w:sz w:val="28"/>
        </w:rPr>
        <w:t>
      Шағымдар жазбаша түрде пошта бойынша не көрсетілетін қызметті берушінің немесе Мемлекеттік корпорациясының кеңсесі арқылы қолма-қол, сондай-ақ портал арқылы беріледі. Сондай-ақ шағымды электрондық құжат, бейнеконференцбайланыс, бейнеөтініш нысанында беруге болады.</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кеңсесінде шағымды қабылдаған адамның тегі және аты-жөні, берілген шағымға жауап алу мерзімі мен орны (мөртаңба, кіріс нөмірі және күні) көрсетіле отырып, оны тіркеу шағымның қабылданғанын растау болып табылады.</w:t>
      </w:r>
    </w:p>
    <w:p>
      <w:pPr>
        <w:spacing w:after="0"/>
        <w:ind w:left="0"/>
        <w:jc w:val="both"/>
      </w:pPr>
      <w:r>
        <w:rPr>
          <w:rFonts w:ascii="Times New Roman"/>
          <w:b w:val="false"/>
          <w:i w:val="false"/>
          <w:color w:val="000000"/>
          <w:sz w:val="28"/>
        </w:rPr>
        <w:t>
      Шағымды портал арқылы жібергеннен кезде көрсетілетін қызметті алушыға "жеке кабинетінен" оны мемлекеттік органда өңдеу барысында жаңартылып отыратын (жеткізілуі, тіркелуі, орындалуы туралы белгілер, қарау немесе қараудан бас тарту нәтижелері бойынша жауап) шағым туралы ақпаратқа қол жеткізуге болады.</w:t>
      </w:r>
    </w:p>
    <w:p>
      <w:pPr>
        <w:spacing w:after="0"/>
        <w:ind w:left="0"/>
        <w:jc w:val="both"/>
      </w:pPr>
      <w:r>
        <w:rPr>
          <w:rFonts w:ascii="Times New Roman"/>
          <w:b w:val="false"/>
          <w:i w:val="false"/>
          <w:color w:val="000000"/>
          <w:sz w:val="28"/>
        </w:rPr>
        <w:t>
      Бейнеконференцбайланыс тәсілімен шағымның жолдануы "электрондық үкімет" порталы арқылы іске асырады.</w:t>
      </w:r>
    </w:p>
    <w:p>
      <w:pPr>
        <w:spacing w:after="0"/>
        <w:ind w:left="0"/>
        <w:jc w:val="both"/>
      </w:pPr>
      <w:r>
        <w:rPr>
          <w:rFonts w:ascii="Times New Roman"/>
          <w:b w:val="false"/>
          <w:i w:val="false"/>
          <w:color w:val="000000"/>
          <w:sz w:val="28"/>
        </w:rPr>
        <w:t>
      Бейнеөтініш тәсілімен шағымның жолдануы Мемлекеттік корпорацияның филиалдары арқылы іске асырылады.</w:t>
      </w:r>
    </w:p>
    <w:p>
      <w:pPr>
        <w:spacing w:after="0"/>
        <w:ind w:left="0"/>
        <w:jc w:val="both"/>
      </w:pPr>
      <w:r>
        <w:rPr>
          <w:rFonts w:ascii="Times New Roman"/>
          <w:b w:val="false"/>
          <w:i w:val="false"/>
          <w:color w:val="000000"/>
          <w:sz w:val="28"/>
        </w:rPr>
        <w:t>
      Жеке тұлғаның шағымда – оның тегі, аты, сондай-ақ қалауы бойынша әкесінің аты, жеке сәйкестендіру нөмірі, пошталық мекенжайы, заңды тұлғаның шағымда оның атауы, пошталық мекенжайы, бизнес-сәйкестендіру нөмірі көрсетіледі. Шағымға көрсетілетін қызмет алушы немесе оның сенімхат бойынша өкілі қол қоюға және оны енгізуге тиіс.</w:t>
      </w:r>
    </w:p>
    <w:p>
      <w:pPr>
        <w:spacing w:after="0"/>
        <w:ind w:left="0"/>
        <w:jc w:val="both"/>
      </w:pPr>
      <w:r>
        <w:rPr>
          <w:rFonts w:ascii="Times New Roman"/>
          <w:b w:val="false"/>
          <w:i w:val="false"/>
          <w:color w:val="000000"/>
          <w:sz w:val="28"/>
        </w:rPr>
        <w:t>
      Шағым жасалған кезде іс-әрекетіне шағым жасалып отырған субъектінің атауы немесе лауазымды тұлғалардың лауазымы, тегі және аты-жөні, өтініш жасау себептері мен талаптары көрсетіледі.</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5 (бес) жұмыс күні ішінде қарауға жатады. Шағымды қарау нәтижелері туралы уәжді жауап көрсетілетін қызметті алушыға пошта байланысы арқылы жіберіледі не кеңседе қолма-қол беріледі.</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қызметтерді көрсету сапасын бағалау және бақылау жөніндегі уәкілетті органның мекенжайына келіп түскен шағымы тіркелген күнінен бастап 15 (он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шағымды қарау мерзімі:</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тасығышта берілген кезде) немесе электрондық нысанда (шағым электрондық түрде берілген кезде) хабарлайды.</w:t>
      </w:r>
    </w:p>
    <w:bookmarkStart w:name="z66" w:id="58"/>
    <w:p>
      <w:pPr>
        <w:spacing w:after="0"/>
        <w:ind w:left="0"/>
        <w:jc w:val="both"/>
      </w:pPr>
      <w:r>
        <w:rPr>
          <w:rFonts w:ascii="Times New Roman"/>
          <w:b w:val="false"/>
          <w:i w:val="false"/>
          <w:color w:val="000000"/>
          <w:sz w:val="28"/>
        </w:rPr>
        <w:t>
      12. Мемлекеттік қызмет көрсету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58"/>
    <w:bookmarkStart w:name="z67" w:id="59"/>
    <w:p>
      <w:pPr>
        <w:spacing w:after="0"/>
        <w:ind w:left="0"/>
        <w:jc w:val="left"/>
      </w:pPr>
      <w:r>
        <w:rPr>
          <w:rFonts w:ascii="Times New Roman"/>
          <w:b/>
          <w:i w:val="false"/>
          <w:color w:val="000000"/>
        </w:rPr>
        <w:t xml:space="preserve"> 4-тарау. Мемлекеттік қызмет көрсету, Мемлекеттік корпорациясы арқылы көрсету ерекшеліктері ескеріле отырып, өзге де талаптар</w:t>
      </w:r>
    </w:p>
    <w:bookmarkEnd w:id="59"/>
    <w:bookmarkStart w:name="z68" w:id="60"/>
    <w:p>
      <w:pPr>
        <w:spacing w:after="0"/>
        <w:ind w:left="0"/>
        <w:jc w:val="both"/>
      </w:pPr>
      <w:r>
        <w:rPr>
          <w:rFonts w:ascii="Times New Roman"/>
          <w:b w:val="false"/>
          <w:i w:val="false"/>
          <w:color w:val="000000"/>
          <w:sz w:val="28"/>
        </w:rPr>
        <w:t>
      13. Тұрмыс-тіршілігін шектейтін, денсаулығы бұзылған көрсетілетін қызметті алушылардың мемлекеттік қызмет көрсету үшін құжаттарын қабылдауды қажет болған жағдайда, 1414, 8 800 080 7777 Бірыңғай байланыс орталығы арқылы өтініш жасау арқылы Мемлекеттік корпорацияның қызметкері тұрғылықты жеріне барып жүргізеді.</w:t>
      </w:r>
    </w:p>
    <w:bookmarkEnd w:id="60"/>
    <w:bookmarkStart w:name="z69" w:id="61"/>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61"/>
    <w:p>
      <w:pPr>
        <w:spacing w:after="0"/>
        <w:ind w:left="0"/>
        <w:jc w:val="both"/>
      </w:pPr>
      <w:r>
        <w:rPr>
          <w:rFonts w:ascii="Times New Roman"/>
          <w:b w:val="false"/>
          <w:i w:val="false"/>
          <w:color w:val="000000"/>
          <w:sz w:val="28"/>
        </w:rPr>
        <w:t>
      1) Министрліктің www.mііd.gov.kz, "Мемлекеттік көрсетілетін қызметтер" бөлімінде;</w:t>
      </w:r>
    </w:p>
    <w:p>
      <w:pPr>
        <w:spacing w:after="0"/>
        <w:ind w:left="0"/>
        <w:jc w:val="both"/>
      </w:pPr>
      <w:r>
        <w:rPr>
          <w:rFonts w:ascii="Times New Roman"/>
          <w:b w:val="false"/>
          <w:i w:val="false"/>
          <w:color w:val="000000"/>
          <w:sz w:val="28"/>
        </w:rPr>
        <w:t>
      2) Мемлекеттік қызметті көрсетушінің www.geology.gov.kz;</w:t>
      </w:r>
    </w:p>
    <w:p>
      <w:pPr>
        <w:spacing w:after="0"/>
        <w:ind w:left="0"/>
        <w:jc w:val="both"/>
      </w:pPr>
      <w:r>
        <w:rPr>
          <w:rFonts w:ascii="Times New Roman"/>
          <w:b w:val="false"/>
          <w:i w:val="false"/>
          <w:color w:val="000000"/>
          <w:sz w:val="28"/>
        </w:rPr>
        <w:t>
      3) Мемлекеттік корпорацияның www.gov4c.kz интернет-ресурстарында орналастырылған.</w:t>
      </w:r>
    </w:p>
    <w:bookmarkStart w:name="z70" w:id="62"/>
    <w:p>
      <w:pPr>
        <w:spacing w:after="0"/>
        <w:ind w:left="0"/>
        <w:jc w:val="both"/>
      </w:pPr>
      <w:r>
        <w:rPr>
          <w:rFonts w:ascii="Times New Roman"/>
          <w:b w:val="false"/>
          <w:i w:val="false"/>
          <w:color w:val="000000"/>
          <w:sz w:val="28"/>
        </w:rPr>
        <w:t>
      15. Көрсетілетін қызметті алушының мемлекеттік қызмет көрсетудің тәртібі мен мәртебесі туралы ақпаратты Мемлекеттік қызметтер көрсету мәселелері жөніндегі бірыңғай байланыс орталығы арқылы қашықтықтан қол жеткізу режимінде алу мүмкіндігі бар.</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 объектілерінің жай-күйіне </w:t>
            </w:r>
            <w:r>
              <w:br/>
            </w:r>
            <w:r>
              <w:rPr>
                <w:rFonts w:ascii="Times New Roman"/>
                <w:b w:val="false"/>
                <w:i w:val="false"/>
                <w:color w:val="000000"/>
                <w:sz w:val="20"/>
              </w:rPr>
              <w:t xml:space="preserve">әсер ететін объектілерді салуға, </w:t>
            </w:r>
            <w:r>
              <w:br/>
            </w:r>
            <w:r>
              <w:rPr>
                <w:rFonts w:ascii="Times New Roman"/>
                <w:b w:val="false"/>
                <w:i w:val="false"/>
                <w:color w:val="000000"/>
                <w:sz w:val="20"/>
              </w:rPr>
              <w:t xml:space="preserve">реконструкциялауға (кеңейтуге, </w:t>
            </w:r>
            <w:r>
              <w:br/>
            </w:r>
            <w:r>
              <w:rPr>
                <w:rFonts w:ascii="Times New Roman"/>
                <w:b w:val="false"/>
                <w:i w:val="false"/>
                <w:color w:val="000000"/>
                <w:sz w:val="20"/>
              </w:rPr>
              <w:t xml:space="preserve">жаңғыртуға, техникалық қайта </w:t>
            </w:r>
            <w:r>
              <w:br/>
            </w:r>
            <w:r>
              <w:rPr>
                <w:rFonts w:ascii="Times New Roman"/>
                <w:b w:val="false"/>
                <w:i w:val="false"/>
                <w:color w:val="000000"/>
                <w:sz w:val="20"/>
              </w:rPr>
              <w:t xml:space="preserve">жарақтандыруға, қайта </w:t>
            </w:r>
            <w:r>
              <w:br/>
            </w:r>
            <w:r>
              <w:rPr>
                <w:rFonts w:ascii="Times New Roman"/>
                <w:b w:val="false"/>
                <w:i w:val="false"/>
                <w:color w:val="000000"/>
                <w:sz w:val="20"/>
              </w:rPr>
              <w:t xml:space="preserve">бейіндеуге), пайдалануға, </w:t>
            </w:r>
            <w:r>
              <w:br/>
            </w:r>
            <w:r>
              <w:rPr>
                <w:rFonts w:ascii="Times New Roman"/>
                <w:b w:val="false"/>
                <w:i w:val="false"/>
                <w:color w:val="000000"/>
                <w:sz w:val="20"/>
              </w:rPr>
              <w:t xml:space="preserve">консервациялауға, жоюға </w:t>
            </w:r>
            <w:r>
              <w:br/>
            </w:r>
            <w:r>
              <w:rPr>
                <w:rFonts w:ascii="Times New Roman"/>
                <w:b w:val="false"/>
                <w:i w:val="false"/>
                <w:color w:val="000000"/>
                <w:sz w:val="20"/>
              </w:rPr>
              <w:t xml:space="preserve">(кейіннен кәдеге жаратуға) </w:t>
            </w:r>
            <w:r>
              <w:br/>
            </w:r>
            <w:r>
              <w:rPr>
                <w:rFonts w:ascii="Times New Roman"/>
                <w:b w:val="false"/>
                <w:i w:val="false"/>
                <w:color w:val="000000"/>
                <w:sz w:val="20"/>
              </w:rPr>
              <w:t xml:space="preserve">қорытынды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стандартына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министрлігі Геология және жер </w:t>
            </w:r>
            <w:r>
              <w:br/>
            </w:r>
            <w:r>
              <w:rPr>
                <w:rFonts w:ascii="Times New Roman"/>
                <w:b w:val="false"/>
                <w:i w:val="false"/>
                <w:color w:val="000000"/>
                <w:sz w:val="20"/>
              </w:rPr>
              <w:t xml:space="preserve">қойнауын пайдалану </w:t>
            </w:r>
            <w:r>
              <w:br/>
            </w:r>
            <w:r>
              <w:rPr>
                <w:rFonts w:ascii="Times New Roman"/>
                <w:b w:val="false"/>
                <w:i w:val="false"/>
                <w:color w:val="000000"/>
                <w:sz w:val="20"/>
              </w:rPr>
              <w:t xml:space="preserve">комитетінің </w:t>
            </w:r>
            <w:r>
              <w:br/>
            </w:r>
            <w:r>
              <w:rPr>
                <w:rFonts w:ascii="Times New Roman"/>
                <w:b w:val="false"/>
                <w:i w:val="false"/>
                <w:color w:val="000000"/>
                <w:sz w:val="20"/>
              </w:rPr>
              <w:t>____________________________</w:t>
            </w:r>
            <w:r>
              <w:br/>
            </w:r>
            <w:r>
              <w:rPr>
                <w:rFonts w:ascii="Times New Roman"/>
                <w:b w:val="false"/>
                <w:i w:val="false"/>
                <w:color w:val="000000"/>
                <w:sz w:val="20"/>
              </w:rPr>
              <w:t>(қаласы)</w:t>
            </w:r>
            <w:r>
              <w:br/>
            </w:r>
            <w:r>
              <w:rPr>
                <w:rFonts w:ascii="Times New Roman"/>
                <w:b w:val="false"/>
                <w:i w:val="false"/>
                <w:color w:val="000000"/>
                <w:sz w:val="20"/>
              </w:rPr>
              <w:t xml:space="preserve">аумақтық бөлімшесінің </w:t>
            </w:r>
            <w:r>
              <w:br/>
            </w:r>
            <w:r>
              <w:rPr>
                <w:rFonts w:ascii="Times New Roman"/>
                <w:b w:val="false"/>
                <w:i w:val="false"/>
                <w:color w:val="000000"/>
                <w:sz w:val="20"/>
              </w:rPr>
              <w:t>басшысына</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 xml:space="preserve">(бар болған жағдайда) (бұдан әрі </w:t>
            </w:r>
            <w:r>
              <w:br/>
            </w:r>
            <w:r>
              <w:rPr>
                <w:rFonts w:ascii="Times New Roman"/>
                <w:b w:val="false"/>
                <w:i w:val="false"/>
                <w:color w:val="000000"/>
                <w:sz w:val="20"/>
              </w:rPr>
              <w:t xml:space="preserve">– Т.А.Ә.) кімнен </w:t>
            </w:r>
            <w:r>
              <w:br/>
            </w:r>
            <w:r>
              <w:rPr>
                <w:rFonts w:ascii="Times New Roman"/>
                <w:b w:val="false"/>
                <w:i w:val="false"/>
                <w:color w:val="000000"/>
                <w:sz w:val="20"/>
              </w:rPr>
              <w:t>________________________</w:t>
            </w:r>
            <w:r>
              <w:br/>
            </w:r>
            <w:r>
              <w:rPr>
                <w:rFonts w:ascii="Times New Roman"/>
                <w:b w:val="false"/>
                <w:i w:val="false"/>
                <w:color w:val="000000"/>
                <w:sz w:val="20"/>
              </w:rPr>
              <w:t xml:space="preserve">(өтініш берушінің толық атауы, </w:t>
            </w:r>
            <w:r>
              <w:br/>
            </w:r>
            <w:r>
              <w:rPr>
                <w:rFonts w:ascii="Times New Roman"/>
                <w:b w:val="false"/>
                <w:i w:val="false"/>
                <w:color w:val="000000"/>
                <w:sz w:val="20"/>
              </w:rPr>
              <w:t xml:space="preserve">бизнес сәйкестендіру нөмірі </w:t>
            </w:r>
            <w:r>
              <w:br/>
            </w:r>
            <w:r>
              <w:rPr>
                <w:rFonts w:ascii="Times New Roman"/>
                <w:b w:val="false"/>
                <w:i w:val="false"/>
                <w:color w:val="000000"/>
                <w:sz w:val="20"/>
              </w:rPr>
              <w:t xml:space="preserve">немесе жеке тұлғаның Т.А.Ә. </w:t>
            </w:r>
            <w:r>
              <w:br/>
            </w:r>
            <w:r>
              <w:rPr>
                <w:rFonts w:ascii="Times New Roman"/>
                <w:b w:val="false"/>
                <w:i w:val="false"/>
                <w:color w:val="000000"/>
                <w:sz w:val="20"/>
              </w:rPr>
              <w:t xml:space="preserve">және жеке сәйкестендіру нөмірі, </w:t>
            </w:r>
            <w:r>
              <w:br/>
            </w:r>
            <w:r>
              <w:rPr>
                <w:rFonts w:ascii="Times New Roman"/>
                <w:b w:val="false"/>
                <w:i w:val="false"/>
                <w:color w:val="000000"/>
                <w:sz w:val="20"/>
              </w:rPr>
              <w:t>мекенжайы, телефоны)</w:t>
            </w:r>
          </w:p>
        </w:tc>
      </w:tr>
    </w:tbl>
    <w:bookmarkStart w:name="z72" w:id="63"/>
    <w:p>
      <w:pPr>
        <w:spacing w:after="0"/>
        <w:ind w:left="0"/>
        <w:jc w:val="left"/>
      </w:pPr>
      <w:r>
        <w:rPr>
          <w:rFonts w:ascii="Times New Roman"/>
          <w:b/>
          <w:i w:val="false"/>
          <w:color w:val="000000"/>
        </w:rPr>
        <w:t xml:space="preserve"> Өтініш</w:t>
      </w:r>
    </w:p>
    <w:bookmarkEnd w:id="63"/>
    <w:p>
      <w:pPr>
        <w:spacing w:after="0"/>
        <w:ind w:left="0"/>
        <w:jc w:val="both"/>
      </w:pPr>
      <w:r>
        <w:rPr>
          <w:rFonts w:ascii="Times New Roman"/>
          <w:b w:val="false"/>
          <w:i w:val="false"/>
          <w:color w:val="000000"/>
          <w:sz w:val="28"/>
        </w:rPr>
        <w:t>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беруді сұраймын.</w:t>
      </w:r>
    </w:p>
    <w:p>
      <w:pPr>
        <w:spacing w:after="0"/>
        <w:ind w:left="0"/>
        <w:jc w:val="both"/>
      </w:pPr>
      <w:r>
        <w:rPr>
          <w:rFonts w:ascii="Times New Roman"/>
          <w:b w:val="false"/>
          <w:i w:val="false"/>
          <w:color w:val="000000"/>
          <w:sz w:val="28"/>
        </w:rPr>
        <w:t>
      Объектінің орналасқан жері: ___________________________</w:t>
      </w:r>
    </w:p>
    <w:p>
      <w:pPr>
        <w:spacing w:after="0"/>
        <w:ind w:left="0"/>
        <w:jc w:val="both"/>
      </w:pPr>
      <w:r>
        <w:rPr>
          <w:rFonts w:ascii="Times New Roman"/>
          <w:b w:val="false"/>
          <w:i w:val="false"/>
          <w:color w:val="000000"/>
          <w:sz w:val="28"/>
        </w:rPr>
        <w:t>
      Қосымша: ___________________________________________</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Қолы: ________________</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20__ жылғы "____"_____________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Жеке кәсіпкерлік субъектілеріне жататын заңды тұлғалардан құжаттарында мөр қою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 объектілерінің жай-күйіне </w:t>
            </w:r>
            <w:r>
              <w:br/>
            </w:r>
            <w:r>
              <w:rPr>
                <w:rFonts w:ascii="Times New Roman"/>
                <w:b w:val="false"/>
                <w:i w:val="false"/>
                <w:color w:val="000000"/>
                <w:sz w:val="20"/>
              </w:rPr>
              <w:t xml:space="preserve">әсер ететін объектілерді салуға, </w:t>
            </w:r>
            <w:r>
              <w:br/>
            </w:r>
            <w:r>
              <w:rPr>
                <w:rFonts w:ascii="Times New Roman"/>
                <w:b w:val="false"/>
                <w:i w:val="false"/>
                <w:color w:val="000000"/>
                <w:sz w:val="20"/>
              </w:rPr>
              <w:t xml:space="preserve">реконструкциялауға (кеңейтуге, </w:t>
            </w:r>
            <w:r>
              <w:br/>
            </w:r>
            <w:r>
              <w:rPr>
                <w:rFonts w:ascii="Times New Roman"/>
                <w:b w:val="false"/>
                <w:i w:val="false"/>
                <w:color w:val="000000"/>
                <w:sz w:val="20"/>
              </w:rPr>
              <w:t xml:space="preserve">жаңғыртуға, техникалық қайта </w:t>
            </w:r>
            <w:r>
              <w:br/>
            </w:r>
            <w:r>
              <w:rPr>
                <w:rFonts w:ascii="Times New Roman"/>
                <w:b w:val="false"/>
                <w:i w:val="false"/>
                <w:color w:val="000000"/>
                <w:sz w:val="20"/>
              </w:rPr>
              <w:t xml:space="preserve">жарақтандыруға, қайта </w:t>
            </w:r>
            <w:r>
              <w:br/>
            </w:r>
            <w:r>
              <w:rPr>
                <w:rFonts w:ascii="Times New Roman"/>
                <w:b w:val="false"/>
                <w:i w:val="false"/>
                <w:color w:val="000000"/>
                <w:sz w:val="20"/>
              </w:rPr>
              <w:t xml:space="preserve">бейіндеуге), пайдалануға, </w:t>
            </w:r>
            <w:r>
              <w:br/>
            </w:r>
            <w:r>
              <w:rPr>
                <w:rFonts w:ascii="Times New Roman"/>
                <w:b w:val="false"/>
                <w:i w:val="false"/>
                <w:color w:val="000000"/>
                <w:sz w:val="20"/>
              </w:rPr>
              <w:t xml:space="preserve">консервациялауға, жоюға </w:t>
            </w:r>
            <w:r>
              <w:br/>
            </w:r>
            <w:r>
              <w:rPr>
                <w:rFonts w:ascii="Times New Roman"/>
                <w:b w:val="false"/>
                <w:i w:val="false"/>
                <w:color w:val="000000"/>
                <w:sz w:val="20"/>
              </w:rPr>
              <w:t xml:space="preserve">(кейіннен кәдеге жаратуға) </w:t>
            </w:r>
            <w:r>
              <w:br/>
            </w:r>
            <w:r>
              <w:rPr>
                <w:rFonts w:ascii="Times New Roman"/>
                <w:b w:val="false"/>
                <w:i w:val="false"/>
                <w:color w:val="000000"/>
                <w:sz w:val="20"/>
              </w:rPr>
              <w:t xml:space="preserve">қорытынды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тегі, аты, әкесінің </w:t>
            </w:r>
            <w:r>
              <w:br/>
            </w:r>
            <w:r>
              <w:rPr>
                <w:rFonts w:ascii="Times New Roman"/>
                <w:b w:val="false"/>
                <w:i w:val="false"/>
                <w:color w:val="000000"/>
                <w:sz w:val="20"/>
              </w:rPr>
              <w:t xml:space="preserve">аты (бар болған жағдайда) </w:t>
            </w:r>
            <w:r>
              <w:br/>
            </w:r>
            <w:r>
              <w:rPr>
                <w:rFonts w:ascii="Times New Roman"/>
                <w:b w:val="false"/>
                <w:i w:val="false"/>
                <w:color w:val="000000"/>
                <w:sz w:val="20"/>
              </w:rPr>
              <w:t xml:space="preserve">(бұдан әрі – Т.А.Ә.) немесе </w:t>
            </w:r>
            <w:r>
              <w:br/>
            </w:r>
            <w:r>
              <w:rPr>
                <w:rFonts w:ascii="Times New Roman"/>
                <w:b w:val="false"/>
                <w:i w:val="false"/>
                <w:color w:val="000000"/>
                <w:sz w:val="20"/>
              </w:rPr>
              <w:t xml:space="preserve">ұйымының атауы)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74" w:id="64"/>
    <w:p>
      <w:pPr>
        <w:spacing w:after="0"/>
        <w:ind w:left="0"/>
        <w:jc w:val="left"/>
      </w:pPr>
      <w:r>
        <w:rPr>
          <w:rFonts w:ascii="Times New Roman"/>
          <w:b/>
          <w:i w:val="false"/>
          <w:color w:val="000000"/>
        </w:rPr>
        <w:t xml:space="preserve"> Құжаттарды қабылдаудан бас тарту туралы қолхат</w:t>
      </w:r>
    </w:p>
    <w:bookmarkEnd w:id="64"/>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 ___________________________________) мемлекеттік көрсетілетін қызмет стандартында көзделген тізбеге сәйкес құжаттардың топтамасын толық ұсынбауыңызға байланысты _______________________________________мемлекеттік қызметін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Осы қолхат 2 данада, әр тарап үшін бір данадан жасалды.</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Т.А.Ә. (Мемлекеттік корпорацияның қызметкері)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Алдым: ______________________ _______________________________</w:t>
      </w:r>
    </w:p>
    <w:p>
      <w:pPr>
        <w:spacing w:after="0"/>
        <w:ind w:left="0"/>
        <w:jc w:val="both"/>
      </w:pPr>
      <w:r>
        <w:rPr>
          <w:rFonts w:ascii="Times New Roman"/>
          <w:b w:val="false"/>
          <w:i w:val="false"/>
          <w:color w:val="000000"/>
          <w:sz w:val="28"/>
        </w:rPr>
        <w:t>
      Т.А.Ә. көрсетілетін қызметті алушының қолы</w:t>
      </w:r>
    </w:p>
    <w:p>
      <w:pPr>
        <w:spacing w:after="0"/>
        <w:ind w:left="0"/>
        <w:jc w:val="both"/>
      </w:pPr>
      <w:r>
        <w:rPr>
          <w:rFonts w:ascii="Times New Roman"/>
          <w:b w:val="false"/>
          <w:i w:val="false"/>
          <w:color w:val="000000"/>
          <w:sz w:val="28"/>
        </w:rPr>
        <w:t>
      20 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4 мамырдағы</w:t>
            </w:r>
            <w:r>
              <w:br/>
            </w:r>
            <w:r>
              <w:rPr>
                <w:rFonts w:ascii="Times New Roman"/>
                <w:b w:val="false"/>
                <w:i w:val="false"/>
                <w:color w:val="000000"/>
                <w:sz w:val="20"/>
              </w:rPr>
              <w:t>№ 274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501 бұйрығына</w:t>
            </w:r>
            <w:r>
              <w:br/>
            </w:r>
            <w:r>
              <w:rPr>
                <w:rFonts w:ascii="Times New Roman"/>
                <w:b w:val="false"/>
                <w:i w:val="false"/>
                <w:color w:val="000000"/>
                <w:sz w:val="20"/>
              </w:rPr>
              <w:t>5-қосымша</w:t>
            </w:r>
          </w:p>
        </w:tc>
      </w:tr>
    </w:tbl>
    <w:bookmarkStart w:name="z77" w:id="65"/>
    <w:p>
      <w:pPr>
        <w:spacing w:after="0"/>
        <w:ind w:left="0"/>
        <w:jc w:val="left"/>
      </w:pPr>
      <w:r>
        <w:rPr>
          <w:rFonts w:ascii="Times New Roman"/>
          <w:b/>
          <w:i w:val="false"/>
          <w:color w:val="000000"/>
        </w:rPr>
        <w:t xml:space="preserve">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стандарты</w:t>
      </w:r>
    </w:p>
    <w:bookmarkEnd w:id="65"/>
    <w:bookmarkStart w:name="z78" w:id="66"/>
    <w:p>
      <w:pPr>
        <w:spacing w:after="0"/>
        <w:ind w:left="0"/>
        <w:jc w:val="left"/>
      </w:pPr>
      <w:r>
        <w:rPr>
          <w:rFonts w:ascii="Times New Roman"/>
          <w:b/>
          <w:i w:val="false"/>
          <w:color w:val="000000"/>
        </w:rPr>
        <w:t xml:space="preserve"> 1-тарау. Жалпы ережелер</w:t>
      </w:r>
    </w:p>
    <w:bookmarkEnd w:id="66"/>
    <w:bookmarkStart w:name="z79" w:id="67"/>
    <w:p>
      <w:pPr>
        <w:spacing w:after="0"/>
        <w:ind w:left="0"/>
        <w:jc w:val="both"/>
      </w:pPr>
      <w:r>
        <w:rPr>
          <w:rFonts w:ascii="Times New Roman"/>
          <w:b w:val="false"/>
          <w:i w:val="false"/>
          <w:color w:val="000000"/>
          <w:sz w:val="28"/>
        </w:rPr>
        <w:t>
      1.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қызметі (бұдан әрі – мемлекеттік көрсетілетін қызмет).</w:t>
      </w:r>
    </w:p>
    <w:bookmarkEnd w:id="67"/>
    <w:bookmarkStart w:name="z80" w:id="6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68"/>
    <w:bookmarkStart w:name="z81" w:id="69"/>
    <w:p>
      <w:pPr>
        <w:spacing w:after="0"/>
        <w:ind w:left="0"/>
        <w:jc w:val="both"/>
      </w:pPr>
      <w:r>
        <w:rPr>
          <w:rFonts w:ascii="Times New Roman"/>
          <w:b w:val="false"/>
          <w:i w:val="false"/>
          <w:color w:val="000000"/>
          <w:sz w:val="28"/>
        </w:rPr>
        <w:t>
      3. Мемлекеттік көрсетілетін қызметті облыстардың, Нұр-Сұлтан, Алматы және Шымкент қалаларының жергілікті атқарушы органдары (бұдан әрі – көрсетілетін қызметті беруші) көрсетеді.</w:t>
      </w:r>
    </w:p>
    <w:bookmarkEnd w:id="69"/>
    <w:p>
      <w:pPr>
        <w:spacing w:after="0"/>
        <w:ind w:left="0"/>
        <w:jc w:val="both"/>
      </w:pPr>
      <w:r>
        <w:rPr>
          <w:rFonts w:ascii="Times New Roman"/>
          <w:b w:val="false"/>
          <w:i w:val="false"/>
          <w:color w:val="000000"/>
          <w:sz w:val="28"/>
        </w:rPr>
        <w:t>
      Өтініштерді қабылдау және мемлекеттік көрсетілетін қызмет нәтижесін беру www.egov.kz "электрондық үкімет" веб-порталы (бұдан әрі – портал) арқылы жүзеге асырылады.</w:t>
      </w:r>
    </w:p>
    <w:bookmarkStart w:name="z82" w:id="70"/>
    <w:p>
      <w:pPr>
        <w:spacing w:after="0"/>
        <w:ind w:left="0"/>
        <w:jc w:val="left"/>
      </w:pPr>
      <w:r>
        <w:rPr>
          <w:rFonts w:ascii="Times New Roman"/>
          <w:b/>
          <w:i w:val="false"/>
          <w:color w:val="000000"/>
        </w:rPr>
        <w:t xml:space="preserve"> 2-тарау. Мемлекеттік қызмет көрсету тәртібі</w:t>
      </w:r>
    </w:p>
    <w:bookmarkEnd w:id="70"/>
    <w:bookmarkStart w:name="z83" w:id="71"/>
    <w:p>
      <w:pPr>
        <w:spacing w:after="0"/>
        <w:ind w:left="0"/>
        <w:jc w:val="both"/>
      </w:pPr>
      <w:r>
        <w:rPr>
          <w:rFonts w:ascii="Times New Roman"/>
          <w:b w:val="false"/>
          <w:i w:val="false"/>
          <w:color w:val="000000"/>
          <w:sz w:val="28"/>
        </w:rPr>
        <w:t>
      4. Мемлекеттік қызмет көрсету мерзімі порталға құжаттар топтамасын тапсырған сәттен бастап – 9 (тоғыз) жұмыс күні.</w:t>
      </w:r>
    </w:p>
    <w:bookmarkEnd w:id="71"/>
    <w:bookmarkStart w:name="z84" w:id="72"/>
    <w:p>
      <w:pPr>
        <w:spacing w:after="0"/>
        <w:ind w:left="0"/>
        <w:jc w:val="both"/>
      </w:pPr>
      <w:r>
        <w:rPr>
          <w:rFonts w:ascii="Times New Roman"/>
          <w:b w:val="false"/>
          <w:i w:val="false"/>
          <w:color w:val="000000"/>
          <w:sz w:val="28"/>
        </w:rPr>
        <w:t>
      5. Мемлекеттік қызмет көрсету нысаны: электрондық (толық автоматтандырылған) түрде.</w:t>
      </w:r>
    </w:p>
    <w:bookmarkEnd w:id="72"/>
    <w:bookmarkStart w:name="z85" w:id="73"/>
    <w:p>
      <w:pPr>
        <w:spacing w:after="0"/>
        <w:ind w:left="0"/>
        <w:jc w:val="both"/>
      </w:pPr>
      <w:r>
        <w:rPr>
          <w:rFonts w:ascii="Times New Roman"/>
          <w:b w:val="false"/>
          <w:i w:val="false"/>
          <w:color w:val="000000"/>
          <w:sz w:val="28"/>
        </w:rPr>
        <w:t xml:space="preserve">
      6. Мемлекеттік қызмет көрсету нәтижесі – болашақ құрылыс учаскесі астындағы жер қойнауында пайдалы қазбалардың жоқ немесе оның аз мөлшерде екендігі туралы қорытынды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нысанында немесе алдағы құрылыс салу алаңының астында пайдалы қазбалардың болуы туралы хабарлама-хат (еркін нысанда) немесе осы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дәлелді жауап.</w:t>
      </w:r>
    </w:p>
    <w:bookmarkEnd w:id="73"/>
    <w:p>
      <w:pPr>
        <w:spacing w:after="0"/>
        <w:ind w:left="0"/>
        <w:jc w:val="both"/>
      </w:pPr>
      <w:r>
        <w:rPr>
          <w:rFonts w:ascii="Times New Roman"/>
          <w:b w:val="false"/>
          <w:i w:val="false"/>
          <w:color w:val="000000"/>
          <w:sz w:val="28"/>
        </w:rPr>
        <w:t xml:space="preserve">
      Мемлекеттік қызмет көрсету нәтижесін ұсыну нысаны: электрондық түрде. </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bookmarkStart w:name="z86" w:id="74"/>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тегін көрсетіледі.</w:t>
      </w:r>
    </w:p>
    <w:bookmarkEnd w:id="74"/>
    <w:bookmarkStart w:name="z87" w:id="75"/>
    <w:p>
      <w:pPr>
        <w:spacing w:after="0"/>
        <w:ind w:left="0"/>
        <w:jc w:val="both"/>
      </w:pPr>
      <w:r>
        <w:rPr>
          <w:rFonts w:ascii="Times New Roman"/>
          <w:b w:val="false"/>
          <w:i w:val="false"/>
          <w:color w:val="000000"/>
          <w:sz w:val="28"/>
        </w:rPr>
        <w:t>
      8. Жұмыс кестесі:</w:t>
      </w:r>
    </w:p>
    <w:bookmarkEnd w:id="75"/>
    <w:p>
      <w:pPr>
        <w:spacing w:after="0"/>
        <w:ind w:left="0"/>
        <w:jc w:val="both"/>
      </w:pPr>
      <w:r>
        <w:rPr>
          <w:rFonts w:ascii="Times New Roman"/>
          <w:b w:val="false"/>
          <w:i w:val="false"/>
          <w:color w:val="000000"/>
          <w:sz w:val="28"/>
        </w:rPr>
        <w:t xml:space="preserve">
      1) көрсетілетін қызметті берушіде – Қазақстан Республикасының еңбек заңнамасына сәйкес демалыс және мереке күндерінен басқа, дүйсенбі – жұма аралығында, сағат 13.00-ден 14.30-ға дейінгі түскі асқа үзіліспен сағат 9.00-ден 18.30-ға дейін. </w:t>
      </w:r>
    </w:p>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өтініш жасаған кезде, Қазақстан Республикасының еңбек заңнамасына сәйкес демалыс және мереке күндері өтінішті қабылдау мен мемлекеттік көрсетілетін қызмет нәтижесін беру келесі жұмыс күні жүзеге асырылады).</w:t>
      </w:r>
    </w:p>
    <w:bookmarkStart w:name="z88" w:id="76"/>
    <w:p>
      <w:pPr>
        <w:spacing w:after="0"/>
        <w:ind w:left="0"/>
        <w:jc w:val="both"/>
      </w:pPr>
      <w:r>
        <w:rPr>
          <w:rFonts w:ascii="Times New Roman"/>
          <w:b w:val="false"/>
          <w:i w:val="false"/>
          <w:color w:val="000000"/>
          <w:sz w:val="28"/>
        </w:rPr>
        <w:t>
      9. Мемлекеттік қызмет көрсету үшін қажетті құжаттар тізбесі:</w:t>
      </w:r>
    </w:p>
    <w:bookmarkEnd w:id="76"/>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құжаты нысанында болашақ құрылыс учаскесі астындағы жер қойнауында пайдалы қазбалардың жоқ немесе оның аз мөлшерде екендігі туралы қорытынды беру туралы өтініш;</w:t>
      </w:r>
    </w:p>
    <w:p>
      <w:pPr>
        <w:spacing w:after="0"/>
        <w:ind w:left="0"/>
        <w:jc w:val="both"/>
      </w:pPr>
      <w:r>
        <w:rPr>
          <w:rFonts w:ascii="Times New Roman"/>
          <w:b w:val="false"/>
          <w:i w:val="false"/>
          <w:color w:val="000000"/>
          <w:sz w:val="28"/>
        </w:rPr>
        <w:t>
      Көрсетілетін қызметті алушы өтініш берген кезде,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жазбаша келісімін береді.</w:t>
      </w:r>
    </w:p>
    <w:p>
      <w:pPr>
        <w:spacing w:after="0"/>
        <w:ind w:left="0"/>
        <w:jc w:val="both"/>
      </w:pPr>
      <w:r>
        <w:rPr>
          <w:rFonts w:ascii="Times New Roman"/>
          <w:b w:val="false"/>
          <w:i w:val="false"/>
          <w:color w:val="000000"/>
          <w:sz w:val="28"/>
        </w:rPr>
        <w:t>
      Жеке тұлғалардың жеке басын куәландыратын құжаттар, заңды тұлғаны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Көрсетілетін қызметті алушы өтінішті портал арқылы тапсырған кезде көрсетілетін қызметті алушының "жеке кабинетінде" мемлекеттік қызметтің нәтижесін алатын күн көрсетіле отырып, мемлекеттік қызметті көрсету үшін сұрау салуды қабылдау туралы мәртебе көрсетіледі. </w:t>
      </w:r>
    </w:p>
    <w:bookmarkStart w:name="z89" w:id="77"/>
    <w:p>
      <w:pPr>
        <w:spacing w:after="0"/>
        <w:ind w:left="0"/>
        <w:jc w:val="both"/>
      </w:pPr>
      <w:r>
        <w:rPr>
          <w:rFonts w:ascii="Times New Roman"/>
          <w:b w:val="false"/>
          <w:i w:val="false"/>
          <w:color w:val="000000"/>
          <w:sz w:val="28"/>
        </w:rPr>
        <w:t>
      10. Мемлекеттік көрсетілетін қызметті көрсетуден бас тарту негіздері:</w:t>
      </w:r>
    </w:p>
    <w:bookmarkEnd w:id="77"/>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өтініштің және (немесе) оның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Start w:name="z90" w:id="78"/>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тұлғалардың шешімдеріне, әрекеттеріне (әрекетсіздіктеріне) шағымдану тәртібі</w:t>
      </w:r>
    </w:p>
    <w:bookmarkEnd w:id="78"/>
    <w:bookmarkStart w:name="z91" w:id="79"/>
    <w:p>
      <w:pPr>
        <w:spacing w:after="0"/>
        <w:ind w:left="0"/>
        <w:jc w:val="both"/>
      </w:pPr>
      <w:r>
        <w:rPr>
          <w:rFonts w:ascii="Times New Roman"/>
          <w:b w:val="false"/>
          <w:i w:val="false"/>
          <w:color w:val="000000"/>
          <w:sz w:val="28"/>
        </w:rPr>
        <w:t>
      11. Көрсетілетін қызметті берушінің немесе оның лауазымды адамдарының, Мемлекеттік корпорацияның және (немесе) оның қызметкерлерінің мемлекеттік қызметтер көрсету мәселелері бойынша шешімдеріне, әрекеттеріне (әрекетсіздіктеріне) шағымдану үшін көрсетілетін қызметті беруші Мемлекеттік корпорация басшыларының атына немесе Министрлік басшысының атына шағым беру жолымен жолданады. Көрсетілетін қызметті беруші басшысының мекенжайы және телефоны: 010000, Нұр-Сұлтан қаласы, Әзірбайжан Мәмбетов көшесі, 32 үйі, 204/1 кабинет, телефоны: 8 (7172) 39-02-32 .</w:t>
      </w:r>
    </w:p>
    <w:bookmarkEnd w:id="79"/>
    <w:p>
      <w:pPr>
        <w:spacing w:after="0"/>
        <w:ind w:left="0"/>
        <w:jc w:val="both"/>
      </w:pPr>
      <w:r>
        <w:rPr>
          <w:rFonts w:ascii="Times New Roman"/>
          <w:b w:val="false"/>
          <w:i w:val="false"/>
          <w:color w:val="000000"/>
          <w:sz w:val="28"/>
        </w:rPr>
        <w:t>
      Шағымдар жазбаша түрде пошта бойынша не көрсетілетін қызметті берушінің немесе Мемлекеттік корпорациясының кеңсесі арқылы қолма-қол, сондай-ақ портал арқылы беріледі. Сондай-ақ шағымды электрондық құжат, бейнеконференцбайланыс, бейнеөтініш нысанында беруге болады.</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кеңсесінде шағымды қабылдаған адамның тегі және аты-жөні, берілген шағымға жауап алу мерзімі мен орны (мөртаңба, кіріс нөмірі және күні) көрсетіле отырып, оны тіркеу шағымның қабылданғанын растау болып табылады.</w:t>
      </w:r>
    </w:p>
    <w:p>
      <w:pPr>
        <w:spacing w:after="0"/>
        <w:ind w:left="0"/>
        <w:jc w:val="both"/>
      </w:pPr>
      <w:r>
        <w:rPr>
          <w:rFonts w:ascii="Times New Roman"/>
          <w:b w:val="false"/>
          <w:i w:val="false"/>
          <w:color w:val="000000"/>
          <w:sz w:val="28"/>
        </w:rPr>
        <w:t>
      Шағымды портал арқылы жібергеннен кезде көрсетілетін қызметті алушыға "жеке кабинетінен" оны мемлекеттік органда өңдеу барысында жаңартылып отыратын (жеткізілуі, тіркелуі, орындалуы туралы белгілер, қарау немесе қараудан бас тарту нәтижелері бойынша жауап) шағым туралы ақпаратқа қол жеткізуге болады.</w:t>
      </w:r>
    </w:p>
    <w:p>
      <w:pPr>
        <w:spacing w:after="0"/>
        <w:ind w:left="0"/>
        <w:jc w:val="both"/>
      </w:pPr>
      <w:r>
        <w:rPr>
          <w:rFonts w:ascii="Times New Roman"/>
          <w:b w:val="false"/>
          <w:i w:val="false"/>
          <w:color w:val="000000"/>
          <w:sz w:val="28"/>
        </w:rPr>
        <w:t>
      Бейнеконференцбайланыс тәсілімен шағымның жолдануы "электрондық үкімет" порталы арқылы іске асырады.</w:t>
      </w:r>
    </w:p>
    <w:p>
      <w:pPr>
        <w:spacing w:after="0"/>
        <w:ind w:left="0"/>
        <w:jc w:val="both"/>
      </w:pPr>
      <w:r>
        <w:rPr>
          <w:rFonts w:ascii="Times New Roman"/>
          <w:b w:val="false"/>
          <w:i w:val="false"/>
          <w:color w:val="000000"/>
          <w:sz w:val="28"/>
        </w:rPr>
        <w:t>
      Бейнеөтініш тәсілімен шағымның жолдануы Мемлекеттік корпорацияның филиалдары арқылы іске асырылады.</w:t>
      </w:r>
    </w:p>
    <w:p>
      <w:pPr>
        <w:spacing w:after="0"/>
        <w:ind w:left="0"/>
        <w:jc w:val="both"/>
      </w:pPr>
      <w:r>
        <w:rPr>
          <w:rFonts w:ascii="Times New Roman"/>
          <w:b w:val="false"/>
          <w:i w:val="false"/>
          <w:color w:val="000000"/>
          <w:sz w:val="28"/>
        </w:rPr>
        <w:t>
      Жеке тұлғаның шағымда – оның тегі, аты, сондай-ақ қалауы бойынша әкесінің аты, жеке сәйкестендіру нөмірі, пошталық мекенжайы, заңды тұлғаның шағымда оның атауы, пошталық мекенжайы, бизнес-сәйкестендіру нөмірі көрсетіледі. Шағымға көрсетілетін қызмет алушы немесе оның сенімхат бойынша өкілі қол қоюға және оны енгізуге тиіс.</w:t>
      </w:r>
    </w:p>
    <w:p>
      <w:pPr>
        <w:spacing w:after="0"/>
        <w:ind w:left="0"/>
        <w:jc w:val="both"/>
      </w:pPr>
      <w:r>
        <w:rPr>
          <w:rFonts w:ascii="Times New Roman"/>
          <w:b w:val="false"/>
          <w:i w:val="false"/>
          <w:color w:val="000000"/>
          <w:sz w:val="28"/>
        </w:rPr>
        <w:t>
      Шағым жасалған кезде іс-әрекетіне шағым жасалып отырған субъектінің атауы немесе лауазымды тұлғалардың лауазымы, тегі және аты-жөні, өтініш жасау себептері мен талаптары көрсетіледі.</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5 (бес) жұмыс күні ішінде қарауға жатады. Шағымды қарау нәтижелері туралы уәжді жауап көрсетілетін қызметті алушыға пошта байланысы арқылы жіберіледі не кеңседе қолма-қол беріледі.</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қызметтерді көрсету сапасын бағалау және бақылау жөніндегі уәкілетті органның мекенжайына келіп түскен шағымы тіркелген күнінен бастап 15 (он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шағымды қарау мерзімі:</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тасығышта берілген кезде) немесе электрондық нысанда (шағым электрондық түрде берілген кезде) хабарлайды.</w:t>
      </w:r>
    </w:p>
    <w:bookmarkStart w:name="z92" w:id="80"/>
    <w:p>
      <w:pPr>
        <w:spacing w:after="0"/>
        <w:ind w:left="0"/>
        <w:jc w:val="both"/>
      </w:pPr>
      <w:r>
        <w:rPr>
          <w:rFonts w:ascii="Times New Roman"/>
          <w:b w:val="false"/>
          <w:i w:val="false"/>
          <w:color w:val="000000"/>
          <w:sz w:val="28"/>
        </w:rPr>
        <w:t>
      12. Мемлекеттік көрсетілетін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80"/>
    <w:bookmarkStart w:name="z93" w:id="81"/>
    <w:p>
      <w:pPr>
        <w:spacing w:after="0"/>
        <w:ind w:left="0"/>
        <w:jc w:val="left"/>
      </w:pPr>
      <w:r>
        <w:rPr>
          <w:rFonts w:ascii="Times New Roman"/>
          <w:b/>
          <w:i w:val="false"/>
          <w:color w:val="000000"/>
        </w:rPr>
        <w:t xml:space="preserve"> 4- тарау. Мемлекеттік қызмет көрсету, оның ішінде электрондық нысанда көрсету ерекшеліктері ескеріле отырып, өзге де талаптары</w:t>
      </w:r>
    </w:p>
    <w:bookmarkEnd w:id="81"/>
    <w:bookmarkStart w:name="z94" w:id="82"/>
    <w:p>
      <w:pPr>
        <w:spacing w:after="0"/>
        <w:ind w:left="0"/>
        <w:jc w:val="both"/>
      </w:pPr>
      <w:r>
        <w:rPr>
          <w:rFonts w:ascii="Times New Roman"/>
          <w:b w:val="false"/>
          <w:i w:val="false"/>
          <w:color w:val="000000"/>
          <w:sz w:val="28"/>
        </w:rPr>
        <w:t xml:space="preserve">
      13. Көрсетілетін қызметті алушы ЭЦҚ-сы бар болған жағдайда ғана веб-портал арқылы мемлекеттік қызметті электрондық нысанда алады. </w:t>
      </w:r>
    </w:p>
    <w:bookmarkEnd w:id="82"/>
    <w:bookmarkStart w:name="z95" w:id="83"/>
    <w:p>
      <w:pPr>
        <w:spacing w:after="0"/>
        <w:ind w:left="0"/>
        <w:jc w:val="both"/>
      </w:pPr>
      <w:r>
        <w:rPr>
          <w:rFonts w:ascii="Times New Roman"/>
          <w:b w:val="false"/>
          <w:i w:val="false"/>
          <w:color w:val="000000"/>
          <w:sz w:val="28"/>
        </w:rPr>
        <w:t>
      14. Көрсетілетін қызметті алушының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 мүмкіндігі бар.</w:t>
      </w:r>
    </w:p>
    <w:bookmarkEnd w:id="83"/>
    <w:bookmarkStart w:name="z96" w:id="84"/>
    <w:p>
      <w:pPr>
        <w:spacing w:after="0"/>
        <w:ind w:left="0"/>
        <w:jc w:val="both"/>
      </w:pPr>
      <w:r>
        <w:rPr>
          <w:rFonts w:ascii="Times New Roman"/>
          <w:b w:val="false"/>
          <w:i w:val="false"/>
          <w:color w:val="000000"/>
          <w:sz w:val="28"/>
        </w:rPr>
        <w:t>
      15. Мемлекеттік қызметті көрсету мәселелері жөніндегі анықтама қызметтерінің байланыс телефондары Министрліктің www.mііd.gov.kz интернет-ресурсында "Мемлекеттік органның қызметі" деген бөлімде "Мемлекеттік көрсетілетін қызметтер мен стандарттар" деген кіші бөлімінде көрсетілген. Мемлекеттік қызметтерді көрсету мәселелері жөніндегі бірыңғай байланыс орталығы: 1414.</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құрылыс учаскесі </w:t>
            </w:r>
            <w:r>
              <w:br/>
            </w:r>
            <w:r>
              <w:rPr>
                <w:rFonts w:ascii="Times New Roman"/>
                <w:b w:val="false"/>
                <w:i w:val="false"/>
                <w:color w:val="000000"/>
                <w:sz w:val="20"/>
              </w:rPr>
              <w:t xml:space="preserve">астындағы жер қойнауында </w:t>
            </w:r>
            <w:r>
              <w:br/>
            </w:r>
            <w:r>
              <w:rPr>
                <w:rFonts w:ascii="Times New Roman"/>
                <w:b w:val="false"/>
                <w:i w:val="false"/>
                <w:color w:val="000000"/>
                <w:sz w:val="20"/>
              </w:rPr>
              <w:t xml:space="preserve">пайдалы қазбалардың жоқ </w:t>
            </w:r>
            <w:r>
              <w:br/>
            </w:r>
            <w:r>
              <w:rPr>
                <w:rFonts w:ascii="Times New Roman"/>
                <w:b w:val="false"/>
                <w:i w:val="false"/>
                <w:color w:val="000000"/>
                <w:sz w:val="20"/>
              </w:rPr>
              <w:t xml:space="preserve">немесе оның аз мөлшерде </w:t>
            </w:r>
            <w:r>
              <w:br/>
            </w:r>
            <w:r>
              <w:rPr>
                <w:rFonts w:ascii="Times New Roman"/>
                <w:b w:val="false"/>
                <w:i w:val="false"/>
                <w:color w:val="000000"/>
                <w:sz w:val="20"/>
              </w:rPr>
              <w:t xml:space="preserve">екендігі туралы қорытынды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стандарты</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8" w:id="85"/>
    <w:p>
      <w:pPr>
        <w:spacing w:after="0"/>
        <w:ind w:left="0"/>
        <w:jc w:val="left"/>
      </w:pPr>
      <w:r>
        <w:rPr>
          <w:rFonts w:ascii="Times New Roman"/>
          <w:b/>
          <w:i w:val="false"/>
          <w:color w:val="000000"/>
        </w:rPr>
        <w:t xml:space="preserve"> Алдағы уақытта құрылыс салынатын учаске астындағы жер қойнауында пайдалы қазбалардың жоқ екендігі (олардың елеусіз екендігі) туралы қорытынды</w:t>
      </w:r>
    </w:p>
    <w:bookmarkEnd w:id="85"/>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(жеке тұлғаның тегі, аты, әкесінің аты (бар болған жағдайда) не заңды тұлғаның атауы, </w:t>
      </w:r>
    </w:p>
    <w:p>
      <w:pPr>
        <w:spacing w:after="0"/>
        <w:ind w:left="0"/>
        <w:jc w:val="both"/>
      </w:pPr>
      <w:r>
        <w:rPr>
          <w:rFonts w:ascii="Times New Roman"/>
          <w:b w:val="false"/>
          <w:i w:val="false"/>
          <w:color w:val="000000"/>
          <w:sz w:val="28"/>
        </w:rPr>
        <w:t xml:space="preserve">
      өтініш берушінің мекенжайы)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 берілді.</w:t>
      </w:r>
    </w:p>
    <w:p>
      <w:pPr>
        <w:spacing w:after="0"/>
        <w:ind w:left="0"/>
        <w:jc w:val="both"/>
      </w:pPr>
      <w:r>
        <w:rPr>
          <w:rFonts w:ascii="Times New Roman"/>
          <w:b w:val="false"/>
          <w:i w:val="false"/>
          <w:color w:val="000000"/>
          <w:sz w:val="28"/>
        </w:rPr>
        <w:t xml:space="preserve">
      (құрылыс объектісінің географиялық координаттары бойынша орналасқан жері, </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Қосымша: __________________________________________________________</w:t>
      </w:r>
    </w:p>
    <w:p>
      <w:pPr>
        <w:spacing w:after="0"/>
        <w:ind w:left="0"/>
        <w:jc w:val="both"/>
      </w:pPr>
      <w:r>
        <w:rPr>
          <w:rFonts w:ascii="Times New Roman"/>
          <w:b w:val="false"/>
          <w:i w:val="false"/>
          <w:color w:val="000000"/>
          <w:sz w:val="28"/>
        </w:rPr>
        <w:t>
      Қорытынды: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(пайдалы қазбалардың болуы (болмауы) туралы қарау нәтижесі)</w:t>
      </w:r>
    </w:p>
    <w:p>
      <w:pPr>
        <w:spacing w:after="0"/>
        <w:ind w:left="0"/>
        <w:jc w:val="both"/>
      </w:pPr>
      <w:r>
        <w:rPr>
          <w:rFonts w:ascii="Times New Roman"/>
          <w:b w:val="false"/>
          <w:i w:val="false"/>
          <w:color w:val="000000"/>
          <w:sz w:val="28"/>
        </w:rPr>
        <w:t xml:space="preserve">
      Рұқсат берген органның басшысы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құрылыс учаскесі </w:t>
            </w:r>
            <w:r>
              <w:br/>
            </w:r>
            <w:r>
              <w:rPr>
                <w:rFonts w:ascii="Times New Roman"/>
                <w:b w:val="false"/>
                <w:i w:val="false"/>
                <w:color w:val="000000"/>
                <w:sz w:val="20"/>
              </w:rPr>
              <w:t xml:space="preserve">астындағы жер қойнауында </w:t>
            </w:r>
            <w:r>
              <w:br/>
            </w:r>
            <w:r>
              <w:rPr>
                <w:rFonts w:ascii="Times New Roman"/>
                <w:b w:val="false"/>
                <w:i w:val="false"/>
                <w:color w:val="000000"/>
                <w:sz w:val="20"/>
              </w:rPr>
              <w:t xml:space="preserve">пайдалы қазбалардың жоқ </w:t>
            </w:r>
            <w:r>
              <w:br/>
            </w:r>
            <w:r>
              <w:rPr>
                <w:rFonts w:ascii="Times New Roman"/>
                <w:b w:val="false"/>
                <w:i w:val="false"/>
                <w:color w:val="000000"/>
                <w:sz w:val="20"/>
              </w:rPr>
              <w:t xml:space="preserve">немесе оның аз мөлшерде </w:t>
            </w:r>
            <w:r>
              <w:br/>
            </w:r>
            <w:r>
              <w:rPr>
                <w:rFonts w:ascii="Times New Roman"/>
                <w:b w:val="false"/>
                <w:i w:val="false"/>
                <w:color w:val="000000"/>
                <w:sz w:val="20"/>
              </w:rPr>
              <w:t xml:space="preserve">екендігі туралы қорытынды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стандарты</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(облыстардың, республикалық </w:t>
            </w:r>
            <w:r>
              <w:br/>
            </w:r>
            <w:r>
              <w:rPr>
                <w:rFonts w:ascii="Times New Roman"/>
                <w:b w:val="false"/>
                <w:i w:val="false"/>
                <w:color w:val="000000"/>
                <w:sz w:val="20"/>
              </w:rPr>
              <w:t xml:space="preserve">маңызы бар қалаларының, </w:t>
            </w:r>
            <w:r>
              <w:br/>
            </w:r>
            <w:r>
              <w:rPr>
                <w:rFonts w:ascii="Times New Roman"/>
                <w:b w:val="false"/>
                <w:i w:val="false"/>
                <w:color w:val="000000"/>
                <w:sz w:val="20"/>
              </w:rPr>
              <w:t xml:space="preserve">астананың жергілікті атқарушы </w:t>
            </w:r>
            <w:r>
              <w:br/>
            </w:r>
            <w:r>
              <w:rPr>
                <w:rFonts w:ascii="Times New Roman"/>
                <w:b w:val="false"/>
                <w:i w:val="false"/>
                <w:color w:val="000000"/>
                <w:sz w:val="20"/>
              </w:rPr>
              <w:t>органдары)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тұлғалар үшін: тегі, аты, </w:t>
            </w:r>
            <w:r>
              <w:br/>
            </w:r>
            <w:r>
              <w:rPr>
                <w:rFonts w:ascii="Times New Roman"/>
                <w:b w:val="false"/>
                <w:i w:val="false"/>
                <w:color w:val="000000"/>
                <w:sz w:val="20"/>
              </w:rPr>
              <w:t xml:space="preserve">әкесінің аты (бар болған </w:t>
            </w:r>
            <w:r>
              <w:br/>
            </w:r>
            <w:r>
              <w:rPr>
                <w:rFonts w:ascii="Times New Roman"/>
                <w:b w:val="false"/>
                <w:i w:val="false"/>
                <w:color w:val="000000"/>
                <w:sz w:val="20"/>
              </w:rPr>
              <w:t xml:space="preserve">жағдайда), жеке сәйкестендіру </w:t>
            </w:r>
            <w:r>
              <w:br/>
            </w:r>
            <w:r>
              <w:rPr>
                <w:rFonts w:ascii="Times New Roman"/>
                <w:b w:val="false"/>
                <w:i w:val="false"/>
                <w:color w:val="000000"/>
                <w:sz w:val="20"/>
              </w:rPr>
              <w:t>нөмірі, мекенжайы)</w:t>
            </w:r>
            <w:r>
              <w:br/>
            </w:r>
            <w:r>
              <w:rPr>
                <w:rFonts w:ascii="Times New Roman"/>
                <w:b w:val="false"/>
                <w:i w:val="false"/>
                <w:color w:val="000000"/>
                <w:sz w:val="20"/>
              </w:rPr>
              <w:t xml:space="preserve">_______________________ </w:t>
            </w:r>
            <w:r>
              <w:br/>
            </w:r>
            <w:r>
              <w:rPr>
                <w:rFonts w:ascii="Times New Roman"/>
                <w:b w:val="false"/>
                <w:i w:val="false"/>
                <w:color w:val="000000"/>
                <w:sz w:val="20"/>
              </w:rPr>
              <w:t>атынан</w:t>
            </w:r>
            <w:r>
              <w:br/>
            </w:r>
            <w:r>
              <w:rPr>
                <w:rFonts w:ascii="Times New Roman"/>
                <w:b w:val="false"/>
                <w:i w:val="false"/>
                <w:color w:val="000000"/>
                <w:sz w:val="20"/>
              </w:rPr>
              <w:t xml:space="preserve"> (заңды тұлғалар үшін: толық </w:t>
            </w:r>
            <w:r>
              <w:br/>
            </w:r>
            <w:r>
              <w:rPr>
                <w:rFonts w:ascii="Times New Roman"/>
                <w:b w:val="false"/>
                <w:i w:val="false"/>
                <w:color w:val="000000"/>
                <w:sz w:val="20"/>
              </w:rPr>
              <w:t xml:space="preserve">атауы, бизнес-сәйкестендіру </w:t>
            </w:r>
            <w:r>
              <w:br/>
            </w:r>
            <w:r>
              <w:rPr>
                <w:rFonts w:ascii="Times New Roman"/>
                <w:b w:val="false"/>
                <w:i w:val="false"/>
                <w:color w:val="000000"/>
                <w:sz w:val="20"/>
              </w:rPr>
              <w:t>нөмірі, мекенжайы)</w:t>
            </w:r>
          </w:p>
        </w:tc>
      </w:tr>
    </w:tbl>
    <w:bookmarkStart w:name="z100" w:id="86"/>
    <w:p>
      <w:pPr>
        <w:spacing w:after="0"/>
        <w:ind w:left="0"/>
        <w:jc w:val="left"/>
      </w:pPr>
      <w:r>
        <w:rPr>
          <w:rFonts w:ascii="Times New Roman"/>
          <w:b/>
          <w:i w:val="false"/>
          <w:color w:val="000000"/>
        </w:rPr>
        <w:t xml:space="preserve"> Өтініш</w:t>
      </w:r>
    </w:p>
    <w:bookmarkEnd w:id="86"/>
    <w:p>
      <w:pPr>
        <w:spacing w:after="0"/>
        <w:ind w:left="0"/>
        <w:jc w:val="both"/>
      </w:pPr>
      <w:r>
        <w:rPr>
          <w:rFonts w:ascii="Times New Roman"/>
          <w:b w:val="false"/>
          <w:i w:val="false"/>
          <w:color w:val="000000"/>
          <w:sz w:val="28"/>
        </w:rPr>
        <w:t xml:space="preserve">
      болашақ құрылыс учаскесі астындағы жер қойнауында пайдалы қазбалардың жоқ немесе оның аз мөлшерде екендігі туралы қорытынды беру туралы </w:t>
      </w:r>
    </w:p>
    <w:p>
      <w:pPr>
        <w:spacing w:after="0"/>
        <w:ind w:left="0"/>
        <w:jc w:val="both"/>
      </w:pPr>
      <w:r>
        <w:rPr>
          <w:rFonts w:ascii="Times New Roman"/>
          <w:b w:val="false"/>
          <w:i w:val="false"/>
          <w:color w:val="000000"/>
          <w:sz w:val="28"/>
        </w:rPr>
        <w:t xml:space="preserve">
      ____________________________________________________ болашақ құрылыс </w:t>
      </w:r>
    </w:p>
    <w:p>
      <w:pPr>
        <w:spacing w:after="0"/>
        <w:ind w:left="0"/>
        <w:jc w:val="both"/>
      </w:pPr>
      <w:r>
        <w:rPr>
          <w:rFonts w:ascii="Times New Roman"/>
          <w:b w:val="false"/>
          <w:i w:val="false"/>
          <w:color w:val="000000"/>
          <w:sz w:val="28"/>
        </w:rPr>
        <w:t>
      (жеке тұлғаның тегі, аты, әкесінің аты (бар болған жағдайда) не заңды тұлғаның атауы)</w:t>
      </w:r>
    </w:p>
    <w:p>
      <w:pPr>
        <w:spacing w:after="0"/>
        <w:ind w:left="0"/>
        <w:jc w:val="both"/>
      </w:pPr>
      <w:r>
        <w:rPr>
          <w:rFonts w:ascii="Times New Roman"/>
          <w:b w:val="false"/>
          <w:i w:val="false"/>
          <w:color w:val="000000"/>
          <w:sz w:val="28"/>
        </w:rPr>
        <w:t>
      учаскесі салу аумағының астындағы жер қойнауында пайдалы қазбалардың жоқ екендігі немесе оның аз мөлшерде екендігі туралы қорытынды беруді сұрайды.</w:t>
      </w:r>
    </w:p>
    <w:p>
      <w:pPr>
        <w:spacing w:after="0"/>
        <w:ind w:left="0"/>
        <w:jc w:val="both"/>
      </w:pPr>
      <w:r>
        <w:rPr>
          <w:rFonts w:ascii="Times New Roman"/>
          <w:b w:val="false"/>
          <w:i w:val="false"/>
          <w:color w:val="000000"/>
          <w:sz w:val="28"/>
        </w:rPr>
        <w:t>
      Құрылыс салу объектісі:_______________________________________________</w:t>
      </w:r>
    </w:p>
    <w:p>
      <w:pPr>
        <w:spacing w:after="0"/>
        <w:ind w:left="0"/>
        <w:jc w:val="both"/>
      </w:pPr>
      <w:r>
        <w:rPr>
          <w:rFonts w:ascii="Times New Roman"/>
          <w:b w:val="false"/>
          <w:i w:val="false"/>
          <w:color w:val="000000"/>
          <w:sz w:val="28"/>
        </w:rPr>
        <w:t>
      Географиялық координаттағы объектінің орналасқан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7"/>
        <w:gridCol w:w="1385"/>
        <w:gridCol w:w="1385"/>
        <w:gridCol w:w="1385"/>
        <w:gridCol w:w="1386"/>
        <w:gridCol w:w="1386"/>
        <w:gridCol w:w="1386"/>
      </w:tblGrid>
      <w:tr>
        <w:trPr>
          <w:trHeight w:val="30" w:hRule="atLeast"/>
        </w:trPr>
        <w:tc>
          <w:tcPr>
            <w:tcW w:w="3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градустар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минуттар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секундтар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градустар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минуттар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секундтар</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Ақпараттық жүйелерде қамтылған, заңмен қорғалатын құпиямен құрайтын мәліметтерді пайдалануға келісім беремін.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Қол қоятын адамның тегі, аты, әкесінің аты (бар болған жағдайда) </w:t>
      </w:r>
    </w:p>
    <w:p>
      <w:pPr>
        <w:spacing w:after="0"/>
        <w:ind w:left="0"/>
        <w:jc w:val="both"/>
      </w:pPr>
      <w:r>
        <w:rPr>
          <w:rFonts w:ascii="Times New Roman"/>
          <w:b w:val="false"/>
          <w:i w:val="false"/>
          <w:color w:val="000000"/>
          <w:sz w:val="28"/>
        </w:rPr>
        <w:t>
      20__ 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4 мамырдағы</w:t>
            </w:r>
            <w:r>
              <w:br/>
            </w:r>
            <w:r>
              <w:rPr>
                <w:rFonts w:ascii="Times New Roman"/>
                <w:b w:val="false"/>
                <w:i w:val="false"/>
                <w:color w:val="000000"/>
                <w:sz w:val="20"/>
              </w:rPr>
              <w:t>№ 274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501 бұйрығына</w:t>
            </w:r>
            <w:r>
              <w:br/>
            </w:r>
            <w:r>
              <w:rPr>
                <w:rFonts w:ascii="Times New Roman"/>
                <w:b w:val="false"/>
                <w:i w:val="false"/>
                <w:color w:val="000000"/>
                <w:sz w:val="20"/>
              </w:rPr>
              <w:t>6-қосымша</w:t>
            </w:r>
          </w:p>
        </w:tc>
      </w:tr>
    </w:tbl>
    <w:bookmarkStart w:name="z103" w:id="87"/>
    <w:p>
      <w:pPr>
        <w:spacing w:after="0"/>
        <w:ind w:left="0"/>
        <w:jc w:val="left"/>
      </w:pPr>
      <w:r>
        <w:rPr>
          <w:rFonts w:ascii="Times New Roman"/>
          <w:b/>
          <w:i w:val="false"/>
          <w:color w:val="000000"/>
        </w:rPr>
        <w:t xml:space="preserve"> "Пайдалы қазбалар жатқан аумақтарда құрылыс салуға рұқсат беру" мемлекеттік көрсетілетін қызмет стандарты</w:t>
      </w:r>
    </w:p>
    <w:bookmarkEnd w:id="87"/>
    <w:bookmarkStart w:name="z104" w:id="88"/>
    <w:p>
      <w:pPr>
        <w:spacing w:after="0"/>
        <w:ind w:left="0"/>
        <w:jc w:val="left"/>
      </w:pPr>
      <w:r>
        <w:rPr>
          <w:rFonts w:ascii="Times New Roman"/>
          <w:b/>
          <w:i w:val="false"/>
          <w:color w:val="000000"/>
        </w:rPr>
        <w:t xml:space="preserve"> 1-тарау. Жалпы ережелер</w:t>
      </w:r>
    </w:p>
    <w:bookmarkEnd w:id="88"/>
    <w:bookmarkStart w:name="z105" w:id="89"/>
    <w:p>
      <w:pPr>
        <w:spacing w:after="0"/>
        <w:ind w:left="0"/>
        <w:jc w:val="both"/>
      </w:pPr>
      <w:r>
        <w:rPr>
          <w:rFonts w:ascii="Times New Roman"/>
          <w:b w:val="false"/>
          <w:i w:val="false"/>
          <w:color w:val="000000"/>
          <w:sz w:val="28"/>
        </w:rPr>
        <w:t>
      1. "Пайдалы қазбалар жатқан аумақтарда құрылыс салуға рұқсат беру" мемлекеттік көрсетілетін қызметі (бұдан әрі – мемлекеттік көрсетілетін қызмет).</w:t>
      </w:r>
    </w:p>
    <w:bookmarkEnd w:id="89"/>
    <w:bookmarkStart w:name="z106" w:id="9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90"/>
    <w:bookmarkStart w:name="z107" w:id="91"/>
    <w:p>
      <w:pPr>
        <w:spacing w:after="0"/>
        <w:ind w:left="0"/>
        <w:jc w:val="both"/>
      </w:pPr>
      <w:r>
        <w:rPr>
          <w:rFonts w:ascii="Times New Roman"/>
          <w:b w:val="false"/>
          <w:i w:val="false"/>
          <w:color w:val="000000"/>
          <w:sz w:val="28"/>
        </w:rPr>
        <w:t>
      3. Мемлекеттік көрсетілетін қызметті облыстардың, Нұр-Сұлтан, Алматы және Шымкент қалаларының жергілікті атқарушы органдары (бұдан әрі – көрсетілетін қызметті беруші) көрсетеді.</w:t>
      </w:r>
    </w:p>
    <w:bookmarkEnd w:id="91"/>
    <w:p>
      <w:pPr>
        <w:spacing w:after="0"/>
        <w:ind w:left="0"/>
        <w:jc w:val="both"/>
      </w:pPr>
      <w:r>
        <w:rPr>
          <w:rFonts w:ascii="Times New Roman"/>
          <w:b w:val="false"/>
          <w:i w:val="false"/>
          <w:color w:val="000000"/>
          <w:sz w:val="28"/>
        </w:rPr>
        <w:t>
      Өтініштерді қабылдау және мемлекеттік көрсетілетін қызмет нәтижесін беру www.egov.kz "электрондық үкіметтің" веб-порталы (бұдан әрі – портал) арқылы жүзеге асырылады.</w:t>
      </w:r>
    </w:p>
    <w:bookmarkStart w:name="z108" w:id="92"/>
    <w:p>
      <w:pPr>
        <w:spacing w:after="0"/>
        <w:ind w:left="0"/>
        <w:jc w:val="left"/>
      </w:pPr>
      <w:r>
        <w:rPr>
          <w:rFonts w:ascii="Times New Roman"/>
          <w:b/>
          <w:i w:val="false"/>
          <w:color w:val="000000"/>
        </w:rPr>
        <w:t xml:space="preserve"> 2-тарау. Мемлекеттік қызмет көрсету тәртібі</w:t>
      </w:r>
    </w:p>
    <w:bookmarkEnd w:id="92"/>
    <w:bookmarkStart w:name="z109" w:id="93"/>
    <w:p>
      <w:pPr>
        <w:spacing w:after="0"/>
        <w:ind w:left="0"/>
        <w:jc w:val="both"/>
      </w:pPr>
      <w:r>
        <w:rPr>
          <w:rFonts w:ascii="Times New Roman"/>
          <w:b w:val="false"/>
          <w:i w:val="false"/>
          <w:color w:val="000000"/>
          <w:sz w:val="28"/>
        </w:rPr>
        <w:t>
      4. Мемлекеттік қызмет көрсету мерзімі порталға құжаттарды тапсырған сәттен бастап – 9 (тоғыз) жұмыс күні.</w:t>
      </w:r>
    </w:p>
    <w:bookmarkEnd w:id="93"/>
    <w:bookmarkStart w:name="z110" w:id="94"/>
    <w:p>
      <w:pPr>
        <w:spacing w:after="0"/>
        <w:ind w:left="0"/>
        <w:jc w:val="both"/>
      </w:pPr>
      <w:r>
        <w:rPr>
          <w:rFonts w:ascii="Times New Roman"/>
          <w:b w:val="false"/>
          <w:i w:val="false"/>
          <w:color w:val="000000"/>
          <w:sz w:val="28"/>
        </w:rPr>
        <w:t>
      5. Мемлекеттік қызмет көрсету нысаны: электрондық (толық автоматтандырылған) түрде.</w:t>
      </w:r>
    </w:p>
    <w:bookmarkEnd w:id="94"/>
    <w:bookmarkStart w:name="z111" w:id="95"/>
    <w:p>
      <w:pPr>
        <w:spacing w:after="0"/>
        <w:ind w:left="0"/>
        <w:jc w:val="both"/>
      </w:pPr>
      <w:r>
        <w:rPr>
          <w:rFonts w:ascii="Times New Roman"/>
          <w:b w:val="false"/>
          <w:i w:val="false"/>
          <w:color w:val="000000"/>
          <w:sz w:val="28"/>
        </w:rPr>
        <w:t xml:space="preserve">
      6. Мемлекеттік қызмет көрсету нәтижесі – пайдалы қазбалар жатқан аумақтарда құрылыс салуға рұқсат беру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немесе осы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дәлелді жауап.</w:t>
      </w:r>
    </w:p>
    <w:bookmarkEnd w:id="95"/>
    <w:p>
      <w:pPr>
        <w:spacing w:after="0"/>
        <w:ind w:left="0"/>
        <w:jc w:val="both"/>
      </w:pPr>
      <w:r>
        <w:rPr>
          <w:rFonts w:ascii="Times New Roman"/>
          <w:b w:val="false"/>
          <w:i w:val="false"/>
          <w:color w:val="000000"/>
          <w:sz w:val="28"/>
        </w:rPr>
        <w:t xml:space="preserve">
      Мемлекеттік қызмет көрсету нәтижесін ұсыну нысаны: электрондық түрде. </w:t>
      </w:r>
    </w:p>
    <w:p>
      <w:pPr>
        <w:spacing w:after="0"/>
        <w:ind w:left="0"/>
        <w:jc w:val="both"/>
      </w:pPr>
      <w:r>
        <w:rPr>
          <w:rFonts w:ascii="Times New Roman"/>
          <w:b w:val="false"/>
          <w:i w:val="false"/>
          <w:color w:val="000000"/>
          <w:sz w:val="28"/>
        </w:rPr>
        <w:t xml:space="preserve">
      Порталда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"жеке кабинетке" жіберіледі. </w:t>
      </w:r>
    </w:p>
    <w:bookmarkStart w:name="z112" w:id="96"/>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тегін көрсетіледі.</w:t>
      </w:r>
    </w:p>
    <w:bookmarkEnd w:id="96"/>
    <w:bookmarkStart w:name="z113" w:id="97"/>
    <w:p>
      <w:pPr>
        <w:spacing w:after="0"/>
        <w:ind w:left="0"/>
        <w:jc w:val="both"/>
      </w:pPr>
      <w:r>
        <w:rPr>
          <w:rFonts w:ascii="Times New Roman"/>
          <w:b w:val="false"/>
          <w:i w:val="false"/>
          <w:color w:val="000000"/>
          <w:sz w:val="28"/>
        </w:rPr>
        <w:t>
      8. Жұмыс кестесі:</w:t>
      </w:r>
    </w:p>
    <w:bookmarkEnd w:id="97"/>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дүйсенбіден бастап жұма аралығында, сағат 13.00-ден 14.30-ға дейін түскі асқа үзіліспен, сағат 9.00-ден 18.30-ға дейін.</w:t>
      </w:r>
    </w:p>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өтініш жасаған кезде, Қазақстан Республикасының еңбек заңнамасына сәйкес демалыс және мереке күндері өтінішті қабылдау мен мемлекеттік көрсетілетін қызмет нәтижесін беру келесі жұмыс күні жүзеге асырылады).</w:t>
      </w:r>
    </w:p>
    <w:bookmarkStart w:name="z114" w:id="98"/>
    <w:p>
      <w:pPr>
        <w:spacing w:after="0"/>
        <w:ind w:left="0"/>
        <w:jc w:val="both"/>
      </w:pPr>
      <w:r>
        <w:rPr>
          <w:rFonts w:ascii="Times New Roman"/>
          <w:b w:val="false"/>
          <w:i w:val="false"/>
          <w:color w:val="000000"/>
          <w:sz w:val="28"/>
        </w:rPr>
        <w:t>
      9. Мемлекеттік қызмет көрсету үшін қажетті құжаттар тізбесі:</w:t>
      </w:r>
    </w:p>
    <w:bookmarkEnd w:id="98"/>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құжат нысанында пайдалы қазбалар жатқан аумақтарда құрылыс салуға рұқсат беру туралы өтініш;</w:t>
      </w:r>
    </w:p>
    <w:p>
      <w:pPr>
        <w:spacing w:after="0"/>
        <w:ind w:left="0"/>
        <w:jc w:val="both"/>
      </w:pPr>
      <w:r>
        <w:rPr>
          <w:rFonts w:ascii="Times New Roman"/>
          <w:b w:val="false"/>
          <w:i w:val="false"/>
          <w:color w:val="000000"/>
          <w:sz w:val="28"/>
        </w:rPr>
        <w:t>
      2) жоспарланған құрылыс аумағының және оған іргелес аумақтың топографиялық жоспарының электрондық көшірмесі (топографиялық жоспардың көшірмесінде тау-кен геологиялық жағдай, қолда бар және жоспарланған құрылыс контуры, тау-кен бөлінісінің шекарасы, құрылыс объектісіне тау-кен игерудің зиянды әсер ететін аймақ шекаралары көрсетіледі);</w:t>
      </w:r>
    </w:p>
    <w:p>
      <w:pPr>
        <w:spacing w:after="0"/>
        <w:ind w:left="0"/>
        <w:jc w:val="both"/>
      </w:pPr>
      <w:r>
        <w:rPr>
          <w:rFonts w:ascii="Times New Roman"/>
          <w:b w:val="false"/>
          <w:i w:val="false"/>
          <w:color w:val="000000"/>
          <w:sz w:val="28"/>
        </w:rPr>
        <w:t>
      3) электрондық түсіндірме жазба.</w:t>
      </w:r>
    </w:p>
    <w:p>
      <w:pPr>
        <w:spacing w:after="0"/>
        <w:ind w:left="0"/>
        <w:jc w:val="both"/>
      </w:pPr>
      <w:r>
        <w:rPr>
          <w:rFonts w:ascii="Times New Roman"/>
          <w:b w:val="false"/>
          <w:i w:val="false"/>
          <w:color w:val="000000"/>
          <w:sz w:val="28"/>
        </w:rPr>
        <w:t>
      Көрсетілетін қызметті алушы өтініш берген кезде,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жазбаша келісімін береді.</w:t>
      </w:r>
    </w:p>
    <w:p>
      <w:pPr>
        <w:spacing w:after="0"/>
        <w:ind w:left="0"/>
        <w:jc w:val="both"/>
      </w:pPr>
      <w:r>
        <w:rPr>
          <w:rFonts w:ascii="Times New Roman"/>
          <w:b w:val="false"/>
          <w:i w:val="false"/>
          <w:color w:val="000000"/>
          <w:sz w:val="28"/>
        </w:rPr>
        <w:t>
      Жеке тұлғалардың жеке басын куәландыратын құжаттар, заңды тұлғаны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bookmarkStart w:name="z115" w:id="99"/>
    <w:p>
      <w:pPr>
        <w:spacing w:after="0"/>
        <w:ind w:left="0"/>
        <w:jc w:val="both"/>
      </w:pPr>
      <w:r>
        <w:rPr>
          <w:rFonts w:ascii="Times New Roman"/>
          <w:b w:val="false"/>
          <w:i w:val="false"/>
          <w:color w:val="000000"/>
          <w:sz w:val="28"/>
        </w:rPr>
        <w:t xml:space="preserve">
      10. Көрсетілетін қызметті беруші мынадай негіздер бойынша: </w:t>
      </w:r>
    </w:p>
    <w:bookmarkEnd w:id="99"/>
    <w:p>
      <w:pPr>
        <w:spacing w:after="0"/>
        <w:ind w:left="0"/>
        <w:jc w:val="both"/>
      </w:pPr>
      <w:r>
        <w:rPr>
          <w:rFonts w:ascii="Times New Roman"/>
          <w:b w:val="false"/>
          <w:i w:val="false"/>
          <w:color w:val="000000"/>
          <w:sz w:val="28"/>
        </w:rPr>
        <w:t xml:space="preserve">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 анықталғанда; </w:t>
      </w:r>
    </w:p>
    <w:p>
      <w:pPr>
        <w:spacing w:after="0"/>
        <w:ind w:left="0"/>
        <w:jc w:val="both"/>
      </w:pPr>
      <w:r>
        <w:rPr>
          <w:rFonts w:ascii="Times New Roman"/>
          <w:b w:val="false"/>
          <w:i w:val="false"/>
          <w:color w:val="000000"/>
          <w:sz w:val="28"/>
        </w:rPr>
        <w:t xml:space="preserve">
      2) пайдалы қазбалар жатқан аумақтарда құрылыс салуға рұқсат беру үшін ұсынылған материалдар, объектілер, деректер және мәліметтер Қазақстан Республикасы Инвестициялар және даму министрінің 2018 жылғы 23 мамырдағы № 367 бұйрығымен бекітілген (Нормативтік құқықтық актілерді мемлекеттік тіркеу тізілімінде № 17049 болып тіркелген) Пайдалы қазбалар жатқан аумақтарда құрылыс салуға рұқсат беру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келмегенде мемлекеттік қызмет көрсетуден бас тартады;</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Start w:name="z116" w:id="100"/>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органның, көрсетілетін қызметті берушінің және (немесе) оның лауазымды адамдарының шешімдеріне, әрекетіне (әрекетсіздігіне) шағымдану тәртібі</w:t>
      </w:r>
    </w:p>
    <w:bookmarkEnd w:id="100"/>
    <w:bookmarkStart w:name="z117" w:id="101"/>
    <w:p>
      <w:pPr>
        <w:spacing w:after="0"/>
        <w:ind w:left="0"/>
        <w:jc w:val="both"/>
      </w:pPr>
      <w:r>
        <w:rPr>
          <w:rFonts w:ascii="Times New Roman"/>
          <w:b w:val="false"/>
          <w:i w:val="false"/>
          <w:color w:val="000000"/>
          <w:sz w:val="28"/>
        </w:rPr>
        <w:t>
      11. Көрсетілетін қызметті берушінің немесе оның лауазымды адамдарының, Мемлекеттік корпорацияның және (немесе) оның қызметкерлерінің мемлекеттік қызметтер көрсету мәселелері бойынша шешімдеріне, әрекеттеріне (әрекетсіздіктеріне) шағымдану үшін көрсетілетін қызметті беруші Мемлекеттік корпорация басшыларының атына немесе Министрлік басшысының атына шағым беру жолымен жолданады. Көрсетілетін қызметті беруші басшысының мекенжайы және телефоны: 010000, Нұр-Сұлтан қаласы, Әзірбайжан Мәмбетов көшесі, 32 үйі, 204/1 кабинет, телефоны: 8 (7172) 39-02-32 .</w:t>
      </w:r>
    </w:p>
    <w:bookmarkEnd w:id="101"/>
    <w:p>
      <w:pPr>
        <w:spacing w:after="0"/>
        <w:ind w:left="0"/>
        <w:jc w:val="both"/>
      </w:pPr>
      <w:r>
        <w:rPr>
          <w:rFonts w:ascii="Times New Roman"/>
          <w:b w:val="false"/>
          <w:i w:val="false"/>
          <w:color w:val="000000"/>
          <w:sz w:val="28"/>
        </w:rPr>
        <w:t>
      Шағымдар жазбаша түрде пошта бойынша не көрсетілетін қызметті берушінің немесе Мемлекеттік корпорациясының кеңсесі арқылы қолма-қол, сондай-ақ портал арқылы беріледі. Сондай-ақ шағымды электрондық құжат, бейнеконференцбайланыс, бейнеөтініш нысанында беруге болады.</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кеңсесінде шағымды қабылдаған адамның тегі және аты-жөні, берілген шағымға жауап алу мерзімі мен орны (мөртаңба, кіріс нөмірі және күні) көрсетіле отырып, оны тіркеу шағымның қабылданғанын растау болып табылады.</w:t>
      </w:r>
    </w:p>
    <w:p>
      <w:pPr>
        <w:spacing w:after="0"/>
        <w:ind w:left="0"/>
        <w:jc w:val="both"/>
      </w:pPr>
      <w:r>
        <w:rPr>
          <w:rFonts w:ascii="Times New Roman"/>
          <w:b w:val="false"/>
          <w:i w:val="false"/>
          <w:color w:val="000000"/>
          <w:sz w:val="28"/>
        </w:rPr>
        <w:t>
      Шағымды портал арқылы жібергеннен кезде көрсетілетін қызметті алушыға "жеке кабинетінен" оны мемлекеттік органда өңдеу барысында жаңартылып отыратын (жеткізілуі, тіркелуі, орындалуы туралы белгілер, қарау немесе қараудан бас тарту нәтижелері бойынша жауап) шағым туралы ақпаратқа қол жеткізуге болады.</w:t>
      </w:r>
    </w:p>
    <w:p>
      <w:pPr>
        <w:spacing w:after="0"/>
        <w:ind w:left="0"/>
        <w:jc w:val="both"/>
      </w:pPr>
      <w:r>
        <w:rPr>
          <w:rFonts w:ascii="Times New Roman"/>
          <w:b w:val="false"/>
          <w:i w:val="false"/>
          <w:color w:val="000000"/>
          <w:sz w:val="28"/>
        </w:rPr>
        <w:t>
      Бейнеконференцбайланыс тәсілімен шағымның жолдануы "электрондық үкімет" порталы арқылы іске асырады.</w:t>
      </w:r>
    </w:p>
    <w:p>
      <w:pPr>
        <w:spacing w:after="0"/>
        <w:ind w:left="0"/>
        <w:jc w:val="both"/>
      </w:pPr>
      <w:r>
        <w:rPr>
          <w:rFonts w:ascii="Times New Roman"/>
          <w:b w:val="false"/>
          <w:i w:val="false"/>
          <w:color w:val="000000"/>
          <w:sz w:val="28"/>
        </w:rPr>
        <w:t>
      Бейнеөтініш тәсілімен шағымның жолдануы Мемлекеттік корпорацияның филиалдары арқылы іске асырылады.</w:t>
      </w:r>
    </w:p>
    <w:p>
      <w:pPr>
        <w:spacing w:after="0"/>
        <w:ind w:left="0"/>
        <w:jc w:val="both"/>
      </w:pPr>
      <w:r>
        <w:rPr>
          <w:rFonts w:ascii="Times New Roman"/>
          <w:b w:val="false"/>
          <w:i w:val="false"/>
          <w:color w:val="000000"/>
          <w:sz w:val="28"/>
        </w:rPr>
        <w:t>
      Жеке тұлғаның шағымда – оның тегі, аты, сондай-ақ қалауы бойынша әкесінің аты, жеке сәйкестендіру нөмірі, пошталық мекенжайы, заңды тұлғаның шағымда оның атауы, пошталық мекенжайы, бизнес-сәйкестендіру нөмірі көрсетіледі. Шағымға көрсетілетін қызмет алушы немесе оның сенімхат бойынша өкілі қол қоюға және оны енгізуге тиіс.</w:t>
      </w:r>
    </w:p>
    <w:p>
      <w:pPr>
        <w:spacing w:after="0"/>
        <w:ind w:left="0"/>
        <w:jc w:val="both"/>
      </w:pPr>
      <w:r>
        <w:rPr>
          <w:rFonts w:ascii="Times New Roman"/>
          <w:b w:val="false"/>
          <w:i w:val="false"/>
          <w:color w:val="000000"/>
          <w:sz w:val="28"/>
        </w:rPr>
        <w:t>
      Шағым жасалған кезде іс-әрекетіне шағым жасалып отырған субъектінің атауы немесе лауазымды тұлғалардың лауазымы, тегі және аты-жөні, өтініш жасау себептері мен талаптары көрсетіледі.</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5 (бес) жұмыс күні ішінде қарауға жатады. Шағымды қарау нәтижелері туралы уәжді жауап көрсетілетін қызметті алушыға пошта байланысы арқылы жіберіледі не кеңседе қолма-қол беріледі.</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қызметтерді көрсету сапасын бағалау және бақылау жөніндегі уәкілетті органның мекенжайына келіп түскен шағымы тіркелген күнінен бастап 15 (он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шағымды қарау мерзімі:</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тасығышта берілген кезде) немесе электрондық нысанда (шағым электрондық түрде берілген кезде) хабарлайды.</w:t>
      </w:r>
    </w:p>
    <w:bookmarkStart w:name="z118" w:id="102"/>
    <w:p>
      <w:pPr>
        <w:spacing w:after="0"/>
        <w:ind w:left="0"/>
        <w:jc w:val="both"/>
      </w:pPr>
      <w:r>
        <w:rPr>
          <w:rFonts w:ascii="Times New Roman"/>
          <w:b w:val="false"/>
          <w:i w:val="false"/>
          <w:color w:val="000000"/>
          <w:sz w:val="28"/>
        </w:rPr>
        <w:t>
      12. Мемлекеттік көрсетілетін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102"/>
    <w:bookmarkStart w:name="z119" w:id="103"/>
    <w:p>
      <w:pPr>
        <w:spacing w:after="0"/>
        <w:ind w:left="0"/>
        <w:jc w:val="left"/>
      </w:pPr>
      <w:r>
        <w:rPr>
          <w:rFonts w:ascii="Times New Roman"/>
          <w:b/>
          <w:i w:val="false"/>
          <w:color w:val="000000"/>
        </w:rPr>
        <w:t xml:space="preserve"> 4-тарау. Мемлекеттік қызмет көрсету, оның ішінде электрондық нысанда көрсету ерекшеліктері ескеріле отырып, өзге де талаптары</w:t>
      </w:r>
    </w:p>
    <w:bookmarkEnd w:id="103"/>
    <w:bookmarkStart w:name="z120" w:id="104"/>
    <w:p>
      <w:pPr>
        <w:spacing w:after="0"/>
        <w:ind w:left="0"/>
        <w:jc w:val="both"/>
      </w:pPr>
      <w:r>
        <w:rPr>
          <w:rFonts w:ascii="Times New Roman"/>
          <w:b w:val="false"/>
          <w:i w:val="false"/>
          <w:color w:val="000000"/>
          <w:sz w:val="28"/>
        </w:rPr>
        <w:t xml:space="preserve">
      13. Көрсетілетін қызметті алушы ЭЦҚ-сы бар болған жағдайда ғана веб-портал арқылы мемлекеттік қызметті электрондық нысанда алады. </w:t>
      </w:r>
    </w:p>
    <w:bookmarkEnd w:id="104"/>
    <w:bookmarkStart w:name="z121" w:id="105"/>
    <w:p>
      <w:pPr>
        <w:spacing w:after="0"/>
        <w:ind w:left="0"/>
        <w:jc w:val="both"/>
      </w:pPr>
      <w:r>
        <w:rPr>
          <w:rFonts w:ascii="Times New Roman"/>
          <w:b w:val="false"/>
          <w:i w:val="false"/>
          <w:color w:val="000000"/>
          <w:sz w:val="28"/>
        </w:rPr>
        <w:t>
      14. Көрсетілетін қызметті алушының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 мүмкіндігі бар.</w:t>
      </w:r>
    </w:p>
    <w:bookmarkEnd w:id="105"/>
    <w:bookmarkStart w:name="z122" w:id="106"/>
    <w:p>
      <w:pPr>
        <w:spacing w:after="0"/>
        <w:ind w:left="0"/>
        <w:jc w:val="both"/>
      </w:pPr>
      <w:r>
        <w:rPr>
          <w:rFonts w:ascii="Times New Roman"/>
          <w:b w:val="false"/>
          <w:i w:val="false"/>
          <w:color w:val="000000"/>
          <w:sz w:val="28"/>
        </w:rPr>
        <w:t>
      15. Мемлекеттік қызметті көрсету мәселелері жөніндегі анықтама қызметтерінің байланыс телефондары Министрліктің www.mііd.gov.kz интернет-ресурсында "Мемлекеттік органның қызметі" деген бөлімде "Мемлекеттік көрсетілетін қызметтер мен стандарттар" деген кіші бөлімінде көрсетілген. Мемлекеттік қызметтерді көрсету мәселелері жөніндегі бірыңғай байланыс орталығы: 1414.</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 аумақтарда құрылыс салуға рұқсат беру" мемлекеттік көрсетілетін қызмет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(облыстардың, республикалық маңызы бар қаланың, астананың</w:t>
      </w:r>
    </w:p>
    <w:p>
      <w:pPr>
        <w:spacing w:after="0"/>
        <w:ind w:left="0"/>
        <w:jc w:val="both"/>
      </w:pPr>
      <w:r>
        <w:rPr>
          <w:rFonts w:ascii="Times New Roman"/>
          <w:b w:val="false"/>
          <w:i w:val="false"/>
          <w:color w:val="000000"/>
          <w:sz w:val="28"/>
        </w:rPr>
        <w:t>
      жергілікті атқарушы органдарының атауы)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668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668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4" w:id="107"/>
    <w:p>
      <w:pPr>
        <w:spacing w:after="0"/>
        <w:ind w:left="0"/>
        <w:jc w:val="left"/>
      </w:pPr>
      <w:r>
        <w:rPr>
          <w:rFonts w:ascii="Times New Roman"/>
          <w:b/>
          <w:i w:val="false"/>
          <w:color w:val="000000"/>
        </w:rPr>
        <w:t xml:space="preserve"> Пайдалы қазбалар жатқан аумақтарда құрылыс салуға рұқсат</w:t>
      </w:r>
    </w:p>
    <w:bookmarkEnd w:id="107"/>
    <w:tbl>
      <w:tblPr>
        <w:tblW w:w="0" w:type="auto"/>
        <w:tblCellSpacing w:w="0" w:type="auto"/>
        <w:tblBorders>
          <w:top w:val="none"/>
          <w:left w:val="none"/>
          <w:bottom w:val="none"/>
          <w:right w:val="none"/>
          <w:insideH w:val="none"/>
          <w:insideV w:val="none"/>
        </w:tblBorders>
      </w:tblPr>
      <w:tblGrid>
        <w:gridCol w:w="324"/>
        <w:gridCol w:w="11976"/>
      </w:tblGrid>
      <w:tr>
        <w:trPr>
          <w:trHeight w:val="30" w:hRule="atLeast"/>
        </w:trPr>
        <w:tc>
          <w:tcPr>
            <w:tcW w:w="3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(бар болған жағдайда) не заңды тұлғаның атауы, өтініш берушінің мекенжайы</w:t>
            </w:r>
          </w:p>
        </w:tc>
      </w:tr>
    </w:tbl>
    <w:p>
      <w:pPr>
        <w:spacing w:after="0"/>
        <w:ind w:left="0"/>
        <w:jc w:val="both"/>
      </w:pPr>
      <w:r>
        <w:rPr>
          <w:rFonts w:ascii="Times New Roman"/>
          <w:b w:val="false"/>
          <w:i w:val="false"/>
          <w:color w:val="000000"/>
          <w:sz w:val="28"/>
        </w:rPr>
        <w:t>
      _________________ қаласы 20 __ жылғы "___" 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(пайдалы қазбалар жатқан аумақтарда құрылыс салуға рұқсат беру туралы </w:t>
      </w:r>
    </w:p>
    <w:p>
      <w:pPr>
        <w:spacing w:after="0"/>
        <w:ind w:left="0"/>
        <w:jc w:val="both"/>
      </w:pPr>
      <w:r>
        <w:rPr>
          <w:rFonts w:ascii="Times New Roman"/>
          <w:b w:val="false"/>
          <w:i w:val="false"/>
          <w:color w:val="000000"/>
          <w:sz w:val="28"/>
        </w:rPr>
        <w:t>
      қараудың нәтижесі)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(құрылыс объектісінің географиялық координаттар бойынша орналасқан жері, </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Қосымша: __________________________________________________________</w:t>
      </w:r>
    </w:p>
    <w:p>
      <w:pPr>
        <w:spacing w:after="0"/>
        <w:ind w:left="0"/>
        <w:jc w:val="both"/>
      </w:pPr>
      <w:r>
        <w:rPr>
          <w:rFonts w:ascii="Times New Roman"/>
          <w:b w:val="false"/>
          <w:i w:val="false"/>
          <w:color w:val="000000"/>
          <w:sz w:val="28"/>
        </w:rPr>
        <w:t>
      Рұқсат берген органның басшысы 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"Пайдалы қазбалар жатқан </w:t>
            </w:r>
            <w:r>
              <w:br/>
            </w:r>
            <w:r>
              <w:rPr>
                <w:rFonts w:ascii="Times New Roman"/>
                <w:b w:val="false"/>
                <w:i w:val="false"/>
                <w:color w:val="000000"/>
                <w:sz w:val="20"/>
              </w:rPr>
              <w:t xml:space="preserve">аумақтарда құрылыс салуға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(облыстардың, республикалық </w:t>
            </w:r>
            <w:r>
              <w:br/>
            </w:r>
            <w:r>
              <w:rPr>
                <w:rFonts w:ascii="Times New Roman"/>
                <w:b w:val="false"/>
                <w:i w:val="false"/>
                <w:color w:val="000000"/>
                <w:sz w:val="20"/>
              </w:rPr>
              <w:t xml:space="preserve">маңызы бар қалаларының, </w:t>
            </w:r>
            <w:r>
              <w:br/>
            </w:r>
            <w:r>
              <w:rPr>
                <w:rFonts w:ascii="Times New Roman"/>
                <w:b w:val="false"/>
                <w:i w:val="false"/>
                <w:color w:val="000000"/>
                <w:sz w:val="20"/>
              </w:rPr>
              <w:t xml:space="preserve">астананың жергілікті атқарушы </w:t>
            </w:r>
            <w:r>
              <w:br/>
            </w:r>
            <w:r>
              <w:rPr>
                <w:rFonts w:ascii="Times New Roman"/>
                <w:b w:val="false"/>
                <w:i w:val="false"/>
                <w:color w:val="000000"/>
                <w:sz w:val="20"/>
              </w:rPr>
              <w:t>органдары)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тұлғалар үшін: тегі, аты, </w:t>
            </w:r>
            <w:r>
              <w:br/>
            </w:r>
            <w:r>
              <w:rPr>
                <w:rFonts w:ascii="Times New Roman"/>
                <w:b w:val="false"/>
                <w:i w:val="false"/>
                <w:color w:val="000000"/>
                <w:sz w:val="20"/>
              </w:rPr>
              <w:t xml:space="preserve">әкесінің аты (бар болған </w:t>
            </w:r>
            <w:r>
              <w:br/>
            </w:r>
            <w:r>
              <w:rPr>
                <w:rFonts w:ascii="Times New Roman"/>
                <w:b w:val="false"/>
                <w:i w:val="false"/>
                <w:color w:val="000000"/>
                <w:sz w:val="20"/>
              </w:rPr>
              <w:t xml:space="preserve">жағдайда) (бұдан әрі – Т.А.Ә.), </w:t>
            </w:r>
            <w:r>
              <w:br/>
            </w: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мекенжайы)</w:t>
            </w:r>
            <w:r>
              <w:br/>
            </w:r>
            <w:r>
              <w:rPr>
                <w:rFonts w:ascii="Times New Roman"/>
                <w:b w:val="false"/>
                <w:i w:val="false"/>
                <w:color w:val="000000"/>
                <w:sz w:val="20"/>
              </w:rPr>
              <w:t xml:space="preserve">_______________________ </w:t>
            </w:r>
            <w:r>
              <w:br/>
            </w:r>
            <w:r>
              <w:rPr>
                <w:rFonts w:ascii="Times New Roman"/>
                <w:b w:val="false"/>
                <w:i w:val="false"/>
                <w:color w:val="000000"/>
                <w:sz w:val="20"/>
              </w:rPr>
              <w:t>атынан</w:t>
            </w:r>
            <w:r>
              <w:br/>
            </w:r>
            <w:r>
              <w:rPr>
                <w:rFonts w:ascii="Times New Roman"/>
                <w:b w:val="false"/>
                <w:i w:val="false"/>
                <w:color w:val="000000"/>
                <w:sz w:val="20"/>
              </w:rPr>
              <w:t xml:space="preserve">(заңды тұлғалар үшін: толық </w:t>
            </w:r>
            <w:r>
              <w:br/>
            </w:r>
            <w:r>
              <w:rPr>
                <w:rFonts w:ascii="Times New Roman"/>
                <w:b w:val="false"/>
                <w:i w:val="false"/>
                <w:color w:val="000000"/>
                <w:sz w:val="20"/>
              </w:rPr>
              <w:t xml:space="preserve">атауы, бизнес-сәйкестендіру </w:t>
            </w:r>
            <w:r>
              <w:br/>
            </w:r>
            <w:r>
              <w:rPr>
                <w:rFonts w:ascii="Times New Roman"/>
                <w:b w:val="false"/>
                <w:i w:val="false"/>
                <w:color w:val="000000"/>
                <w:sz w:val="20"/>
              </w:rPr>
              <w:t>нөмірі, мекенжайы)</w:t>
            </w:r>
          </w:p>
        </w:tc>
      </w:tr>
    </w:tbl>
    <w:bookmarkStart w:name="z126" w:id="108"/>
    <w:p>
      <w:pPr>
        <w:spacing w:after="0"/>
        <w:ind w:left="0"/>
        <w:jc w:val="left"/>
      </w:pPr>
      <w:r>
        <w:rPr>
          <w:rFonts w:ascii="Times New Roman"/>
          <w:b/>
          <w:i w:val="false"/>
          <w:color w:val="000000"/>
        </w:rPr>
        <w:t xml:space="preserve"> Өтінім пайдалы қазбалар жатқан аумақтарда құрылыс салуға рұқсат беру туралы</w:t>
      </w:r>
    </w:p>
    <w:bookmarkEnd w:id="108"/>
    <w:p>
      <w:pPr>
        <w:spacing w:after="0"/>
        <w:ind w:left="0"/>
        <w:jc w:val="both"/>
      </w:pPr>
      <w:r>
        <w:rPr>
          <w:rFonts w:ascii="Times New Roman"/>
          <w:b w:val="false"/>
          <w:i w:val="false"/>
          <w:color w:val="000000"/>
          <w:sz w:val="28"/>
        </w:rPr>
        <w:t>
      _____________________________________________________ пайдалы қазбалар</w:t>
      </w:r>
    </w:p>
    <w:p>
      <w:pPr>
        <w:spacing w:after="0"/>
        <w:ind w:left="0"/>
        <w:jc w:val="both"/>
      </w:pPr>
      <w:r>
        <w:rPr>
          <w:rFonts w:ascii="Times New Roman"/>
          <w:b w:val="false"/>
          <w:i w:val="false"/>
          <w:color w:val="000000"/>
          <w:sz w:val="28"/>
        </w:rPr>
        <w:t>
      (жеке тұлғаның Т.А.Ә. (бар болған жағдайда) не заңды тұлғаның атауы)</w:t>
      </w:r>
    </w:p>
    <w:p>
      <w:pPr>
        <w:spacing w:after="0"/>
        <w:ind w:left="0"/>
        <w:jc w:val="both"/>
      </w:pPr>
      <w:r>
        <w:rPr>
          <w:rFonts w:ascii="Times New Roman"/>
          <w:b w:val="false"/>
          <w:i w:val="false"/>
          <w:color w:val="000000"/>
          <w:sz w:val="28"/>
        </w:rPr>
        <w:t>
      жатқан аумақтарда құрылыс салуға рұқсат беруді сұрайды.</w:t>
      </w:r>
    </w:p>
    <w:p>
      <w:pPr>
        <w:spacing w:after="0"/>
        <w:ind w:left="0"/>
        <w:jc w:val="both"/>
      </w:pPr>
      <w:r>
        <w:rPr>
          <w:rFonts w:ascii="Times New Roman"/>
          <w:b w:val="false"/>
          <w:i w:val="false"/>
          <w:color w:val="000000"/>
          <w:sz w:val="28"/>
        </w:rPr>
        <w:t>
      Құрылыс салу объектісі: ________________________________________________</w:t>
      </w:r>
    </w:p>
    <w:p>
      <w:pPr>
        <w:spacing w:after="0"/>
        <w:ind w:left="0"/>
        <w:jc w:val="both"/>
      </w:pPr>
      <w:r>
        <w:rPr>
          <w:rFonts w:ascii="Times New Roman"/>
          <w:b w:val="false"/>
          <w:i w:val="false"/>
          <w:color w:val="000000"/>
          <w:sz w:val="28"/>
        </w:rPr>
        <w:t>
      Географиялық координаттағы объектінің орналасқан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7"/>
        <w:gridCol w:w="1385"/>
        <w:gridCol w:w="1385"/>
        <w:gridCol w:w="1385"/>
        <w:gridCol w:w="1386"/>
        <w:gridCol w:w="1386"/>
        <w:gridCol w:w="1386"/>
      </w:tblGrid>
      <w:tr>
        <w:trPr>
          <w:trHeight w:val="30" w:hRule="atLeast"/>
        </w:trPr>
        <w:tc>
          <w:tcPr>
            <w:tcW w:w="3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градустар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минуттар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секундтар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градустар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минуттар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секундтар</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Алдағы құрылыс учаскесінің астында пайдалы қазбалардың жоқ екендігі немесе олардың елеусіз екендігі туралы қорытындының нөмірі және уақыты: ______________________</w:t>
      </w:r>
    </w:p>
    <w:p>
      <w:pPr>
        <w:spacing w:after="0"/>
        <w:ind w:left="0"/>
        <w:jc w:val="both"/>
      </w:pPr>
      <w:r>
        <w:rPr>
          <w:rFonts w:ascii="Times New Roman"/>
          <w:b w:val="false"/>
          <w:i w:val="false"/>
          <w:color w:val="000000"/>
          <w:sz w:val="28"/>
        </w:rPr>
        <w:t>
      Қосымша: 1) 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 </w:t>
      </w:r>
    </w:p>
    <w:p>
      <w:pPr>
        <w:spacing w:after="0"/>
        <w:ind w:left="0"/>
        <w:jc w:val="both"/>
      </w:pPr>
      <w:r>
        <w:rPr>
          <w:rFonts w:ascii="Times New Roman"/>
          <w:b w:val="false"/>
          <w:i w:val="false"/>
          <w:color w:val="000000"/>
          <w:sz w:val="28"/>
        </w:rPr>
        <w:t>
                  (қол қоятын адамның Т.А.Ә. (бар болған жағдайда)</w:t>
      </w:r>
    </w:p>
    <w:p>
      <w:pPr>
        <w:spacing w:after="0"/>
        <w:ind w:left="0"/>
        <w:jc w:val="both"/>
      </w:pPr>
      <w:r>
        <w:rPr>
          <w:rFonts w:ascii="Times New Roman"/>
          <w:b w:val="false"/>
          <w:i w:val="false"/>
          <w:color w:val="000000"/>
          <w:sz w:val="28"/>
        </w:rPr>
        <w:t>
      20__ 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4 мамырдағы</w:t>
            </w:r>
            <w:r>
              <w:br/>
            </w:r>
            <w:r>
              <w:rPr>
                <w:rFonts w:ascii="Times New Roman"/>
                <w:b w:val="false"/>
                <w:i w:val="false"/>
                <w:color w:val="000000"/>
                <w:sz w:val="20"/>
              </w:rPr>
              <w:t>№ 274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501 бұйрығына</w:t>
            </w:r>
            <w:r>
              <w:br/>
            </w:r>
            <w:r>
              <w:rPr>
                <w:rFonts w:ascii="Times New Roman"/>
                <w:b w:val="false"/>
                <w:i w:val="false"/>
                <w:color w:val="000000"/>
                <w:sz w:val="20"/>
              </w:rPr>
              <w:t>16-қосымша</w:t>
            </w:r>
          </w:p>
        </w:tc>
      </w:tr>
    </w:tbl>
    <w:bookmarkStart w:name="z129" w:id="109"/>
    <w:p>
      <w:pPr>
        <w:spacing w:after="0"/>
        <w:ind w:left="0"/>
        <w:jc w:val="left"/>
      </w:pPr>
      <w:r>
        <w:rPr>
          <w:rFonts w:ascii="Times New Roman"/>
          <w:b/>
          <w:i w:val="false"/>
          <w:color w:val="000000"/>
        </w:rPr>
        <w:t xml:space="preserve"> "Отын-энергетикалық және минералды шикізат аудандары мен кен орындары бойынша жер қойнауы туралы ақпараттың экспортына лицензия беру" мемлекеттік көрсетілетін қызмет стандарты</w:t>
      </w:r>
    </w:p>
    <w:bookmarkEnd w:id="109"/>
    <w:bookmarkStart w:name="z130" w:id="110"/>
    <w:p>
      <w:pPr>
        <w:spacing w:after="0"/>
        <w:ind w:left="0"/>
        <w:jc w:val="left"/>
      </w:pPr>
      <w:r>
        <w:rPr>
          <w:rFonts w:ascii="Times New Roman"/>
          <w:b/>
          <w:i w:val="false"/>
          <w:color w:val="000000"/>
        </w:rPr>
        <w:t xml:space="preserve"> 1-тарау. Жалпы ережелер</w:t>
      </w:r>
    </w:p>
    <w:bookmarkEnd w:id="110"/>
    <w:bookmarkStart w:name="z131" w:id="111"/>
    <w:p>
      <w:pPr>
        <w:spacing w:after="0"/>
        <w:ind w:left="0"/>
        <w:jc w:val="both"/>
      </w:pPr>
      <w:r>
        <w:rPr>
          <w:rFonts w:ascii="Times New Roman"/>
          <w:b w:val="false"/>
          <w:i w:val="false"/>
          <w:color w:val="000000"/>
          <w:sz w:val="28"/>
        </w:rPr>
        <w:t>
      1. "Отын-энергетикалық және минералды шикізат аудандары мен кен орындары бойынша жер қойнауы туралы ақпараттың экспортына лицензия беру" мемлекеттік көрсетілетін қызметі (бұдан әрі – мемлекеттік көрсетілетін қызмет).</w:t>
      </w:r>
    </w:p>
    <w:bookmarkEnd w:id="111"/>
    <w:bookmarkStart w:name="z132" w:id="1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112"/>
    <w:bookmarkStart w:name="z133" w:id="113"/>
    <w:p>
      <w:pPr>
        <w:spacing w:after="0"/>
        <w:ind w:left="0"/>
        <w:jc w:val="both"/>
      </w:pPr>
      <w:r>
        <w:rPr>
          <w:rFonts w:ascii="Times New Roman"/>
          <w:b w:val="false"/>
          <w:i w:val="false"/>
          <w:color w:val="000000"/>
          <w:sz w:val="28"/>
        </w:rPr>
        <w:t>
      3. Мемлекеттік көрсетілетін қызметті Министрліктің Геология және жер қойнауын пайдалану комитеті (бұдан әрі – көрсетілетін қызметті беруші) көрсетеді.</w:t>
      </w:r>
    </w:p>
    <w:bookmarkEnd w:id="113"/>
    <w:p>
      <w:pPr>
        <w:spacing w:after="0"/>
        <w:ind w:left="0"/>
        <w:jc w:val="both"/>
      </w:pPr>
      <w:r>
        <w:rPr>
          <w:rFonts w:ascii="Times New Roman"/>
          <w:b w:val="false"/>
          <w:i w:val="false"/>
          <w:color w:val="000000"/>
          <w:sz w:val="28"/>
        </w:rPr>
        <w:t>
      Өтініштерді қабылдау және мемлекеттік көрсетілетін қызмет нәтижесін беру www.egov.kz "электрондық үкіметтің" веб-порталы (бұдан әрі – портал) арқылы жүзеге асырылады.</w:t>
      </w:r>
    </w:p>
    <w:bookmarkStart w:name="z134" w:id="114"/>
    <w:p>
      <w:pPr>
        <w:spacing w:after="0"/>
        <w:ind w:left="0"/>
        <w:jc w:val="left"/>
      </w:pPr>
      <w:r>
        <w:rPr>
          <w:rFonts w:ascii="Times New Roman"/>
          <w:b/>
          <w:i w:val="false"/>
          <w:color w:val="000000"/>
        </w:rPr>
        <w:t xml:space="preserve"> 2-тарау. Мемлекеттік қызмет көрсету тәртібі</w:t>
      </w:r>
    </w:p>
    <w:bookmarkEnd w:id="114"/>
    <w:bookmarkStart w:name="z135" w:id="115"/>
    <w:p>
      <w:pPr>
        <w:spacing w:after="0"/>
        <w:ind w:left="0"/>
        <w:jc w:val="both"/>
      </w:pPr>
      <w:r>
        <w:rPr>
          <w:rFonts w:ascii="Times New Roman"/>
          <w:b w:val="false"/>
          <w:i w:val="false"/>
          <w:color w:val="000000"/>
          <w:sz w:val="28"/>
        </w:rPr>
        <w:t>
      4. Мемлекеттік қызмет көрсету мерзімі порталға құжаттарды тапсырған сәттен бастап – 15 (он бес) жұмыс күні;</w:t>
      </w:r>
    </w:p>
    <w:bookmarkEnd w:id="115"/>
    <w:p>
      <w:pPr>
        <w:spacing w:after="0"/>
        <w:ind w:left="0"/>
        <w:jc w:val="both"/>
      </w:pPr>
      <w:r>
        <w:rPr>
          <w:rFonts w:ascii="Times New Roman"/>
          <w:b w:val="false"/>
          <w:i w:val="false"/>
          <w:color w:val="000000"/>
          <w:sz w:val="28"/>
        </w:rPr>
        <w:t>
      Лицензияның екінші нұсқасын және (немесе) оған қосымшаның қайта беру – 3 (үш) жұмыс күнінде;</w:t>
      </w:r>
    </w:p>
    <w:p>
      <w:pPr>
        <w:spacing w:after="0"/>
        <w:ind w:left="0"/>
        <w:jc w:val="both"/>
      </w:pPr>
      <w:r>
        <w:rPr>
          <w:rFonts w:ascii="Times New Roman"/>
          <w:b w:val="false"/>
          <w:i w:val="false"/>
          <w:color w:val="000000"/>
          <w:sz w:val="28"/>
        </w:rPr>
        <w:t>
      Берілген лицензиялар сыртқы сауда қызметінің басқа қатысушыларына қайта рәсімдеуге жатпайды.</w:t>
      </w:r>
    </w:p>
    <w:p>
      <w:pPr>
        <w:spacing w:after="0"/>
        <w:ind w:left="0"/>
        <w:jc w:val="both"/>
      </w:pPr>
      <w:r>
        <w:rPr>
          <w:rFonts w:ascii="Times New Roman"/>
          <w:b w:val="false"/>
          <w:i w:val="false"/>
          <w:color w:val="000000"/>
          <w:sz w:val="28"/>
        </w:rPr>
        <w:t>
      Берілген лицензияларға өзгерістер енгізуге рұқсат етілмейді.</w:t>
      </w:r>
    </w:p>
    <w:bookmarkStart w:name="z136" w:id="116"/>
    <w:p>
      <w:pPr>
        <w:spacing w:after="0"/>
        <w:ind w:left="0"/>
        <w:jc w:val="both"/>
      </w:pPr>
      <w:r>
        <w:rPr>
          <w:rFonts w:ascii="Times New Roman"/>
          <w:b w:val="false"/>
          <w:i w:val="false"/>
          <w:color w:val="000000"/>
          <w:sz w:val="28"/>
        </w:rPr>
        <w:t>
      5. Мемлекеттік қызмет көрсету нысаны: электрондық (толық автоматтандырылған) түрде.</w:t>
      </w:r>
    </w:p>
    <w:bookmarkEnd w:id="116"/>
    <w:bookmarkStart w:name="z137" w:id="117"/>
    <w:p>
      <w:pPr>
        <w:spacing w:after="0"/>
        <w:ind w:left="0"/>
        <w:jc w:val="both"/>
      </w:pPr>
      <w:r>
        <w:rPr>
          <w:rFonts w:ascii="Times New Roman"/>
          <w:b w:val="false"/>
          <w:i w:val="false"/>
          <w:color w:val="000000"/>
          <w:sz w:val="28"/>
        </w:rPr>
        <w:t xml:space="preserve">
      6. Мемлекеттік қызмет көрсету нәтижесі – отын-энергетикалық және минералды шикізат аудандары мен кен орындары бойынша жер қойнауы туралы ақпараттың экспортына лицензия осы мемлекеттік көрсетілетін қызмет стандартына </w:t>
      </w:r>
      <w:r>
        <w:rPr>
          <w:rFonts w:ascii="Times New Roman"/>
          <w:b w:val="false"/>
          <w:i w:val="false"/>
          <w:color w:val="000000"/>
          <w:sz w:val="28"/>
        </w:rPr>
        <w:t>1 - қосымшаға</w:t>
      </w:r>
      <w:r>
        <w:rPr>
          <w:rFonts w:ascii="Times New Roman"/>
          <w:b w:val="false"/>
          <w:i w:val="false"/>
          <w:color w:val="000000"/>
          <w:sz w:val="28"/>
        </w:rPr>
        <w:t xml:space="preserve"> сәйкес және (немесе) оған қосымша немесе осы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дәлелді жауап.</w:t>
      </w:r>
    </w:p>
    <w:bookmarkEnd w:id="117"/>
    <w:p>
      <w:pPr>
        <w:spacing w:after="0"/>
        <w:ind w:left="0"/>
        <w:jc w:val="both"/>
      </w:pPr>
      <w:r>
        <w:rPr>
          <w:rFonts w:ascii="Times New Roman"/>
          <w:b w:val="false"/>
          <w:i w:val="false"/>
          <w:color w:val="000000"/>
          <w:sz w:val="28"/>
        </w:rPr>
        <w:t>
      Мемлекеттік қызмет көрсету нәтижесін ұсыну нысаны: электрондық түрде.</w:t>
      </w:r>
    </w:p>
    <w:p>
      <w:pPr>
        <w:spacing w:after="0"/>
        <w:ind w:left="0"/>
        <w:jc w:val="both"/>
      </w:pPr>
      <w:r>
        <w:rPr>
          <w:rFonts w:ascii="Times New Roman"/>
          <w:b w:val="false"/>
          <w:i w:val="false"/>
          <w:color w:val="000000"/>
          <w:sz w:val="28"/>
        </w:rPr>
        <w:t>
      Мемлекеттік қызметті көрсету нәтижесі қызмет беруші уәкілетті тұлғаның электрондық цифрлық қолтаңбасы (бұдан әрі – ЭЦҚ) қойылған электрондық құжат түрінде "жеке кабинетке" жіберіледі.</w:t>
      </w:r>
    </w:p>
    <w:bookmarkStart w:name="z138" w:id="118"/>
    <w:p>
      <w:pPr>
        <w:spacing w:after="0"/>
        <w:ind w:left="0"/>
        <w:jc w:val="both"/>
      </w:pPr>
      <w:r>
        <w:rPr>
          <w:rFonts w:ascii="Times New Roman"/>
          <w:b w:val="false"/>
          <w:i w:val="false"/>
          <w:color w:val="000000"/>
          <w:sz w:val="28"/>
        </w:rPr>
        <w:t>
      7. Мемлекеттік көрсетілетін қызмет заңды және жеке тұлғаларға (бұдан әрі – көрсетілетін қызметті алушы) ақылы түрде көрсетіледі. Мемлекеттік қызмет көрсету кезінде көрсетілетін қызметті алушының орналасқан жері бойынша бюджетке жекелеген қызмет түрлерімен айналысу құқығына лицензиялық алым төленеді:</w:t>
      </w:r>
    </w:p>
    <w:bookmarkEnd w:id="118"/>
    <w:p>
      <w:pPr>
        <w:spacing w:after="0"/>
        <w:ind w:left="0"/>
        <w:jc w:val="both"/>
      </w:pPr>
      <w:r>
        <w:rPr>
          <w:rFonts w:ascii="Times New Roman"/>
          <w:b w:val="false"/>
          <w:i w:val="false"/>
          <w:color w:val="000000"/>
          <w:sz w:val="28"/>
        </w:rPr>
        <w:t>
      1) лицензияны беру кезінде төленетін лицензиялық алым 10 (он) айлық есептік көрсеткішті (бұдан әрі – АЕК) құрайды;</w:t>
      </w:r>
    </w:p>
    <w:p>
      <w:pPr>
        <w:spacing w:after="0"/>
        <w:ind w:left="0"/>
        <w:jc w:val="both"/>
      </w:pPr>
      <w:r>
        <w:rPr>
          <w:rFonts w:ascii="Times New Roman"/>
          <w:b w:val="false"/>
          <w:i w:val="false"/>
          <w:color w:val="000000"/>
          <w:sz w:val="28"/>
        </w:rPr>
        <w:t>
      2) лицензияның екінші нұсқасын қайта беру кезінде лицензиялық алым – төлеу күніне белгіленген 1 (бір) АЕК;</w:t>
      </w:r>
    </w:p>
    <w:p>
      <w:pPr>
        <w:spacing w:after="0"/>
        <w:ind w:left="0"/>
        <w:jc w:val="both"/>
      </w:pPr>
      <w:r>
        <w:rPr>
          <w:rFonts w:ascii="Times New Roman"/>
          <w:b w:val="false"/>
          <w:i w:val="false"/>
          <w:color w:val="000000"/>
          <w:sz w:val="28"/>
        </w:rPr>
        <w:t>
      Лицензиялық алымды төлеу қолма-қол және қолма-қол емес түрде екінші деңгейда банктер және банктік операциялардың жекелеген түрлерін жүзеге асыратын ұйымдар арқылы жүзеге асырылады. Төлем "электрондық үкіметтің" төлем шлюзі арқылы (бұдан әрі - ЭҮТШ) немесе екінші деңгейдегі банктер арқылы жүзеге асыруға болады.</w:t>
      </w:r>
    </w:p>
    <w:bookmarkStart w:name="z139" w:id="119"/>
    <w:p>
      <w:pPr>
        <w:spacing w:after="0"/>
        <w:ind w:left="0"/>
        <w:jc w:val="both"/>
      </w:pPr>
      <w:r>
        <w:rPr>
          <w:rFonts w:ascii="Times New Roman"/>
          <w:b w:val="false"/>
          <w:i w:val="false"/>
          <w:color w:val="000000"/>
          <w:sz w:val="28"/>
        </w:rPr>
        <w:t>
      8.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өтініш жасаған кезде, Қазақстан Республикасының еңбек заңнамасына сәйкес демалыс және мереке күндері өтінішті қабылдау мен мемлекеттік көрсетілетін қызмет нәтижесін беру келесі жұмыс күні жүзеге асырылады).</w:t>
      </w:r>
    </w:p>
    <w:bookmarkEnd w:id="119"/>
    <w:bookmarkStart w:name="z140" w:id="120"/>
    <w:p>
      <w:pPr>
        <w:spacing w:after="0"/>
        <w:ind w:left="0"/>
        <w:jc w:val="both"/>
      </w:pPr>
      <w:r>
        <w:rPr>
          <w:rFonts w:ascii="Times New Roman"/>
          <w:b w:val="false"/>
          <w:i w:val="false"/>
          <w:color w:val="000000"/>
          <w:sz w:val="28"/>
        </w:rPr>
        <w:t>
      9. Мемлекеттік қызмет көрсету үшін қажетті лицензия алу үшін құжаттар тізбесі:</w:t>
      </w:r>
    </w:p>
    <w:bookmarkEnd w:id="120"/>
    <w:p>
      <w:pPr>
        <w:spacing w:after="0"/>
        <w:ind w:left="0"/>
        <w:jc w:val="both"/>
      </w:pPr>
      <w:r>
        <w:rPr>
          <w:rFonts w:ascii="Times New Roman"/>
          <w:b w:val="false"/>
          <w:i w:val="false"/>
          <w:color w:val="000000"/>
          <w:sz w:val="28"/>
        </w:rPr>
        <w:t xml:space="preserve">
      1) көрсетілетін қызметті алушының ЭЦҚ-сымен куәландырылған электрондық құжат нысанындағы осы мемлекеттік көрсетілетін қызмет стандартына </w:t>
      </w:r>
      <w:r>
        <w:rPr>
          <w:rFonts w:ascii="Times New Roman"/>
          <w:b w:val="false"/>
          <w:i w:val="false"/>
          <w:color w:val="000000"/>
          <w:sz w:val="28"/>
        </w:rPr>
        <w:t>2 - 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2) сыртқы сауда шартының (келісімшартының), оған қосымша және (немесе) толықтырудың (бір жолғы лицензия үшін )электрондық көшірмесі, ал сыртқы сауда шарты (келісімшарты) болмаған жағдайда – тараптардың ниетін растайтын басқа құжаттың көшірмесі;</w:t>
      </w:r>
    </w:p>
    <w:p>
      <w:pPr>
        <w:spacing w:after="0"/>
        <w:ind w:left="0"/>
        <w:jc w:val="both"/>
      </w:pPr>
      <w:r>
        <w:rPr>
          <w:rFonts w:ascii="Times New Roman"/>
          <w:b w:val="false"/>
          <w:i w:val="false"/>
          <w:color w:val="000000"/>
          <w:sz w:val="28"/>
        </w:rPr>
        <w:t>
      3) жекелеген қызмет түрлерімен айналысу құқығы үшін бюджетке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xml:space="preserve">
      4) "Тауарлар экспорты мен импортын лицензиялау жөніндегі қызметке қойылатын біліктілік талаптары мен оларға сәйкестікті растайтын құжаттар тізбесін, лицензияны және (немесе) лицензияға қосымшаны алуға арналған өтініштердің нысандарын, лицензия және (немесе) лицензияға қосымшаның нысандарын бекіту туралы" Қазақстан Республикасы Ұлттық экономика министрінің 2015 жылғы 30 қаңтардағы № 67 бұйрығына (Нормативтік құқықтық актілерді мемлекеттік тіркеу тізілімінде № 11074 болып тіркелген) тауарлар экспорты мен импортын лицензиялау жөніндегі қызметке қойылатын біліктілік талаптары мен оларға сәйкестікті растайтын құжаттар </w:t>
      </w:r>
      <w:r>
        <w:rPr>
          <w:rFonts w:ascii="Times New Roman"/>
          <w:b w:val="false"/>
          <w:i w:val="false"/>
          <w:color w:val="000000"/>
          <w:sz w:val="28"/>
        </w:rPr>
        <w:t>тізбесіне</w:t>
      </w:r>
      <w:r>
        <w:rPr>
          <w:rFonts w:ascii="Times New Roman"/>
          <w:b w:val="false"/>
          <w:i w:val="false"/>
          <w:color w:val="000000"/>
          <w:sz w:val="28"/>
        </w:rPr>
        <w:t xml:space="preserve"> сәйкес біліктілік талаптарына сәйкестігі туралы құжаттардың электрондық көшірмесі.</w:t>
      </w:r>
    </w:p>
    <w:p>
      <w:pPr>
        <w:spacing w:after="0"/>
        <w:ind w:left="0"/>
        <w:jc w:val="both"/>
      </w:pPr>
      <w:r>
        <w:rPr>
          <w:rFonts w:ascii="Times New Roman"/>
          <w:b w:val="false"/>
          <w:i w:val="false"/>
          <w:color w:val="000000"/>
          <w:sz w:val="28"/>
        </w:rPr>
        <w:t>
      Көрсетілетін қызметті алушы өтініш берген кезде,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жазбаша келісімін береді.</w:t>
      </w:r>
    </w:p>
    <w:p>
      <w:pPr>
        <w:spacing w:after="0"/>
        <w:ind w:left="0"/>
        <w:jc w:val="both"/>
      </w:pPr>
      <w:r>
        <w:rPr>
          <w:rFonts w:ascii="Times New Roman"/>
          <w:b w:val="false"/>
          <w:i w:val="false"/>
          <w:color w:val="000000"/>
          <w:sz w:val="28"/>
        </w:rPr>
        <w:t>
      Жеке тұлғалардың жеке басын куәландыратын құжаттар, заңды тұлғаны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Қызмет алушы портал арқылы барлық қажет құжаттарды ұсынғанда – қызмет алушының "жеке кабинетінде" мемлекеттік қызметтің нәтижесін алатын күнін көрсете отырып мемлекеттік қызмет алуға өтінішті қабылдаған туралы ақпарат болады;</w:t>
      </w:r>
    </w:p>
    <w:bookmarkStart w:name="z141" w:id="121"/>
    <w:p>
      <w:pPr>
        <w:spacing w:after="0"/>
        <w:ind w:left="0"/>
        <w:jc w:val="both"/>
      </w:pPr>
      <w:r>
        <w:rPr>
          <w:rFonts w:ascii="Times New Roman"/>
          <w:b w:val="false"/>
          <w:i w:val="false"/>
          <w:color w:val="000000"/>
          <w:sz w:val="28"/>
        </w:rPr>
        <w:t>
      10. Қызмет беруші көрсетілетін мемлекеттік қызметке мынадай негіздер бойынша қызмет көрсетуге бас тартады:</w:t>
      </w:r>
    </w:p>
    <w:bookmarkEnd w:id="121"/>
    <w:p>
      <w:pPr>
        <w:spacing w:after="0"/>
        <w:ind w:left="0"/>
        <w:jc w:val="both"/>
      </w:pPr>
      <w:r>
        <w:rPr>
          <w:rFonts w:ascii="Times New Roman"/>
          <w:b w:val="false"/>
          <w:i w:val="false"/>
          <w:color w:val="000000"/>
          <w:sz w:val="28"/>
        </w:rPr>
        <w:t>
      1) көрсетілетін қызметті алушы лицензия алу үшін ұсынған құжаттарында толық емес және дұрыс емес мәліметтердің болуы;</w:t>
      </w:r>
    </w:p>
    <w:p>
      <w:pPr>
        <w:spacing w:after="0"/>
        <w:ind w:left="0"/>
        <w:jc w:val="both"/>
      </w:pPr>
      <w:r>
        <w:rPr>
          <w:rFonts w:ascii="Times New Roman"/>
          <w:b w:val="false"/>
          <w:i w:val="false"/>
          <w:color w:val="000000"/>
          <w:sz w:val="28"/>
        </w:rPr>
        <w:t>
      2) осы мемлекеттік көрсетілетін қызмет стандартының 9-тармағында көзделген талаптардың сақталмауы;</w:t>
      </w:r>
    </w:p>
    <w:p>
      <w:pPr>
        <w:spacing w:after="0"/>
        <w:ind w:left="0"/>
        <w:jc w:val="both"/>
      </w:pPr>
      <w:r>
        <w:rPr>
          <w:rFonts w:ascii="Times New Roman"/>
          <w:b w:val="false"/>
          <w:i w:val="false"/>
          <w:color w:val="000000"/>
          <w:sz w:val="28"/>
        </w:rPr>
        <w:t>
      3) лицензияны беруге негіз болатын бір немесе бірнеше құжаттардың қолданысын тоқтату немесе тоқтата тұру;</w:t>
      </w:r>
    </w:p>
    <w:p>
      <w:pPr>
        <w:spacing w:after="0"/>
        <w:ind w:left="0"/>
        <w:jc w:val="both"/>
      </w:pPr>
      <w:r>
        <w:rPr>
          <w:rFonts w:ascii="Times New Roman"/>
          <w:b w:val="false"/>
          <w:i w:val="false"/>
          <w:color w:val="000000"/>
          <w:sz w:val="28"/>
        </w:rPr>
        <w:t>
      4) лицензиясы сұратылу мүмкіндігімен шартты орындау салдарынан болған мүше мемлекеттердің халықаралық міндеттемелерінің бұзылуы;</w:t>
      </w:r>
    </w:p>
    <w:p>
      <w:pPr>
        <w:spacing w:after="0"/>
        <w:ind w:left="0"/>
        <w:jc w:val="both"/>
      </w:pPr>
      <w:r>
        <w:rPr>
          <w:rFonts w:ascii="Times New Roman"/>
          <w:b w:val="false"/>
          <w:i w:val="false"/>
          <w:color w:val="000000"/>
          <w:sz w:val="28"/>
        </w:rPr>
        <w:t>
      5) квотаның, сондай-ақ тарифтік квотаның таусылуы не олардың болмауы (квоталық тауарларға лицензия ресімдеген жағдайда);</w:t>
      </w:r>
    </w:p>
    <w:p>
      <w:pPr>
        <w:spacing w:after="0"/>
        <w:ind w:left="0"/>
        <w:jc w:val="both"/>
      </w:pPr>
      <w:r>
        <w:rPr>
          <w:rFonts w:ascii="Times New Roman"/>
          <w:b w:val="false"/>
          <w:i w:val="false"/>
          <w:color w:val="000000"/>
          <w:sz w:val="28"/>
        </w:rPr>
        <w:t>
      6) Еуразиялық экономикалық комиссия актісімен көзделген өзге де негіздер.</w:t>
      </w:r>
    </w:p>
    <w:bookmarkStart w:name="z142" w:id="122"/>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қызметтерді көрсету мәселелері бойынша шешімдеріне, әрекеттеріне (әрекетсіздіктеріне) шағымдану тәртібі</w:t>
      </w:r>
    </w:p>
    <w:bookmarkEnd w:id="122"/>
    <w:bookmarkStart w:name="z143" w:id="123"/>
    <w:p>
      <w:pPr>
        <w:spacing w:after="0"/>
        <w:ind w:left="0"/>
        <w:jc w:val="both"/>
      </w:pPr>
      <w:r>
        <w:rPr>
          <w:rFonts w:ascii="Times New Roman"/>
          <w:b w:val="false"/>
          <w:i w:val="false"/>
          <w:color w:val="000000"/>
          <w:sz w:val="28"/>
        </w:rPr>
        <w:t>
      11. Көрсетілетін қызметті берушінің немесе оның лауазымды адамдарының, Мемлекеттік корпорацияның және (немесе) оның қызметкерлерінің мемлекеттік қызметтер көрсету мәселелері бойынша шешімдеріне, әрекеттеріне (әрекетсіздіктеріне) шағымдану үшін көрсетілетін қызметті беруші Мемлекеттік корпорация басшыларының атына немесе Министрлік басшысының атына шағым беру жолымен жолданады. Көрсетілетін қызметті беруші басшысының мекенжайы және телефоны: 010000, Нұр-Сұлтан қаласы, Әзірбайжан Мәмбетов көшесі, 32 үйі, 211 кабинет, телефоны: 8 (7172) 39-03-10.</w:t>
      </w:r>
    </w:p>
    <w:bookmarkEnd w:id="123"/>
    <w:p>
      <w:pPr>
        <w:spacing w:after="0"/>
        <w:ind w:left="0"/>
        <w:jc w:val="both"/>
      </w:pPr>
      <w:r>
        <w:rPr>
          <w:rFonts w:ascii="Times New Roman"/>
          <w:b w:val="false"/>
          <w:i w:val="false"/>
          <w:color w:val="000000"/>
          <w:sz w:val="28"/>
        </w:rPr>
        <w:t>
      Шағымдар жазбаша түрде пошта бойынша не көрсетілетін қызметті берушінің немесе Мемлекеттік корпорациясының кеңсесі арқылы қолма-қол, сондай-ақ портал арқылы беріледі. Сондай-ақ шағымды электрондық құжат, бейнеконференцбайланыс, бейнеөтініш нысанында беруге болады.</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кеңсесінде шағымды қабылдаған адамның тегі және аты-жөні, берілген шағымға жауап алу мерзімі мен орны (мөртаңба, кіріс нөмірі және күні) көрсетіле отырып, оны тіркеу шағымның қабылданғанын растау болып табылады.</w:t>
      </w:r>
    </w:p>
    <w:p>
      <w:pPr>
        <w:spacing w:after="0"/>
        <w:ind w:left="0"/>
        <w:jc w:val="both"/>
      </w:pPr>
      <w:r>
        <w:rPr>
          <w:rFonts w:ascii="Times New Roman"/>
          <w:b w:val="false"/>
          <w:i w:val="false"/>
          <w:color w:val="000000"/>
          <w:sz w:val="28"/>
        </w:rPr>
        <w:t>
      Шағымды портал арқылы жібергеннен кезде көрсетілетін қызметті алушыға "жеке кабинетінен" оны мемлекеттік органда өңдеу барысында жаңартылып отыратын (жеткізілуі, тіркелуі, орындалуы туралы белгілер, қарау немесе қараудан бас тарту нәтижелері бойынша жауап) шағым туралы ақпаратқа қол жеткізуге болады.</w:t>
      </w:r>
    </w:p>
    <w:p>
      <w:pPr>
        <w:spacing w:after="0"/>
        <w:ind w:left="0"/>
        <w:jc w:val="both"/>
      </w:pPr>
      <w:r>
        <w:rPr>
          <w:rFonts w:ascii="Times New Roman"/>
          <w:b w:val="false"/>
          <w:i w:val="false"/>
          <w:color w:val="000000"/>
          <w:sz w:val="28"/>
        </w:rPr>
        <w:t>
      Бейнеконференцбайланыс тәсілімен шағымның жолдануы "электрондық үкімет" порталы арқылы іске асырады.</w:t>
      </w:r>
    </w:p>
    <w:p>
      <w:pPr>
        <w:spacing w:after="0"/>
        <w:ind w:left="0"/>
        <w:jc w:val="both"/>
      </w:pPr>
      <w:r>
        <w:rPr>
          <w:rFonts w:ascii="Times New Roman"/>
          <w:b w:val="false"/>
          <w:i w:val="false"/>
          <w:color w:val="000000"/>
          <w:sz w:val="28"/>
        </w:rPr>
        <w:t>
      Жеке тұлғаның шағымда – оның тегі, аты, сондай-ақ қалауы бойынша әкесінің аты, жеке сәйкестендіру нөмірі, пошталық мекенжайы, заңды тұлғаның шағымда оның атауы, пошталық мекенжайы, бизнес-сәйкестендіру нөмірі көрсетіледі. Шағымға көрсетілетін қызмет алушы немесе оның сенімхат бойынша өкілі қол қоюға және оны енгізуге тиіс.</w:t>
      </w:r>
    </w:p>
    <w:p>
      <w:pPr>
        <w:spacing w:after="0"/>
        <w:ind w:left="0"/>
        <w:jc w:val="both"/>
      </w:pPr>
      <w:r>
        <w:rPr>
          <w:rFonts w:ascii="Times New Roman"/>
          <w:b w:val="false"/>
          <w:i w:val="false"/>
          <w:color w:val="000000"/>
          <w:sz w:val="28"/>
        </w:rPr>
        <w:t>
      Шағым жасалған кезде іс-әрекетіне шағым жасалып отырған субъектінің атауы немесе лауазымды тұлғалардың лауазымы, тегі және аты-жөні, өтініш жасау себептері мен талаптары көрсетіледі.</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5 (бес) жұмыс күні ішінде қарауға жатады. Шағымды қарау нәтижелері туралы уәжді жауап көрсетілетін қызметті алушыға пошта байланысы арқылы жіберіледі не кеңседе қолма-қол беріледі.</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қызметтерді көрсету сапасын бағалау және бақылау жөніндегі уәкілетті органның мекенжайына келіп түскен шағымы тіркелген күнінен бастап 15 (он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шағымды қарау мерзімі:</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тасығышта берілген кезде) немесе электрондық нысанда (шағым электрондық түрде берілген кезде) хабарлайды.</w:t>
      </w:r>
    </w:p>
    <w:bookmarkStart w:name="z144" w:id="124"/>
    <w:p>
      <w:pPr>
        <w:spacing w:after="0"/>
        <w:ind w:left="0"/>
        <w:jc w:val="both"/>
      </w:pPr>
      <w:r>
        <w:rPr>
          <w:rFonts w:ascii="Times New Roman"/>
          <w:b w:val="false"/>
          <w:i w:val="false"/>
          <w:color w:val="000000"/>
          <w:sz w:val="28"/>
        </w:rPr>
        <w:t>
      12. Мемлекеттік көрсетілетін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124"/>
    <w:bookmarkStart w:name="z145" w:id="125"/>
    <w:p>
      <w:pPr>
        <w:spacing w:after="0"/>
        <w:ind w:left="0"/>
        <w:jc w:val="left"/>
      </w:pPr>
      <w:r>
        <w:rPr>
          <w:rFonts w:ascii="Times New Roman"/>
          <w:b/>
          <w:i w:val="false"/>
          <w:color w:val="000000"/>
        </w:rPr>
        <w:t xml:space="preserve"> 4-тарау. Мемлекеттік қызмет көрсету, оның ішінде электрондық нысанда көрсету ерекшеліктері ескеріле отырып, өзге де талаптары</w:t>
      </w:r>
    </w:p>
    <w:bookmarkEnd w:id="125"/>
    <w:bookmarkStart w:name="z146" w:id="126"/>
    <w:p>
      <w:pPr>
        <w:spacing w:after="0"/>
        <w:ind w:left="0"/>
        <w:jc w:val="both"/>
      </w:pPr>
      <w:r>
        <w:rPr>
          <w:rFonts w:ascii="Times New Roman"/>
          <w:b w:val="false"/>
          <w:i w:val="false"/>
          <w:color w:val="000000"/>
          <w:sz w:val="28"/>
        </w:rPr>
        <w:t>
      13. Көрсетілетін қызметті алушы ЭЦҚ-сы бар болған жағдайда ғана веб-портал арқылы мемлекеттік қызметті электрондық нысанда алады.</w:t>
      </w:r>
    </w:p>
    <w:bookmarkEnd w:id="126"/>
    <w:bookmarkStart w:name="z147" w:id="127"/>
    <w:p>
      <w:pPr>
        <w:spacing w:after="0"/>
        <w:ind w:left="0"/>
        <w:jc w:val="both"/>
      </w:pPr>
      <w:r>
        <w:rPr>
          <w:rFonts w:ascii="Times New Roman"/>
          <w:b w:val="false"/>
          <w:i w:val="false"/>
          <w:color w:val="000000"/>
          <w:sz w:val="28"/>
        </w:rPr>
        <w:t>
      14. Көрсетілетін қызметті алушының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 мүмкіндігі бар.</w:t>
      </w:r>
    </w:p>
    <w:bookmarkEnd w:id="127"/>
    <w:bookmarkStart w:name="z148" w:id="128"/>
    <w:p>
      <w:pPr>
        <w:spacing w:after="0"/>
        <w:ind w:left="0"/>
        <w:jc w:val="both"/>
      </w:pPr>
      <w:r>
        <w:rPr>
          <w:rFonts w:ascii="Times New Roman"/>
          <w:b w:val="false"/>
          <w:i w:val="false"/>
          <w:color w:val="000000"/>
          <w:sz w:val="28"/>
        </w:rPr>
        <w:t>
      15. Мемлекеттік қызметті көрсету мәселелері жөніндегі анықтама қызметтерінің байланыс телефондары Министрліктің www.mііd.gov.kz интернет-ресурсында "Мемлекеттік органның қызметі" деген бөлімде "Мемлекеттік көрсетілетін қызметтер мен стандарттар" деген кіші бөлімінде көрсетілген. Мемлекеттік қызметтерді көрсету мәселелері жөніндегі бірыңғай байланыс орталығы: 1414.</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"Отын-энергетикалық және </w:t>
            </w:r>
            <w:r>
              <w:br/>
            </w:r>
            <w:r>
              <w:rPr>
                <w:rFonts w:ascii="Times New Roman"/>
                <w:b w:val="false"/>
                <w:i w:val="false"/>
                <w:color w:val="000000"/>
                <w:sz w:val="20"/>
              </w:rPr>
              <w:t xml:space="preserve">минералды шикізат аудандары </w:t>
            </w:r>
            <w:r>
              <w:br/>
            </w:r>
            <w:r>
              <w:rPr>
                <w:rFonts w:ascii="Times New Roman"/>
                <w:b w:val="false"/>
                <w:i w:val="false"/>
                <w:color w:val="000000"/>
                <w:sz w:val="20"/>
              </w:rPr>
              <w:t xml:space="preserve">мен кен орындары бойынша </w:t>
            </w:r>
            <w:r>
              <w:br/>
            </w:r>
            <w:r>
              <w:rPr>
                <w:rFonts w:ascii="Times New Roman"/>
                <w:b w:val="false"/>
                <w:i w:val="false"/>
                <w:color w:val="000000"/>
                <w:sz w:val="20"/>
              </w:rPr>
              <w:t xml:space="preserve">жерқойнауы туралы ақпараттың </w:t>
            </w:r>
            <w:r>
              <w:br/>
            </w:r>
            <w:r>
              <w:rPr>
                <w:rFonts w:ascii="Times New Roman"/>
                <w:b w:val="false"/>
                <w:i w:val="false"/>
                <w:color w:val="000000"/>
                <w:sz w:val="20"/>
              </w:rPr>
              <w:t xml:space="preserve">экспортына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150" w:id="129"/>
    <w:p>
      <w:pPr>
        <w:spacing w:after="0"/>
        <w:ind w:left="0"/>
        <w:jc w:val="left"/>
      </w:pPr>
      <w:r>
        <w:rPr>
          <w:rFonts w:ascii="Times New Roman"/>
          <w:b/>
          <w:i w:val="false"/>
          <w:color w:val="000000"/>
        </w:rPr>
        <w:t xml:space="preserve"> "Отын-энергетикалық және минералды шикізат аудандары мен кен орындары бойынша жер қойнауы туралы ақпараттың экспортына арналған лицензия</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3997"/>
        <w:gridCol w:w="45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Лицензияның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r>
              <w:br/>
            </w:r>
            <w:r>
              <w:rPr>
                <w:rFonts w:ascii="Times New Roman"/>
                <w:b w:val="false"/>
                <w:i w:val="false"/>
                <w:color w:val="000000"/>
                <w:sz w:val="20"/>
              </w:rPr>
              <w:t>
ЖЖЖЖ.КК.АА-дан бастап</w:t>
            </w:r>
            <w:r>
              <w:br/>
            </w:r>
            <w:r>
              <w:rPr>
                <w:rFonts w:ascii="Times New Roman"/>
                <w:b w:val="false"/>
                <w:i w:val="false"/>
                <w:color w:val="000000"/>
                <w:sz w:val="20"/>
              </w:rPr>
              <w:t>
ЖЖЖЖ.КК.АА дейін|</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w:t>
            </w:r>
            <w:r>
              <w:br/>
            </w:r>
            <w:r>
              <w:rPr>
                <w:rFonts w:ascii="Times New Roman"/>
                <w:b w:val="false"/>
                <w:i w:val="false"/>
                <w:color w:val="000000"/>
                <w:sz w:val="20"/>
              </w:rPr>
              <w:t>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r>
              <w:br/>
            </w:r>
            <w:r>
              <w:rPr>
                <w:rFonts w:ascii="Times New Roman"/>
                <w:b w:val="false"/>
                <w:i w:val="false"/>
                <w:color w:val="000000"/>
                <w:sz w:val="20"/>
              </w:rPr>
              <w:t>
____ жылғы № ___</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Көрсетілетін қызметті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номенклатурасына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Көрсетілетін қызметті берушінің уәкілетті тұлғасы</w:t>
            </w:r>
            <w:r>
              <w:br/>
            </w:r>
            <w:r>
              <w:rPr>
                <w:rFonts w:ascii="Times New Roman"/>
                <w:b w:val="false"/>
                <w:i w:val="false"/>
                <w:color w:val="000000"/>
                <w:sz w:val="20"/>
              </w:rPr>
              <w:t>
Тегі, аты, әкесінің аты (бар болған жағдайда) (бұдан әрі – Т.А.Ә.)</w:t>
            </w:r>
            <w:r>
              <w:br/>
            </w:r>
            <w:r>
              <w:rPr>
                <w:rFonts w:ascii="Times New Roman"/>
                <w:b w:val="false"/>
                <w:i w:val="false"/>
                <w:color w:val="000000"/>
                <w:sz w:val="20"/>
              </w:rPr>
              <w:t>
Лауазымы</w:t>
            </w:r>
            <w:r>
              <w:br/>
            </w:r>
            <w:r>
              <w:rPr>
                <w:rFonts w:ascii="Times New Roman"/>
                <w:b w:val="false"/>
                <w:i w:val="false"/>
                <w:color w:val="000000"/>
                <w:sz w:val="20"/>
              </w:rPr>
              <w:t>
Телефоны</w:t>
            </w:r>
            <w:r>
              <w:br/>
            </w:r>
            <w:r>
              <w:rPr>
                <w:rFonts w:ascii="Times New Roman"/>
                <w:b w:val="false"/>
                <w:i w:val="false"/>
                <w:color w:val="000000"/>
                <w:sz w:val="20"/>
              </w:rPr>
              <w:t xml:space="preserve">
Қолы және мөрі </w:t>
            </w:r>
            <w:r>
              <w:br/>
            </w: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"Отын-энергетикалық және </w:t>
            </w:r>
            <w:r>
              <w:br/>
            </w:r>
            <w:r>
              <w:rPr>
                <w:rFonts w:ascii="Times New Roman"/>
                <w:b w:val="false"/>
                <w:i w:val="false"/>
                <w:color w:val="000000"/>
                <w:sz w:val="20"/>
              </w:rPr>
              <w:t xml:space="preserve">минералды шикізат аудандары </w:t>
            </w:r>
            <w:r>
              <w:br/>
            </w:r>
            <w:r>
              <w:rPr>
                <w:rFonts w:ascii="Times New Roman"/>
                <w:b w:val="false"/>
                <w:i w:val="false"/>
                <w:color w:val="000000"/>
                <w:sz w:val="20"/>
              </w:rPr>
              <w:t xml:space="preserve">мен кен орындары бойынша </w:t>
            </w:r>
            <w:r>
              <w:br/>
            </w:r>
            <w:r>
              <w:rPr>
                <w:rFonts w:ascii="Times New Roman"/>
                <w:b w:val="false"/>
                <w:i w:val="false"/>
                <w:color w:val="000000"/>
                <w:sz w:val="20"/>
              </w:rPr>
              <w:t xml:space="preserve">жерқойнауы туралы ақпараттың </w:t>
            </w:r>
            <w:r>
              <w:br/>
            </w:r>
            <w:r>
              <w:rPr>
                <w:rFonts w:ascii="Times New Roman"/>
                <w:b w:val="false"/>
                <w:i w:val="false"/>
                <w:color w:val="000000"/>
                <w:sz w:val="20"/>
              </w:rPr>
              <w:t xml:space="preserve">экспортына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bookmarkStart w:name="z152" w:id="130"/>
    <w:p>
      <w:pPr>
        <w:spacing w:after="0"/>
        <w:ind w:left="0"/>
        <w:jc w:val="left"/>
      </w:pPr>
      <w:r>
        <w:rPr>
          <w:rFonts w:ascii="Times New Roman"/>
          <w:b/>
          <w:i w:val="false"/>
          <w:color w:val="000000"/>
        </w:rPr>
        <w:t xml:space="preserve"> "Отын-энергетикалық және минералды шикізат аудандары мен кен орындары бойынша жер қойнауы туралы ақпараттың экспортына лицензия алуға арналған өтініш</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3997"/>
        <w:gridCol w:w="4530"/>
      </w:tblGrid>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r>
              <w:br/>
            </w:r>
            <w:r>
              <w:rPr>
                <w:rFonts w:ascii="Times New Roman"/>
                <w:b w:val="false"/>
                <w:i w:val="false"/>
                <w:color w:val="000000"/>
                <w:sz w:val="20"/>
              </w:rPr>
              <w:t>
ЖЖЖЖ.КК.АА-дан бастап</w:t>
            </w:r>
            <w:r>
              <w:br/>
            </w:r>
            <w:r>
              <w:rPr>
                <w:rFonts w:ascii="Times New Roman"/>
                <w:b w:val="false"/>
                <w:i w:val="false"/>
                <w:color w:val="000000"/>
                <w:sz w:val="20"/>
              </w:rPr>
              <w:t>
ЖЖЖЖ.КК.АА дейін|</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r>
              <w:br/>
            </w:r>
            <w:r>
              <w:rPr>
                <w:rFonts w:ascii="Times New Roman"/>
                <w:b w:val="false"/>
                <w:i w:val="false"/>
                <w:color w:val="000000"/>
                <w:sz w:val="20"/>
              </w:rPr>
              <w:t>
____ жылғы № ___</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Көрсетілетін қызметті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номенклатурасына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Көрсетілетін қызметті берушінің уәкілетті тұлғасы</w:t>
            </w:r>
            <w:r>
              <w:br/>
            </w:r>
            <w:r>
              <w:rPr>
                <w:rFonts w:ascii="Times New Roman"/>
                <w:b w:val="false"/>
                <w:i w:val="false"/>
                <w:color w:val="000000"/>
                <w:sz w:val="20"/>
              </w:rPr>
              <w:t>
Тегі, аты, әкесінің аты (бар болған жағдайда) (бұдан әрі – Т.А.Ә.)</w:t>
            </w:r>
            <w:r>
              <w:br/>
            </w:r>
            <w:r>
              <w:rPr>
                <w:rFonts w:ascii="Times New Roman"/>
                <w:b w:val="false"/>
                <w:i w:val="false"/>
                <w:color w:val="000000"/>
                <w:sz w:val="20"/>
              </w:rPr>
              <w:t>
Лауазымы</w:t>
            </w:r>
            <w:r>
              <w:br/>
            </w:r>
            <w:r>
              <w:rPr>
                <w:rFonts w:ascii="Times New Roman"/>
                <w:b w:val="false"/>
                <w:i w:val="false"/>
                <w:color w:val="000000"/>
                <w:sz w:val="20"/>
              </w:rPr>
              <w:t>
Телефоны</w:t>
            </w:r>
            <w:r>
              <w:br/>
            </w:r>
            <w:r>
              <w:rPr>
                <w:rFonts w:ascii="Times New Roman"/>
                <w:b w:val="false"/>
                <w:i w:val="false"/>
                <w:color w:val="000000"/>
                <w:sz w:val="20"/>
              </w:rPr>
              <w:t xml:space="preserve">
Қолы және мөрі (бар болған жағдайда) </w:t>
            </w:r>
            <w:r>
              <w:br/>
            </w: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Тауарлардың жекелеген </w:t>
            </w:r>
            <w:r>
              <w:br/>
            </w:r>
            <w:r>
              <w:rPr>
                <w:rFonts w:ascii="Times New Roman"/>
                <w:b w:val="false"/>
                <w:i w:val="false"/>
                <w:color w:val="000000"/>
                <w:sz w:val="20"/>
              </w:rPr>
              <w:t xml:space="preserve">түрлерінің экспортына және </w:t>
            </w:r>
            <w:r>
              <w:br/>
            </w:r>
            <w:r>
              <w:rPr>
                <w:rFonts w:ascii="Times New Roman"/>
                <w:b w:val="false"/>
                <w:i w:val="false"/>
                <w:color w:val="000000"/>
                <w:sz w:val="20"/>
              </w:rPr>
              <w:t xml:space="preserve">(немесе) импортына лицензия </w:t>
            </w:r>
            <w:r>
              <w:br/>
            </w:r>
            <w:r>
              <w:rPr>
                <w:rFonts w:ascii="Times New Roman"/>
                <w:b w:val="false"/>
                <w:i w:val="false"/>
                <w:color w:val="000000"/>
                <w:sz w:val="20"/>
              </w:rPr>
              <w:t>алуға арналған өтінішке</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6"/>
        <w:gridCol w:w="3315"/>
        <w:gridCol w:w="2096"/>
        <w:gridCol w:w="34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қатысушы мемлекеттің атқарушы билігінің уәкілетті мемлекеттік органы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____жылғы _________ №___ лицензияға қосымша</w:t>
            </w:r>
          </w:p>
        </w:tc>
      </w:tr>
      <w:tr>
        <w:trPr>
          <w:trHeight w:val="30" w:hRule="atLeast"/>
        </w:trPr>
        <w:tc>
          <w:tcPr>
            <w:tcW w:w="3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парақ__ Парақ №__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r>
              <w:br/>
            </w:r>
            <w:r>
              <w:rPr>
                <w:rFonts w:ascii="Times New Roman"/>
                <w:b w:val="false"/>
                <w:i w:val="false"/>
                <w:color w:val="000000"/>
                <w:sz w:val="20"/>
              </w:rPr>
              <w:t>
Т.А.Ә. (бар болған жағдайда)</w:t>
            </w:r>
            <w:r>
              <w:br/>
            </w:r>
            <w:r>
              <w:rPr>
                <w:rFonts w:ascii="Times New Roman"/>
                <w:b w:val="false"/>
                <w:i w:val="false"/>
                <w:color w:val="000000"/>
                <w:sz w:val="20"/>
              </w:rPr>
              <w:t>
Лауазымы</w:t>
            </w:r>
            <w:r>
              <w:br/>
            </w:r>
            <w:r>
              <w:rPr>
                <w:rFonts w:ascii="Times New Roman"/>
                <w:b w:val="false"/>
                <w:i w:val="false"/>
                <w:color w:val="000000"/>
                <w:sz w:val="20"/>
              </w:rPr>
              <w:t xml:space="preserve">
Қолы және мөрі (бар болған жағдайда) </w:t>
            </w:r>
            <w:r>
              <w:br/>
            </w: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4 мамырдағы</w:t>
            </w:r>
            <w:r>
              <w:br/>
            </w:r>
            <w:r>
              <w:rPr>
                <w:rFonts w:ascii="Times New Roman"/>
                <w:b w:val="false"/>
                <w:i w:val="false"/>
                <w:color w:val="000000"/>
                <w:sz w:val="20"/>
              </w:rPr>
              <w:t>№ 274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17 мамырдағы</w:t>
            </w:r>
            <w:r>
              <w:br/>
            </w:r>
            <w:r>
              <w:rPr>
                <w:rFonts w:ascii="Times New Roman"/>
                <w:b w:val="false"/>
                <w:i w:val="false"/>
                <w:color w:val="000000"/>
                <w:sz w:val="20"/>
              </w:rPr>
              <w:t>№ 339 бұйрығына</w:t>
            </w:r>
            <w:r>
              <w:br/>
            </w:r>
            <w:r>
              <w:rPr>
                <w:rFonts w:ascii="Times New Roman"/>
                <w:b w:val="false"/>
                <w:i w:val="false"/>
                <w:color w:val="000000"/>
                <w:sz w:val="20"/>
              </w:rPr>
              <w:t>17-қосымша</w:t>
            </w:r>
          </w:p>
        </w:tc>
      </w:tr>
    </w:tbl>
    <w:bookmarkStart w:name="z156" w:id="131"/>
    <w:p>
      <w:pPr>
        <w:spacing w:after="0"/>
        <w:ind w:left="0"/>
        <w:jc w:val="left"/>
      </w:pPr>
      <w:r>
        <w:rPr>
          <w:rFonts w:ascii="Times New Roman"/>
          <w:b/>
          <w:i w:val="false"/>
          <w:color w:val="000000"/>
        </w:rPr>
        <w:t xml:space="preserve"> "Кен іздеушілікке арналған лицензияны беру" мемлекеттік көрсетілетін қызмет стандарты</w:t>
      </w:r>
    </w:p>
    <w:bookmarkEnd w:id="131"/>
    <w:bookmarkStart w:name="z157" w:id="132"/>
    <w:p>
      <w:pPr>
        <w:spacing w:after="0"/>
        <w:ind w:left="0"/>
        <w:jc w:val="left"/>
      </w:pPr>
      <w:r>
        <w:rPr>
          <w:rFonts w:ascii="Times New Roman"/>
          <w:b/>
          <w:i w:val="false"/>
          <w:color w:val="000000"/>
        </w:rPr>
        <w:t xml:space="preserve"> 1-тарау. Жалпы ережелер</w:t>
      </w:r>
    </w:p>
    <w:bookmarkEnd w:id="132"/>
    <w:bookmarkStart w:name="z158" w:id="133"/>
    <w:p>
      <w:pPr>
        <w:spacing w:after="0"/>
        <w:ind w:left="0"/>
        <w:jc w:val="both"/>
      </w:pPr>
      <w:r>
        <w:rPr>
          <w:rFonts w:ascii="Times New Roman"/>
          <w:b w:val="false"/>
          <w:i w:val="false"/>
          <w:color w:val="000000"/>
          <w:sz w:val="28"/>
        </w:rPr>
        <w:t>
      1. "Кен іздеушілікке арналған лицензияны беру" мемлекеттік көрсетілетін қызметі (бұдан әрі – мемлекеттік көрсетілетін қызмет).</w:t>
      </w:r>
    </w:p>
    <w:bookmarkEnd w:id="133"/>
    <w:bookmarkStart w:name="z159" w:id="134"/>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Индустрия және инфрақұрылымдық даму министрлігі (бұдан әрі – Министрлік) әзірледі.</w:t>
      </w:r>
    </w:p>
    <w:bookmarkEnd w:id="134"/>
    <w:bookmarkStart w:name="z160" w:id="135"/>
    <w:p>
      <w:pPr>
        <w:spacing w:after="0"/>
        <w:ind w:left="0"/>
        <w:jc w:val="both"/>
      </w:pPr>
      <w:r>
        <w:rPr>
          <w:rFonts w:ascii="Times New Roman"/>
          <w:b w:val="false"/>
          <w:i w:val="false"/>
          <w:color w:val="000000"/>
          <w:sz w:val="28"/>
        </w:rPr>
        <w:t>
      3. Мемлекеттік көрсетілетін қызмет облыстардың жергілікті атқарушы органдарымен (бұдан әрі – көрсетілетін қызметті беруші) жеке тұлғаларға (бұдан әрі – көрсетілетін қызметті алушы) көрсетеді.</w:t>
      </w:r>
    </w:p>
    <w:bookmarkEnd w:id="135"/>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көрсетілетін қызметті берушінің кеңсесі арқылы жүзеге асырылады.</w:t>
      </w:r>
    </w:p>
    <w:bookmarkStart w:name="z161" w:id="136"/>
    <w:p>
      <w:pPr>
        <w:spacing w:after="0"/>
        <w:ind w:left="0"/>
        <w:jc w:val="left"/>
      </w:pPr>
      <w:r>
        <w:rPr>
          <w:rFonts w:ascii="Times New Roman"/>
          <w:b/>
          <w:i w:val="false"/>
          <w:color w:val="000000"/>
        </w:rPr>
        <w:t xml:space="preserve"> 2-тарау. Мемлекеттік қызмет көрсету тәртібі</w:t>
      </w:r>
    </w:p>
    <w:bookmarkEnd w:id="136"/>
    <w:bookmarkStart w:name="z162" w:id="137"/>
    <w:p>
      <w:pPr>
        <w:spacing w:after="0"/>
        <w:ind w:left="0"/>
        <w:jc w:val="both"/>
      </w:pPr>
      <w:r>
        <w:rPr>
          <w:rFonts w:ascii="Times New Roman"/>
          <w:b w:val="false"/>
          <w:i w:val="false"/>
          <w:color w:val="000000"/>
          <w:sz w:val="28"/>
        </w:rPr>
        <w:t>
      4. Мемлекеттік қызмет көрсету мерзімді:</w:t>
      </w:r>
    </w:p>
    <w:bookmarkEnd w:id="137"/>
    <w:p>
      <w:pPr>
        <w:spacing w:after="0"/>
        <w:ind w:left="0"/>
        <w:jc w:val="both"/>
      </w:pPr>
      <w:r>
        <w:rPr>
          <w:rFonts w:ascii="Times New Roman"/>
          <w:b w:val="false"/>
          <w:i w:val="false"/>
          <w:color w:val="000000"/>
          <w:sz w:val="28"/>
        </w:rPr>
        <w:t>
      1) көрсетілетін қызметті берушінің құжаттар топтамасы тапсырылған сәттен бастап – 7 (жеті) жұмыс күні ішінде;</w:t>
      </w:r>
    </w:p>
    <w:p>
      <w:pPr>
        <w:spacing w:after="0"/>
        <w:ind w:left="0"/>
        <w:jc w:val="both"/>
      </w:pPr>
      <w:r>
        <w:rPr>
          <w:rFonts w:ascii="Times New Roman"/>
          <w:b w:val="false"/>
          <w:i w:val="false"/>
          <w:color w:val="000000"/>
          <w:sz w:val="28"/>
        </w:rPr>
        <w:t>
      2) лицензияны қайта рәсімдеу – 7 (жеті) жұмыс күні ішінде;</w:t>
      </w:r>
    </w:p>
    <w:p>
      <w:pPr>
        <w:spacing w:after="0"/>
        <w:ind w:left="0"/>
        <w:jc w:val="both"/>
      </w:pPr>
      <w:r>
        <w:rPr>
          <w:rFonts w:ascii="Times New Roman"/>
          <w:b w:val="false"/>
          <w:i w:val="false"/>
          <w:color w:val="000000"/>
          <w:sz w:val="28"/>
        </w:rPr>
        <w:t>
      Ұсынылған құжаттардың толық болмауы фактісі анықталған жағдайда, көрсетілетін қызметті беруші көрсетілген мерзімдерде өтінішті одан әрі қараудан жазбаша уәжді түрде бас тартады.</w:t>
      </w:r>
    </w:p>
    <w:p>
      <w:pPr>
        <w:spacing w:after="0"/>
        <w:ind w:left="0"/>
        <w:jc w:val="both"/>
      </w:pPr>
      <w:r>
        <w:rPr>
          <w:rFonts w:ascii="Times New Roman"/>
          <w:b w:val="false"/>
          <w:i w:val="false"/>
          <w:color w:val="000000"/>
          <w:sz w:val="28"/>
        </w:rPr>
        <w:t>
      Өтінішті беру кезі облыстың жергілікті атқарушы органына өтініш келіп түскен күнмен және уақытпен айқындалады және есепке алуға жатады.</w:t>
      </w:r>
    </w:p>
    <w:p>
      <w:pPr>
        <w:spacing w:after="0"/>
        <w:ind w:left="0"/>
        <w:jc w:val="both"/>
      </w:pPr>
      <w:r>
        <w:rPr>
          <w:rFonts w:ascii="Times New Roman"/>
          <w:b w:val="false"/>
          <w:i w:val="false"/>
          <w:color w:val="000000"/>
          <w:sz w:val="28"/>
        </w:rPr>
        <w:t>
      Берілген өтініш туралы мәліметтер өтініш берілген күннен бастап екі жұмыс күні ішінде облыстың жергілікті атқарушы органының интернет-ресурсында орналастыруға жатады және:</w:t>
      </w:r>
    </w:p>
    <w:p>
      <w:pPr>
        <w:spacing w:after="0"/>
        <w:ind w:left="0"/>
        <w:jc w:val="both"/>
      </w:pPr>
      <w:r>
        <w:rPr>
          <w:rFonts w:ascii="Times New Roman"/>
          <w:b w:val="false"/>
          <w:i w:val="false"/>
          <w:color w:val="000000"/>
          <w:sz w:val="28"/>
        </w:rPr>
        <w:t>
      1) өтініш иесінің тегін, атын және әкесінің атын (егер ол жеке басын куәландыратын құжатта көрсетілсе);</w:t>
      </w:r>
    </w:p>
    <w:p>
      <w:pPr>
        <w:spacing w:after="0"/>
        <w:ind w:left="0"/>
        <w:jc w:val="both"/>
      </w:pPr>
      <w:r>
        <w:rPr>
          <w:rFonts w:ascii="Times New Roman"/>
          <w:b w:val="false"/>
          <w:i w:val="false"/>
          <w:color w:val="000000"/>
          <w:sz w:val="28"/>
        </w:rPr>
        <w:t>
      2) өтініш иесі пайдалануға беру үшін сұрап отырған кен іздеушілік учаскесі аумағының координаттарын;</w:t>
      </w:r>
    </w:p>
    <w:p>
      <w:pPr>
        <w:spacing w:after="0"/>
        <w:ind w:left="0"/>
        <w:jc w:val="both"/>
      </w:pPr>
      <w:r>
        <w:rPr>
          <w:rFonts w:ascii="Times New Roman"/>
          <w:b w:val="false"/>
          <w:i w:val="false"/>
          <w:color w:val="000000"/>
          <w:sz w:val="28"/>
        </w:rPr>
        <w:t>
      3) өтініш келіп түскен күн мен уақытты қамтиды.</w:t>
      </w:r>
    </w:p>
    <w:bookmarkStart w:name="z163" w:id="138"/>
    <w:p>
      <w:pPr>
        <w:spacing w:after="0"/>
        <w:ind w:left="0"/>
        <w:jc w:val="both"/>
      </w:pPr>
      <w:r>
        <w:rPr>
          <w:rFonts w:ascii="Times New Roman"/>
          <w:b w:val="false"/>
          <w:i w:val="false"/>
          <w:color w:val="000000"/>
          <w:sz w:val="28"/>
        </w:rPr>
        <w:t>
      5. Мемлекеттік қызмет көрсету нысаны - қағаз түрінде.</w:t>
      </w:r>
    </w:p>
    <w:bookmarkEnd w:id="138"/>
    <w:bookmarkStart w:name="z164" w:id="139"/>
    <w:p>
      <w:pPr>
        <w:spacing w:after="0"/>
        <w:ind w:left="0"/>
        <w:jc w:val="both"/>
      </w:pPr>
      <w:r>
        <w:rPr>
          <w:rFonts w:ascii="Times New Roman"/>
          <w:b w:val="false"/>
          <w:i w:val="false"/>
          <w:color w:val="000000"/>
          <w:sz w:val="28"/>
        </w:rPr>
        <w:t xml:space="preserve">
      6. Мемлекеттік қызмет көрсету нәтижесі – кен іздеушілікке арналған лицензия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қайта рәсімделген лицензия, лицензияның телнұсқасы немесе осы мемлекеттік көрсетілетін қызмет стандартының 9-тармағында көзделген жағдайда және негіздер бойынша мемлекеттік қызмет көрсетуден бас тарту туралы уәжді түрдегі жауап.</w:t>
      </w:r>
    </w:p>
    <w:bookmarkEnd w:id="139"/>
    <w:p>
      <w:pPr>
        <w:spacing w:after="0"/>
        <w:ind w:left="0"/>
        <w:jc w:val="both"/>
      </w:pPr>
      <w:r>
        <w:rPr>
          <w:rFonts w:ascii="Times New Roman"/>
          <w:b w:val="false"/>
          <w:i w:val="false"/>
          <w:color w:val="000000"/>
          <w:sz w:val="28"/>
        </w:rPr>
        <w:t>
      Мемлекеттік қызмет көрсетудің нәтижесі туралы мәліметтерді ұсыну нысаны: қағаз түрінде.</w:t>
      </w:r>
    </w:p>
    <w:bookmarkStart w:name="z165" w:id="140"/>
    <w:p>
      <w:pPr>
        <w:spacing w:after="0"/>
        <w:ind w:left="0"/>
        <w:jc w:val="both"/>
      </w:pPr>
      <w:r>
        <w:rPr>
          <w:rFonts w:ascii="Times New Roman"/>
          <w:b w:val="false"/>
          <w:i w:val="false"/>
          <w:color w:val="000000"/>
          <w:sz w:val="28"/>
        </w:rPr>
        <w:t>
      7. Көрсетілетін қызметті берушінің жұмыс кестесі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bookmarkEnd w:id="140"/>
    <w:p>
      <w:pPr>
        <w:spacing w:after="0"/>
        <w:ind w:left="0"/>
        <w:jc w:val="both"/>
      </w:pPr>
      <w:r>
        <w:rPr>
          <w:rFonts w:ascii="Times New Roman"/>
          <w:b w:val="false"/>
          <w:i w:val="false"/>
          <w:color w:val="000000"/>
          <w:sz w:val="28"/>
        </w:rPr>
        <w:t>
      Өтініштерді қабылдау және мемлекеттік қызмет көрсетудің нәтижесін беру кестесі – сағат 13.00-ден 14.30-ға дейінгі түскі үзіліспен сағат 9.00-ден 17.30-ге дейін.</w:t>
      </w:r>
    </w:p>
    <w:p>
      <w:pPr>
        <w:spacing w:after="0"/>
        <w:ind w:left="0"/>
        <w:jc w:val="both"/>
      </w:pPr>
      <w:r>
        <w:rPr>
          <w:rFonts w:ascii="Times New Roman"/>
          <w:b w:val="false"/>
          <w:i w:val="false"/>
          <w:color w:val="000000"/>
          <w:sz w:val="28"/>
        </w:rPr>
        <w:t>
      Мемлекеттік қызмет кезек күтпестен, алдын ала жазылусыз және жеделдетілген қызмет көрсетусіз ұсынылады.</w:t>
      </w:r>
    </w:p>
    <w:bookmarkStart w:name="z166" w:id="141"/>
    <w:p>
      <w:pPr>
        <w:spacing w:after="0"/>
        <w:ind w:left="0"/>
        <w:jc w:val="both"/>
      </w:pPr>
      <w:r>
        <w:rPr>
          <w:rFonts w:ascii="Times New Roman"/>
          <w:b w:val="false"/>
          <w:i w:val="false"/>
          <w:color w:val="000000"/>
          <w:sz w:val="28"/>
        </w:rPr>
        <w:t>
      8. Мемлекеттік көрсетілетін қызмет үшін қажетті құжаттар тізбесі:</w:t>
      </w:r>
    </w:p>
    <w:bookmarkEnd w:id="141"/>
    <w:p>
      <w:pPr>
        <w:spacing w:after="0"/>
        <w:ind w:left="0"/>
        <w:jc w:val="both"/>
      </w:pPr>
      <w:r>
        <w:rPr>
          <w:rFonts w:ascii="Times New Roman"/>
          <w:b w:val="false"/>
          <w:i w:val="false"/>
          <w:color w:val="000000"/>
          <w:sz w:val="28"/>
        </w:rPr>
        <w:t>
      1) лицензияны алу үшін:</w:t>
      </w:r>
    </w:p>
    <w:p>
      <w:pPr>
        <w:spacing w:after="0"/>
        <w:ind w:left="0"/>
        <w:jc w:val="both"/>
      </w:pPr>
      <w:r>
        <w:rPr>
          <w:rFonts w:ascii="Times New Roman"/>
          <w:b w:val="false"/>
          <w:i w:val="false"/>
          <w:color w:val="000000"/>
          <w:sz w:val="28"/>
        </w:rPr>
        <w:t xml:space="preserve">
      Көрсетілетін қызметті алушы бектілген нысан бойынша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кен іздеушілікке арналған лицензияны беруге өтініш береді;</w:t>
      </w:r>
    </w:p>
    <w:p>
      <w:pPr>
        <w:spacing w:after="0"/>
        <w:ind w:left="0"/>
        <w:jc w:val="both"/>
      </w:pPr>
      <w:r>
        <w:rPr>
          <w:rFonts w:ascii="Times New Roman"/>
          <w:b w:val="false"/>
          <w:i w:val="false"/>
          <w:color w:val="000000"/>
          <w:sz w:val="28"/>
        </w:rPr>
        <w:t>
      Өтінішке келесі құжаттар қоса ұсынылады:</w:t>
      </w:r>
    </w:p>
    <w:p>
      <w:pPr>
        <w:spacing w:after="0"/>
        <w:ind w:left="0"/>
        <w:jc w:val="both"/>
      </w:pPr>
      <w:r>
        <w:rPr>
          <w:rFonts w:ascii="Times New Roman"/>
          <w:b w:val="false"/>
          <w:i w:val="false"/>
          <w:color w:val="000000"/>
          <w:sz w:val="28"/>
        </w:rPr>
        <w:t>
      осы стандарттың қосымшасының 1-тармағында көзделген мәліметтерді растайтын құжаттардың көшірмелері;</w:t>
      </w:r>
    </w:p>
    <w:p>
      <w:pPr>
        <w:spacing w:after="0"/>
        <w:ind w:left="0"/>
        <w:jc w:val="both"/>
      </w:pPr>
      <w:r>
        <w:rPr>
          <w:rFonts w:ascii="Times New Roman"/>
          <w:b w:val="false"/>
          <w:i w:val="false"/>
          <w:color w:val="000000"/>
          <w:sz w:val="28"/>
        </w:rPr>
        <w:t>
      кен іздеушілік салдарын жою бойынша міндеттеменің орындалуын қамтамасыз етудің ұсынылғанын растайтын құжаттың көшірмесі;</w:t>
      </w:r>
    </w:p>
    <w:p>
      <w:pPr>
        <w:spacing w:after="0"/>
        <w:ind w:left="0"/>
        <w:jc w:val="both"/>
      </w:pPr>
      <w:r>
        <w:rPr>
          <w:rFonts w:ascii="Times New Roman"/>
          <w:b w:val="false"/>
          <w:i w:val="false"/>
          <w:color w:val="000000"/>
          <w:sz w:val="28"/>
        </w:rPr>
        <w:t>
      өтініш беру кезінде өтініш иесінің атынан әрекет ететін тұлғаның, егер мұндай тұлғаны өтініш иесі тағайындаған болса, өкілеттігін растайтын құжат;</w:t>
      </w:r>
    </w:p>
    <w:p>
      <w:pPr>
        <w:spacing w:after="0"/>
        <w:ind w:left="0"/>
        <w:jc w:val="both"/>
      </w:pPr>
      <w:r>
        <w:rPr>
          <w:rFonts w:ascii="Times New Roman"/>
          <w:b w:val="false"/>
          <w:i w:val="false"/>
          <w:color w:val="000000"/>
          <w:sz w:val="28"/>
        </w:rPr>
        <w:t>
      өтініш иесі бекіткен және кен іздеушілік кезінде пайдаланылуы жоспарланып отырған механикаландыру құралдары мен жабдықтың тізбесін, сондай-ақ кен іздеушілік учаскесінде жүргізілуі жоспарланып отырған кен іздеушілік жөніндегі жұмыстың түрлері мен тәсілдерінің сипаттамасын қамтитын құжат;</w:t>
      </w:r>
    </w:p>
    <w:p>
      <w:pPr>
        <w:spacing w:after="0"/>
        <w:ind w:left="0"/>
        <w:jc w:val="both"/>
      </w:pPr>
      <w:r>
        <w:rPr>
          <w:rFonts w:ascii="Times New Roman"/>
          <w:b w:val="false"/>
          <w:i w:val="false"/>
          <w:color w:val="000000"/>
          <w:sz w:val="28"/>
        </w:rPr>
        <w:t>
      аумағына осы тармаққа сәйкес өтініш берілетін жер пайдаланушының немесе жер учаскесінің жеке меншік иесінің, сондай-ақ жер қойнауы учаскесін пайдаланушының келісімі;</w:t>
      </w:r>
    </w:p>
    <w:p>
      <w:pPr>
        <w:spacing w:after="0"/>
        <w:ind w:left="0"/>
        <w:jc w:val="both"/>
      </w:pPr>
      <w:r>
        <w:rPr>
          <w:rFonts w:ascii="Times New Roman"/>
          <w:b w:val="false"/>
          <w:i w:val="false"/>
          <w:color w:val="000000"/>
          <w:sz w:val="28"/>
        </w:rPr>
        <w:t>
      кен іздеушілік жоспары.</w:t>
      </w:r>
    </w:p>
    <w:p>
      <w:pPr>
        <w:spacing w:after="0"/>
        <w:ind w:left="0"/>
        <w:jc w:val="both"/>
      </w:pPr>
      <w:r>
        <w:rPr>
          <w:rFonts w:ascii="Times New Roman"/>
          <w:b w:val="false"/>
          <w:i w:val="false"/>
          <w:color w:val="000000"/>
          <w:sz w:val="28"/>
        </w:rPr>
        <w:t>
      Өтінішке қоса берілетін құжаттардың көшірмелерін нотариат куәландыруға тиіс.</w:t>
      </w:r>
    </w:p>
    <w:p>
      <w:pPr>
        <w:spacing w:after="0"/>
        <w:ind w:left="0"/>
        <w:jc w:val="both"/>
      </w:pPr>
      <w:r>
        <w:rPr>
          <w:rFonts w:ascii="Times New Roman"/>
          <w:b w:val="false"/>
          <w:i w:val="false"/>
          <w:color w:val="000000"/>
          <w:sz w:val="28"/>
        </w:rPr>
        <w:t>
      Өтініш пен оған қоса берілетін құжаттар қазақ және орыс тілдерінде жасалуға тиіс.</w:t>
      </w:r>
    </w:p>
    <w:p>
      <w:pPr>
        <w:spacing w:after="0"/>
        <w:ind w:left="0"/>
        <w:jc w:val="both"/>
      </w:pPr>
      <w:r>
        <w:rPr>
          <w:rFonts w:ascii="Times New Roman"/>
          <w:b w:val="false"/>
          <w:i w:val="false"/>
          <w:color w:val="000000"/>
          <w:sz w:val="28"/>
        </w:rPr>
        <w:t>
      2) жер қойнауын пайдаланушы туралы мәліметтер өзгерген:</w:t>
      </w:r>
    </w:p>
    <w:p>
      <w:pPr>
        <w:spacing w:after="0"/>
        <w:ind w:left="0"/>
        <w:jc w:val="both"/>
      </w:pPr>
      <w:r>
        <w:rPr>
          <w:rFonts w:ascii="Times New Roman"/>
          <w:b w:val="false"/>
          <w:i w:val="false"/>
          <w:color w:val="000000"/>
          <w:sz w:val="28"/>
        </w:rPr>
        <w:t>
      жеке тұлғаның тегі, аты, әкесінің аты (егер ол жеке басын куәландыратын құжатта көрсетілсе);</w:t>
      </w:r>
    </w:p>
    <w:p>
      <w:pPr>
        <w:spacing w:after="0"/>
        <w:ind w:left="0"/>
        <w:jc w:val="both"/>
      </w:pPr>
      <w:r>
        <w:rPr>
          <w:rFonts w:ascii="Times New Roman"/>
          <w:b w:val="false"/>
          <w:i w:val="false"/>
          <w:color w:val="000000"/>
          <w:sz w:val="28"/>
        </w:rPr>
        <w:t>
      лицензия мерзімі ұзартылған;</w:t>
      </w:r>
    </w:p>
    <w:p>
      <w:pPr>
        <w:spacing w:after="0"/>
        <w:ind w:left="0"/>
        <w:jc w:val="both"/>
      </w:pPr>
      <w:r>
        <w:rPr>
          <w:rFonts w:ascii="Times New Roman"/>
          <w:b w:val="false"/>
          <w:i w:val="false"/>
          <w:color w:val="000000"/>
          <w:sz w:val="28"/>
        </w:rPr>
        <w:t>
      жер қойнауы учаскесі аумағының шекаралары өзгерген жағдайларда қайта ресімделуге жатады.</w:t>
      </w:r>
    </w:p>
    <w:p>
      <w:pPr>
        <w:spacing w:after="0"/>
        <w:ind w:left="0"/>
        <w:jc w:val="both"/>
      </w:pPr>
      <w:r>
        <w:rPr>
          <w:rFonts w:ascii="Times New Roman"/>
          <w:b w:val="false"/>
          <w:i w:val="false"/>
          <w:color w:val="000000"/>
          <w:sz w:val="28"/>
        </w:rPr>
        <w:t xml:space="preserve">
      Лицензияны қайта ресімдеу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көрсетілетін қызметті алушы кен іздеушілікке арналған лицензияны қайта рәсімдеуге өтініші бойынша жүргізіледі.</w:t>
      </w:r>
    </w:p>
    <w:p>
      <w:pPr>
        <w:spacing w:after="0"/>
        <w:ind w:left="0"/>
        <w:jc w:val="both"/>
      </w:pPr>
      <w:r>
        <w:rPr>
          <w:rFonts w:ascii="Times New Roman"/>
          <w:b w:val="false"/>
          <w:i w:val="false"/>
          <w:color w:val="000000"/>
          <w:sz w:val="28"/>
        </w:rPr>
        <w:t>
      Өтінішке онда көрсетілген мәліметтерді растайтын құжаттардың түпнұсқалары не нотариат куәландырған көшірмелері қоса беріледі.</w:t>
      </w:r>
    </w:p>
    <w:p>
      <w:pPr>
        <w:spacing w:after="0"/>
        <w:ind w:left="0"/>
        <w:jc w:val="both"/>
      </w:pPr>
      <w:r>
        <w:rPr>
          <w:rFonts w:ascii="Times New Roman"/>
          <w:b w:val="false"/>
          <w:i w:val="false"/>
          <w:color w:val="000000"/>
          <w:sz w:val="28"/>
        </w:rPr>
        <w:t>
      Өтініш пен оған қоса берілетін құжаттар қазақ және орыс тілдерінде жасалуға тиіс.</w:t>
      </w:r>
    </w:p>
    <w:p>
      <w:pPr>
        <w:spacing w:after="0"/>
        <w:ind w:left="0"/>
        <w:jc w:val="both"/>
      </w:pPr>
      <w:r>
        <w:rPr>
          <w:rFonts w:ascii="Times New Roman"/>
          <w:b w:val="false"/>
          <w:i w:val="false"/>
          <w:color w:val="000000"/>
          <w:sz w:val="28"/>
        </w:rPr>
        <w:t>
      Лицензияны беру немесе оны қайта ресімдеу кезінде жіберілген грамматикалық немесе арифметикалық қателерді, қателесіп жазуларды не басқа да осыған ұқсас қателерді лицензияны берген мемлекеттік орган түзетуге тиіс.</w:t>
      </w:r>
    </w:p>
    <w:p>
      <w:pPr>
        <w:spacing w:after="0"/>
        <w:ind w:left="0"/>
        <w:jc w:val="both"/>
      </w:pPr>
      <w:r>
        <w:rPr>
          <w:rFonts w:ascii="Times New Roman"/>
          <w:b w:val="false"/>
          <w:i w:val="false"/>
          <w:color w:val="000000"/>
          <w:sz w:val="28"/>
        </w:rPr>
        <w:t>
      Лицензияны беру немесе оны қайта ресімдеу кезінде жіберілген қателерді түзету лицензияны қайта ресімдеу болып табылмайды.</w:t>
      </w:r>
    </w:p>
    <w:p>
      <w:pPr>
        <w:spacing w:after="0"/>
        <w:ind w:left="0"/>
        <w:jc w:val="both"/>
      </w:pPr>
      <w:r>
        <w:rPr>
          <w:rFonts w:ascii="Times New Roman"/>
          <w:b w:val="false"/>
          <w:i w:val="false"/>
          <w:color w:val="000000"/>
          <w:sz w:val="28"/>
        </w:rPr>
        <w:t>
      Қателерді түзету лицензияны берген мемлекеттік органның бастамасымен, не жер қойнауын пайдаланушының өтініші бойынша жүргізілуі мүмкін.</w:t>
      </w:r>
    </w:p>
    <w:p>
      <w:pPr>
        <w:spacing w:after="0"/>
        <w:ind w:left="0"/>
        <w:jc w:val="both"/>
      </w:pPr>
      <w:r>
        <w:rPr>
          <w:rFonts w:ascii="Times New Roman"/>
          <w:b w:val="false"/>
          <w:i w:val="false"/>
          <w:color w:val="000000"/>
          <w:sz w:val="28"/>
        </w:rPr>
        <w:t>
      Мемлекеттік орган жер қойнауын пайдаланушының өтініші бойынша қателерді түзетуді осындай өтініш келіп түскен күннен бастап 5 (бес) жұмыс күні ішінде жүргізеді.</w:t>
      </w:r>
    </w:p>
    <w:p>
      <w:pPr>
        <w:spacing w:after="0"/>
        <w:ind w:left="0"/>
        <w:jc w:val="both"/>
      </w:pPr>
      <w:r>
        <w:rPr>
          <w:rFonts w:ascii="Times New Roman"/>
          <w:b w:val="false"/>
          <w:i w:val="false"/>
          <w:color w:val="000000"/>
          <w:sz w:val="28"/>
        </w:rPr>
        <w:t>
      Лицензияны берген мемлекеттік орган лицензиядағы қатені түзеткеннен кейін оны екі жұмыс күні ішінде жер қойнауын пайдаланушыға береді.</w:t>
      </w:r>
    </w:p>
    <w:p>
      <w:pPr>
        <w:spacing w:after="0"/>
        <w:ind w:left="0"/>
        <w:jc w:val="both"/>
      </w:pPr>
      <w:r>
        <w:rPr>
          <w:rFonts w:ascii="Times New Roman"/>
          <w:b w:val="false"/>
          <w:i w:val="false"/>
          <w:color w:val="000000"/>
          <w:sz w:val="28"/>
        </w:rPr>
        <w:t>
      Түзетілген лицензия лицензияны берген мемлекеттік органның интернет ресурсында түзетілген күні жариялануға жатады.</w:t>
      </w:r>
    </w:p>
    <w:p>
      <w:pPr>
        <w:spacing w:after="0"/>
        <w:ind w:left="0"/>
        <w:jc w:val="both"/>
      </w:pPr>
      <w:r>
        <w:rPr>
          <w:rFonts w:ascii="Times New Roman"/>
          <w:b w:val="false"/>
          <w:i w:val="false"/>
          <w:color w:val="000000"/>
          <w:sz w:val="28"/>
        </w:rPr>
        <w:t>
      Лицензиядағы қателерді түзетуге байланысты туындаған даулар Қазақстан Республикасының заңнамасына сәйкес шешілуге жатады.</w:t>
      </w:r>
    </w:p>
    <w:bookmarkStart w:name="z167" w:id="142"/>
    <w:p>
      <w:pPr>
        <w:spacing w:after="0"/>
        <w:ind w:left="0"/>
        <w:jc w:val="both"/>
      </w:pPr>
      <w:r>
        <w:rPr>
          <w:rFonts w:ascii="Times New Roman"/>
          <w:b w:val="false"/>
          <w:i w:val="false"/>
          <w:color w:val="000000"/>
          <w:sz w:val="28"/>
        </w:rPr>
        <w:t>
      9. Мыналар мемлекеттік қызмет көрсетуден бас тартуға негіз болады:</w:t>
      </w:r>
    </w:p>
    <w:bookmarkEnd w:id="142"/>
    <w:p>
      <w:pPr>
        <w:spacing w:after="0"/>
        <w:ind w:left="0"/>
        <w:jc w:val="both"/>
      </w:pPr>
      <w:r>
        <w:rPr>
          <w:rFonts w:ascii="Times New Roman"/>
          <w:b w:val="false"/>
          <w:i w:val="false"/>
          <w:color w:val="000000"/>
          <w:sz w:val="28"/>
        </w:rPr>
        <w:t>
      1) өтініш немесе оған қоса берілетін құжаттар осы Кодексте көзделген талаптарға сәйкес келмесе;</w:t>
      </w:r>
    </w:p>
    <w:p>
      <w:pPr>
        <w:spacing w:after="0"/>
        <w:ind w:left="0"/>
        <w:jc w:val="both"/>
      </w:pPr>
      <w:r>
        <w:rPr>
          <w:rFonts w:ascii="Times New Roman"/>
          <w:b w:val="false"/>
          <w:i w:val="false"/>
          <w:color w:val="000000"/>
          <w:sz w:val="28"/>
        </w:rPr>
        <w:t>
      2) өтінішке осы Кодексте талап етілетін құжаттар қоса берілмесе;</w:t>
      </w:r>
    </w:p>
    <w:p>
      <w:pPr>
        <w:spacing w:after="0"/>
        <w:ind w:left="0"/>
        <w:jc w:val="both"/>
      </w:pPr>
      <w:r>
        <w:rPr>
          <w:rFonts w:ascii="Times New Roman"/>
          <w:b w:val="false"/>
          <w:i w:val="false"/>
          <w:color w:val="000000"/>
          <w:sz w:val="28"/>
        </w:rPr>
        <w:t>
      3) өтініш берілгенге дейін екі жыл ішінде осы Кодексте көзделген негіздер бойынша өтініш иесінің кен іздеушілікке арналған лицензиясы қайтарылып алынған болса;</w:t>
      </w:r>
    </w:p>
    <w:p>
      <w:pPr>
        <w:spacing w:after="0"/>
        <w:ind w:left="0"/>
        <w:jc w:val="both"/>
      </w:pPr>
      <w:r>
        <w:rPr>
          <w:rFonts w:ascii="Times New Roman"/>
          <w:b w:val="false"/>
          <w:i w:val="false"/>
          <w:color w:val="000000"/>
          <w:sz w:val="28"/>
        </w:rPr>
        <w:t>
      4) сұралып отырған аумақ немесе оның бір бөлігі басқа тұлғаға берілген кен іздеушілікке арналған лицензия бойынша жер қойнауы учаскесіне немесе осы Кодекске сәйкес кен іздеушілікке арналған лицензияны беру тыйым салынған аумаққа жататын болса;</w:t>
      </w:r>
    </w:p>
    <w:p>
      <w:pPr>
        <w:spacing w:after="0"/>
        <w:ind w:left="0"/>
        <w:jc w:val="both"/>
      </w:pPr>
      <w:r>
        <w:rPr>
          <w:rFonts w:ascii="Times New Roman"/>
          <w:b w:val="false"/>
          <w:i w:val="false"/>
          <w:color w:val="000000"/>
          <w:sz w:val="28"/>
        </w:rPr>
        <w:t>
      5) өтініш берілгенге дейін бір жыл ішінде өтініш иесіне бұрын берілген кен іздеушілікке арналған лицензия сұралып отырған жер қойнауы учаскесіне (оның бір бөлігіне) қатысты тоқтатылған болса;</w:t>
      </w:r>
    </w:p>
    <w:p>
      <w:pPr>
        <w:spacing w:after="0"/>
        <w:ind w:left="0"/>
        <w:jc w:val="both"/>
      </w:pPr>
      <w:r>
        <w:rPr>
          <w:rFonts w:ascii="Times New Roman"/>
          <w:b w:val="false"/>
          <w:i w:val="false"/>
          <w:color w:val="000000"/>
          <w:sz w:val="28"/>
        </w:rPr>
        <w:t xml:space="preserve">
      6) сұралып отырған кен іздеушілік учаскесінің аумағы "Жер қойнауы және жер қойнауын пайдалану" 2017 жылғы 27 желтоқсандағы Қазақстан Республикасы Кодексінің </w:t>
      </w:r>
      <w:r>
        <w:rPr>
          <w:rFonts w:ascii="Times New Roman"/>
          <w:b w:val="false"/>
          <w:i w:val="false"/>
          <w:color w:val="000000"/>
          <w:sz w:val="28"/>
        </w:rPr>
        <w:t>269-бабының</w:t>
      </w:r>
      <w:r>
        <w:rPr>
          <w:rFonts w:ascii="Times New Roman"/>
          <w:b w:val="false"/>
          <w:i w:val="false"/>
          <w:color w:val="000000"/>
          <w:sz w:val="28"/>
        </w:rPr>
        <w:t xml:space="preserve"> талаптарына сәйкес келмесе, лицензияны беруден бас тартады.</w:t>
      </w:r>
    </w:p>
    <w:p>
      <w:pPr>
        <w:spacing w:after="0"/>
        <w:ind w:left="0"/>
        <w:jc w:val="both"/>
      </w:pPr>
      <w:r>
        <w:rPr>
          <w:rFonts w:ascii="Times New Roman"/>
          <w:b w:val="false"/>
          <w:i w:val="false"/>
          <w:color w:val="000000"/>
          <w:sz w:val="28"/>
        </w:rPr>
        <w:t>
      Лицензияны беруден бас тарту жазбаша нысанда шығарылады, уәжді болуға және өтініш иесіне кен іздеушілікке арналған лицензияны қарау және беру үшін көзделген мерзімдер ішінде берілуге тиіс.</w:t>
      </w:r>
    </w:p>
    <w:p>
      <w:pPr>
        <w:spacing w:after="0"/>
        <w:ind w:left="0"/>
        <w:jc w:val="both"/>
      </w:pPr>
      <w:r>
        <w:rPr>
          <w:rFonts w:ascii="Times New Roman"/>
          <w:b w:val="false"/>
          <w:i w:val="false"/>
          <w:color w:val="000000"/>
          <w:sz w:val="28"/>
        </w:rPr>
        <w:t>
      Лицензияны беруден бас тартуға Қазақстан Республикасының заңнамасына сәйкес өтініш иесі бас тарту туралы шешім қабылданған күннен бастап 10 (он) жұмыс күнінен кешіктірмей шағым жасауы мүмкін.</w:t>
      </w:r>
    </w:p>
    <w:p>
      <w:pPr>
        <w:spacing w:after="0"/>
        <w:ind w:left="0"/>
        <w:jc w:val="both"/>
      </w:pPr>
      <w:r>
        <w:rPr>
          <w:rFonts w:ascii="Times New Roman"/>
          <w:b w:val="false"/>
          <w:i w:val="false"/>
          <w:color w:val="000000"/>
          <w:sz w:val="28"/>
        </w:rPr>
        <w:t>
      Лицензияны беруден бас тарту өтініш иесін өтінішті қайта беру құқығынан айырмайды.</w:t>
      </w:r>
    </w:p>
    <w:p>
      <w:pPr>
        <w:spacing w:after="0"/>
        <w:ind w:left="0"/>
        <w:jc w:val="both"/>
      </w:pPr>
      <w:r>
        <w:rPr>
          <w:rFonts w:ascii="Times New Roman"/>
          <w:b w:val="false"/>
          <w:i w:val="false"/>
          <w:color w:val="000000"/>
          <w:sz w:val="28"/>
        </w:rPr>
        <w:t>
      Кодекс талаптарына сәйкес келмеген жағдайда көрсетілетін қызметті беруші лицензияны қайта ресімдеуден бас тартады.</w:t>
      </w:r>
    </w:p>
    <w:bookmarkStart w:name="z168" w:id="143"/>
    <w:p>
      <w:pPr>
        <w:spacing w:after="0"/>
        <w:ind w:left="0"/>
        <w:jc w:val="both"/>
      </w:pPr>
      <w:r>
        <w:rPr>
          <w:rFonts w:ascii="Times New Roman"/>
          <w:b w:val="false"/>
          <w:i w:val="false"/>
          <w:color w:val="000000"/>
          <w:sz w:val="28"/>
        </w:rPr>
        <w:t>
      10. Көрсетілетін қызметті алушы қол қою бонусын Қазақстан Республикасының салық заңнамасымен қарастырылған тәртібі және мерзімі, көлемінде төлеуге міндетті.</w:t>
      </w:r>
    </w:p>
    <w:bookmarkEnd w:id="143"/>
    <w:p>
      <w:pPr>
        <w:spacing w:after="0"/>
        <w:ind w:left="0"/>
        <w:jc w:val="both"/>
      </w:pPr>
      <w:r>
        <w:rPr>
          <w:rFonts w:ascii="Times New Roman"/>
          <w:b w:val="false"/>
          <w:i w:val="false"/>
          <w:color w:val="000000"/>
          <w:sz w:val="28"/>
        </w:rPr>
        <w:t>
      Қол қою бонусы құралады:</w:t>
      </w:r>
    </w:p>
    <w:p>
      <w:pPr>
        <w:spacing w:after="0"/>
        <w:ind w:left="0"/>
        <w:jc w:val="both"/>
      </w:pPr>
      <w:r>
        <w:rPr>
          <w:rFonts w:ascii="Times New Roman"/>
          <w:b w:val="false"/>
          <w:i w:val="false"/>
          <w:color w:val="000000"/>
          <w:sz w:val="28"/>
        </w:rPr>
        <w:t>
      1) берілген аумақтың алаңы 0,3 км</w:t>
      </w:r>
      <w:r>
        <w:rPr>
          <w:rFonts w:ascii="Times New Roman"/>
          <w:b w:val="false"/>
          <w:i w:val="false"/>
          <w:color w:val="000000"/>
          <w:vertAlign w:val="superscript"/>
        </w:rPr>
        <w:t>2</w:t>
      </w:r>
      <w:r>
        <w:rPr>
          <w:rFonts w:ascii="Times New Roman"/>
          <w:b w:val="false"/>
          <w:i w:val="false"/>
          <w:color w:val="000000"/>
          <w:sz w:val="28"/>
        </w:rPr>
        <w:t>-ге дейін болған кезде – 9 (тоғыз) айлық есептік көрсеткіш (бұдан әрі -АЕК);</w:t>
      </w:r>
    </w:p>
    <w:p>
      <w:pPr>
        <w:spacing w:after="0"/>
        <w:ind w:left="0"/>
        <w:jc w:val="both"/>
      </w:pPr>
      <w:r>
        <w:rPr>
          <w:rFonts w:ascii="Times New Roman"/>
          <w:b w:val="false"/>
          <w:i w:val="false"/>
          <w:color w:val="000000"/>
          <w:sz w:val="28"/>
        </w:rPr>
        <w:t>
      2) берілген аумақтың алаңы 0,3-тен 0,5 км</w:t>
      </w:r>
      <w:r>
        <w:rPr>
          <w:rFonts w:ascii="Times New Roman"/>
          <w:b w:val="false"/>
          <w:i w:val="false"/>
          <w:color w:val="000000"/>
          <w:vertAlign w:val="superscript"/>
        </w:rPr>
        <w:t>2</w:t>
      </w:r>
      <w:r>
        <w:rPr>
          <w:rFonts w:ascii="Times New Roman"/>
          <w:b w:val="false"/>
          <w:i w:val="false"/>
          <w:color w:val="000000"/>
          <w:sz w:val="28"/>
        </w:rPr>
        <w:t>-ге дейін болған кезде – 12 (он екі) АЕК;</w:t>
      </w:r>
    </w:p>
    <w:p>
      <w:pPr>
        <w:spacing w:after="0"/>
        <w:ind w:left="0"/>
        <w:jc w:val="both"/>
      </w:pPr>
      <w:r>
        <w:rPr>
          <w:rFonts w:ascii="Times New Roman"/>
          <w:b w:val="false"/>
          <w:i w:val="false"/>
          <w:color w:val="000000"/>
          <w:sz w:val="28"/>
        </w:rPr>
        <w:t>
      3) берілген аумақтың алаңы 0,5-тен 0,7 км</w:t>
      </w:r>
      <w:r>
        <w:rPr>
          <w:rFonts w:ascii="Times New Roman"/>
          <w:b w:val="false"/>
          <w:i w:val="false"/>
          <w:color w:val="000000"/>
          <w:vertAlign w:val="superscript"/>
        </w:rPr>
        <w:t>2</w:t>
      </w:r>
      <w:r>
        <w:rPr>
          <w:rFonts w:ascii="Times New Roman"/>
          <w:b w:val="false"/>
          <w:i w:val="false"/>
          <w:color w:val="000000"/>
          <w:sz w:val="28"/>
        </w:rPr>
        <w:t>-ге дейін болған кезде – 15 (он бес) АЕК.</w:t>
      </w:r>
    </w:p>
    <w:bookmarkStart w:name="z169" w:id="144"/>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адамдарының мемлекеттік қызмет көрсету мәселелері жөніндегі әрекеттеріне (әрекетсіздігіне) шағымдану тәртібі</w:t>
      </w:r>
    </w:p>
    <w:bookmarkEnd w:id="144"/>
    <w:bookmarkStart w:name="z170" w:id="145"/>
    <w:p>
      <w:pPr>
        <w:spacing w:after="0"/>
        <w:ind w:left="0"/>
        <w:jc w:val="both"/>
      </w:pPr>
      <w:r>
        <w:rPr>
          <w:rFonts w:ascii="Times New Roman"/>
          <w:b w:val="false"/>
          <w:i w:val="false"/>
          <w:color w:val="000000"/>
          <w:sz w:val="28"/>
        </w:rPr>
        <w:t>
      11.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қағаз түрінде жүзеге асырылады:</w:t>
      </w:r>
    </w:p>
    <w:bookmarkEnd w:id="145"/>
    <w:p>
      <w:pPr>
        <w:spacing w:after="0"/>
        <w:ind w:left="0"/>
        <w:jc w:val="both"/>
      </w:pPr>
      <w:r>
        <w:rPr>
          <w:rFonts w:ascii="Times New Roman"/>
          <w:b w:val="false"/>
          <w:i w:val="false"/>
          <w:color w:val="000000"/>
          <w:sz w:val="28"/>
        </w:rPr>
        <w:t>
      Облыстық жергілікті атқарушы органның адресі бойынша көрсетілетін қызметті берушінің басшысының атына немесе оның орынбасарына;</w:t>
      </w:r>
    </w:p>
    <w:p>
      <w:pPr>
        <w:spacing w:after="0"/>
        <w:ind w:left="0"/>
        <w:jc w:val="both"/>
      </w:pPr>
      <w:r>
        <w:rPr>
          <w:rFonts w:ascii="Times New Roman"/>
          <w:b w:val="false"/>
          <w:i w:val="false"/>
          <w:color w:val="000000"/>
          <w:sz w:val="28"/>
        </w:rPr>
        <w:t>
      интернет-ресурсында көрсетілген мекенжайлар бойынша көрсетілетін қызметті беруші басшысының атына жүргізіледі.</w:t>
      </w:r>
    </w:p>
    <w:p>
      <w:pPr>
        <w:spacing w:after="0"/>
        <w:ind w:left="0"/>
        <w:jc w:val="both"/>
      </w:pPr>
      <w:r>
        <w:rPr>
          <w:rFonts w:ascii="Times New Roman"/>
          <w:b w:val="false"/>
          <w:i w:val="false"/>
          <w:color w:val="000000"/>
          <w:sz w:val="28"/>
        </w:rPr>
        <w:t>
      Заңды тұлғаның шағымында оның атауы, пошталық мекенжайы, шағымның шығыс нөмірі мен күні көрсетіледі.</w:t>
      </w:r>
    </w:p>
    <w:p>
      <w:pPr>
        <w:spacing w:after="0"/>
        <w:ind w:left="0"/>
        <w:jc w:val="both"/>
      </w:pPr>
      <w:r>
        <w:rPr>
          <w:rFonts w:ascii="Times New Roman"/>
          <w:b w:val="false"/>
          <w:i w:val="false"/>
          <w:color w:val="000000"/>
          <w:sz w:val="28"/>
        </w:rPr>
        <w:t>
      Шағымға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мәселесі бойынша көрсетілетін қызметті берушінің атына келіп түскен шағымы оны тіркеген күннен бастап 5 (бес) жұмыс күні ішінде қаралады.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оны тіркеген күннен бастап 15 (он бес) жұмыс күні ішінде қаралады.</w:t>
      </w:r>
    </w:p>
    <w:bookmarkStart w:name="z171" w:id="146"/>
    <w:p>
      <w:pPr>
        <w:spacing w:after="0"/>
        <w:ind w:left="0"/>
        <w:jc w:val="both"/>
      </w:pPr>
      <w:r>
        <w:rPr>
          <w:rFonts w:ascii="Times New Roman"/>
          <w:b w:val="false"/>
          <w:i w:val="false"/>
          <w:color w:val="000000"/>
          <w:sz w:val="28"/>
        </w:rPr>
        <w:t>
      12.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146"/>
    <w:bookmarkStart w:name="z172" w:id="147"/>
    <w:p>
      <w:pPr>
        <w:spacing w:after="0"/>
        <w:ind w:left="0"/>
        <w:jc w:val="left"/>
      </w:pPr>
      <w:r>
        <w:rPr>
          <w:rFonts w:ascii="Times New Roman"/>
          <w:b/>
          <w:i w:val="false"/>
          <w:color w:val="000000"/>
        </w:rPr>
        <w:t xml:space="preserve"> 4-тарау. Мемлекеттік қызмет көрсету ерекшеліктерін ескере отырып қойылатын өзге талаптар</w:t>
      </w:r>
    </w:p>
    <w:bookmarkEnd w:id="147"/>
    <w:bookmarkStart w:name="z173" w:id="148"/>
    <w:p>
      <w:pPr>
        <w:spacing w:after="0"/>
        <w:ind w:left="0"/>
        <w:jc w:val="both"/>
      </w:pPr>
      <w:r>
        <w:rPr>
          <w:rFonts w:ascii="Times New Roman"/>
          <w:b w:val="false"/>
          <w:i w:val="false"/>
          <w:color w:val="000000"/>
          <w:sz w:val="28"/>
        </w:rPr>
        <w:t>
      13. Мемлекеттік қызмет көрсету мекенжайлары көрсетілген қызметті берушінің интернет-ресурсында орналастырылған: көрсетілген қызметті берушінің ресми сайттарында.</w:t>
      </w:r>
    </w:p>
    <w:bookmarkEnd w:id="148"/>
    <w:bookmarkStart w:name="z174" w:id="149"/>
    <w:p>
      <w:pPr>
        <w:spacing w:after="0"/>
        <w:ind w:left="0"/>
        <w:jc w:val="both"/>
      </w:pPr>
      <w:r>
        <w:rPr>
          <w:rFonts w:ascii="Times New Roman"/>
          <w:b w:val="false"/>
          <w:i w:val="false"/>
          <w:color w:val="000000"/>
          <w:sz w:val="28"/>
        </w:rPr>
        <w:t>
      14. Мемлекеттік қызмет көрсету мәселелері жөніндегі анықтама қызметтерінің байланыс телефондары Министрліктің: www.mііd.gov.kz ресми интернет-ресурсында "Мемлекеттік көрсетілетін қызметтер" бөлімінде орналастырылған. Мемлекеттік қызметтер көрсету мәселесі жөніндегі бірыңғай байланыс орталығы: 1414.</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"Кен іздеушілікке арналған </w:t>
            </w:r>
            <w:r>
              <w:br/>
            </w:r>
            <w:r>
              <w:rPr>
                <w:rFonts w:ascii="Times New Roman"/>
                <w:b w:val="false"/>
                <w:i w:val="false"/>
                <w:color w:val="000000"/>
                <w:sz w:val="20"/>
              </w:rPr>
              <w:t xml:space="preserve">лицензияны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6" w:id="150"/>
    <w:p>
      <w:pPr>
        <w:spacing w:after="0"/>
        <w:ind w:left="0"/>
        <w:jc w:val="left"/>
      </w:pPr>
      <w:r>
        <w:rPr>
          <w:rFonts w:ascii="Times New Roman"/>
          <w:b/>
          <w:i w:val="false"/>
          <w:color w:val="000000"/>
        </w:rPr>
        <w:t xml:space="preserve"> Кен іздеушілікке арналған лицензия</w:t>
      </w:r>
    </w:p>
    <w:bookmarkEnd w:id="150"/>
    <w:p>
      <w:pPr>
        <w:spacing w:after="0"/>
        <w:ind w:left="0"/>
        <w:jc w:val="both"/>
      </w:pPr>
      <w:r>
        <w:rPr>
          <w:rFonts w:ascii="Times New Roman"/>
          <w:b w:val="false"/>
          <w:i w:val="false"/>
          <w:color w:val="000000"/>
          <w:sz w:val="28"/>
        </w:rPr>
        <w:t>
      20___ жылғы "___" ____________________ күні №_______________</w:t>
      </w:r>
    </w:p>
    <w:bookmarkStart w:name="z177" w:id="151"/>
    <w:p>
      <w:pPr>
        <w:spacing w:after="0"/>
        <w:ind w:left="0"/>
        <w:jc w:val="both"/>
      </w:pPr>
      <w:r>
        <w:rPr>
          <w:rFonts w:ascii="Times New Roman"/>
          <w:b w:val="false"/>
          <w:i w:val="false"/>
          <w:color w:val="000000"/>
          <w:sz w:val="28"/>
        </w:rPr>
        <w:t>
      1.___________________________________________________________________</w:t>
      </w:r>
    </w:p>
    <w:bookmarkEnd w:id="151"/>
    <w:p>
      <w:pPr>
        <w:spacing w:after="0"/>
        <w:ind w:left="0"/>
        <w:jc w:val="both"/>
      </w:pPr>
      <w:r>
        <w:rPr>
          <w:rFonts w:ascii="Times New Roman"/>
          <w:b w:val="false"/>
          <w:i w:val="false"/>
          <w:color w:val="000000"/>
          <w:sz w:val="28"/>
        </w:rPr>
        <w:t>
      ______________________________________________________________берілді</w:t>
      </w:r>
    </w:p>
    <w:p>
      <w:pPr>
        <w:spacing w:after="0"/>
        <w:ind w:left="0"/>
        <w:jc w:val="both"/>
      </w:pPr>
      <w:r>
        <w:rPr>
          <w:rFonts w:ascii="Times New Roman"/>
          <w:b w:val="false"/>
          <w:i w:val="false"/>
          <w:color w:val="000000"/>
          <w:sz w:val="28"/>
        </w:rPr>
        <w:t xml:space="preserve">
      (жеке тұлғаның тегі, аты және әкесінің аты (егер ол жеке басын куәландыратын құжатта көрсетілсе) (бұдан әрі – Жер қойнауын пайдаланушы) және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кен іздеушілікті жүргізу мақсатында жер қойнау учаскесін пайдалану құқығын береді</w:t>
      </w:r>
    </w:p>
    <w:bookmarkStart w:name="z178" w:id="152"/>
    <w:p>
      <w:pPr>
        <w:spacing w:after="0"/>
        <w:ind w:left="0"/>
        <w:jc w:val="both"/>
      </w:pPr>
      <w:r>
        <w:rPr>
          <w:rFonts w:ascii="Times New Roman"/>
          <w:b w:val="false"/>
          <w:i w:val="false"/>
          <w:color w:val="000000"/>
          <w:sz w:val="28"/>
        </w:rPr>
        <w:t>
      2. Лицензия шарты:</w:t>
      </w:r>
    </w:p>
    <w:bookmarkEnd w:id="152"/>
    <w:p>
      <w:pPr>
        <w:spacing w:after="0"/>
        <w:ind w:left="0"/>
        <w:jc w:val="both"/>
      </w:pPr>
      <w:r>
        <w:rPr>
          <w:rFonts w:ascii="Times New Roman"/>
          <w:b w:val="false"/>
          <w:i w:val="false"/>
          <w:color w:val="000000"/>
          <w:sz w:val="28"/>
        </w:rPr>
        <w:t>
      1) лицензия мерзімі (өндіруге арналған лицензия мерзімін ұзарту кезінде ұзарту мерзімінің есебімен көрсетеді): оны берген күннен бастап __________________</w:t>
      </w:r>
    </w:p>
    <w:p>
      <w:pPr>
        <w:spacing w:after="0"/>
        <w:ind w:left="0"/>
        <w:jc w:val="both"/>
      </w:pPr>
      <w:r>
        <w:rPr>
          <w:rFonts w:ascii="Times New Roman"/>
          <w:b w:val="false"/>
          <w:i w:val="false"/>
          <w:color w:val="000000"/>
          <w:sz w:val="28"/>
        </w:rPr>
        <w:t>
      2) Жер қойнауы учаскесі аумақтарының_________ га көлемі,</w:t>
      </w:r>
    </w:p>
    <w:p>
      <w:pPr>
        <w:spacing w:after="0"/>
        <w:ind w:left="0"/>
        <w:jc w:val="both"/>
      </w:pPr>
      <w:r>
        <w:rPr>
          <w:rFonts w:ascii="Times New Roman"/>
          <w:b w:val="false"/>
          <w:i w:val="false"/>
          <w:color w:val="000000"/>
          <w:sz w:val="28"/>
        </w:rPr>
        <w:t>
      географиялық координаттары:__________________________________________ (географиялық координаттардың нүктесін көрсету) және осы аумақтың жер бетіндегі ең төменгі нүктесінен үш метрден аспайтын тереңдіктегі төменгі шекара</w:t>
      </w:r>
    </w:p>
    <w:p>
      <w:pPr>
        <w:spacing w:after="0"/>
        <w:ind w:left="0"/>
        <w:jc w:val="both"/>
      </w:pPr>
      <w:r>
        <w:rPr>
          <w:rFonts w:ascii="Times New Roman"/>
          <w:b w:val="false"/>
          <w:i w:val="false"/>
          <w:color w:val="000000"/>
          <w:sz w:val="28"/>
        </w:rPr>
        <w:t>
      3) жер қойнауын пайдаланудың өзге шарттары:</w:t>
      </w:r>
    </w:p>
    <w:p>
      <w:pPr>
        <w:spacing w:after="0"/>
        <w:ind w:left="0"/>
        <w:jc w:val="both"/>
      </w:pPr>
      <w:r>
        <w:rPr>
          <w:rFonts w:ascii="Times New Roman"/>
          <w:b w:val="false"/>
          <w:i w:val="false"/>
          <w:color w:val="000000"/>
          <w:sz w:val="28"/>
        </w:rPr>
        <w:t>
      Жер қойнауы учаскесінің (кен орындарының) атауы, орналасқан жері: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(атауы, облыс, аудан)</w:t>
      </w:r>
    </w:p>
    <w:p>
      <w:pPr>
        <w:spacing w:after="0"/>
        <w:ind w:left="0"/>
        <w:jc w:val="both"/>
      </w:pPr>
      <w:r>
        <w:rPr>
          <w:rFonts w:ascii="Times New Roman"/>
          <w:b w:val="false"/>
          <w:i w:val="false"/>
          <w:color w:val="000000"/>
          <w:sz w:val="28"/>
        </w:rPr>
        <w:t>
      Бағалы металдар мен асыл тастардың атауы: _________________________</w:t>
      </w:r>
    </w:p>
    <w:p>
      <w:pPr>
        <w:spacing w:after="0"/>
        <w:ind w:left="0"/>
        <w:jc w:val="both"/>
      </w:pPr>
      <w:r>
        <w:rPr>
          <w:rFonts w:ascii="Times New Roman"/>
          <w:b w:val="false"/>
          <w:i w:val="false"/>
          <w:color w:val="000000"/>
          <w:sz w:val="28"/>
        </w:rPr>
        <w:t>
      Жер қойнауын пайдаланушы 20__ жылғы "__"_________ дейін қол қою</w:t>
      </w:r>
    </w:p>
    <w:p>
      <w:pPr>
        <w:spacing w:after="0"/>
        <w:ind w:left="0"/>
        <w:jc w:val="both"/>
      </w:pPr>
      <w:r>
        <w:rPr>
          <w:rFonts w:ascii="Times New Roman"/>
          <w:b w:val="false"/>
          <w:i w:val="false"/>
          <w:color w:val="000000"/>
          <w:sz w:val="28"/>
        </w:rPr>
        <w:t>
      бонусын _________________________ теңге мөлшерінде төлеуге міндетті.</w:t>
      </w:r>
    </w:p>
    <w:p>
      <w:pPr>
        <w:spacing w:after="0"/>
        <w:ind w:left="0"/>
        <w:jc w:val="both"/>
      </w:pPr>
      <w:r>
        <w:rPr>
          <w:rFonts w:ascii="Times New Roman"/>
          <w:b w:val="false"/>
          <w:i w:val="false"/>
          <w:color w:val="000000"/>
          <w:sz w:val="28"/>
        </w:rPr>
        <w:t>
      Жер қойнауы учаскесі аумақтарының схемалық орналасуы осы лицензияға</w:t>
      </w:r>
    </w:p>
    <w:p>
      <w:pPr>
        <w:spacing w:after="0"/>
        <w:ind w:left="0"/>
        <w:jc w:val="both"/>
      </w:pPr>
      <w:r>
        <w:rPr>
          <w:rFonts w:ascii="Times New Roman"/>
          <w:b w:val="false"/>
          <w:i w:val="false"/>
          <w:color w:val="000000"/>
          <w:sz w:val="28"/>
        </w:rPr>
        <w:t>
      қосымшада келтірілген</w:t>
      </w:r>
    </w:p>
    <w:bookmarkStart w:name="z179" w:id="153"/>
    <w:p>
      <w:pPr>
        <w:spacing w:after="0"/>
        <w:ind w:left="0"/>
        <w:jc w:val="both"/>
      </w:pPr>
      <w:r>
        <w:rPr>
          <w:rFonts w:ascii="Times New Roman"/>
          <w:b w:val="false"/>
          <w:i w:val="false"/>
          <w:color w:val="000000"/>
          <w:sz w:val="28"/>
        </w:rPr>
        <w:t>
      3. Жер қойнауын пайдаланушы:</w:t>
      </w:r>
    </w:p>
    <w:bookmarkEnd w:id="153"/>
    <w:p>
      <w:pPr>
        <w:spacing w:after="0"/>
        <w:ind w:left="0"/>
        <w:jc w:val="both"/>
      </w:pPr>
      <w:r>
        <w:rPr>
          <w:rFonts w:ascii="Times New Roman"/>
          <w:b w:val="false"/>
          <w:i w:val="false"/>
          <w:color w:val="000000"/>
          <w:sz w:val="28"/>
        </w:rPr>
        <w:t>
      1) он тоннадан аспайтын бір жүк көтергіш жүк машина түрінде механикаландыру құралын, бұрғылау жабдығын, сонымен қатар шөмішінің көлемі бір текше метрдің жартысынан аспайтын меншік экскаваторын және (немесе) бульдозер пайдалануға;</w:t>
      </w:r>
    </w:p>
    <w:p>
      <w:pPr>
        <w:spacing w:after="0"/>
        <w:ind w:left="0"/>
        <w:jc w:val="both"/>
      </w:pPr>
      <w:r>
        <w:rPr>
          <w:rFonts w:ascii="Times New Roman"/>
          <w:b w:val="false"/>
          <w:i w:val="false"/>
          <w:color w:val="000000"/>
          <w:sz w:val="28"/>
        </w:rPr>
        <w:t>
      2) ұсынылған жер қойнауы учаскесінде пайдалану шектері негізінде бұрғылау және өзге жер жұмыстарын жүзеге асыруға құқылы.</w:t>
      </w:r>
    </w:p>
    <w:bookmarkStart w:name="z180" w:id="154"/>
    <w:p>
      <w:pPr>
        <w:spacing w:after="0"/>
        <w:ind w:left="0"/>
        <w:jc w:val="both"/>
      </w:pPr>
      <w:r>
        <w:rPr>
          <w:rFonts w:ascii="Times New Roman"/>
          <w:b w:val="false"/>
          <w:i w:val="false"/>
          <w:color w:val="000000"/>
          <w:sz w:val="28"/>
        </w:rPr>
        <w:t>
      4. Шашыранды алтын бойынша кен іздеушілік жұмысын жүргізген кезде жер қойнауын пайдаланушы күнтізбелік бір жылда елу килограммнан аспайтын алтын өндіруге жол беріледі.</w:t>
      </w:r>
    </w:p>
    <w:bookmarkEnd w:id="154"/>
    <w:bookmarkStart w:name="z181" w:id="155"/>
    <w:p>
      <w:pPr>
        <w:spacing w:after="0"/>
        <w:ind w:left="0"/>
        <w:jc w:val="both"/>
      </w:pPr>
      <w:r>
        <w:rPr>
          <w:rFonts w:ascii="Times New Roman"/>
          <w:b w:val="false"/>
          <w:i w:val="false"/>
          <w:color w:val="000000"/>
          <w:sz w:val="28"/>
        </w:rPr>
        <w:t>
      5. Жер қойнауын пайдаланушы:</w:t>
      </w:r>
    </w:p>
    <w:bookmarkEnd w:id="155"/>
    <w:p>
      <w:pPr>
        <w:spacing w:after="0"/>
        <w:ind w:left="0"/>
        <w:jc w:val="both"/>
      </w:pPr>
      <w:r>
        <w:rPr>
          <w:rFonts w:ascii="Times New Roman"/>
          <w:b w:val="false"/>
          <w:i w:val="false"/>
          <w:color w:val="000000"/>
          <w:sz w:val="28"/>
        </w:rPr>
        <w:t>
      1) кен іздеушілік учаскесіндегі су объектілерінде және су қоры жерінде экскаваторлар мен бульдозерлерді пайдалануға;</w:t>
      </w:r>
    </w:p>
    <w:p>
      <w:pPr>
        <w:spacing w:after="0"/>
        <w:ind w:left="0"/>
        <w:jc w:val="both"/>
      </w:pPr>
      <w:r>
        <w:rPr>
          <w:rFonts w:ascii="Times New Roman"/>
          <w:b w:val="false"/>
          <w:i w:val="false"/>
          <w:color w:val="000000"/>
          <w:sz w:val="28"/>
        </w:rPr>
        <w:t>
      2) химиялық реагенттер мен жарылғыш заттарды қолдануға;</w:t>
      </w:r>
    </w:p>
    <w:p>
      <w:pPr>
        <w:spacing w:after="0"/>
        <w:ind w:left="0"/>
        <w:jc w:val="both"/>
      </w:pPr>
      <w:r>
        <w:rPr>
          <w:rFonts w:ascii="Times New Roman"/>
          <w:b w:val="false"/>
          <w:i w:val="false"/>
          <w:color w:val="000000"/>
          <w:sz w:val="28"/>
        </w:rPr>
        <w:t>
      3) күрделі құрылыс жайларды тұрғызуға және салуға;</w:t>
      </w:r>
    </w:p>
    <w:p>
      <w:pPr>
        <w:spacing w:after="0"/>
        <w:ind w:left="0"/>
        <w:jc w:val="both"/>
      </w:pPr>
      <w:r>
        <w:rPr>
          <w:rFonts w:ascii="Times New Roman"/>
          <w:b w:val="false"/>
          <w:i w:val="false"/>
          <w:color w:val="000000"/>
          <w:sz w:val="28"/>
        </w:rPr>
        <w:t>
      4) топырақ пен айырып алынған тау-кен массасын учаскесінің шегінен тыс жерге шығаруға құқылы емес.</w:t>
      </w:r>
    </w:p>
    <w:bookmarkStart w:name="z182" w:id="156"/>
    <w:p>
      <w:pPr>
        <w:spacing w:after="0"/>
        <w:ind w:left="0"/>
        <w:jc w:val="both"/>
      </w:pPr>
      <w:r>
        <w:rPr>
          <w:rFonts w:ascii="Times New Roman"/>
          <w:b w:val="false"/>
          <w:i w:val="false"/>
          <w:color w:val="000000"/>
          <w:sz w:val="28"/>
        </w:rPr>
        <w:t>
      6. Лицензияны қайтарып алу негізі:</w:t>
      </w:r>
    </w:p>
    <w:bookmarkEnd w:id="156"/>
    <w:p>
      <w:pPr>
        <w:spacing w:after="0"/>
        <w:ind w:left="0"/>
        <w:jc w:val="both"/>
      </w:pPr>
      <w:r>
        <w:rPr>
          <w:rFonts w:ascii="Times New Roman"/>
          <w:b w:val="false"/>
          <w:i w:val="false"/>
          <w:color w:val="000000"/>
          <w:sz w:val="28"/>
        </w:rPr>
        <w:t>
      1) экологиялық және өнеркәсіптік қауіпсіздік талаптарының бұзылуы салдарынан жер қойнауын пайдалану жөніндегі қызметке тыйым салу туралы сот шешімінің күшіне енуі;</w:t>
      </w:r>
    </w:p>
    <w:p>
      <w:pPr>
        <w:spacing w:after="0"/>
        <w:ind w:left="0"/>
        <w:jc w:val="both"/>
      </w:pPr>
      <w:r>
        <w:rPr>
          <w:rFonts w:ascii="Times New Roman"/>
          <w:b w:val="false"/>
          <w:i w:val="false"/>
          <w:color w:val="000000"/>
          <w:sz w:val="28"/>
        </w:rPr>
        <w:t>
      2) Қазақстан Республикасының салық заңнамасында көзделген мерзімде қол қою бонусын төлемеген жағдайда;</w:t>
      </w:r>
    </w:p>
    <w:p>
      <w:pPr>
        <w:spacing w:after="0"/>
        <w:ind w:left="0"/>
        <w:jc w:val="both"/>
      </w:pPr>
      <w:r>
        <w:rPr>
          <w:rFonts w:ascii="Times New Roman"/>
          <w:b w:val="false"/>
          <w:i w:val="false"/>
          <w:color w:val="000000"/>
          <w:sz w:val="28"/>
        </w:rPr>
        <w:t>
      3) кен іздеушілік салдарын жою бойынша міндеттемелердің орындалуын қамтамасыз етуді бермей кен іздеушілік жөніндегі жұмыстарды жүргізу;</w:t>
      </w:r>
    </w:p>
    <w:p>
      <w:pPr>
        <w:spacing w:after="0"/>
        <w:ind w:left="0"/>
        <w:jc w:val="both"/>
      </w:pPr>
      <w:r>
        <w:rPr>
          <w:rFonts w:ascii="Times New Roman"/>
          <w:b w:val="false"/>
          <w:i w:val="false"/>
          <w:color w:val="000000"/>
          <w:sz w:val="28"/>
        </w:rPr>
        <w:t>
      4) кен іздеушілікке арналған лицензияның кен іздеушілік бойынша жұмыстар жүргізуді, механикаландыру құралдарын пайдалануды шектеу,</w:t>
      </w:r>
    </w:p>
    <w:p>
      <w:pPr>
        <w:spacing w:after="0"/>
        <w:ind w:left="0"/>
        <w:jc w:val="both"/>
      </w:pPr>
      <w:r>
        <w:rPr>
          <w:rFonts w:ascii="Times New Roman"/>
          <w:b w:val="false"/>
          <w:i w:val="false"/>
          <w:color w:val="000000"/>
          <w:sz w:val="28"/>
        </w:rPr>
        <w:t>
      химиялық реагенттерді, жарылғыш заттарды пайдалануға, күрделі</w:t>
      </w:r>
    </w:p>
    <w:p>
      <w:pPr>
        <w:spacing w:after="0"/>
        <w:ind w:left="0"/>
        <w:jc w:val="both"/>
      </w:pPr>
      <w:r>
        <w:rPr>
          <w:rFonts w:ascii="Times New Roman"/>
          <w:b w:val="false"/>
          <w:i w:val="false"/>
          <w:color w:val="000000"/>
          <w:sz w:val="28"/>
        </w:rPr>
        <w:t>
      құрылысжайлар тұрғызуға, топырақ пен тау-кен массасын кен іздеушілік</w:t>
      </w:r>
    </w:p>
    <w:p>
      <w:pPr>
        <w:spacing w:after="0"/>
        <w:ind w:left="0"/>
        <w:jc w:val="both"/>
      </w:pPr>
      <w:r>
        <w:rPr>
          <w:rFonts w:ascii="Times New Roman"/>
          <w:b w:val="false"/>
          <w:i w:val="false"/>
          <w:color w:val="000000"/>
          <w:sz w:val="28"/>
        </w:rPr>
        <w:t>
      учаскесінің шегінен тыс жерге шығаруға тыйым салу туралы шарттарын бұзу;</w:t>
      </w:r>
    </w:p>
    <w:p>
      <w:pPr>
        <w:spacing w:after="0"/>
        <w:ind w:left="0"/>
        <w:jc w:val="both"/>
      </w:pPr>
      <w:r>
        <w:rPr>
          <w:rFonts w:ascii="Times New Roman"/>
          <w:b w:val="false"/>
          <w:i w:val="false"/>
          <w:color w:val="000000"/>
          <w:sz w:val="28"/>
        </w:rPr>
        <w:t xml:space="preserve">
      5) оның бар болғанын талап ететін, кен іздеушілік жоспарынсыз кен іздеушілік жөніндегі жұмыстарды жүргізу. </w:t>
      </w:r>
    </w:p>
    <w:bookmarkStart w:name="z183" w:id="157"/>
    <w:p>
      <w:pPr>
        <w:spacing w:after="0"/>
        <w:ind w:left="0"/>
        <w:jc w:val="both"/>
      </w:pPr>
      <w:r>
        <w:rPr>
          <w:rFonts w:ascii="Times New Roman"/>
          <w:b w:val="false"/>
          <w:i w:val="false"/>
          <w:color w:val="000000"/>
          <w:sz w:val="28"/>
        </w:rPr>
        <w:t xml:space="preserve">
      7. Лицензияны берген мемлекеттік орган </w:t>
      </w:r>
    </w:p>
    <w:bookmarkEnd w:id="157"/>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(лицензияны берген мемлекеттік органның атауы)</w:t>
      </w:r>
    </w:p>
    <w:p>
      <w:pPr>
        <w:spacing w:after="0"/>
        <w:ind w:left="0"/>
        <w:jc w:val="both"/>
      </w:pPr>
      <w:r>
        <w:rPr>
          <w:rFonts w:ascii="Times New Roman"/>
          <w:b w:val="false"/>
          <w:i w:val="false"/>
          <w:color w:val="000000"/>
          <w:sz w:val="28"/>
        </w:rPr>
        <w:t xml:space="preserve">
      _____________________________ басшының қолы (уәкілетті тұлғаның) </w:t>
      </w:r>
    </w:p>
    <w:p>
      <w:pPr>
        <w:spacing w:after="0"/>
        <w:ind w:left="0"/>
        <w:jc w:val="both"/>
      </w:pPr>
      <w:r>
        <w:rPr>
          <w:rFonts w:ascii="Times New Roman"/>
          <w:b w:val="false"/>
          <w:i w:val="false"/>
          <w:color w:val="000000"/>
          <w:sz w:val="28"/>
        </w:rPr>
        <w:t>
      (қағаз түріндегі лицензиялар үшін)</w:t>
      </w:r>
    </w:p>
    <w:p>
      <w:pPr>
        <w:spacing w:after="0"/>
        <w:ind w:left="0"/>
        <w:jc w:val="both"/>
      </w:pPr>
      <w:r>
        <w:rPr>
          <w:rFonts w:ascii="Times New Roman"/>
          <w:b w:val="false"/>
          <w:i w:val="false"/>
          <w:color w:val="000000"/>
          <w:sz w:val="28"/>
        </w:rPr>
        <w:t xml:space="preserve">
      Мөр орны (болған жағдайда )( қағаз түріндегі лицензиялар үшін) </w:t>
      </w:r>
    </w:p>
    <w:p>
      <w:pPr>
        <w:spacing w:after="0"/>
        <w:ind w:left="0"/>
        <w:jc w:val="both"/>
      </w:pPr>
      <w:r>
        <w:rPr>
          <w:rFonts w:ascii="Times New Roman"/>
          <w:b w:val="false"/>
          <w:i w:val="false"/>
          <w:color w:val="000000"/>
          <w:sz w:val="28"/>
        </w:rPr>
        <w:t>
      Беру орны: _______________________ Қазақстан Республикасы</w:t>
      </w:r>
    </w:p>
    <w:p>
      <w:pPr>
        <w:spacing w:after="0"/>
        <w:ind w:left="0"/>
        <w:jc w:val="both"/>
      </w:pPr>
      <w:r>
        <w:rPr>
          <w:rFonts w:ascii="Times New Roman"/>
          <w:b w:val="false"/>
          <w:i w:val="false"/>
          <w:color w:val="000000"/>
          <w:sz w:val="28"/>
        </w:rPr>
        <w:t>
      ____________________ (облыстың әкімшілік орталығы)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"Кен іздеушілікке арналған </w:t>
            </w:r>
            <w:r>
              <w:br/>
            </w:r>
            <w:r>
              <w:rPr>
                <w:rFonts w:ascii="Times New Roman"/>
                <w:b w:val="false"/>
                <w:i w:val="false"/>
                <w:color w:val="000000"/>
                <w:sz w:val="20"/>
              </w:rPr>
              <w:t xml:space="preserve">лицензияны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тұлғалар үшін-өтініш</w:t>
            </w:r>
            <w:r>
              <w:br/>
            </w:r>
            <w:r>
              <w:rPr>
                <w:rFonts w:ascii="Times New Roman"/>
                <w:b w:val="false"/>
                <w:i w:val="false"/>
                <w:color w:val="000000"/>
                <w:sz w:val="20"/>
              </w:rPr>
              <w:t>иесінің 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байланыс деректері;</w:t>
            </w:r>
            <w:r>
              <w:br/>
            </w:r>
            <w:r>
              <w:rPr>
                <w:rFonts w:ascii="Times New Roman"/>
                <w:b w:val="false"/>
                <w:i w:val="false"/>
                <w:color w:val="000000"/>
                <w:sz w:val="20"/>
              </w:rPr>
              <w:t>заңды тұлғалар үшін –</w:t>
            </w:r>
            <w:r>
              <w:br/>
            </w:r>
            <w:r>
              <w:rPr>
                <w:rFonts w:ascii="Times New Roman"/>
                <w:b w:val="false"/>
                <w:i w:val="false"/>
                <w:color w:val="000000"/>
                <w:sz w:val="20"/>
              </w:rPr>
              <w:t>өтініш иесінің атауы,</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байланыс деректері.</w:t>
            </w:r>
          </w:p>
        </w:tc>
      </w:tr>
    </w:tbl>
    <w:bookmarkStart w:name="z185" w:id="158"/>
    <w:p>
      <w:pPr>
        <w:spacing w:after="0"/>
        <w:ind w:left="0"/>
        <w:jc w:val="left"/>
      </w:pPr>
      <w:r>
        <w:rPr>
          <w:rFonts w:ascii="Times New Roman"/>
          <w:b/>
          <w:i w:val="false"/>
          <w:color w:val="000000"/>
        </w:rPr>
        <w:t xml:space="preserve"> Кен іздеушілікке арналған лицензияны беруге өтініш</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"__"_________</w:t>
            </w:r>
          </w:p>
        </w:tc>
      </w:tr>
    </w:tbl>
    <w:p>
      <w:pPr>
        <w:spacing w:after="0"/>
        <w:ind w:left="0"/>
        <w:jc w:val="left"/>
      </w:pPr>
      <w:r>
        <w:rPr>
          <w:rFonts w:ascii="Times New Roman"/>
          <w:b/>
          <w:i w:val="false"/>
          <w:color w:val="000000"/>
        </w:rPr>
        <w:t xml:space="preserve"> Кен іздеушілікке арналған лицензияны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0827"/>
        <w:gridCol w:w="266"/>
      </w:tblGrid>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 туралы мәлімет</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иесінің тегі, аты және әкесінің аты (егер ол жеке басын куәландыратын құжатта көрсетілсе), тұрғылықты жері, азаматтығы, өтініш иесінің жеке басын куәландыратын құжаттар туралы мәліметтер</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 пайдалануға беру үшін сұрап отырған кен іздеушілік учаскесін айқындайтын, бұрыш нүктелерінің географиялық координаттары бар және жалпы алаңы көрсетілген масштабтағы кен іздеушілік аумағына нұсқау</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Қоса берілетін құжаттардың тізбесі:</w:t>
      </w:r>
    </w:p>
    <w:p>
      <w:pPr>
        <w:spacing w:after="0"/>
        <w:ind w:left="0"/>
        <w:jc w:val="both"/>
      </w:pPr>
      <w:r>
        <w:rPr>
          <w:rFonts w:ascii="Times New Roman"/>
          <w:b w:val="false"/>
          <w:i w:val="false"/>
          <w:color w:val="000000"/>
          <w:sz w:val="28"/>
        </w:rPr>
        <w:t>
      1) 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w:t>
      </w:r>
    </w:p>
    <w:p>
      <w:pPr>
        <w:spacing w:after="0"/>
        <w:ind w:left="0"/>
        <w:jc w:val="both"/>
      </w:pPr>
      <w:r>
        <w:rPr>
          <w:rFonts w:ascii="Times New Roman"/>
          <w:b w:val="false"/>
          <w:i w:val="false"/>
          <w:color w:val="000000"/>
          <w:sz w:val="28"/>
        </w:rPr>
        <w:t>
      (құжаттардың атауы және парақ саны)*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Нотариалды куәландырған құжаттардың көшірмесі қоса беріледі.</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(болған кезде) __________________________________________________</w:t>
      </w:r>
    </w:p>
    <w:p>
      <w:pPr>
        <w:spacing w:after="0"/>
        <w:ind w:left="0"/>
        <w:jc w:val="both"/>
      </w:pPr>
      <w:r>
        <w:rPr>
          <w:rFonts w:ascii="Times New Roman"/>
          <w:b w:val="false"/>
          <w:i w:val="false"/>
          <w:color w:val="000000"/>
          <w:sz w:val="28"/>
        </w:rPr>
        <w:t xml:space="preserve">
      (Өтініш иесінің немесе оның уәкілетті өкілінің қолы, өтінішті өкіл берген </w:t>
      </w:r>
    </w:p>
    <w:p>
      <w:pPr>
        <w:spacing w:after="0"/>
        <w:ind w:left="0"/>
        <w:jc w:val="both"/>
      </w:pPr>
      <w:r>
        <w:rPr>
          <w:rFonts w:ascii="Times New Roman"/>
          <w:b w:val="false"/>
          <w:i w:val="false"/>
          <w:color w:val="000000"/>
          <w:sz w:val="28"/>
        </w:rPr>
        <w:t>
      жағдайда құзыреттілігін куәландыратын, тиісті ресімделген кұжат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"Кен іздеушілікке арналған </w:t>
            </w:r>
            <w:r>
              <w:br/>
            </w:r>
            <w:r>
              <w:rPr>
                <w:rFonts w:ascii="Times New Roman"/>
                <w:b w:val="false"/>
                <w:i w:val="false"/>
                <w:color w:val="000000"/>
                <w:sz w:val="20"/>
              </w:rPr>
              <w:t xml:space="preserve">лицензияны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жеке тұлғалар үшін өтініш</w:t>
            </w:r>
            <w:r>
              <w:br/>
            </w:r>
            <w:r>
              <w:rPr>
                <w:rFonts w:ascii="Times New Roman"/>
                <w:b w:val="false"/>
                <w:i w:val="false"/>
                <w:color w:val="000000"/>
                <w:sz w:val="20"/>
              </w:rPr>
              <w:t>иесінің 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(бар болған жағдайда),</w:t>
            </w:r>
            <w:r>
              <w:br/>
            </w:r>
            <w:r>
              <w:rPr>
                <w:rFonts w:ascii="Times New Roman"/>
                <w:b w:val="false"/>
                <w:i w:val="false"/>
                <w:color w:val="000000"/>
                <w:sz w:val="20"/>
              </w:rPr>
              <w:t>байланыс деректері;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 үшін –</w:t>
            </w:r>
            <w:r>
              <w:br/>
            </w:r>
            <w:r>
              <w:rPr>
                <w:rFonts w:ascii="Times New Roman"/>
                <w:b w:val="false"/>
                <w:i w:val="false"/>
                <w:color w:val="000000"/>
                <w:sz w:val="20"/>
              </w:rPr>
              <w:t>өтініш иесінің атауы,</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(бар болған жағдайда),</w:t>
            </w:r>
            <w:r>
              <w:br/>
            </w:r>
            <w:r>
              <w:rPr>
                <w:rFonts w:ascii="Times New Roman"/>
                <w:b w:val="false"/>
                <w:i w:val="false"/>
                <w:color w:val="000000"/>
                <w:sz w:val="20"/>
              </w:rPr>
              <w:t>байланыс деректері</w:t>
            </w:r>
          </w:p>
        </w:tc>
      </w:tr>
    </w:tbl>
    <w:bookmarkStart w:name="z187" w:id="159"/>
    <w:p>
      <w:pPr>
        <w:spacing w:after="0"/>
        <w:ind w:left="0"/>
        <w:jc w:val="left"/>
      </w:pPr>
      <w:r>
        <w:rPr>
          <w:rFonts w:ascii="Times New Roman"/>
          <w:b/>
          <w:i w:val="false"/>
          <w:color w:val="000000"/>
        </w:rPr>
        <w:t xml:space="preserve"> Кен іздеушілікке арналған лицензияны қайта рәсімдеуге өтініш</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w:t>
            </w:r>
          </w:p>
        </w:tc>
      </w:tr>
    </w:tbl>
    <w:p>
      <w:pPr>
        <w:spacing w:after="0"/>
        <w:ind w:left="0"/>
        <w:jc w:val="left"/>
      </w:pPr>
      <w:r>
        <w:rPr>
          <w:rFonts w:ascii="Times New Roman"/>
          <w:b/>
          <w:i w:val="false"/>
          <w:color w:val="000000"/>
        </w:rPr>
        <w:t xml:space="preserve"> Лицензияны қайта рәсімдеуді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
        <w:gridCol w:w="10983"/>
        <w:gridCol w:w="238"/>
      </w:tblGrid>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 туралы мәлімет</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 өтініш иесінің тегі, аты және әкесінің аты, азаматтығы, өтініш иесінің жеке басын куәландыратын құжаттың беру күні және нөмірі, өтініш иесін салық төлеуші ретінде тіркеу туралы мәліметтер</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иесінің толық атауы, заңды тұлға ретінде мемлекеттік тіркеу туралы мәліметтер</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 берілген күні, лицензияны берген лицензиярдың атауы</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толық атауын көрсету</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рәсімдеу негіздері мен себептерін көрсету</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Қоса берілетін құжаттардың тізібесі:</w:t>
      </w:r>
    </w:p>
    <w:p>
      <w:pPr>
        <w:spacing w:after="0"/>
        <w:ind w:left="0"/>
        <w:jc w:val="both"/>
      </w:pPr>
      <w:r>
        <w:rPr>
          <w:rFonts w:ascii="Times New Roman"/>
          <w:b w:val="false"/>
          <w:i w:val="false"/>
          <w:color w:val="000000"/>
          <w:sz w:val="28"/>
        </w:rPr>
        <w:t>
      1) 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w:t>
      </w:r>
    </w:p>
    <w:p>
      <w:pPr>
        <w:spacing w:after="0"/>
        <w:ind w:left="0"/>
        <w:jc w:val="both"/>
      </w:pPr>
      <w:r>
        <w:rPr>
          <w:rFonts w:ascii="Times New Roman"/>
          <w:b w:val="false"/>
          <w:i w:val="false"/>
          <w:color w:val="000000"/>
          <w:sz w:val="28"/>
        </w:rPr>
        <w:t>
      (құжаттардың атауы және парақ саны)*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 Түпнұсқа немесе нотариалды куәландырылған құжаттардың көшірмелері </w:t>
      </w:r>
    </w:p>
    <w:p>
      <w:pPr>
        <w:spacing w:after="0"/>
        <w:ind w:left="0"/>
        <w:jc w:val="both"/>
      </w:pPr>
      <w:r>
        <w:rPr>
          <w:rFonts w:ascii="Times New Roman"/>
          <w:b w:val="false"/>
          <w:i w:val="false"/>
          <w:color w:val="000000"/>
          <w:sz w:val="28"/>
        </w:rPr>
        <w:t>
      қоса беріледі</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(болған кезде) ______________________________________________________</w:t>
      </w:r>
    </w:p>
    <w:p>
      <w:pPr>
        <w:spacing w:after="0"/>
        <w:ind w:left="0"/>
        <w:jc w:val="both"/>
      </w:pPr>
      <w:r>
        <w:rPr>
          <w:rFonts w:ascii="Times New Roman"/>
          <w:b w:val="false"/>
          <w:i w:val="false"/>
          <w:color w:val="000000"/>
          <w:sz w:val="28"/>
        </w:rPr>
        <w:t xml:space="preserve">
      (Өтініш иесінің немесе оның уәкілетті өкілінің қолы, өтінішті өкіл берген </w:t>
      </w:r>
    </w:p>
    <w:p>
      <w:pPr>
        <w:spacing w:after="0"/>
        <w:ind w:left="0"/>
        <w:jc w:val="both"/>
      </w:pPr>
      <w:r>
        <w:rPr>
          <w:rFonts w:ascii="Times New Roman"/>
          <w:b w:val="false"/>
          <w:i w:val="false"/>
          <w:color w:val="000000"/>
          <w:sz w:val="28"/>
        </w:rPr>
        <w:t>
      жағдайда құзыреттілігін куәландыратын, тиісті ресімделген құжат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4 мамырдағы</w:t>
            </w:r>
            <w:r>
              <w:br/>
            </w:r>
            <w:r>
              <w:rPr>
                <w:rFonts w:ascii="Times New Roman"/>
                <w:b w:val="false"/>
                <w:i w:val="false"/>
                <w:color w:val="000000"/>
                <w:sz w:val="20"/>
              </w:rPr>
              <w:t>№ 274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17 мамырдағы</w:t>
            </w:r>
            <w:r>
              <w:br/>
            </w:r>
            <w:r>
              <w:rPr>
                <w:rFonts w:ascii="Times New Roman"/>
                <w:b w:val="false"/>
                <w:i w:val="false"/>
                <w:color w:val="000000"/>
                <w:sz w:val="20"/>
              </w:rPr>
              <w:t>№ 341 бұйрығына</w:t>
            </w:r>
            <w:r>
              <w:br/>
            </w:r>
            <w:r>
              <w:rPr>
                <w:rFonts w:ascii="Times New Roman"/>
                <w:b w:val="false"/>
                <w:i w:val="false"/>
                <w:color w:val="000000"/>
                <w:sz w:val="20"/>
              </w:rPr>
              <w:t>18-қосымша</w:t>
            </w:r>
          </w:p>
        </w:tc>
      </w:tr>
    </w:tbl>
    <w:bookmarkStart w:name="z190" w:id="160"/>
    <w:p>
      <w:pPr>
        <w:spacing w:after="0"/>
        <w:ind w:left="0"/>
        <w:jc w:val="left"/>
      </w:pPr>
      <w:r>
        <w:rPr>
          <w:rFonts w:ascii="Times New Roman"/>
          <w:b/>
          <w:i w:val="false"/>
          <w:color w:val="000000"/>
        </w:rPr>
        <w:t xml:space="preserve"> "Жер қойнауы кеңістігін пайдалануға арналған лицензияны беру" мемлекеттік көрсетілетін қызмет стандарты</w:t>
      </w:r>
    </w:p>
    <w:bookmarkEnd w:id="160"/>
    <w:bookmarkStart w:name="z191" w:id="161"/>
    <w:p>
      <w:pPr>
        <w:spacing w:after="0"/>
        <w:ind w:left="0"/>
        <w:jc w:val="left"/>
      </w:pPr>
      <w:r>
        <w:rPr>
          <w:rFonts w:ascii="Times New Roman"/>
          <w:b/>
          <w:i w:val="false"/>
          <w:color w:val="000000"/>
        </w:rPr>
        <w:t xml:space="preserve"> 1-тарау. Жалпы ережелер</w:t>
      </w:r>
    </w:p>
    <w:bookmarkEnd w:id="161"/>
    <w:bookmarkStart w:name="z192" w:id="162"/>
    <w:p>
      <w:pPr>
        <w:spacing w:after="0"/>
        <w:ind w:left="0"/>
        <w:jc w:val="both"/>
      </w:pPr>
      <w:r>
        <w:rPr>
          <w:rFonts w:ascii="Times New Roman"/>
          <w:b w:val="false"/>
          <w:i w:val="false"/>
          <w:color w:val="000000"/>
          <w:sz w:val="28"/>
        </w:rPr>
        <w:t>
      1. "Жер қойнауы кеңістігін пайдалануға арналған лицензияны беру" мемлекеттік көрсетілетін қызметі (бұдан әрі – мемлекеттік көрсетілетін қызмет).</w:t>
      </w:r>
    </w:p>
    <w:bookmarkEnd w:id="162"/>
    <w:bookmarkStart w:name="z193" w:id="163"/>
    <w:p>
      <w:pPr>
        <w:spacing w:after="0"/>
        <w:ind w:left="0"/>
        <w:jc w:val="both"/>
      </w:pPr>
      <w:r>
        <w:rPr>
          <w:rFonts w:ascii="Times New Roman"/>
          <w:b w:val="false"/>
          <w:i w:val="false"/>
          <w:color w:val="000000"/>
          <w:sz w:val="28"/>
        </w:rPr>
        <w:t xml:space="preserve">
      2. Мемлекеттік көрсетілетін қызмет стандартын (бұдан әрі - Стандарт) Қазақстан Республикасы Индустрия және инфрақұрылымдық даму министрлігі (бұдан әрі – Министрлік) әзірледі. </w:t>
      </w:r>
    </w:p>
    <w:bookmarkEnd w:id="163"/>
    <w:bookmarkStart w:name="z194" w:id="164"/>
    <w:p>
      <w:pPr>
        <w:spacing w:after="0"/>
        <w:ind w:left="0"/>
        <w:jc w:val="both"/>
      </w:pPr>
      <w:r>
        <w:rPr>
          <w:rFonts w:ascii="Times New Roman"/>
          <w:b w:val="false"/>
          <w:i w:val="false"/>
          <w:color w:val="000000"/>
          <w:sz w:val="28"/>
        </w:rPr>
        <w:t>
      3. Мемлекеттік көрсетілетін қызмет Индустрия және инфрақұрылымдық даму министрлігінің Геология және жер қойнауын пайдалану комитетімен (бұдан әрі – көрсетілетін қызметті беруші) заңды тұлғаларға (бұдан әрі – көрсетілетін қызметті алушы) көрсетеді.</w:t>
      </w:r>
    </w:p>
    <w:bookmarkEnd w:id="164"/>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көрсетілетін қызметті берушінің кеңсесі арқылы жүзеге асырылады.</w:t>
      </w:r>
    </w:p>
    <w:bookmarkStart w:name="z195" w:id="165"/>
    <w:p>
      <w:pPr>
        <w:spacing w:after="0"/>
        <w:ind w:left="0"/>
        <w:jc w:val="left"/>
      </w:pPr>
      <w:r>
        <w:rPr>
          <w:rFonts w:ascii="Times New Roman"/>
          <w:b/>
          <w:i w:val="false"/>
          <w:color w:val="000000"/>
        </w:rPr>
        <w:t xml:space="preserve"> 2-тарау. Мемлекеттік қызмет көрсету тәртібі</w:t>
      </w:r>
    </w:p>
    <w:bookmarkEnd w:id="165"/>
    <w:bookmarkStart w:name="z196" w:id="166"/>
    <w:p>
      <w:pPr>
        <w:spacing w:after="0"/>
        <w:ind w:left="0"/>
        <w:jc w:val="both"/>
      </w:pPr>
      <w:r>
        <w:rPr>
          <w:rFonts w:ascii="Times New Roman"/>
          <w:b w:val="false"/>
          <w:i w:val="false"/>
          <w:color w:val="000000"/>
          <w:sz w:val="28"/>
        </w:rPr>
        <w:t>
      4. Мемлекеттік қызмет көрсету мерзімді:</w:t>
      </w:r>
    </w:p>
    <w:bookmarkEnd w:id="166"/>
    <w:p>
      <w:pPr>
        <w:spacing w:after="0"/>
        <w:ind w:left="0"/>
        <w:jc w:val="both"/>
      </w:pPr>
      <w:r>
        <w:rPr>
          <w:rFonts w:ascii="Times New Roman"/>
          <w:b w:val="false"/>
          <w:i w:val="false"/>
          <w:color w:val="000000"/>
          <w:sz w:val="28"/>
        </w:rPr>
        <w:t xml:space="preserve">
      1) "Жер қойнауы және жер қойнауын пайдалану туралы" 2017 жылғы 27 желтоқсандағы Қазақстан Республикасының Кодексінің 252-бабының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мерзімдер сақталған кезде, жер қойнауы кеңістігін пайдалану жобасы мен жою жоспары сараптамаларының оң қорытындылары ұсынылған күннен бастап – 5 (бес) жұмыс күні ішінде;</w:t>
      </w:r>
    </w:p>
    <w:p>
      <w:pPr>
        <w:spacing w:after="0"/>
        <w:ind w:left="0"/>
        <w:jc w:val="both"/>
      </w:pPr>
      <w:r>
        <w:rPr>
          <w:rFonts w:ascii="Times New Roman"/>
          <w:b w:val="false"/>
          <w:i w:val="false"/>
          <w:color w:val="000000"/>
          <w:sz w:val="28"/>
        </w:rPr>
        <w:t>
      2) лицензияны қайта рәсімдеу – 7 (жеті) жұмыс күні ішінде.</w:t>
      </w:r>
    </w:p>
    <w:p>
      <w:pPr>
        <w:spacing w:after="0"/>
        <w:ind w:left="0"/>
        <w:jc w:val="both"/>
      </w:pPr>
      <w:r>
        <w:rPr>
          <w:rFonts w:ascii="Times New Roman"/>
          <w:b w:val="false"/>
          <w:i w:val="false"/>
          <w:color w:val="000000"/>
          <w:sz w:val="28"/>
        </w:rPr>
        <w:t>
      Өтінішті беру кезі жер қойнауын зерттеу жөніндегі уәкілетті органға өтініш келіп түскен күнмен және уақытпен айқындалады және есепке алуға жатады.</w:t>
      </w:r>
    </w:p>
    <w:p>
      <w:pPr>
        <w:spacing w:after="0"/>
        <w:ind w:left="0"/>
        <w:jc w:val="both"/>
      </w:pPr>
      <w:r>
        <w:rPr>
          <w:rFonts w:ascii="Times New Roman"/>
          <w:b w:val="false"/>
          <w:i w:val="false"/>
          <w:color w:val="000000"/>
          <w:sz w:val="28"/>
        </w:rPr>
        <w:t>
      Берілген өтініш туралы мәліметтер өтініш берілген күннен бастап екі жұмыс күні ішінде жер қойнауын зерттеу жөніндегі уәкілетті органның интернет-ресурсында орналастырылуға жатады және:</w:t>
      </w:r>
    </w:p>
    <w:p>
      <w:pPr>
        <w:spacing w:after="0"/>
        <w:ind w:left="0"/>
        <w:jc w:val="both"/>
      </w:pPr>
      <w:r>
        <w:rPr>
          <w:rFonts w:ascii="Times New Roman"/>
          <w:b w:val="false"/>
          <w:i w:val="false"/>
          <w:color w:val="000000"/>
          <w:sz w:val="28"/>
        </w:rPr>
        <w:t>
      1) өтініш иесінің (тегін, атын, әкесінің атын (егер ол жеке басын куәландыратын құжатта көрсетілсе) атауын;</w:t>
      </w:r>
    </w:p>
    <w:p>
      <w:pPr>
        <w:spacing w:after="0"/>
        <w:ind w:left="0"/>
        <w:jc w:val="both"/>
      </w:pPr>
      <w:r>
        <w:rPr>
          <w:rFonts w:ascii="Times New Roman"/>
          <w:b w:val="false"/>
          <w:i w:val="false"/>
          <w:color w:val="000000"/>
          <w:sz w:val="28"/>
        </w:rPr>
        <w:t>
      2) өтініш иесі пайдалануға беруге сұрап отырған жер қойнауы учаскесін айқындайтын аумақ координаттарын;</w:t>
      </w:r>
    </w:p>
    <w:p>
      <w:pPr>
        <w:spacing w:after="0"/>
        <w:ind w:left="0"/>
        <w:jc w:val="both"/>
      </w:pPr>
      <w:r>
        <w:rPr>
          <w:rFonts w:ascii="Times New Roman"/>
          <w:b w:val="false"/>
          <w:i w:val="false"/>
          <w:color w:val="000000"/>
          <w:sz w:val="28"/>
        </w:rPr>
        <w:t>
      3) өтініш келіп түскен күн мен уақытты қамтиды.</w:t>
      </w:r>
    </w:p>
    <w:bookmarkStart w:name="z197" w:id="167"/>
    <w:p>
      <w:pPr>
        <w:spacing w:after="0"/>
        <w:ind w:left="0"/>
        <w:jc w:val="both"/>
      </w:pPr>
      <w:r>
        <w:rPr>
          <w:rFonts w:ascii="Times New Roman"/>
          <w:b w:val="false"/>
          <w:i w:val="false"/>
          <w:color w:val="000000"/>
          <w:sz w:val="28"/>
        </w:rPr>
        <w:t>
      5. Мемлекеттік қызмет көрсету нысаны - қағаз түрінде.</w:t>
      </w:r>
    </w:p>
    <w:bookmarkEnd w:id="167"/>
    <w:bookmarkStart w:name="z198" w:id="168"/>
    <w:p>
      <w:pPr>
        <w:spacing w:after="0"/>
        <w:ind w:left="0"/>
        <w:jc w:val="both"/>
      </w:pPr>
      <w:r>
        <w:rPr>
          <w:rFonts w:ascii="Times New Roman"/>
          <w:b w:val="false"/>
          <w:i w:val="false"/>
          <w:color w:val="000000"/>
          <w:sz w:val="28"/>
        </w:rPr>
        <w:t xml:space="preserve">
      6. Мемлекеттік қызмет көрсету нәтижесі – жер қойнауы кеңістігін пайдалануға арналған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лицензия, қайта рәсімделген лицензия, лицензияның тел нұсқасы немесе осы мемлекеттік көрсетілетін қызмет стандартының 9-тармағында көзделген жағдайда және негіздер бойынша мемлекеттік қызмет көрсетуден бас тарту туралы уәжді түрдегі жауап.</w:t>
      </w:r>
    </w:p>
    <w:bookmarkEnd w:id="168"/>
    <w:p>
      <w:pPr>
        <w:spacing w:after="0"/>
        <w:ind w:left="0"/>
        <w:jc w:val="both"/>
      </w:pPr>
      <w:r>
        <w:rPr>
          <w:rFonts w:ascii="Times New Roman"/>
          <w:b w:val="false"/>
          <w:i w:val="false"/>
          <w:color w:val="000000"/>
          <w:sz w:val="28"/>
        </w:rPr>
        <w:t>
      Мемлекеттік қызмет көрсетудің нәтижесі туралы мәліметтерді ұсыну нысаны: қағаз түрінде.</w:t>
      </w:r>
    </w:p>
    <w:bookmarkStart w:name="z199" w:id="169"/>
    <w:p>
      <w:pPr>
        <w:spacing w:after="0"/>
        <w:ind w:left="0"/>
        <w:jc w:val="both"/>
      </w:pPr>
      <w:r>
        <w:rPr>
          <w:rFonts w:ascii="Times New Roman"/>
          <w:b w:val="false"/>
          <w:i w:val="false"/>
          <w:color w:val="000000"/>
          <w:sz w:val="28"/>
        </w:rPr>
        <w:t>
      7. Көрсетілетін қызметті берушінің жұмыс кестесі – Қазақстан Республикасының еңбек заңнамасына сәйкес демалыс және мереке күндерінен басқа күндері, Нұр-Сұлтан уақыты бойынша сағат 13.00-ден 14.30-ға дейінгі түскі үзіліспен дүйсенбі - жұма аралығында Нұр-Сұлтан уақыты бойынша сағат 9.00-ден 18.30-ға дейін.</w:t>
      </w:r>
    </w:p>
    <w:bookmarkEnd w:id="169"/>
    <w:p>
      <w:pPr>
        <w:spacing w:after="0"/>
        <w:ind w:left="0"/>
        <w:jc w:val="both"/>
      </w:pPr>
      <w:r>
        <w:rPr>
          <w:rFonts w:ascii="Times New Roman"/>
          <w:b w:val="false"/>
          <w:i w:val="false"/>
          <w:color w:val="000000"/>
          <w:sz w:val="28"/>
        </w:rPr>
        <w:t>
      Өтініштерді қабылдау және мемлекеттік қызмет көрсетудің нәтижесін беру кестесі – Нұр-Сұлтан уақыты бойынша сағат 13.00-ден 14.30-ға дейінгі түскі үзіліспен Нұр-Сұлтан уақыты бойынша сағат 9.00-ден 17.30-ге дейін.</w:t>
      </w:r>
    </w:p>
    <w:p>
      <w:pPr>
        <w:spacing w:after="0"/>
        <w:ind w:left="0"/>
        <w:jc w:val="both"/>
      </w:pPr>
      <w:r>
        <w:rPr>
          <w:rFonts w:ascii="Times New Roman"/>
          <w:b w:val="false"/>
          <w:i w:val="false"/>
          <w:color w:val="000000"/>
          <w:sz w:val="28"/>
        </w:rPr>
        <w:t>
      Мемлекеттік қызмет кезек күтпестен, алдын ала жазылусыз және жеделдетілген қызмет көрсетусіз ұсынылады.</w:t>
      </w:r>
    </w:p>
    <w:bookmarkStart w:name="z200" w:id="170"/>
    <w:p>
      <w:pPr>
        <w:spacing w:after="0"/>
        <w:ind w:left="0"/>
        <w:jc w:val="both"/>
      </w:pPr>
      <w:r>
        <w:rPr>
          <w:rFonts w:ascii="Times New Roman"/>
          <w:b w:val="false"/>
          <w:i w:val="false"/>
          <w:color w:val="000000"/>
          <w:sz w:val="28"/>
        </w:rPr>
        <w:t>
      8. Мемлекеттік көрсетілетін қызмет үшін қажетті құжаттар тізбесі:</w:t>
      </w:r>
    </w:p>
    <w:bookmarkEnd w:id="170"/>
    <w:p>
      <w:pPr>
        <w:spacing w:after="0"/>
        <w:ind w:left="0"/>
        <w:jc w:val="both"/>
      </w:pPr>
      <w:r>
        <w:rPr>
          <w:rFonts w:ascii="Times New Roman"/>
          <w:b w:val="false"/>
          <w:i w:val="false"/>
          <w:color w:val="000000"/>
          <w:sz w:val="28"/>
        </w:rPr>
        <w:t>
      1) лицензияны алу үшін:</w:t>
      </w:r>
    </w:p>
    <w:p>
      <w:pPr>
        <w:spacing w:after="0"/>
        <w:ind w:left="0"/>
        <w:jc w:val="both"/>
      </w:pPr>
      <w:r>
        <w:rPr>
          <w:rFonts w:ascii="Times New Roman"/>
          <w:b w:val="false"/>
          <w:i w:val="false"/>
          <w:color w:val="000000"/>
          <w:sz w:val="28"/>
        </w:rPr>
        <w:t>
      көрсетілетін қызметті алушы бектілген нысан бойынша осы стандарттың 2-қосымшасына сәйкес жер қойнауы кеңістігін пайдалануға арналған лицензияны беруге өтініш береді;</w:t>
      </w:r>
    </w:p>
    <w:p>
      <w:pPr>
        <w:spacing w:after="0"/>
        <w:ind w:left="0"/>
        <w:jc w:val="both"/>
      </w:pPr>
      <w:r>
        <w:rPr>
          <w:rFonts w:ascii="Times New Roman"/>
          <w:b w:val="false"/>
          <w:i w:val="false"/>
          <w:color w:val="000000"/>
          <w:sz w:val="28"/>
        </w:rPr>
        <w:t>
      Өтінішке келесі құжаттар қоса ұсынылады:</w:t>
      </w:r>
    </w:p>
    <w:p>
      <w:pPr>
        <w:spacing w:after="0"/>
        <w:ind w:left="0"/>
        <w:jc w:val="both"/>
      </w:pPr>
      <w:r>
        <w:rPr>
          <w:rFonts w:ascii="Times New Roman"/>
          <w:b w:val="false"/>
          <w:i w:val="false"/>
          <w:color w:val="000000"/>
          <w:sz w:val="28"/>
        </w:rPr>
        <w:t>
      осы стандарттың қосымшасының 1-тармағында көзделген мәліметтерді растайтын құжаттардың көшірмелері;</w:t>
      </w:r>
    </w:p>
    <w:p>
      <w:pPr>
        <w:spacing w:after="0"/>
        <w:ind w:left="0"/>
        <w:jc w:val="both"/>
      </w:pPr>
      <w:r>
        <w:rPr>
          <w:rFonts w:ascii="Times New Roman"/>
          <w:b w:val="false"/>
          <w:i w:val="false"/>
          <w:color w:val="000000"/>
          <w:sz w:val="28"/>
        </w:rPr>
        <w:t>
      өтініш беру кезінде өтініш иесінің атынан әрекет ететін тұлғаның, егер мұндай тұлғаны өтініш иесі тағайындаған болса, өкілеттігін растайтын құжат;</w:t>
      </w:r>
    </w:p>
    <w:p>
      <w:pPr>
        <w:spacing w:after="0"/>
        <w:ind w:left="0"/>
        <w:jc w:val="both"/>
      </w:pPr>
      <w:r>
        <w:rPr>
          <w:rFonts w:ascii="Times New Roman"/>
          <w:b w:val="false"/>
          <w:i w:val="false"/>
          <w:color w:val="000000"/>
          <w:sz w:val="28"/>
        </w:rPr>
        <w:t xml:space="preserve">
      жерасты құрылысжай объектісінің сипаттамасын, оны оқшаулау сипаттамасын, тау-кен жыныстарының типін, коллектор қаттарының жерасты тереңдігін және тиімді қуатын, оның алаңын, кеуектілік коэффициентін, төселетін және жабылатын су тірегінің сипаттамасын, жерасты суларының табиғи ағысының жылдамдығын, көмудің, қоймаға жинап қою мен ағызудың сапалық және сандық көрсеткіштерін, тау-кен техникалық, арнаулы инженерлік-геологиялық, гидрогеологиялық және экологиялық шарттарын қамтитын, "Геологиялық есеп нысанын бекіту туралы" Қазақстан Республикасы Инвестициялар және даму министрінің міндетін атқарушы 2018 жылғы 31 мамырдағы № 418 бекітілген </w:t>
      </w:r>
      <w:r>
        <w:rPr>
          <w:rFonts w:ascii="Times New Roman"/>
          <w:b w:val="false"/>
          <w:i w:val="false"/>
          <w:color w:val="000000"/>
          <w:sz w:val="28"/>
        </w:rPr>
        <w:t>бұйрығымен</w:t>
      </w:r>
      <w:r>
        <w:rPr>
          <w:rFonts w:ascii="Times New Roman"/>
          <w:b w:val="false"/>
          <w:i w:val="false"/>
          <w:color w:val="000000"/>
          <w:sz w:val="28"/>
        </w:rPr>
        <w:t>. (Нормативтік құқықтық кесімдерінің мемлекеттік тіркеу тізілімінде № 17069 болып тіркелген) нысан бойынша геологиялық есеп;</w:t>
      </w:r>
    </w:p>
    <w:p>
      <w:pPr>
        <w:spacing w:after="0"/>
        <w:ind w:left="0"/>
        <w:jc w:val="both"/>
      </w:pPr>
      <w:r>
        <w:rPr>
          <w:rFonts w:ascii="Times New Roman"/>
          <w:b w:val="false"/>
          <w:i w:val="false"/>
          <w:color w:val="000000"/>
          <w:sz w:val="28"/>
        </w:rPr>
        <w:t>
      өнімнің атауы, ол түзілетін техникалық өндіріс немесе процесс, оның физикалық сипаттамасы, толық химиялық құрамы, уытты құрауыштардың болуы, өрт қаупі, жарылыс қаупі, ерігіштігі, сақтау кезінде басқа заттармен үйлесімділігі, негізгі ластаушы радионуклидтер, олардың белсенділігі, сондай-ақ тасымалдау жүйесінің сипаттамасы көрсетіле отырып, зиянды, улы заттардың, қатты және сұйық қалдықтардың, сарқынды және өнеркәсіптік сулардың сипаттамасы.</w:t>
      </w:r>
    </w:p>
    <w:p>
      <w:pPr>
        <w:spacing w:after="0"/>
        <w:ind w:left="0"/>
        <w:jc w:val="both"/>
      </w:pPr>
      <w:r>
        <w:rPr>
          <w:rFonts w:ascii="Times New Roman"/>
          <w:b w:val="false"/>
          <w:i w:val="false"/>
          <w:color w:val="000000"/>
          <w:sz w:val="28"/>
        </w:rPr>
        <w:t>
      Өтінішке қоса берілетін құжаттардың көшірмелерін нотариат куәландыруға тиіс.</w:t>
      </w:r>
    </w:p>
    <w:p>
      <w:pPr>
        <w:spacing w:after="0"/>
        <w:ind w:left="0"/>
        <w:jc w:val="both"/>
      </w:pPr>
      <w:r>
        <w:rPr>
          <w:rFonts w:ascii="Times New Roman"/>
          <w:b w:val="false"/>
          <w:i w:val="false"/>
          <w:color w:val="000000"/>
          <w:sz w:val="28"/>
        </w:rPr>
        <w:t>
      Өтініш пен оған қоса берілетін құжаттар қазақ және орыс тілдерінде жасалуға тиіс. Егер өтінішті шетелдік немесе шетелдік заңды тұлға берсе, оған қоса берілетін құжаттар, әрбір құжатқа қазақ және орыс тілдеріндегі аудармасы міндетті түрде қоса беріліп өзге тілде де жасалуы мүмкін, аударманың дұрыстығын нотариус куәландырады.</w:t>
      </w:r>
    </w:p>
    <w:p>
      <w:pPr>
        <w:spacing w:after="0"/>
        <w:ind w:left="0"/>
        <w:jc w:val="both"/>
      </w:pPr>
      <w:r>
        <w:rPr>
          <w:rFonts w:ascii="Times New Roman"/>
          <w:b w:val="false"/>
          <w:i w:val="false"/>
          <w:color w:val="000000"/>
          <w:sz w:val="28"/>
        </w:rPr>
        <w:t>
      Жер қойнауы кеңістігін пайдалануға арналған лицензияны алуға мүдделі тұлға осы мемлекеттік көрсетілетін қызмет стандартындағы қосымшасына сәйкес нысан бойынша өтініш береді.</w:t>
      </w:r>
    </w:p>
    <w:p>
      <w:pPr>
        <w:spacing w:after="0"/>
        <w:ind w:left="0"/>
        <w:jc w:val="both"/>
      </w:pPr>
      <w:r>
        <w:rPr>
          <w:rFonts w:ascii="Times New Roman"/>
          <w:b w:val="false"/>
          <w:i w:val="false"/>
          <w:color w:val="000000"/>
          <w:sz w:val="28"/>
        </w:rPr>
        <w:t>
      2) жер қойнауын пайдаланушы туралы мәліметтер өзгерген:</w:t>
      </w:r>
    </w:p>
    <w:p>
      <w:pPr>
        <w:spacing w:after="0"/>
        <w:ind w:left="0"/>
        <w:jc w:val="both"/>
      </w:pPr>
      <w:r>
        <w:rPr>
          <w:rFonts w:ascii="Times New Roman"/>
          <w:b w:val="false"/>
          <w:i w:val="false"/>
          <w:color w:val="000000"/>
          <w:sz w:val="28"/>
        </w:rPr>
        <w:t>
      жеке тұлғалар үшін – жеке тұлғаның тегі, аты, әкесінің аты (егер ол жеке басын куәландыратын құжатта көрсетілсе) және (немесе) азаматтығы өзгерген;</w:t>
      </w:r>
    </w:p>
    <w:p>
      <w:pPr>
        <w:spacing w:after="0"/>
        <w:ind w:left="0"/>
        <w:jc w:val="both"/>
      </w:pPr>
      <w:r>
        <w:rPr>
          <w:rFonts w:ascii="Times New Roman"/>
          <w:b w:val="false"/>
          <w:i w:val="false"/>
          <w:color w:val="000000"/>
          <w:sz w:val="28"/>
        </w:rPr>
        <w:t>
      заңды тұлғалар үшін – заңды тұлғаның атауы немесе орналасқан жері өзгерген;</w:t>
      </w:r>
    </w:p>
    <w:p>
      <w:pPr>
        <w:spacing w:after="0"/>
        <w:ind w:left="0"/>
        <w:jc w:val="both"/>
      </w:pPr>
      <w:r>
        <w:rPr>
          <w:rFonts w:ascii="Times New Roman"/>
          <w:b w:val="false"/>
          <w:i w:val="false"/>
          <w:color w:val="000000"/>
          <w:sz w:val="28"/>
        </w:rPr>
        <w:t>
      жер қойнауын пайдалану құқығы және (немесе) жер қойнауын пайдалану құқығындағы үлес ауысқан;</w:t>
      </w:r>
    </w:p>
    <w:p>
      <w:pPr>
        <w:spacing w:after="0"/>
        <w:ind w:left="0"/>
        <w:jc w:val="both"/>
      </w:pPr>
      <w:r>
        <w:rPr>
          <w:rFonts w:ascii="Times New Roman"/>
          <w:b w:val="false"/>
          <w:i w:val="false"/>
          <w:color w:val="000000"/>
          <w:sz w:val="28"/>
        </w:rPr>
        <w:t>
      лицензия мерзімі ұзартылған;</w:t>
      </w:r>
    </w:p>
    <w:p>
      <w:pPr>
        <w:spacing w:after="0"/>
        <w:ind w:left="0"/>
        <w:jc w:val="both"/>
      </w:pPr>
      <w:r>
        <w:rPr>
          <w:rFonts w:ascii="Times New Roman"/>
          <w:b w:val="false"/>
          <w:i w:val="false"/>
          <w:color w:val="000000"/>
          <w:sz w:val="28"/>
        </w:rPr>
        <w:t>
      жер қойнауы учаскесі аумағының шекаралары өзгерген жағдайларда қайта ресімделуге жатады.</w:t>
      </w:r>
    </w:p>
    <w:p>
      <w:pPr>
        <w:spacing w:after="0"/>
        <w:ind w:left="0"/>
        <w:jc w:val="both"/>
      </w:pPr>
      <w:r>
        <w:rPr>
          <w:rFonts w:ascii="Times New Roman"/>
          <w:b w:val="false"/>
          <w:i w:val="false"/>
          <w:color w:val="000000"/>
          <w:sz w:val="28"/>
        </w:rPr>
        <w:t xml:space="preserve">
      Лицензияны қайта ресімдеу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көрсетілетін қызметті алушы өтініші бойынша жүргізіледі.</w:t>
      </w:r>
    </w:p>
    <w:p>
      <w:pPr>
        <w:spacing w:after="0"/>
        <w:ind w:left="0"/>
        <w:jc w:val="both"/>
      </w:pPr>
      <w:r>
        <w:rPr>
          <w:rFonts w:ascii="Times New Roman"/>
          <w:b w:val="false"/>
          <w:i w:val="false"/>
          <w:color w:val="000000"/>
          <w:sz w:val="28"/>
        </w:rPr>
        <w:t>
      Өтінішке онда көрсетілген мәліметтерді растайтын құжаттардың түпнұсқалары не нотариат куәландырған көшірмелері қоса беріледі.</w:t>
      </w:r>
    </w:p>
    <w:p>
      <w:pPr>
        <w:spacing w:after="0"/>
        <w:ind w:left="0"/>
        <w:jc w:val="both"/>
      </w:pPr>
      <w:r>
        <w:rPr>
          <w:rFonts w:ascii="Times New Roman"/>
          <w:b w:val="false"/>
          <w:i w:val="false"/>
          <w:color w:val="000000"/>
          <w:sz w:val="28"/>
        </w:rPr>
        <w:t>
      Өтініш пен оған қоса берілетін құжаттар қазақ және орыс тілдерінде жасалуға тиіс. Егер өтінішті шетелдік немесе шетелдік заңды тұлға берсе, оған қоса берілетін құжаттар, дұрыстығын нотариус куәландыратын әрбір құжатқа қазақ және орыс тілдеріндегі аудармасы міндетті түрде қоса беріле отырып, өзге тілде жасалуы мүмкін.</w:t>
      </w:r>
    </w:p>
    <w:p>
      <w:pPr>
        <w:spacing w:after="0"/>
        <w:ind w:left="0"/>
        <w:jc w:val="both"/>
      </w:pPr>
      <w:r>
        <w:rPr>
          <w:rFonts w:ascii="Times New Roman"/>
          <w:b w:val="false"/>
          <w:i w:val="false"/>
          <w:color w:val="000000"/>
          <w:sz w:val="28"/>
        </w:rPr>
        <w:t>
      Лицензияны беру немесе оны қайта ресімдеу кезінде жіберілген грамматикалық немесе арифметикалық қателерді, қателесіп жазуларды не басқа да осыған ұқсас қателерді лицензияны берген мемлекеттік орган түзетуге тиіс.</w:t>
      </w:r>
    </w:p>
    <w:p>
      <w:pPr>
        <w:spacing w:after="0"/>
        <w:ind w:left="0"/>
        <w:jc w:val="both"/>
      </w:pPr>
      <w:r>
        <w:rPr>
          <w:rFonts w:ascii="Times New Roman"/>
          <w:b w:val="false"/>
          <w:i w:val="false"/>
          <w:color w:val="000000"/>
          <w:sz w:val="28"/>
        </w:rPr>
        <w:t>
      Лицензияны беру немесе оны қайта ресімдеу кезінде жіберілген қателерді түзету лицензияны қайта ресімдеу болып табылмайды.</w:t>
      </w:r>
    </w:p>
    <w:p>
      <w:pPr>
        <w:spacing w:after="0"/>
        <w:ind w:left="0"/>
        <w:jc w:val="both"/>
      </w:pPr>
      <w:r>
        <w:rPr>
          <w:rFonts w:ascii="Times New Roman"/>
          <w:b w:val="false"/>
          <w:i w:val="false"/>
          <w:color w:val="000000"/>
          <w:sz w:val="28"/>
        </w:rPr>
        <w:t>
      Қателерді түзету лицензияны берген мемлекеттік органның бастамасымен, не жер қойнауын пайдаланушының өтініші бойынша жүргізілуі мүмкін.</w:t>
      </w:r>
    </w:p>
    <w:p>
      <w:pPr>
        <w:spacing w:after="0"/>
        <w:ind w:left="0"/>
        <w:jc w:val="both"/>
      </w:pPr>
      <w:r>
        <w:rPr>
          <w:rFonts w:ascii="Times New Roman"/>
          <w:b w:val="false"/>
          <w:i w:val="false"/>
          <w:color w:val="000000"/>
          <w:sz w:val="28"/>
        </w:rPr>
        <w:t>
      Мемлекеттік орган жер қойнауын пайдаланушының өтініші бойынша қателерді түзетуді осындай өтініш келіп түскен күннен бастап 5 (бес) жұмыс күні ішінде жүргізеді.</w:t>
      </w:r>
    </w:p>
    <w:p>
      <w:pPr>
        <w:spacing w:after="0"/>
        <w:ind w:left="0"/>
        <w:jc w:val="both"/>
      </w:pPr>
      <w:r>
        <w:rPr>
          <w:rFonts w:ascii="Times New Roman"/>
          <w:b w:val="false"/>
          <w:i w:val="false"/>
          <w:color w:val="000000"/>
          <w:sz w:val="28"/>
        </w:rPr>
        <w:t>
      Лицензияны берген мемлекеттік орган лицензиядағы қатені түзеткеннен кейін оны екі жұмыс күні ішінде жер қойнауын пайдаланушыға береді.</w:t>
      </w:r>
    </w:p>
    <w:p>
      <w:pPr>
        <w:spacing w:after="0"/>
        <w:ind w:left="0"/>
        <w:jc w:val="both"/>
      </w:pPr>
      <w:r>
        <w:rPr>
          <w:rFonts w:ascii="Times New Roman"/>
          <w:b w:val="false"/>
          <w:i w:val="false"/>
          <w:color w:val="000000"/>
          <w:sz w:val="28"/>
        </w:rPr>
        <w:t>
      Түзетілген лицензия лицензияны берген мемлекеттік органның интернет- ресурсында түзетілген күні жариялануға жатады.</w:t>
      </w:r>
    </w:p>
    <w:p>
      <w:pPr>
        <w:spacing w:after="0"/>
        <w:ind w:left="0"/>
        <w:jc w:val="both"/>
      </w:pPr>
      <w:r>
        <w:rPr>
          <w:rFonts w:ascii="Times New Roman"/>
          <w:b w:val="false"/>
          <w:i w:val="false"/>
          <w:color w:val="000000"/>
          <w:sz w:val="28"/>
        </w:rPr>
        <w:t>
      Лицензиядағы қателерді түзетуге байланысты туындаған даулар Қазақстан Республикасының заңнамасына сәйкес шешілуге жатады.</w:t>
      </w:r>
    </w:p>
    <w:bookmarkStart w:name="z201" w:id="171"/>
    <w:p>
      <w:pPr>
        <w:spacing w:after="0"/>
        <w:ind w:left="0"/>
        <w:jc w:val="both"/>
      </w:pPr>
      <w:r>
        <w:rPr>
          <w:rFonts w:ascii="Times New Roman"/>
          <w:b w:val="false"/>
          <w:i w:val="false"/>
          <w:color w:val="000000"/>
          <w:sz w:val="28"/>
        </w:rPr>
        <w:t>
      9. Мынадай негіздердің бірі болған кезде:</w:t>
      </w:r>
    </w:p>
    <w:bookmarkEnd w:id="171"/>
    <w:p>
      <w:pPr>
        <w:spacing w:after="0"/>
        <w:ind w:left="0"/>
        <w:jc w:val="both"/>
      </w:pPr>
      <w:r>
        <w:rPr>
          <w:rFonts w:ascii="Times New Roman"/>
          <w:b w:val="false"/>
          <w:i w:val="false"/>
          <w:color w:val="000000"/>
          <w:sz w:val="28"/>
        </w:rPr>
        <w:t xml:space="preserve">
      1) өтініш немесе оған қоса ұсынылатын құжаттар Кодекстің </w:t>
      </w:r>
      <w:r>
        <w:rPr>
          <w:rFonts w:ascii="Times New Roman"/>
          <w:b w:val="false"/>
          <w:i w:val="false"/>
          <w:color w:val="000000"/>
          <w:sz w:val="28"/>
        </w:rPr>
        <w:t>251-бабында</w:t>
      </w:r>
      <w:r>
        <w:rPr>
          <w:rFonts w:ascii="Times New Roman"/>
          <w:b w:val="false"/>
          <w:i w:val="false"/>
          <w:color w:val="000000"/>
          <w:sz w:val="28"/>
        </w:rPr>
        <w:t xml:space="preserve"> және 252-бабының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шарттар мен талаптарға сай келмесе;</w:t>
      </w:r>
    </w:p>
    <w:p>
      <w:pPr>
        <w:spacing w:after="0"/>
        <w:ind w:left="0"/>
        <w:jc w:val="both"/>
      </w:pPr>
      <w:r>
        <w:rPr>
          <w:rFonts w:ascii="Times New Roman"/>
          <w:b w:val="false"/>
          <w:i w:val="false"/>
          <w:color w:val="000000"/>
          <w:sz w:val="28"/>
        </w:rPr>
        <w:t xml:space="preserve">
      2) осы Стандарттың 8-тармағымен талап етілетін құжаттардың өтінішке қоса ұсынылмағанында; </w:t>
      </w:r>
    </w:p>
    <w:p>
      <w:pPr>
        <w:spacing w:after="0"/>
        <w:ind w:left="0"/>
        <w:jc w:val="both"/>
      </w:pPr>
      <w:r>
        <w:rPr>
          <w:rFonts w:ascii="Times New Roman"/>
          <w:b w:val="false"/>
          <w:i w:val="false"/>
          <w:color w:val="000000"/>
          <w:sz w:val="28"/>
        </w:rPr>
        <w:t>
      3) сұралатын жер қойнауы учаскесі немесе оның бір бөлігі жер қойнауы кеңістігін пайдалануға арналған лицензия бойынша басқа тұлғаның пайдалануындағы жер қойнауы учаскесіне жататын болса;</w:t>
      </w:r>
    </w:p>
    <w:p>
      <w:pPr>
        <w:spacing w:after="0"/>
        <w:ind w:left="0"/>
        <w:jc w:val="both"/>
      </w:pPr>
      <w:r>
        <w:rPr>
          <w:rFonts w:ascii="Times New Roman"/>
          <w:b w:val="false"/>
          <w:i w:val="false"/>
          <w:color w:val="000000"/>
          <w:sz w:val="28"/>
        </w:rPr>
        <w:t xml:space="preserve">
      4) сұралатын жер қойнауы учаскесі осы Кодекстің 250-бабы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 келмесе;</w:t>
      </w:r>
    </w:p>
    <w:p>
      <w:pPr>
        <w:spacing w:after="0"/>
        <w:ind w:left="0"/>
        <w:jc w:val="both"/>
      </w:pPr>
      <w:r>
        <w:rPr>
          <w:rFonts w:ascii="Times New Roman"/>
          <w:b w:val="false"/>
          <w:i w:val="false"/>
          <w:color w:val="000000"/>
          <w:sz w:val="28"/>
        </w:rPr>
        <w:t xml:space="preserve">
      5) сұралатын жер қойнауы учаскесі осы Кодекстің 250-бабының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аумақтарда толық немесе ішінара орналасса;</w:t>
      </w:r>
    </w:p>
    <w:p>
      <w:pPr>
        <w:spacing w:after="0"/>
        <w:ind w:left="0"/>
        <w:jc w:val="both"/>
      </w:pPr>
      <w:r>
        <w:rPr>
          <w:rFonts w:ascii="Times New Roman"/>
          <w:b w:val="false"/>
          <w:i w:val="false"/>
          <w:color w:val="000000"/>
          <w:sz w:val="28"/>
        </w:rPr>
        <w:t>
      6) лицензияны беру ұлттық қауіпсіздікке қатер төндіруге алып келетін болса;</w:t>
      </w:r>
    </w:p>
    <w:p>
      <w:pPr>
        <w:spacing w:after="0"/>
        <w:ind w:left="0"/>
        <w:jc w:val="both"/>
      </w:pPr>
      <w:r>
        <w:rPr>
          <w:rFonts w:ascii="Times New Roman"/>
          <w:b w:val="false"/>
          <w:i w:val="false"/>
          <w:color w:val="000000"/>
          <w:sz w:val="28"/>
        </w:rPr>
        <w:t>
      7) өтінішке қоса берілген геологиялық есеп сараптамасының қорытындысына сәйкес өзінің геологиялық және (немесе) геотехникалық сипаттамалары бойынша сұралып отырған жер қойнауы учаскесі өтініште көрсетілген мақсаттарда жер қойнауы кеңістігін пайдалану жөніндегі операцияларды жүргізу үшін жарамсыз екені белгіленсе;</w:t>
      </w:r>
    </w:p>
    <w:p>
      <w:pPr>
        <w:spacing w:after="0"/>
        <w:ind w:left="0"/>
        <w:jc w:val="both"/>
      </w:pPr>
      <w:r>
        <w:rPr>
          <w:rFonts w:ascii="Times New Roman"/>
          <w:b w:val="false"/>
          <w:i w:val="false"/>
          <w:color w:val="000000"/>
          <w:sz w:val="28"/>
        </w:rPr>
        <w:t>
      8) өтініш иесі жер қойнауын зерттеу жөніндегі уәкілетті органға жер қойнауы кеңістігін пайдалану жобасы мен жою жоспары талап етілетін сараптамаларының оң қорытындыларын және келісуін ұсыну мерзімін сақтамаған кезде жер қойнауы кеңістігін пайдалануға арналған лицензияны беруден бас тартады.</w:t>
      </w:r>
    </w:p>
    <w:p>
      <w:pPr>
        <w:spacing w:after="0"/>
        <w:ind w:left="0"/>
        <w:jc w:val="both"/>
      </w:pPr>
      <w:r>
        <w:rPr>
          <w:rFonts w:ascii="Times New Roman"/>
          <w:b w:val="false"/>
          <w:i w:val="false"/>
          <w:color w:val="000000"/>
          <w:sz w:val="28"/>
        </w:rPr>
        <w:t>
      Лицензияны беруден бас тарту жазбаша нысанда шығарылады, ол уәжді болуға және өтініш иесіне лицензияны қарау және беру үшін көзделген мерзімдер ішінде берілуге тиіс.</w:t>
      </w:r>
    </w:p>
    <w:p>
      <w:pPr>
        <w:spacing w:after="0"/>
        <w:ind w:left="0"/>
        <w:jc w:val="both"/>
      </w:pPr>
      <w:r>
        <w:rPr>
          <w:rFonts w:ascii="Times New Roman"/>
          <w:b w:val="false"/>
          <w:i w:val="false"/>
          <w:color w:val="000000"/>
          <w:sz w:val="28"/>
        </w:rPr>
        <w:t>
      Лицензияны беруден бас тартуға Қазақстан Республикасының заңнамасына сәйкес өтініш иесі бас тарту туралы шешім қабылданған күннен бастап 10 (он) жұмыс күнінен кешіктірмей шағым жасауы мүмкін.</w:t>
      </w:r>
    </w:p>
    <w:p>
      <w:pPr>
        <w:spacing w:after="0"/>
        <w:ind w:left="0"/>
        <w:jc w:val="both"/>
      </w:pPr>
      <w:r>
        <w:rPr>
          <w:rFonts w:ascii="Times New Roman"/>
          <w:b w:val="false"/>
          <w:i w:val="false"/>
          <w:color w:val="000000"/>
          <w:sz w:val="28"/>
        </w:rPr>
        <w:t xml:space="preserve">
      Лицензияны беруден бас тарту өтініш иесін өтінішті қайта беру құқығынан айырмайды. </w:t>
      </w:r>
    </w:p>
    <w:bookmarkStart w:name="z202" w:id="172"/>
    <w:p>
      <w:pPr>
        <w:spacing w:after="0"/>
        <w:ind w:left="0"/>
        <w:jc w:val="both"/>
      </w:pPr>
      <w:r>
        <w:rPr>
          <w:rFonts w:ascii="Times New Roman"/>
          <w:b w:val="false"/>
          <w:i w:val="false"/>
          <w:color w:val="000000"/>
          <w:sz w:val="28"/>
        </w:rPr>
        <w:t>
      10. Жер қойнауы кеңістігін пайдалануға арналған лицензияны алған тұлға Қазақстан Республикасының жер қойнауы және жер қойнауын пайдалану туралы заңнамасына сәйкес республикалық бюджет туралы заңда белгіленген айлық есептік көрсеткіштің 400 еселенген мөлшері, көлемінде төлейді.</w:t>
      </w:r>
    </w:p>
    <w:bookmarkEnd w:id="172"/>
    <w:p>
      <w:pPr>
        <w:spacing w:after="0"/>
        <w:ind w:left="0"/>
        <w:jc w:val="both"/>
      </w:pPr>
      <w:r>
        <w:rPr>
          <w:rFonts w:ascii="Times New Roman"/>
          <w:b w:val="false"/>
          <w:i w:val="false"/>
          <w:color w:val="000000"/>
          <w:sz w:val="28"/>
        </w:rPr>
        <w:t>
      Қол қою бонусы жер қойнауын пайдаланушының келісімшарт аумағында (жер қойнауы учаскесінде), сондай-ақ Қазақстан Республикасының заңнамасында айқындалған тәртіппен келісімшарт аумағы (жер қойнауы учаскесі) кеңейтілген кезде жер қойнауын пайдалану құқығын иелену үшін біржолғы тіркелген төлемі болып табылады.</w:t>
      </w:r>
    </w:p>
    <w:bookmarkStart w:name="z203" w:id="173"/>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адамдарының мемлекеттік қызмет көрсету мәселелері жөніндегі әрекеттеріне (әрекетсіздігіне) шағымдану тәртібі</w:t>
      </w:r>
    </w:p>
    <w:bookmarkEnd w:id="173"/>
    <w:bookmarkStart w:name="z204" w:id="174"/>
    <w:p>
      <w:pPr>
        <w:spacing w:after="0"/>
        <w:ind w:left="0"/>
        <w:jc w:val="both"/>
      </w:pPr>
      <w:r>
        <w:rPr>
          <w:rFonts w:ascii="Times New Roman"/>
          <w:b w:val="false"/>
          <w:i w:val="false"/>
          <w:color w:val="000000"/>
          <w:sz w:val="28"/>
        </w:rPr>
        <w:t>
      11.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қағаз түрінде жүзеге асырылады ресми интернет-ресурсында көрсетілген мекенжайлар бойынша көрсетілетін қызметті беруші басшысының атына жүргізіледі.</w:t>
      </w:r>
    </w:p>
    <w:bookmarkEnd w:id="174"/>
    <w:p>
      <w:pPr>
        <w:spacing w:after="0"/>
        <w:ind w:left="0"/>
        <w:jc w:val="both"/>
      </w:pPr>
      <w:r>
        <w:rPr>
          <w:rFonts w:ascii="Times New Roman"/>
          <w:b w:val="false"/>
          <w:i w:val="false"/>
          <w:color w:val="000000"/>
          <w:sz w:val="28"/>
        </w:rPr>
        <w:t>
      Заңды тұлғаның шағымында оның атауы, пошталық мекенжайы, шағымның шығыс нөмірі мен күні көрсетіледі.</w:t>
      </w:r>
    </w:p>
    <w:p>
      <w:pPr>
        <w:spacing w:after="0"/>
        <w:ind w:left="0"/>
        <w:jc w:val="both"/>
      </w:pPr>
      <w:r>
        <w:rPr>
          <w:rFonts w:ascii="Times New Roman"/>
          <w:b w:val="false"/>
          <w:i w:val="false"/>
          <w:color w:val="000000"/>
          <w:sz w:val="28"/>
        </w:rPr>
        <w:t>
      Шағымға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мәселесі бойынша көрсетілетін қызметті берушінің атына келіп түскен шағымы оны тіркеген күннен бастап 5 (бес) жұмыс күні ішінде қаралады.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оны тіркеген күннен бастап 15 (он бес) жұмыс күні ішінде қаралады.</w:t>
      </w:r>
    </w:p>
    <w:bookmarkStart w:name="z205" w:id="175"/>
    <w:p>
      <w:pPr>
        <w:spacing w:after="0"/>
        <w:ind w:left="0"/>
        <w:jc w:val="both"/>
      </w:pPr>
      <w:r>
        <w:rPr>
          <w:rFonts w:ascii="Times New Roman"/>
          <w:b w:val="false"/>
          <w:i w:val="false"/>
          <w:color w:val="000000"/>
          <w:sz w:val="28"/>
        </w:rPr>
        <w:t>
      12.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175"/>
    <w:bookmarkStart w:name="z206" w:id="176"/>
    <w:p>
      <w:pPr>
        <w:spacing w:after="0"/>
        <w:ind w:left="0"/>
        <w:jc w:val="left"/>
      </w:pPr>
      <w:r>
        <w:rPr>
          <w:rFonts w:ascii="Times New Roman"/>
          <w:b/>
          <w:i w:val="false"/>
          <w:color w:val="000000"/>
        </w:rPr>
        <w:t xml:space="preserve"> 4-тарау. Мемлекеттік қызмет көрсету ерекшеліктерін ескере отырып қойылатын өзге талаптар</w:t>
      </w:r>
    </w:p>
    <w:bookmarkEnd w:id="176"/>
    <w:bookmarkStart w:name="z207" w:id="177"/>
    <w:p>
      <w:pPr>
        <w:spacing w:after="0"/>
        <w:ind w:left="0"/>
        <w:jc w:val="both"/>
      </w:pPr>
      <w:r>
        <w:rPr>
          <w:rFonts w:ascii="Times New Roman"/>
          <w:b w:val="false"/>
          <w:i w:val="false"/>
          <w:color w:val="000000"/>
          <w:sz w:val="28"/>
        </w:rPr>
        <w:t>
      13. Мемлекеттік қызмет көрсету мекенжайлары көрсетілген қызметті берушінің интернет-ресурсында орналастырылған: көрсетілген қызметті берушінің ресми сайттарында.</w:t>
      </w:r>
    </w:p>
    <w:bookmarkEnd w:id="177"/>
    <w:bookmarkStart w:name="z208" w:id="178"/>
    <w:p>
      <w:pPr>
        <w:spacing w:after="0"/>
        <w:ind w:left="0"/>
        <w:jc w:val="both"/>
      </w:pPr>
      <w:r>
        <w:rPr>
          <w:rFonts w:ascii="Times New Roman"/>
          <w:b w:val="false"/>
          <w:i w:val="false"/>
          <w:color w:val="000000"/>
          <w:sz w:val="28"/>
        </w:rPr>
        <w:t>
      14. Мемлекеттік қызмет көрсету мәселелері жөніндегі анықтама қызметтерінің байланыс телефондары Министрліктің: www.mііd.gov.kz ресми интернет-ресурсында "Мемлекеттік көрсетілетін қызметтер" бөлімінде орналастырылған. Мемлекеттік қызметтер көрсету мәселесі жөніндегі бірыңғай байланыс орталығы: 1414.</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 кеңістігін </w:t>
            </w:r>
            <w:r>
              <w:br/>
            </w:r>
            <w:r>
              <w:rPr>
                <w:rFonts w:ascii="Times New Roman"/>
                <w:b w:val="false"/>
                <w:i w:val="false"/>
                <w:color w:val="000000"/>
                <w:sz w:val="20"/>
              </w:rPr>
              <w:t xml:space="preserve">пайдалануға арналған </w:t>
            </w:r>
            <w:r>
              <w:br/>
            </w:r>
            <w:r>
              <w:rPr>
                <w:rFonts w:ascii="Times New Roman"/>
                <w:b w:val="false"/>
                <w:i w:val="false"/>
                <w:color w:val="000000"/>
                <w:sz w:val="20"/>
              </w:rPr>
              <w:t xml:space="preserve">лицензияны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0" w:id="179"/>
    <w:p>
      <w:pPr>
        <w:spacing w:after="0"/>
        <w:ind w:left="0"/>
        <w:jc w:val="left"/>
      </w:pPr>
      <w:r>
        <w:rPr>
          <w:rFonts w:ascii="Times New Roman"/>
          <w:b/>
          <w:i w:val="false"/>
          <w:color w:val="000000"/>
        </w:rPr>
        <w:t xml:space="preserve"> Жер қойнауы кеңістігін пайдалануға арналған лицензия</w:t>
      </w:r>
    </w:p>
    <w:bookmarkEnd w:id="179"/>
    <w:p>
      <w:pPr>
        <w:spacing w:after="0"/>
        <w:ind w:left="0"/>
        <w:jc w:val="both"/>
      </w:pPr>
      <w:r>
        <w:rPr>
          <w:rFonts w:ascii="Times New Roman"/>
          <w:b w:val="false"/>
          <w:i w:val="false"/>
          <w:color w:val="000000"/>
          <w:sz w:val="28"/>
        </w:rPr>
        <w:t>
      20___ жылғы "___" ______________ күні №_______________</w:t>
      </w:r>
    </w:p>
    <w:bookmarkStart w:name="z211" w:id="180"/>
    <w:p>
      <w:pPr>
        <w:spacing w:after="0"/>
        <w:ind w:left="0"/>
        <w:jc w:val="both"/>
      </w:pPr>
      <w:r>
        <w:rPr>
          <w:rFonts w:ascii="Times New Roman"/>
          <w:b w:val="false"/>
          <w:i w:val="false"/>
          <w:color w:val="000000"/>
          <w:sz w:val="28"/>
        </w:rPr>
        <w:t>
      1. ____________________________________________________________</w:t>
      </w:r>
    </w:p>
    <w:bookmarkEnd w:id="180"/>
    <w:p>
      <w:pPr>
        <w:spacing w:after="0"/>
        <w:ind w:left="0"/>
        <w:jc w:val="both"/>
      </w:pPr>
      <w:r>
        <w:rPr>
          <w:rFonts w:ascii="Times New Roman"/>
          <w:b w:val="false"/>
          <w:i w:val="false"/>
          <w:color w:val="000000"/>
          <w:sz w:val="28"/>
        </w:rPr>
        <w:t>
      _______________________________________________________ берілді</w:t>
      </w:r>
    </w:p>
    <w:p>
      <w:pPr>
        <w:spacing w:after="0"/>
        <w:ind w:left="0"/>
        <w:jc w:val="both"/>
      </w:pPr>
      <w:r>
        <w:rPr>
          <w:rFonts w:ascii="Times New Roman"/>
          <w:b w:val="false"/>
          <w:i w:val="false"/>
          <w:color w:val="000000"/>
          <w:sz w:val="28"/>
        </w:rPr>
        <w:t xml:space="preserve">
      (жеке тұлғаның тегі, аты және әкесінің аты (егер ол жеке басын куәландыратын құжатта көрсетілсе) және азаматтығы/заңды тұлғаның атауы, орналасқан жері) (жер қойнауын пайдалану құқығымен жалпы иелену жағдайда барлық иелер толық мәліметтерді көрсетумен аталынады) (бұдан әрі – Жер қойнауын пайдаланушы) және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жер қойнауы кеңістігін пайдалану жөніндегі операцияларды жүргізу мақсатында жер қойнау учаскесін пайдалану құқығын береді</w:t>
      </w:r>
    </w:p>
    <w:p>
      <w:pPr>
        <w:spacing w:after="0"/>
        <w:ind w:left="0"/>
        <w:jc w:val="both"/>
      </w:pPr>
      <w:r>
        <w:rPr>
          <w:rFonts w:ascii="Times New Roman"/>
          <w:b w:val="false"/>
          <w:i w:val="false"/>
          <w:color w:val="000000"/>
          <w:sz w:val="28"/>
        </w:rPr>
        <w:t>
      Жер қойнауын пайдалану құқығындағы үлес мөлшері: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(әрбір иесі бойынша пайыздық мәнде көрсету)</w:t>
      </w:r>
    </w:p>
    <w:bookmarkStart w:name="z212" w:id="181"/>
    <w:p>
      <w:pPr>
        <w:spacing w:after="0"/>
        <w:ind w:left="0"/>
        <w:jc w:val="both"/>
      </w:pPr>
      <w:r>
        <w:rPr>
          <w:rFonts w:ascii="Times New Roman"/>
          <w:b w:val="false"/>
          <w:i w:val="false"/>
          <w:color w:val="000000"/>
          <w:sz w:val="28"/>
        </w:rPr>
        <w:t>
      2. Лицензия шарты:</w:t>
      </w:r>
    </w:p>
    <w:bookmarkEnd w:id="181"/>
    <w:p>
      <w:pPr>
        <w:spacing w:after="0"/>
        <w:ind w:left="0"/>
        <w:jc w:val="both"/>
      </w:pPr>
      <w:r>
        <w:rPr>
          <w:rFonts w:ascii="Times New Roman"/>
          <w:b w:val="false"/>
          <w:i w:val="false"/>
          <w:color w:val="000000"/>
          <w:sz w:val="28"/>
        </w:rPr>
        <w:t xml:space="preserve">
      1) лицензия мерзімі (өндіруге арналған лицензия мерзімін ұзарту кезінде ұзарту мерзімінің есебімен көрсетеді): оны берген күннен бастап ____________ </w:t>
      </w:r>
    </w:p>
    <w:p>
      <w:pPr>
        <w:spacing w:after="0"/>
        <w:ind w:left="0"/>
        <w:jc w:val="both"/>
      </w:pPr>
      <w:r>
        <w:rPr>
          <w:rFonts w:ascii="Times New Roman"/>
          <w:b w:val="false"/>
          <w:i w:val="false"/>
          <w:color w:val="000000"/>
          <w:sz w:val="28"/>
        </w:rPr>
        <w:t xml:space="preserve">
      2) Жер қойнауы учаскесі аумақтарының_________ шаршы км көлемі, географиялық </w:t>
      </w:r>
    </w:p>
    <w:p>
      <w:pPr>
        <w:spacing w:after="0"/>
        <w:ind w:left="0"/>
        <w:jc w:val="both"/>
      </w:pPr>
      <w:r>
        <w:rPr>
          <w:rFonts w:ascii="Times New Roman"/>
          <w:b w:val="false"/>
          <w:i w:val="false"/>
          <w:color w:val="000000"/>
          <w:sz w:val="28"/>
        </w:rPr>
        <w:t xml:space="preserve">
      координаттары:_________________________________________ </w:t>
      </w:r>
    </w:p>
    <w:p>
      <w:pPr>
        <w:spacing w:after="0"/>
        <w:ind w:left="0"/>
        <w:jc w:val="both"/>
      </w:pPr>
      <w:r>
        <w:rPr>
          <w:rFonts w:ascii="Times New Roman"/>
          <w:b w:val="false"/>
          <w:i w:val="false"/>
          <w:color w:val="000000"/>
          <w:sz w:val="28"/>
        </w:rPr>
        <w:t>
      (географиялық координаттардың нүктесін көрсету);</w:t>
      </w:r>
    </w:p>
    <w:p>
      <w:pPr>
        <w:spacing w:after="0"/>
        <w:ind w:left="0"/>
        <w:jc w:val="both"/>
      </w:pPr>
      <w:r>
        <w:rPr>
          <w:rFonts w:ascii="Times New Roman"/>
          <w:b w:val="false"/>
          <w:i w:val="false"/>
          <w:color w:val="000000"/>
          <w:sz w:val="28"/>
        </w:rPr>
        <w:t>
      3) жер қойнауын пайдаланудың өзге шарттары:</w:t>
      </w:r>
    </w:p>
    <w:p>
      <w:pPr>
        <w:spacing w:after="0"/>
        <w:ind w:left="0"/>
        <w:jc w:val="both"/>
      </w:pPr>
      <w:r>
        <w:rPr>
          <w:rFonts w:ascii="Times New Roman"/>
          <w:b w:val="false"/>
          <w:i w:val="false"/>
          <w:color w:val="000000"/>
          <w:sz w:val="28"/>
        </w:rPr>
        <w:t>
      Жер қойнауы учаскесі аумақтарының схемалық орналасуы осы лицензияға қосымшада келтірілген</w:t>
      </w:r>
    </w:p>
    <w:bookmarkStart w:name="z213" w:id="182"/>
    <w:p>
      <w:pPr>
        <w:spacing w:after="0"/>
        <w:ind w:left="0"/>
        <w:jc w:val="both"/>
      </w:pPr>
      <w:r>
        <w:rPr>
          <w:rFonts w:ascii="Times New Roman"/>
          <w:b w:val="false"/>
          <w:i w:val="false"/>
          <w:color w:val="000000"/>
          <w:sz w:val="28"/>
        </w:rPr>
        <w:t>
      3. Жер қойнауын пайдаланушының міндеттемелері:</w:t>
      </w:r>
    </w:p>
    <w:bookmarkEnd w:id="182"/>
    <w:p>
      <w:pPr>
        <w:spacing w:after="0"/>
        <w:ind w:left="0"/>
        <w:jc w:val="both"/>
      </w:pPr>
      <w:r>
        <w:rPr>
          <w:rFonts w:ascii="Times New Roman"/>
          <w:b w:val="false"/>
          <w:i w:val="false"/>
          <w:color w:val="000000"/>
          <w:sz w:val="28"/>
        </w:rPr>
        <w:t>
      1) 20__ жылғы "__" ________ дейін қол қою бонусын _________________ теңге мөлшерінде төлеу;</w:t>
      </w:r>
    </w:p>
    <w:p>
      <w:pPr>
        <w:spacing w:after="0"/>
        <w:ind w:left="0"/>
        <w:jc w:val="both"/>
      </w:pPr>
      <w:r>
        <w:rPr>
          <w:rFonts w:ascii="Times New Roman"/>
          <w:b w:val="false"/>
          <w:i w:val="false"/>
          <w:color w:val="000000"/>
          <w:sz w:val="28"/>
        </w:rPr>
        <w:t xml:space="preserve">
      2) Қазақстан Республикасының салық заңнамасымен белгіленген тәртіпте және мөлшерде жер учаскелерін пайдалану үшін лицензиянын мерзімі ішінде (жалдау төлемдерін) ақы төлеу. </w:t>
      </w:r>
    </w:p>
    <w:bookmarkStart w:name="z214" w:id="183"/>
    <w:p>
      <w:pPr>
        <w:spacing w:after="0"/>
        <w:ind w:left="0"/>
        <w:jc w:val="both"/>
      </w:pPr>
      <w:r>
        <w:rPr>
          <w:rFonts w:ascii="Times New Roman"/>
          <w:b w:val="false"/>
          <w:i w:val="false"/>
          <w:color w:val="000000"/>
          <w:sz w:val="28"/>
        </w:rPr>
        <w:t>
      4. Жер қойнауы кеңістігін пайдаланудың нысаналы мақсаты:</w:t>
      </w:r>
    </w:p>
    <w:bookmarkEnd w:id="183"/>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249-бабына</w:t>
      </w:r>
      <w:r>
        <w:rPr>
          <w:rFonts w:ascii="Times New Roman"/>
          <w:b w:val="false"/>
          <w:i w:val="false"/>
          <w:color w:val="000000"/>
          <w:sz w:val="28"/>
        </w:rPr>
        <w:t xml:space="preserve"> сәйкес операциялардың кіші түрлерінің бірі)</w:t>
      </w:r>
    </w:p>
    <w:bookmarkStart w:name="z215" w:id="184"/>
    <w:p>
      <w:pPr>
        <w:spacing w:after="0"/>
        <w:ind w:left="0"/>
        <w:jc w:val="both"/>
      </w:pPr>
      <w:r>
        <w:rPr>
          <w:rFonts w:ascii="Times New Roman"/>
          <w:b w:val="false"/>
          <w:i w:val="false"/>
          <w:color w:val="000000"/>
          <w:sz w:val="28"/>
        </w:rPr>
        <w:t>
      5. Лицензияны қайтарып алу негіздері:</w:t>
      </w:r>
    </w:p>
    <w:bookmarkEnd w:id="184"/>
    <w:p>
      <w:pPr>
        <w:spacing w:after="0"/>
        <w:ind w:left="0"/>
        <w:jc w:val="both"/>
      </w:pPr>
      <w:r>
        <w:rPr>
          <w:rFonts w:ascii="Times New Roman"/>
          <w:b w:val="false"/>
          <w:i w:val="false"/>
          <w:color w:val="000000"/>
          <w:sz w:val="28"/>
        </w:rPr>
        <w:t>
      1) осы лицензияның 3 және 4-тармақтармен көзделген лицензиялардың шарттарын бұзу;</w:t>
      </w:r>
    </w:p>
    <w:p>
      <w:pPr>
        <w:spacing w:after="0"/>
        <w:ind w:left="0"/>
        <w:jc w:val="both"/>
      </w:pPr>
      <w:r>
        <w:rPr>
          <w:rFonts w:ascii="Times New Roman"/>
          <w:b w:val="false"/>
          <w:i w:val="false"/>
          <w:color w:val="000000"/>
          <w:sz w:val="28"/>
        </w:rPr>
        <w:t>
      2) Қазақстан Республикасының экологиялық заңнамасымен көзделген қызметіне тыйым салған жағдайда.</w:t>
      </w:r>
    </w:p>
    <w:bookmarkStart w:name="z216" w:id="185"/>
    <w:p>
      <w:pPr>
        <w:spacing w:after="0"/>
        <w:ind w:left="0"/>
        <w:jc w:val="both"/>
      </w:pPr>
      <w:r>
        <w:rPr>
          <w:rFonts w:ascii="Times New Roman"/>
          <w:b w:val="false"/>
          <w:i w:val="false"/>
          <w:color w:val="000000"/>
          <w:sz w:val="28"/>
        </w:rPr>
        <w:t>
      6. Лицензияны берген мемлекеттік орган</w:t>
      </w:r>
    </w:p>
    <w:bookmarkEnd w:id="185"/>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(лицензияны берген мемлекеттік органның атауы) </w:t>
      </w:r>
    </w:p>
    <w:p>
      <w:pPr>
        <w:spacing w:after="0"/>
        <w:ind w:left="0"/>
        <w:jc w:val="both"/>
      </w:pPr>
      <w:r>
        <w:rPr>
          <w:rFonts w:ascii="Times New Roman"/>
          <w:b w:val="false"/>
          <w:i w:val="false"/>
          <w:color w:val="000000"/>
          <w:sz w:val="28"/>
        </w:rPr>
        <w:t xml:space="preserve">
      _____________________________ басшының (уәкілетті тұлғаның) қолы </w:t>
      </w:r>
    </w:p>
    <w:p>
      <w:pPr>
        <w:spacing w:after="0"/>
        <w:ind w:left="0"/>
        <w:jc w:val="both"/>
      </w:pPr>
      <w:r>
        <w:rPr>
          <w:rFonts w:ascii="Times New Roman"/>
          <w:b w:val="false"/>
          <w:i w:val="false"/>
          <w:color w:val="000000"/>
          <w:sz w:val="28"/>
        </w:rPr>
        <w:t>
      (қағаз жеткізгіштегі лицензиялар үшін)</w:t>
      </w:r>
    </w:p>
    <w:p>
      <w:pPr>
        <w:spacing w:after="0"/>
        <w:ind w:left="0"/>
        <w:jc w:val="both"/>
      </w:pPr>
      <w:r>
        <w:rPr>
          <w:rFonts w:ascii="Times New Roman"/>
          <w:b w:val="false"/>
          <w:i w:val="false"/>
          <w:color w:val="000000"/>
          <w:sz w:val="28"/>
        </w:rPr>
        <w:t>
      Мөр орны (болған жағдайда)(қағаз түріндегі лицензиялар үшін)</w:t>
      </w:r>
    </w:p>
    <w:p>
      <w:pPr>
        <w:spacing w:after="0"/>
        <w:ind w:left="0"/>
        <w:jc w:val="both"/>
      </w:pPr>
      <w:r>
        <w:rPr>
          <w:rFonts w:ascii="Times New Roman"/>
          <w:b w:val="false"/>
          <w:i w:val="false"/>
          <w:color w:val="000000"/>
          <w:sz w:val="28"/>
        </w:rPr>
        <w:t>
      Беру орны: Қазақстан Республикасы, Нұр-Султан қаласы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 кеңістігін </w:t>
            </w:r>
            <w:r>
              <w:br/>
            </w:r>
            <w:r>
              <w:rPr>
                <w:rFonts w:ascii="Times New Roman"/>
                <w:b w:val="false"/>
                <w:i w:val="false"/>
                <w:color w:val="000000"/>
                <w:sz w:val="20"/>
              </w:rPr>
              <w:t xml:space="preserve">пайдалануға арналған </w:t>
            </w:r>
            <w:r>
              <w:br/>
            </w:r>
            <w:r>
              <w:rPr>
                <w:rFonts w:ascii="Times New Roman"/>
                <w:b w:val="false"/>
                <w:i w:val="false"/>
                <w:color w:val="000000"/>
                <w:sz w:val="20"/>
              </w:rPr>
              <w:t xml:space="preserve">лицензияны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2-косымша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тұлғалар үшін өтініш</w:t>
            </w:r>
            <w:r>
              <w:br/>
            </w:r>
            <w:r>
              <w:rPr>
                <w:rFonts w:ascii="Times New Roman"/>
                <w:b w:val="false"/>
                <w:i w:val="false"/>
                <w:color w:val="000000"/>
                <w:sz w:val="20"/>
              </w:rPr>
              <w:t>иесінің 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(бар болған жағдайда),</w:t>
            </w:r>
            <w:r>
              <w:br/>
            </w:r>
            <w:r>
              <w:rPr>
                <w:rFonts w:ascii="Times New Roman"/>
                <w:b w:val="false"/>
                <w:i w:val="false"/>
                <w:color w:val="000000"/>
                <w:sz w:val="20"/>
              </w:rPr>
              <w:t>байланыс деректері;</w:t>
            </w:r>
            <w:r>
              <w:br/>
            </w:r>
            <w:r>
              <w:rPr>
                <w:rFonts w:ascii="Times New Roman"/>
                <w:b w:val="false"/>
                <w:i w:val="false"/>
                <w:color w:val="000000"/>
                <w:sz w:val="20"/>
              </w:rPr>
              <w:t>заңды тұлғалар үшін –</w:t>
            </w:r>
            <w:r>
              <w:br/>
            </w:r>
            <w:r>
              <w:rPr>
                <w:rFonts w:ascii="Times New Roman"/>
                <w:b w:val="false"/>
                <w:i w:val="false"/>
                <w:color w:val="000000"/>
                <w:sz w:val="20"/>
              </w:rPr>
              <w:t>өтініш иесінің атауы,</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(бар болған жағдайда),</w:t>
            </w:r>
            <w:r>
              <w:br/>
            </w:r>
            <w:r>
              <w:rPr>
                <w:rFonts w:ascii="Times New Roman"/>
                <w:b w:val="false"/>
                <w:i w:val="false"/>
                <w:color w:val="000000"/>
                <w:sz w:val="20"/>
              </w:rPr>
              <w:t>байланыс деректері</w:t>
            </w:r>
          </w:p>
        </w:tc>
      </w:tr>
    </w:tbl>
    <w:bookmarkStart w:name="z218" w:id="186"/>
    <w:p>
      <w:pPr>
        <w:spacing w:after="0"/>
        <w:ind w:left="0"/>
        <w:jc w:val="left"/>
      </w:pPr>
      <w:r>
        <w:rPr>
          <w:rFonts w:ascii="Times New Roman"/>
          <w:b/>
          <w:i w:val="false"/>
          <w:color w:val="000000"/>
        </w:rPr>
        <w:t xml:space="preserve"> Жер қойнауы кеңістігін пайдалануға арналған лицензияны беруге өтініш</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20__ жылғы "__"_________</w:t>
            </w:r>
          </w:p>
        </w:tc>
      </w:tr>
    </w:tbl>
    <w:p>
      <w:pPr>
        <w:spacing w:after="0"/>
        <w:ind w:left="0"/>
        <w:jc w:val="left"/>
      </w:pPr>
      <w:r>
        <w:rPr>
          <w:rFonts w:ascii="Times New Roman"/>
          <w:b/>
          <w:i w:val="false"/>
          <w:color w:val="000000"/>
        </w:rPr>
        <w:t xml:space="preserve"> Жер қойнауы кеңістігін пайдалануға арналған лицензияны беруді сұраймыз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11232"/>
        <w:gridCol w:w="193"/>
      </w:tblGrid>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 туралы мәлімет</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 өтініш иесінің тегі, аты және әкесінің аты (егер ол жеке басын куәландыратын құжатта көрсетілсе), тұрғылықты жері, азаматтығы, өтініш иесінің жеке басын куәландыратын құжаттар туралы мәліметтер</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иесінің атауы, орналасқан жері, заңды тұлға ретінде мемлекеттік тіркеу туралы мәліметтер (сауда тізілімінен үзінді көшірме немесе өтініш иесі шет мемлекеттің заңнамасы бойынша заңды тұлға болып табылатындығын куәландыратын басқа заңдастырылған құжат)</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 пайдалануға беру үшін сұрап отырған тиісті жер қойнауы учаскесін айқындайтын аумаққа нұсқау</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сұралатын жер қойнауы учаскесін пайдалану мерзіміне нұсқау</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"Жер қойнауы және жер қойнауын пайдалану туралы" 2017 жылғы 27 желтоқсандағы Қазақстан Республикасы Кодексінің </w:t>
            </w:r>
            <w:r>
              <w:rPr>
                <w:rFonts w:ascii="Times New Roman"/>
                <w:b w:val="false"/>
                <w:i w:val="false"/>
                <w:color w:val="000000"/>
                <w:sz w:val="20"/>
              </w:rPr>
              <w:t>249-бабына</w:t>
            </w:r>
            <w:r>
              <w:rPr>
                <w:rFonts w:ascii="Times New Roman"/>
                <w:b w:val="false"/>
                <w:i w:val="false"/>
                <w:color w:val="000000"/>
                <w:sz w:val="20"/>
              </w:rPr>
              <w:t xml:space="preserve"> сәйкес жер қойнауы кеңістігін пайдалану мақсатына нұсқау</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Қоса берілетін құжаттардың тізбесі:</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w:t>
      </w:r>
    </w:p>
    <w:p>
      <w:pPr>
        <w:spacing w:after="0"/>
        <w:ind w:left="0"/>
        <w:jc w:val="both"/>
      </w:pPr>
      <w:r>
        <w:rPr>
          <w:rFonts w:ascii="Times New Roman"/>
          <w:b w:val="false"/>
          <w:i w:val="false"/>
          <w:color w:val="000000"/>
          <w:sz w:val="28"/>
        </w:rPr>
        <w:t>
      (құжаттардың атауы және парақ саны)*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Түпнұсқа немесе нотариалды куәландырылған құжаттардың көшірмелері қоса беріледі</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(болған кезде) ____________________________________________________</w:t>
      </w:r>
    </w:p>
    <w:p>
      <w:pPr>
        <w:spacing w:after="0"/>
        <w:ind w:left="0"/>
        <w:jc w:val="both"/>
      </w:pPr>
      <w:r>
        <w:rPr>
          <w:rFonts w:ascii="Times New Roman"/>
          <w:b w:val="false"/>
          <w:i w:val="false"/>
          <w:color w:val="000000"/>
          <w:sz w:val="28"/>
        </w:rPr>
        <w:t xml:space="preserve">
      (Өтініш иесінің немесе оның уәкілетті өкілінің қолы, өтінішті өкіл берген жағдайда </w:t>
      </w:r>
    </w:p>
    <w:p>
      <w:pPr>
        <w:spacing w:after="0"/>
        <w:ind w:left="0"/>
        <w:jc w:val="both"/>
      </w:pPr>
      <w:r>
        <w:rPr>
          <w:rFonts w:ascii="Times New Roman"/>
          <w:b w:val="false"/>
          <w:i w:val="false"/>
          <w:color w:val="000000"/>
          <w:sz w:val="28"/>
        </w:rPr>
        <w:t>
      құзыреттілігін куәландыратын, тиісті ресімделген кұжат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 кеңістігін </w:t>
            </w:r>
            <w:r>
              <w:br/>
            </w:r>
            <w:r>
              <w:rPr>
                <w:rFonts w:ascii="Times New Roman"/>
                <w:b w:val="false"/>
                <w:i w:val="false"/>
                <w:color w:val="000000"/>
                <w:sz w:val="20"/>
              </w:rPr>
              <w:t xml:space="preserve">пайдалануға арналған </w:t>
            </w:r>
            <w:r>
              <w:br/>
            </w:r>
            <w:r>
              <w:rPr>
                <w:rFonts w:ascii="Times New Roman"/>
                <w:b w:val="false"/>
                <w:i w:val="false"/>
                <w:color w:val="000000"/>
                <w:sz w:val="20"/>
              </w:rPr>
              <w:t xml:space="preserve">лицензияны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жеке тұлғалар үшін өтініш</w:t>
            </w:r>
            <w:r>
              <w:br/>
            </w:r>
            <w:r>
              <w:rPr>
                <w:rFonts w:ascii="Times New Roman"/>
                <w:b w:val="false"/>
                <w:i w:val="false"/>
                <w:color w:val="000000"/>
                <w:sz w:val="20"/>
              </w:rPr>
              <w:t>иесінің 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(бар болған жағдайда),</w:t>
            </w:r>
            <w:r>
              <w:br/>
            </w:r>
            <w:r>
              <w:rPr>
                <w:rFonts w:ascii="Times New Roman"/>
                <w:b w:val="false"/>
                <w:i w:val="false"/>
                <w:color w:val="000000"/>
                <w:sz w:val="20"/>
              </w:rPr>
              <w:t>байланыс деректері;</w:t>
            </w:r>
            <w:r>
              <w:br/>
            </w:r>
            <w:r>
              <w:rPr>
                <w:rFonts w:ascii="Times New Roman"/>
                <w:b w:val="false"/>
                <w:i w:val="false"/>
                <w:color w:val="000000"/>
                <w:sz w:val="20"/>
              </w:rPr>
              <w:t>заңды тұлғалар үшін –</w:t>
            </w:r>
            <w:r>
              <w:br/>
            </w:r>
            <w:r>
              <w:rPr>
                <w:rFonts w:ascii="Times New Roman"/>
                <w:b w:val="false"/>
                <w:i w:val="false"/>
                <w:color w:val="000000"/>
                <w:sz w:val="20"/>
              </w:rPr>
              <w:t>өтініш иесінің атауы,</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(бар болған жағдайда),</w:t>
            </w:r>
            <w:r>
              <w:br/>
            </w:r>
            <w:r>
              <w:rPr>
                <w:rFonts w:ascii="Times New Roman"/>
                <w:b w:val="false"/>
                <w:i w:val="false"/>
                <w:color w:val="000000"/>
                <w:sz w:val="20"/>
              </w:rPr>
              <w:t>байланыс деректері</w:t>
            </w:r>
          </w:p>
        </w:tc>
      </w:tr>
    </w:tbl>
    <w:bookmarkStart w:name="z220" w:id="187"/>
    <w:p>
      <w:pPr>
        <w:spacing w:after="0"/>
        <w:ind w:left="0"/>
        <w:jc w:val="left"/>
      </w:pPr>
      <w:r>
        <w:rPr>
          <w:rFonts w:ascii="Times New Roman"/>
          <w:b/>
          <w:i w:val="false"/>
          <w:color w:val="000000"/>
        </w:rPr>
        <w:t xml:space="preserve"> Жер қойнауы кеңістігін пайдалануға арналған лицензияны қайта рәсімдеуге өтініш</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w:t>
            </w:r>
          </w:p>
        </w:tc>
      </w:tr>
    </w:tbl>
    <w:p>
      <w:pPr>
        <w:spacing w:after="0"/>
        <w:ind w:left="0"/>
        <w:jc w:val="left"/>
      </w:pPr>
      <w:r>
        <w:rPr>
          <w:rFonts w:ascii="Times New Roman"/>
          <w:b/>
          <w:i w:val="false"/>
          <w:color w:val="000000"/>
        </w:rPr>
        <w:t xml:space="preserve"> Лицензияны қайта рәсімдеуді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
        <w:gridCol w:w="10983"/>
        <w:gridCol w:w="238"/>
      </w:tblGrid>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 туралы мәлімет</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 өтініш иесінің тегі, аты және әкесінің аты, азаматтығы, өтініш иесінің жеке басын куәландыратын құжаттың беру күні және нөмірі, өтініш иесін салық төлеуші ретінде тіркеу туралы мәліметтер</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иесінің толық атауы, заңды тұлға ретінде мемлекеттік тіркеу туралы мәліметтер</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 берілген күні, лицензияны берген лицензиярдың атауы</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толық атауын көрсету</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рәсімдеу негіздері мен себептерін көрсету</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Қоса берілетін құжаттардың тізбесі:</w:t>
      </w:r>
    </w:p>
    <w:p>
      <w:pPr>
        <w:spacing w:after="0"/>
        <w:ind w:left="0"/>
        <w:jc w:val="both"/>
      </w:pPr>
      <w:r>
        <w:rPr>
          <w:rFonts w:ascii="Times New Roman"/>
          <w:b w:val="false"/>
          <w:i w:val="false"/>
          <w:color w:val="000000"/>
          <w:sz w:val="28"/>
        </w:rPr>
        <w:t>
      1)_____________________________________________________________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w:t>
      </w:r>
    </w:p>
    <w:p>
      <w:pPr>
        <w:spacing w:after="0"/>
        <w:ind w:left="0"/>
        <w:jc w:val="both"/>
      </w:pPr>
      <w:r>
        <w:rPr>
          <w:rFonts w:ascii="Times New Roman"/>
          <w:b w:val="false"/>
          <w:i w:val="false"/>
          <w:color w:val="000000"/>
          <w:sz w:val="28"/>
        </w:rPr>
        <w:t>
      (құжаттардың атауы және парақ саны)*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*Түпнұсқа немесе нотариалды куәландырылған құжаттардың көшірмелері қоса беріледі</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(болған кезде) (Өтініш иесінің немесе оның уәкілетті өкілінің қолы, өтінішті өкіл берген жағдайда құзыреттілігін куәландыратын, тиісті ресімделген кұжат қоса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