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3771" w14:textId="b5d3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студенттерді, магистранттар мен докторанттарды жатақханалардағы орындармен қамтамасыз етуге мемлекеттік тапсырысты орналастыру туралы" Қазақстан Республикасы Білім және ғылым министрінің 2018 жылғы 30 қазандағы № 594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16 мамырдағы № 209 бұйрығы. Қазақстан Республикасының Әділет министрлігінде 2019 жылғы 17 мамырда № 18685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"2019 жылға арналған студенттерді, магистранттар мен докторанттарды жатақханалардағы орындармен қамтамасыз етуге мемлекеттік тапсырысты орналастыру туралы" Қазақстан Республикасы Білім және ғылым министрінің 2018 жылғы 30 қазандағы № 594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17645 болып тіркелген, Қазақстан Республикасының нормативтік құқықтық актілерінің эталондық бақылау банкінде 2018 жылғы 5 қарашада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 күннен бастап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209бұйрығына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және ғылым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30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594 бұйрығына қосымша </w:t>
            </w:r>
          </w:p>
        </w:tc>
      </w:tr>
    </w:tbl>
    <w:bookmarkStart w:name="z12" w:id="10"/>
    <w:p>
      <w:pPr>
        <w:spacing w:after="0"/>
        <w:ind w:left="0"/>
        <w:jc w:val="left"/>
      </w:pPr>
      <w:r>
        <w:rPr>
          <w:rFonts w:ascii="Times New Roman"/>
          <w:b/>
          <w:i w:val="false"/>
          <w:color w:val="000000"/>
        </w:rPr>
        <w:t xml:space="preserve"> 2019 жылға арналған студенттерді, магистранттар мен докторанттарды жатақханалардағы орындармен қамтамасыз етуге мемлекеттік тапсырыс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8051"/>
        <w:gridCol w:w="2684"/>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жаңа орындардың саны</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Нәрікбаев атындағы КАЗМЗУ Университеті" акционерлік қоғамы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Сəтбаев атындағы Қазақ ұлттық техникалық зерттеу университеті" коммерциялық емес акционерлік қоғамы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инженерлік-технологиялық университеті"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Қонаев атындағы Еуразиялық заң академиясы" мекемесі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"Л.Н. Гумилев атындағы Еуразия ұлттық университеті" шаруашылық жүргізу құқығындағы республикалық мемлекеттік кәсіпорны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Кайпова Гульслу Сайдуллаевна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Гусейнов Шамсадин Аллахверди оглы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Г.А. Рыспаева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"Югстройсервис-Н"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 R Group" жауапкершілігі шектеулі серіктестігі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