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64f18" w14:textId="6c64f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міндетін атқарушының 2007 жылғы 23 қазандағы № 502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16 мамырдағы № 208 бұйрығы. Қазақстан Республикасының Әділет министрлігінде 2019 жылғы 17 мамырда № 18691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міндетін атқарушының 2007 жылғы 23 қазандағы № 502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4991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білім беру ұйымдары білім беру қызметінде пайдаланатын қатаң есептіліктегі құжаттардың </w:t>
      </w:r>
      <w:r>
        <w:rPr>
          <w:rFonts w:ascii="Times New Roman"/>
          <w:b w:val="false"/>
          <w:i w:val="false"/>
          <w:color w:val="000000"/>
          <w:sz w:val="28"/>
        </w:rPr>
        <w:t>нысанындарында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орта білім беру ұйымындағы бұйрықтарды тіркеу </w:t>
      </w:r>
      <w:r>
        <w:rPr>
          <w:rFonts w:ascii="Times New Roman"/>
          <w:b w:val="false"/>
          <w:i w:val="false"/>
          <w:color w:val="000000"/>
          <w:sz w:val="28"/>
        </w:rPr>
        <w:t>кітабы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xml:space="preserve">
      орта білім беру ұйымдарының педагогикалық кеңесі хаттамаларының </w:t>
      </w:r>
      <w:r>
        <w:rPr>
          <w:rFonts w:ascii="Times New Roman"/>
          <w:b w:val="false"/>
          <w:i w:val="false"/>
          <w:color w:val="000000"/>
          <w:sz w:val="28"/>
        </w:rPr>
        <w:t>кітабы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4"/>
    <w:bookmarkStart w:name="z6" w:id="5"/>
    <w:p>
      <w:pPr>
        <w:spacing w:after="0"/>
        <w:ind w:left="0"/>
        <w:jc w:val="both"/>
      </w:pPr>
      <w:r>
        <w:rPr>
          <w:rFonts w:ascii="Times New Roman"/>
          <w:b w:val="false"/>
          <w:i w:val="false"/>
          <w:color w:val="000000"/>
          <w:sz w:val="28"/>
        </w:rPr>
        <w:t xml:space="preserve">
      1-4-сыныптарға арналған сынып </w:t>
      </w:r>
      <w:r>
        <w:rPr>
          <w:rFonts w:ascii="Times New Roman"/>
          <w:b w:val="false"/>
          <w:i w:val="false"/>
          <w:color w:val="000000"/>
          <w:sz w:val="28"/>
        </w:rPr>
        <w:t>журналы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жазылсын;</w:t>
      </w:r>
    </w:p>
    <w:bookmarkEnd w:id="5"/>
    <w:bookmarkStart w:name="z7" w:id="6"/>
    <w:p>
      <w:pPr>
        <w:spacing w:after="0"/>
        <w:ind w:left="0"/>
        <w:jc w:val="both"/>
      </w:pPr>
      <w:r>
        <w:rPr>
          <w:rFonts w:ascii="Times New Roman"/>
          <w:b w:val="false"/>
          <w:i w:val="false"/>
          <w:color w:val="000000"/>
          <w:sz w:val="28"/>
        </w:rPr>
        <w:t xml:space="preserve">
      5-11(12)-сыныптарға арналған сынып </w:t>
      </w:r>
      <w:r>
        <w:rPr>
          <w:rFonts w:ascii="Times New Roman"/>
          <w:b w:val="false"/>
          <w:i w:val="false"/>
          <w:color w:val="000000"/>
          <w:sz w:val="28"/>
        </w:rPr>
        <w:t>журналы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жазылсын;</w:t>
      </w:r>
    </w:p>
    <w:bookmarkEnd w:id="6"/>
    <w:bookmarkStart w:name="z8" w:id="7"/>
    <w:p>
      <w:pPr>
        <w:spacing w:after="0"/>
        <w:ind w:left="0"/>
        <w:jc w:val="both"/>
      </w:pPr>
      <w:r>
        <w:rPr>
          <w:rFonts w:ascii="Times New Roman"/>
          <w:b w:val="false"/>
          <w:i w:val="false"/>
          <w:color w:val="000000"/>
          <w:sz w:val="28"/>
        </w:rPr>
        <w:t xml:space="preserve">
      теориялық оқытуды есепке алу </w:t>
      </w:r>
      <w:r>
        <w:rPr>
          <w:rFonts w:ascii="Times New Roman"/>
          <w:b w:val="false"/>
          <w:i w:val="false"/>
          <w:color w:val="000000"/>
          <w:sz w:val="28"/>
        </w:rPr>
        <w:t>журналы</w:t>
      </w:r>
      <w:r>
        <w:rPr>
          <w:rFonts w:ascii="Times New Roman"/>
          <w:b w:val="false"/>
          <w:i w:val="false"/>
          <w:color w:val="000000"/>
          <w:sz w:val="28"/>
        </w:rPr>
        <w:t xml:space="preserve"> (техникалық және кәсіптік білім беру, орта білімнен кейінгі білім беру ұйымдарына арналған)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7"/>
    <w:bookmarkStart w:name="z9" w:id="8"/>
    <w:p>
      <w:pPr>
        <w:spacing w:after="0"/>
        <w:ind w:left="0"/>
        <w:jc w:val="both"/>
      </w:pPr>
      <w:r>
        <w:rPr>
          <w:rFonts w:ascii="Times New Roman"/>
          <w:b w:val="false"/>
          <w:i w:val="false"/>
          <w:color w:val="000000"/>
          <w:sz w:val="28"/>
        </w:rPr>
        <w:t xml:space="preserve">
      өндірістік оқытуды есепке алу </w:t>
      </w:r>
      <w:r>
        <w:rPr>
          <w:rFonts w:ascii="Times New Roman"/>
          <w:b w:val="false"/>
          <w:i w:val="false"/>
          <w:color w:val="000000"/>
          <w:sz w:val="28"/>
        </w:rPr>
        <w:t>журналы</w:t>
      </w:r>
      <w:r>
        <w:rPr>
          <w:rFonts w:ascii="Times New Roman"/>
          <w:b w:val="false"/>
          <w:i w:val="false"/>
          <w:color w:val="000000"/>
          <w:sz w:val="28"/>
        </w:rPr>
        <w:t xml:space="preserve"> (техникалық және кәсіптік білім беру ұйымдарына арналған)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End w:id="8"/>
    <w:bookmarkStart w:name="z10" w:id="9"/>
    <w:p>
      <w:pPr>
        <w:spacing w:after="0"/>
        <w:ind w:left="0"/>
        <w:jc w:val="both"/>
      </w:pPr>
      <w:r>
        <w:rPr>
          <w:rFonts w:ascii="Times New Roman"/>
          <w:b w:val="false"/>
          <w:i w:val="false"/>
          <w:color w:val="000000"/>
          <w:sz w:val="28"/>
        </w:rPr>
        <w:t xml:space="preserve">
      әрбір айға оқытушының жұмыс уақытын есепке алу </w:t>
      </w:r>
      <w:r>
        <w:rPr>
          <w:rFonts w:ascii="Times New Roman"/>
          <w:b w:val="false"/>
          <w:i w:val="false"/>
          <w:color w:val="000000"/>
          <w:sz w:val="28"/>
        </w:rPr>
        <w:t>ведомосі</w:t>
      </w:r>
      <w:r>
        <w:rPr>
          <w:rFonts w:ascii="Times New Roman"/>
          <w:b w:val="false"/>
          <w:i w:val="false"/>
          <w:color w:val="000000"/>
          <w:sz w:val="28"/>
        </w:rPr>
        <w:t xml:space="preserve"> (сағатпен)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End w:id="9"/>
    <w:bookmarkStart w:name="z11" w:id="10"/>
    <w:p>
      <w:pPr>
        <w:spacing w:after="0"/>
        <w:ind w:left="0"/>
        <w:jc w:val="both"/>
      </w:pPr>
      <w:r>
        <w:rPr>
          <w:rFonts w:ascii="Times New Roman"/>
          <w:b w:val="false"/>
          <w:i w:val="false"/>
          <w:color w:val="000000"/>
          <w:sz w:val="28"/>
        </w:rPr>
        <w:t xml:space="preserve">
      оқытушының жылдық жұмыс уақытын есепке алу </w:t>
      </w:r>
      <w:r>
        <w:rPr>
          <w:rFonts w:ascii="Times New Roman"/>
          <w:b w:val="false"/>
          <w:i w:val="false"/>
          <w:color w:val="000000"/>
          <w:sz w:val="28"/>
        </w:rPr>
        <w:t>ведомосі</w:t>
      </w:r>
      <w:r>
        <w:rPr>
          <w:rFonts w:ascii="Times New Roman"/>
          <w:b w:val="false"/>
          <w:i w:val="false"/>
          <w:color w:val="000000"/>
          <w:sz w:val="28"/>
        </w:rPr>
        <w:t xml:space="preserve"> (сағатпен) 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bookmarkEnd w:id="10"/>
    <w:bookmarkStart w:name="z12" w:id="11"/>
    <w:p>
      <w:pPr>
        <w:spacing w:after="0"/>
        <w:ind w:left="0"/>
        <w:jc w:val="both"/>
      </w:pPr>
      <w:r>
        <w:rPr>
          <w:rFonts w:ascii="Times New Roman"/>
          <w:b w:val="false"/>
          <w:i w:val="false"/>
          <w:color w:val="000000"/>
          <w:sz w:val="28"/>
        </w:rPr>
        <w:t xml:space="preserve">
      емтихан </w:t>
      </w:r>
      <w:r>
        <w:rPr>
          <w:rFonts w:ascii="Times New Roman"/>
          <w:b w:val="false"/>
          <w:i w:val="false"/>
          <w:color w:val="000000"/>
          <w:sz w:val="28"/>
        </w:rPr>
        <w:t>ведомосі</w:t>
      </w:r>
      <w:r>
        <w:rPr>
          <w:rFonts w:ascii="Times New Roman"/>
          <w:b w:val="false"/>
          <w:i w:val="false"/>
          <w:color w:val="000000"/>
          <w:sz w:val="28"/>
        </w:rPr>
        <w:t xml:space="preserve"> (білім алушыларды аралық аттестаттауға арналған)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bookmarkEnd w:id="11"/>
    <w:bookmarkStart w:name="z13" w:id="12"/>
    <w:p>
      <w:pPr>
        <w:spacing w:after="0"/>
        <w:ind w:left="0"/>
        <w:jc w:val="both"/>
      </w:pPr>
      <w:r>
        <w:rPr>
          <w:rFonts w:ascii="Times New Roman"/>
          <w:b w:val="false"/>
          <w:i w:val="false"/>
          <w:color w:val="000000"/>
          <w:sz w:val="28"/>
        </w:rPr>
        <w:t xml:space="preserve">
      білім алушының студенттік </w:t>
      </w:r>
      <w:r>
        <w:rPr>
          <w:rFonts w:ascii="Times New Roman"/>
          <w:b w:val="false"/>
          <w:i w:val="false"/>
          <w:color w:val="000000"/>
          <w:sz w:val="28"/>
        </w:rPr>
        <w:t>билеті</w:t>
      </w: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 </w:t>
      </w:r>
    </w:p>
    <w:bookmarkEnd w:id="12"/>
    <w:bookmarkStart w:name="z14" w:id="13"/>
    <w:p>
      <w:pPr>
        <w:spacing w:after="0"/>
        <w:ind w:left="0"/>
        <w:jc w:val="both"/>
      </w:pPr>
      <w:r>
        <w:rPr>
          <w:rFonts w:ascii="Times New Roman"/>
          <w:b w:val="false"/>
          <w:i w:val="false"/>
          <w:color w:val="000000"/>
          <w:sz w:val="28"/>
        </w:rPr>
        <w:t xml:space="preserve">
      білім алушының үлгерім </w:t>
      </w:r>
      <w:r>
        <w:rPr>
          <w:rFonts w:ascii="Times New Roman"/>
          <w:b w:val="false"/>
          <w:i w:val="false"/>
          <w:color w:val="000000"/>
          <w:sz w:val="28"/>
        </w:rPr>
        <w:t>кітапшасы</w:t>
      </w: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bookmarkEnd w:id="13"/>
    <w:bookmarkStart w:name="z15" w:id="14"/>
    <w:p>
      <w:pPr>
        <w:spacing w:after="0"/>
        <w:ind w:left="0"/>
        <w:jc w:val="both"/>
      </w:pPr>
      <w:r>
        <w:rPr>
          <w:rFonts w:ascii="Times New Roman"/>
          <w:b w:val="false"/>
          <w:i w:val="false"/>
          <w:color w:val="000000"/>
          <w:sz w:val="28"/>
        </w:rPr>
        <w:t xml:space="preserve">
      диплом беру </w:t>
      </w:r>
      <w:r>
        <w:rPr>
          <w:rFonts w:ascii="Times New Roman"/>
          <w:b w:val="false"/>
          <w:i w:val="false"/>
          <w:color w:val="000000"/>
          <w:sz w:val="28"/>
        </w:rPr>
        <w:t>кітабы</w:t>
      </w:r>
      <w:r>
        <w:rPr>
          <w:rFonts w:ascii="Times New Roman"/>
          <w:b w:val="false"/>
          <w:i w:val="false"/>
          <w:color w:val="000000"/>
          <w:sz w:val="28"/>
        </w:rPr>
        <w:t xml:space="preserve">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bookmarkEnd w:id="14"/>
    <w:bookmarkStart w:name="z16" w:id="15"/>
    <w:p>
      <w:pPr>
        <w:spacing w:after="0"/>
        <w:ind w:left="0"/>
        <w:jc w:val="both"/>
      </w:pPr>
      <w:r>
        <w:rPr>
          <w:rFonts w:ascii="Times New Roman"/>
          <w:b w:val="false"/>
          <w:i w:val="false"/>
          <w:color w:val="000000"/>
          <w:sz w:val="28"/>
        </w:rPr>
        <w:t xml:space="preserve">
      дипломның телнұсқаларын беру </w:t>
      </w:r>
      <w:r>
        <w:rPr>
          <w:rFonts w:ascii="Times New Roman"/>
          <w:b w:val="false"/>
          <w:i w:val="false"/>
          <w:color w:val="000000"/>
          <w:sz w:val="28"/>
        </w:rPr>
        <w:t>кітабы</w:t>
      </w: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bookmarkEnd w:id="15"/>
    <w:bookmarkStart w:name="z17" w:id="16"/>
    <w:p>
      <w:pPr>
        <w:spacing w:after="0"/>
        <w:ind w:left="0"/>
        <w:jc w:val="both"/>
      </w:pPr>
      <w:r>
        <w:rPr>
          <w:rFonts w:ascii="Times New Roman"/>
          <w:b w:val="false"/>
          <w:i w:val="false"/>
          <w:color w:val="000000"/>
          <w:sz w:val="28"/>
        </w:rPr>
        <w:t xml:space="preserve">
      академиялық анықтама беру </w:t>
      </w:r>
      <w:r>
        <w:rPr>
          <w:rFonts w:ascii="Times New Roman"/>
          <w:b w:val="false"/>
          <w:i w:val="false"/>
          <w:color w:val="000000"/>
          <w:sz w:val="28"/>
        </w:rPr>
        <w:t>кітабы</w:t>
      </w:r>
      <w:r>
        <w:rPr>
          <w:rFonts w:ascii="Times New Roman"/>
          <w:b w:val="false"/>
          <w:i w:val="false"/>
          <w:color w:val="000000"/>
          <w:sz w:val="28"/>
        </w:rPr>
        <w:t xml:space="preserve">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редакцияда жазылсын;</w:t>
      </w:r>
    </w:p>
    <w:bookmarkEnd w:id="16"/>
    <w:bookmarkStart w:name="z18" w:id="17"/>
    <w:p>
      <w:pPr>
        <w:spacing w:after="0"/>
        <w:ind w:left="0"/>
        <w:jc w:val="both"/>
      </w:pPr>
      <w:r>
        <w:rPr>
          <w:rFonts w:ascii="Times New Roman"/>
          <w:b w:val="false"/>
          <w:i w:val="false"/>
          <w:color w:val="000000"/>
          <w:sz w:val="28"/>
        </w:rPr>
        <w:t xml:space="preserve">
      атаулы </w:t>
      </w:r>
      <w:r>
        <w:rPr>
          <w:rFonts w:ascii="Times New Roman"/>
          <w:b w:val="false"/>
          <w:i w:val="false"/>
          <w:color w:val="000000"/>
          <w:sz w:val="28"/>
        </w:rPr>
        <w:t>кітап</w:t>
      </w:r>
      <w:r>
        <w:rPr>
          <w:rFonts w:ascii="Times New Roman"/>
          <w:b w:val="false"/>
          <w:i w:val="false"/>
          <w:color w:val="000000"/>
          <w:sz w:val="28"/>
        </w:rPr>
        <w:t xml:space="preserve">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редакцияда жазылсын;</w:t>
      </w:r>
    </w:p>
    <w:bookmarkEnd w:id="17"/>
    <w:bookmarkStart w:name="z19" w:id="18"/>
    <w:p>
      <w:pPr>
        <w:spacing w:after="0"/>
        <w:ind w:left="0"/>
        <w:jc w:val="both"/>
      </w:pPr>
      <w:r>
        <w:rPr>
          <w:rFonts w:ascii="Times New Roman"/>
          <w:b w:val="false"/>
          <w:i w:val="false"/>
          <w:color w:val="000000"/>
          <w:sz w:val="28"/>
        </w:rPr>
        <w:t>
      білім алушылардың алфавиттік кітабы (орта білімнен кейінгі білім беру ұйымдары оқушыларының есебін алу үшін) алынып тасталсын;</w:t>
      </w:r>
    </w:p>
    <w:bookmarkEnd w:id="18"/>
    <w:bookmarkStart w:name="z20" w:id="1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5-1-қосымшаға</w:t>
      </w:r>
      <w:r>
        <w:rPr>
          <w:rFonts w:ascii="Times New Roman"/>
          <w:b w:val="false"/>
          <w:i w:val="false"/>
          <w:color w:val="000000"/>
          <w:sz w:val="28"/>
        </w:rPr>
        <w:t xml:space="preserve"> сәйкес жеке сабақтарды есепке алу журналымен (техникалық және кәсіптік, орта білімнен кейінгі білім беру ұйымдарына арналған) толықтырылсын;</w:t>
      </w:r>
    </w:p>
    <w:bookmarkEnd w:id="19"/>
    <w:bookmarkStart w:name="z21" w:id="2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9-1-қосымшаға</w:t>
      </w:r>
      <w:r>
        <w:rPr>
          <w:rFonts w:ascii="Times New Roman"/>
          <w:b w:val="false"/>
          <w:i w:val="false"/>
          <w:color w:val="000000"/>
          <w:sz w:val="28"/>
        </w:rPr>
        <w:t xml:space="preserve"> сәйкес емтихан ведомосымен (оқытудың кредиттік және (немесе) модульдік технологиясы бойынша білім алушыларды аралық аттестаттауға арналған) толықтырылсын;</w:t>
      </w:r>
    </w:p>
    <w:bookmarkEnd w:id="20"/>
    <w:bookmarkStart w:name="z22" w:id="2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10-1-қосымшаға</w:t>
      </w:r>
      <w:r>
        <w:rPr>
          <w:rFonts w:ascii="Times New Roman"/>
          <w:b w:val="false"/>
          <w:i w:val="false"/>
          <w:color w:val="000000"/>
          <w:sz w:val="28"/>
        </w:rPr>
        <w:t xml:space="preserve"> сәйкес қазақстандық студенттік сәйкестендіру картасымен (техникалық және кәсіптік, орта білімнен кейінгі білім беру ұйымдарына арналған) толықтырылсын.</w:t>
      </w:r>
    </w:p>
    <w:bookmarkEnd w:id="21"/>
    <w:bookmarkStart w:name="z23" w:id="22"/>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Департаменті Қазақстан Республикасының заңнамасында белгіленген тәртіппен:</w:t>
      </w:r>
    </w:p>
    <w:bookmarkEnd w:id="22"/>
    <w:bookmarkStart w:name="z24" w:id="2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3"/>
    <w:bookmarkStart w:name="z25" w:id="2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24"/>
    <w:bookmarkStart w:name="z26" w:id="2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25"/>
    <w:bookmarkStart w:name="z27" w:id="26"/>
    <w:p>
      <w:pPr>
        <w:spacing w:after="0"/>
        <w:ind w:left="0"/>
        <w:jc w:val="both"/>
      </w:pPr>
      <w:r>
        <w:rPr>
          <w:rFonts w:ascii="Times New Roman"/>
          <w:b w:val="false"/>
          <w:i w:val="false"/>
          <w:color w:val="000000"/>
          <w:sz w:val="28"/>
        </w:rPr>
        <w:t xml:space="preserve">
      4)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6"/>
    <w:bookmarkStart w:name="z28" w:id="2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 А. Суханбердиеваға жүктелсін.</w:t>
      </w:r>
    </w:p>
    <w:bookmarkEnd w:id="27"/>
    <w:bookmarkStart w:name="z29" w:id="2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16 мамырдағы</w:t>
            </w:r>
            <w:r>
              <w:br/>
            </w:r>
            <w:r>
              <w:rPr>
                <w:rFonts w:ascii="Times New Roman"/>
                <w:b w:val="false"/>
                <w:i w:val="false"/>
                <w:color w:val="000000"/>
                <w:sz w:val="20"/>
              </w:rPr>
              <w:t>№ 208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 w:id="29"/>
    <w:p>
      <w:pPr>
        <w:spacing w:after="0"/>
        <w:ind w:left="0"/>
        <w:jc w:val="left"/>
      </w:pPr>
      <w:r>
        <w:rPr>
          <w:rFonts w:ascii="Times New Roman"/>
          <w:b/>
          <w:i w:val="false"/>
          <w:color w:val="000000"/>
        </w:rPr>
        <w:t xml:space="preserve"> Қазақстан Республикасының Білім және ғылым министрлігі Орта білім беру ұйымындағы бұйрықтарды тіркеу кітабы</w:t>
      </w:r>
    </w:p>
    <w:bookmarkEnd w:id="29"/>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(облыс, республикалық маңызы бар қала және астана)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(аудан, қала (ауыл)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(орта білім беру ұйымының атауы) </w:t>
      </w:r>
    </w:p>
    <w:p>
      <w:pPr>
        <w:spacing w:after="0"/>
        <w:ind w:left="0"/>
        <w:jc w:val="both"/>
      </w:pPr>
      <w:r>
        <w:rPr>
          <w:rFonts w:ascii="Times New Roman"/>
          <w:b w:val="false"/>
          <w:i w:val="false"/>
          <w:color w:val="000000"/>
          <w:sz w:val="28"/>
        </w:rPr>
        <w:t xml:space="preserve">
      __________________ жылы кітап басталды </w:t>
      </w:r>
    </w:p>
    <w:p>
      <w:pPr>
        <w:spacing w:after="0"/>
        <w:ind w:left="0"/>
        <w:jc w:val="both"/>
      </w:pPr>
      <w:r>
        <w:rPr>
          <w:rFonts w:ascii="Times New Roman"/>
          <w:b w:val="false"/>
          <w:i w:val="false"/>
          <w:color w:val="000000"/>
          <w:sz w:val="28"/>
        </w:rPr>
        <w:t>
      __________________ жылы кітап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7"/>
        <w:gridCol w:w="1179"/>
        <w:gridCol w:w="1179"/>
        <w:gridCol w:w="1179"/>
        <w:gridCol w:w="7076"/>
      </w:tblGrid>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атауы</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қол қойды (Т.А.Ә. (болған жағдайда), лауазымы</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Бұйрықтарды тіркеу кітабы (бұдан әрі – Кітап) орта білім беру ұйымдарында негізгі қызмет бойынша, кадрлар және оқушылардың жеке құрамы және ауысуы бойынша жүргізіледі.</w:t>
      </w:r>
    </w:p>
    <w:p>
      <w:pPr>
        <w:spacing w:after="0"/>
        <w:ind w:left="0"/>
        <w:jc w:val="both"/>
      </w:pPr>
      <w:r>
        <w:rPr>
          <w:rFonts w:ascii="Times New Roman"/>
          <w:b w:val="false"/>
          <w:i w:val="false"/>
          <w:color w:val="000000"/>
          <w:sz w:val="28"/>
        </w:rPr>
        <w:t>
      Кітаптың әрбір парағы нөмірленеді, тігіледі және орта білім беру ұйымы директорының қолы қойылып, мөр басылады. Электрондық жүйеге қосылған білім беру ұйымдарында бұйрықтарды тіркеу кітабы тек қана электронды түрде толтырылады, оны қағаз нұсқада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16 мамырдағы</w:t>
            </w:r>
            <w:r>
              <w:br/>
            </w:r>
            <w:r>
              <w:rPr>
                <w:rFonts w:ascii="Times New Roman"/>
                <w:b w:val="false"/>
                <w:i w:val="false"/>
                <w:color w:val="000000"/>
                <w:sz w:val="20"/>
              </w:rPr>
              <w:t>№ 208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30"/>
    <w:p>
      <w:pPr>
        <w:spacing w:after="0"/>
        <w:ind w:left="0"/>
        <w:jc w:val="left"/>
      </w:pPr>
      <w:r>
        <w:rPr>
          <w:rFonts w:ascii="Times New Roman"/>
          <w:b/>
          <w:i w:val="false"/>
          <w:color w:val="000000"/>
        </w:rPr>
        <w:t xml:space="preserve"> Қазақстан Республикасының Білім және ғылым министрлігі Орта білім беру ұйымдарының педагогикалық кеңесі хаттамаларының кітабы </w:t>
      </w:r>
    </w:p>
    <w:bookmarkEnd w:id="30"/>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 жылы кітап басталды</w:t>
      </w:r>
    </w:p>
    <w:p>
      <w:pPr>
        <w:spacing w:after="0"/>
        <w:ind w:left="0"/>
        <w:jc w:val="both"/>
      </w:pPr>
      <w:r>
        <w:rPr>
          <w:rFonts w:ascii="Times New Roman"/>
          <w:b w:val="false"/>
          <w:i w:val="false"/>
          <w:color w:val="000000"/>
          <w:sz w:val="28"/>
        </w:rPr>
        <w:t>
      __________________ жылы кітап аяқталды</w:t>
      </w:r>
    </w:p>
    <w:p>
      <w:pPr>
        <w:spacing w:after="0"/>
        <w:ind w:left="0"/>
        <w:jc w:val="both"/>
      </w:pPr>
      <w:r>
        <w:rPr>
          <w:rFonts w:ascii="Times New Roman"/>
          <w:b w:val="false"/>
          <w:i w:val="false"/>
          <w:color w:val="000000"/>
          <w:sz w:val="28"/>
        </w:rPr>
        <w:t>
      № хаттама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 отырысы </w:t>
      </w:r>
    </w:p>
    <w:p>
      <w:pPr>
        <w:spacing w:after="0"/>
        <w:ind w:left="0"/>
        <w:jc w:val="both"/>
      </w:pPr>
      <w:r>
        <w:rPr>
          <w:rFonts w:ascii="Times New Roman"/>
          <w:b w:val="false"/>
          <w:i w:val="false"/>
          <w:color w:val="000000"/>
          <w:sz w:val="28"/>
        </w:rPr>
        <w:t>
      (кеңесі, жиналысы)</w:t>
      </w:r>
    </w:p>
    <w:p>
      <w:pPr>
        <w:spacing w:after="0"/>
        <w:ind w:left="0"/>
        <w:jc w:val="both"/>
      </w:pPr>
      <w:r>
        <w:rPr>
          <w:rFonts w:ascii="Times New Roman"/>
          <w:b w:val="false"/>
          <w:i w:val="false"/>
          <w:color w:val="000000"/>
          <w:sz w:val="28"/>
        </w:rPr>
        <w:t>
      (өткізілген күні толық көрсетілуі тиіс)</w:t>
      </w:r>
    </w:p>
    <w:p>
      <w:pPr>
        <w:spacing w:after="0"/>
        <w:ind w:left="0"/>
        <w:jc w:val="both"/>
      </w:pPr>
      <w:r>
        <w:rPr>
          <w:rFonts w:ascii="Times New Roman"/>
          <w:b w:val="false"/>
          <w:i w:val="false"/>
          <w:color w:val="000000"/>
          <w:sz w:val="28"/>
        </w:rPr>
        <w:t>
      Қатысқандар: (тегі, аты, әкесінің аты (болған жағдайда) толық көрсетіледі)</w:t>
      </w:r>
    </w:p>
    <w:p>
      <w:pPr>
        <w:spacing w:after="0"/>
        <w:ind w:left="0"/>
        <w:jc w:val="both"/>
      </w:pPr>
      <w:r>
        <w:rPr>
          <w:rFonts w:ascii="Times New Roman"/>
          <w:b w:val="false"/>
          <w:i w:val="false"/>
          <w:color w:val="000000"/>
          <w:sz w:val="28"/>
        </w:rPr>
        <w:t>
      Күн тәртібі:</w:t>
      </w:r>
    </w:p>
    <w:p>
      <w:pPr>
        <w:spacing w:after="0"/>
        <w:ind w:left="0"/>
        <w:jc w:val="both"/>
      </w:pPr>
      <w:r>
        <w:rPr>
          <w:rFonts w:ascii="Times New Roman"/>
          <w:b w:val="false"/>
          <w:i w:val="false"/>
          <w:color w:val="000000"/>
          <w:sz w:val="28"/>
        </w:rPr>
        <w:t>
      1. Тыңдалды: 1. Қаралған мәселенің тақырыбы.</w:t>
      </w:r>
    </w:p>
    <w:p>
      <w:pPr>
        <w:spacing w:after="0"/>
        <w:ind w:left="0"/>
        <w:jc w:val="both"/>
      </w:pPr>
      <w:r>
        <w:rPr>
          <w:rFonts w:ascii="Times New Roman"/>
          <w:b w:val="false"/>
          <w:i w:val="false"/>
          <w:color w:val="000000"/>
          <w:sz w:val="28"/>
        </w:rPr>
        <w:t>
      2. Сөйледі: 1. Сөйлеген адамның (Т.А.Ә. (болған жағдайда) және сөзінің қысқаша мазмұны.</w:t>
      </w:r>
    </w:p>
    <w:p>
      <w:pPr>
        <w:spacing w:after="0"/>
        <w:ind w:left="0"/>
        <w:jc w:val="both"/>
      </w:pPr>
      <w:r>
        <w:rPr>
          <w:rFonts w:ascii="Times New Roman"/>
          <w:b w:val="false"/>
          <w:i w:val="false"/>
          <w:color w:val="000000"/>
          <w:sz w:val="28"/>
        </w:rPr>
        <w:t>
      3. Қаулы етті: 1. Аталған мәселе бойынша қабылданған шешім</w:t>
      </w:r>
    </w:p>
    <w:p>
      <w:pPr>
        <w:spacing w:after="0"/>
        <w:ind w:left="0"/>
        <w:jc w:val="both"/>
      </w:pPr>
      <w:r>
        <w:rPr>
          <w:rFonts w:ascii="Times New Roman"/>
          <w:b w:val="false"/>
          <w:i w:val="false"/>
          <w:color w:val="000000"/>
          <w:sz w:val="28"/>
        </w:rPr>
        <w:t>
      Төраға ______________________ (Т.А.Ә. (болған жағдайда)</w:t>
      </w:r>
    </w:p>
    <w:p>
      <w:pPr>
        <w:spacing w:after="0"/>
        <w:ind w:left="0"/>
        <w:jc w:val="both"/>
      </w:pPr>
      <w:r>
        <w:rPr>
          <w:rFonts w:ascii="Times New Roman"/>
          <w:b w:val="false"/>
          <w:i w:val="false"/>
          <w:color w:val="000000"/>
          <w:sz w:val="28"/>
        </w:rPr>
        <w:t>
      Хатшы ______________________ (Т.А.Ә. (болған жағдайда)</w:t>
      </w:r>
    </w:p>
    <w:p>
      <w:pPr>
        <w:spacing w:after="0"/>
        <w:ind w:left="0"/>
        <w:jc w:val="both"/>
      </w:pPr>
      <w:r>
        <w:rPr>
          <w:rFonts w:ascii="Times New Roman"/>
          <w:b w:val="false"/>
          <w:i w:val="false"/>
          <w:color w:val="000000"/>
          <w:sz w:val="28"/>
        </w:rPr>
        <w:t>
      Ескерту: Орта білім беру ұйымының педагогикалық кеңесі хаттамаларының кітабы (бұдан әрі – Хаттамалар кітабы) барлық орта білім беру ұйымдарында жүргізіледі, онда педагогикалық кеңеске шығарылған мәселелердің талқылануы, педагогикалық кеңес мүшелерінің ұсыныстары мен ескертулері тіркеледі.</w:t>
      </w:r>
    </w:p>
    <w:p>
      <w:pPr>
        <w:spacing w:after="0"/>
        <w:ind w:left="0"/>
        <w:jc w:val="both"/>
      </w:pPr>
      <w:r>
        <w:rPr>
          <w:rFonts w:ascii="Times New Roman"/>
          <w:b w:val="false"/>
          <w:i w:val="false"/>
          <w:color w:val="000000"/>
          <w:sz w:val="28"/>
        </w:rPr>
        <w:t>
      Хаттамалар кітабы нөмірленеді, тігіледі, орта білім беру ұйымы директорының қолымен және мөрімен бекітіледі.</w:t>
      </w:r>
    </w:p>
    <w:p>
      <w:pPr>
        <w:spacing w:after="0"/>
        <w:ind w:left="0"/>
        <w:jc w:val="both"/>
      </w:pPr>
      <w:r>
        <w:rPr>
          <w:rFonts w:ascii="Times New Roman"/>
          <w:b w:val="false"/>
          <w:i w:val="false"/>
          <w:color w:val="000000"/>
          <w:sz w:val="28"/>
        </w:rPr>
        <w:t>
      Орта білім беру ұйымы педагогикалық кеңесінің хаттамасы білім беру ұйымы электрондық жүйеге қосылған жағдайда электронды түрде толтырылады, оның қағаз нұсқасын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16 мамырдағы</w:t>
            </w:r>
            <w:r>
              <w:br/>
            </w:r>
            <w:r>
              <w:rPr>
                <w:rFonts w:ascii="Times New Roman"/>
                <w:b w:val="false"/>
                <w:i w:val="false"/>
                <w:color w:val="000000"/>
                <w:sz w:val="20"/>
              </w:rPr>
              <w:t>№ 208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31"/>
    <w:p>
      <w:pPr>
        <w:spacing w:after="0"/>
        <w:ind w:left="0"/>
        <w:jc w:val="left"/>
      </w:pPr>
      <w:r>
        <w:rPr>
          <w:rFonts w:ascii="Times New Roman"/>
          <w:b/>
          <w:i w:val="false"/>
          <w:color w:val="000000"/>
        </w:rPr>
        <w:t xml:space="preserve"> Қазақстан Республикасының Білім және ғылым министрлігі</w:t>
      </w:r>
    </w:p>
    <w:bookmarkEnd w:id="31"/>
    <w:p>
      <w:pPr>
        <w:spacing w:after="0"/>
        <w:ind w:left="0"/>
        <w:jc w:val="both"/>
      </w:pPr>
      <w:r>
        <w:rPr>
          <w:rFonts w:ascii="Times New Roman"/>
          <w:b w:val="false"/>
          <w:i w:val="false"/>
          <w:color w:val="000000"/>
          <w:sz w:val="28"/>
        </w:rPr>
        <w:t>
      1-4-сыныптарға арналған сынып журналы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_____________________________________________________ сынып</w:t>
      </w:r>
    </w:p>
    <w:p>
      <w:pPr>
        <w:spacing w:after="0"/>
        <w:ind w:left="0"/>
        <w:jc w:val="both"/>
      </w:pPr>
      <w:r>
        <w:rPr>
          <w:rFonts w:ascii="Times New Roman"/>
          <w:b w:val="false"/>
          <w:i w:val="false"/>
          <w:color w:val="000000"/>
          <w:sz w:val="28"/>
        </w:rPr>
        <w:t>
      __________________________________________________ оқу жылы</w:t>
      </w:r>
    </w:p>
    <w:p>
      <w:pPr>
        <w:spacing w:after="0"/>
        <w:ind w:left="0"/>
        <w:jc w:val="both"/>
      </w:pPr>
      <w:r>
        <w:rPr>
          <w:rFonts w:ascii="Times New Roman"/>
          <w:b w:val="false"/>
          <w:i w:val="false"/>
          <w:color w:val="000000"/>
          <w:sz w:val="28"/>
        </w:rPr>
        <w:t>
      Ескерту: Сынып журналы орта білім беру ұйымының әрбір мұғалімі жүргізуге міндетті болып табылатын қатаң есептіліктегі құжат.</w:t>
      </w:r>
    </w:p>
    <w:p>
      <w:pPr>
        <w:spacing w:after="0"/>
        <w:ind w:left="0"/>
        <w:jc w:val="both"/>
      </w:pPr>
      <w:r>
        <w:rPr>
          <w:rFonts w:ascii="Times New Roman"/>
          <w:b w:val="false"/>
          <w:i w:val="false"/>
          <w:color w:val="000000"/>
          <w:sz w:val="28"/>
        </w:rPr>
        <w:t>
      Сынып журналы орта білім беру ұйымы электрондық жүйеге қосылған жағдайда тек қана электрондық форматта толтырылады, оны қағаз нұсқасында толтыруға жол берілмейді.</w:t>
      </w:r>
    </w:p>
    <w:p>
      <w:pPr>
        <w:spacing w:after="0"/>
        <w:ind w:left="0"/>
        <w:jc w:val="both"/>
      </w:pPr>
      <w:r>
        <w:rPr>
          <w:rFonts w:ascii="Times New Roman"/>
          <w:b w:val="false"/>
          <w:i w:val="false"/>
          <w:color w:val="000000"/>
          <w:sz w:val="28"/>
        </w:rPr>
        <w:t xml:space="preserve">
      Электрондық журнал оқу жылының қорытындысы бойынша ақпараттық жүйеден жүктеледі және басып шығарылады, беттері бауланып, нөмірленіп, орта білім беру ұйымы директорының қолы қойылып, мөр басылады, олардың сақталуы қамтамасыз етіледі. </w:t>
      </w:r>
    </w:p>
    <w:p>
      <w:pPr>
        <w:spacing w:after="0"/>
        <w:ind w:left="0"/>
        <w:jc w:val="both"/>
      </w:pPr>
      <w:r>
        <w:rPr>
          <w:rFonts w:ascii="Times New Roman"/>
          <w:b w:val="false"/>
          <w:i w:val="false"/>
          <w:color w:val="000000"/>
          <w:sz w:val="28"/>
        </w:rPr>
        <w:t>
      1-жарты жылдыққа арналған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7"/>
        <w:gridCol w:w="928"/>
        <w:gridCol w:w="929"/>
        <w:gridCol w:w="929"/>
        <w:gridCol w:w="929"/>
        <w:gridCol w:w="929"/>
        <w:gridCol w:w="929"/>
      </w:tblGrid>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Сабақ уақыты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сабақ</w:t>
            </w:r>
            <w:r>
              <w:br/>
            </w:r>
            <w:r>
              <w:rPr>
                <w:rFonts w:ascii="Times New Roman"/>
                <w:b w:val="false"/>
                <w:i w:val="false"/>
                <w:color w:val="000000"/>
                <w:sz w:val="20"/>
              </w:rPr>
              <w:t>
__сағ.__мин.</w:t>
            </w:r>
            <w:r>
              <w:br/>
            </w:r>
            <w:r>
              <w:rPr>
                <w:rFonts w:ascii="Times New Roman"/>
                <w:b w:val="false"/>
                <w:i w:val="false"/>
                <w:color w:val="000000"/>
                <w:sz w:val="20"/>
              </w:rPr>
              <w:t>
__сағ.__мин.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сабақ</w:t>
            </w:r>
            <w:r>
              <w:br/>
            </w:r>
            <w:r>
              <w:rPr>
                <w:rFonts w:ascii="Times New Roman"/>
                <w:b w:val="false"/>
                <w:i w:val="false"/>
                <w:color w:val="000000"/>
                <w:sz w:val="20"/>
              </w:rPr>
              <w:t>
__сағ.__мин.</w:t>
            </w:r>
            <w:r>
              <w:br/>
            </w:r>
            <w:r>
              <w:rPr>
                <w:rFonts w:ascii="Times New Roman"/>
                <w:b w:val="false"/>
                <w:i w:val="false"/>
                <w:color w:val="000000"/>
                <w:sz w:val="20"/>
              </w:rPr>
              <w:t>
__сағ.__мин.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сабақ</w:t>
            </w:r>
            <w:r>
              <w:br/>
            </w:r>
            <w:r>
              <w:rPr>
                <w:rFonts w:ascii="Times New Roman"/>
                <w:b w:val="false"/>
                <w:i w:val="false"/>
                <w:color w:val="000000"/>
                <w:sz w:val="20"/>
              </w:rPr>
              <w:t>
__сағ.__мин.</w:t>
            </w:r>
            <w:r>
              <w:br/>
            </w:r>
            <w:r>
              <w:rPr>
                <w:rFonts w:ascii="Times New Roman"/>
                <w:b w:val="false"/>
                <w:i w:val="false"/>
                <w:color w:val="000000"/>
                <w:sz w:val="20"/>
              </w:rPr>
              <w:t>
__сағ.__мин.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сабақ</w:t>
            </w:r>
            <w:r>
              <w:br/>
            </w:r>
            <w:r>
              <w:rPr>
                <w:rFonts w:ascii="Times New Roman"/>
                <w:b w:val="false"/>
                <w:i w:val="false"/>
                <w:color w:val="000000"/>
                <w:sz w:val="20"/>
              </w:rPr>
              <w:t>
__сағ.__мин.</w:t>
            </w:r>
            <w:r>
              <w:br/>
            </w:r>
            <w:r>
              <w:rPr>
                <w:rFonts w:ascii="Times New Roman"/>
                <w:b w:val="false"/>
                <w:i w:val="false"/>
                <w:color w:val="000000"/>
                <w:sz w:val="20"/>
              </w:rPr>
              <w:t>
__сағ.__мин.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сабақ</w:t>
            </w:r>
            <w:r>
              <w:br/>
            </w:r>
            <w:r>
              <w:rPr>
                <w:rFonts w:ascii="Times New Roman"/>
                <w:b w:val="false"/>
                <w:i w:val="false"/>
                <w:color w:val="000000"/>
                <w:sz w:val="20"/>
              </w:rPr>
              <w:t>
__сағ.__мин.</w:t>
            </w:r>
            <w:r>
              <w:br/>
            </w:r>
            <w:r>
              <w:rPr>
                <w:rFonts w:ascii="Times New Roman"/>
                <w:b w:val="false"/>
                <w:i w:val="false"/>
                <w:color w:val="000000"/>
                <w:sz w:val="20"/>
              </w:rPr>
              <w:t>
__сағ.__мин.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сабақ</w:t>
            </w:r>
            <w:r>
              <w:br/>
            </w:r>
            <w:r>
              <w:rPr>
                <w:rFonts w:ascii="Times New Roman"/>
                <w:b w:val="false"/>
                <w:i w:val="false"/>
                <w:color w:val="000000"/>
                <w:sz w:val="20"/>
              </w:rPr>
              <w:t>
__сағ.__мин.</w:t>
            </w:r>
            <w:r>
              <w:br/>
            </w:r>
            <w:r>
              <w:rPr>
                <w:rFonts w:ascii="Times New Roman"/>
                <w:b w:val="false"/>
                <w:i w:val="false"/>
                <w:color w:val="000000"/>
                <w:sz w:val="20"/>
              </w:rPr>
              <w:t>
__сағ.__мин.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2-жарты жылдыққа арналған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5"/>
        <w:gridCol w:w="1025"/>
        <w:gridCol w:w="1026"/>
        <w:gridCol w:w="1026"/>
        <w:gridCol w:w="1026"/>
        <w:gridCol w:w="1026"/>
        <w:gridCol w:w="1026"/>
      </w:tblGrid>
      <w:tr>
        <w:trPr>
          <w:trHeight w:val="30" w:hRule="atLeast"/>
        </w:trPr>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Сабақ уақыты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r>
      <w:tr>
        <w:trPr>
          <w:trHeight w:val="30" w:hRule="atLeast"/>
        </w:trPr>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сабақ</w:t>
            </w:r>
            <w:r>
              <w:br/>
            </w:r>
            <w:r>
              <w:rPr>
                <w:rFonts w:ascii="Times New Roman"/>
                <w:b w:val="false"/>
                <w:i w:val="false"/>
                <w:color w:val="000000"/>
                <w:sz w:val="20"/>
              </w:rPr>
              <w:t>
_сағ.__мин.</w:t>
            </w:r>
            <w:r>
              <w:br/>
            </w:r>
            <w:r>
              <w:rPr>
                <w:rFonts w:ascii="Times New Roman"/>
                <w:b w:val="false"/>
                <w:i w:val="false"/>
                <w:color w:val="000000"/>
                <w:sz w:val="20"/>
              </w:rPr>
              <w:t>
_сағ.__мин.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сабақ</w:t>
            </w:r>
            <w:r>
              <w:br/>
            </w:r>
            <w:r>
              <w:rPr>
                <w:rFonts w:ascii="Times New Roman"/>
                <w:b w:val="false"/>
                <w:i w:val="false"/>
                <w:color w:val="000000"/>
                <w:sz w:val="20"/>
              </w:rPr>
              <w:t>
__сағ._мин.</w:t>
            </w:r>
            <w:r>
              <w:br/>
            </w:r>
            <w:r>
              <w:rPr>
                <w:rFonts w:ascii="Times New Roman"/>
                <w:b w:val="false"/>
                <w:i w:val="false"/>
                <w:color w:val="000000"/>
                <w:sz w:val="20"/>
              </w:rPr>
              <w:t>
__сағ._мин.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сабақ</w:t>
            </w:r>
            <w:r>
              <w:br/>
            </w:r>
            <w:r>
              <w:rPr>
                <w:rFonts w:ascii="Times New Roman"/>
                <w:b w:val="false"/>
                <w:i w:val="false"/>
                <w:color w:val="000000"/>
                <w:sz w:val="20"/>
              </w:rPr>
              <w:t>
__сағ._мин.</w:t>
            </w:r>
            <w:r>
              <w:br/>
            </w:r>
            <w:r>
              <w:rPr>
                <w:rFonts w:ascii="Times New Roman"/>
                <w:b w:val="false"/>
                <w:i w:val="false"/>
                <w:color w:val="000000"/>
                <w:sz w:val="20"/>
              </w:rPr>
              <w:t>
__сағ._мин.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сабақ</w:t>
            </w:r>
            <w:r>
              <w:br/>
            </w:r>
            <w:r>
              <w:rPr>
                <w:rFonts w:ascii="Times New Roman"/>
                <w:b w:val="false"/>
                <w:i w:val="false"/>
                <w:color w:val="000000"/>
                <w:sz w:val="20"/>
              </w:rPr>
              <w:t>
__сағ._мин.</w:t>
            </w:r>
            <w:r>
              <w:br/>
            </w:r>
            <w:r>
              <w:rPr>
                <w:rFonts w:ascii="Times New Roman"/>
                <w:b w:val="false"/>
                <w:i w:val="false"/>
                <w:color w:val="000000"/>
                <w:sz w:val="20"/>
              </w:rPr>
              <w:t>
__сағ._мин.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сабақ</w:t>
            </w:r>
            <w:r>
              <w:br/>
            </w:r>
            <w:r>
              <w:rPr>
                <w:rFonts w:ascii="Times New Roman"/>
                <w:b w:val="false"/>
                <w:i w:val="false"/>
                <w:color w:val="000000"/>
                <w:sz w:val="20"/>
              </w:rPr>
              <w:t>
__сағ._мин.</w:t>
            </w:r>
            <w:r>
              <w:br/>
            </w:r>
            <w:r>
              <w:rPr>
                <w:rFonts w:ascii="Times New Roman"/>
                <w:b w:val="false"/>
                <w:i w:val="false"/>
                <w:color w:val="000000"/>
                <w:sz w:val="20"/>
              </w:rPr>
              <w:t>
__сағ._мин.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сабақ</w:t>
            </w:r>
            <w:r>
              <w:br/>
            </w:r>
            <w:r>
              <w:rPr>
                <w:rFonts w:ascii="Times New Roman"/>
                <w:b w:val="false"/>
                <w:i w:val="false"/>
                <w:color w:val="000000"/>
                <w:sz w:val="20"/>
              </w:rPr>
              <w:t>
__сағ._мин.</w:t>
            </w:r>
            <w:r>
              <w:br/>
            </w:r>
            <w:r>
              <w:rPr>
                <w:rFonts w:ascii="Times New Roman"/>
                <w:b w:val="false"/>
                <w:i w:val="false"/>
                <w:color w:val="000000"/>
                <w:sz w:val="20"/>
              </w:rPr>
              <w:t>
__сағ._мин.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12"/>
        <w:gridCol w:w="91"/>
        <w:gridCol w:w="91"/>
        <w:gridCol w:w="91"/>
        <w:gridCol w:w="6015"/>
      </w:tblGrid>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Сауат ашу</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Ана тілі</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Әдебиет</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 тілі</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Орыс тілі</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Шетел тілі _______________</w:t>
            </w:r>
            <w:r>
              <w:br/>
            </w:r>
            <w:r>
              <w:rPr>
                <w:rFonts w:ascii="Times New Roman"/>
                <w:b w:val="false"/>
                <w:i w:val="false"/>
                <w:color w:val="000000"/>
                <w:sz w:val="20"/>
              </w:rPr>
              <w:t>
(қандай)</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Математика</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Информатика (Ақпараттық коммуникациялық технология)</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Жаратылыстану</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Дүниетану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Өзін-өзі тану</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Музыка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Бейнелеу өнері</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Еңбекке баулу (Көркем еңбек)</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Дене шынықтыру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________________</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________________</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________________</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________________</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Білім алушылар туралы жалпы мағлұматтар</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Білім алушылардың дене шынықтыру дайындығының көрсеткіштері</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Білім алушылардың қатыспаған сабақтары мен күндерінің саны туралы мағлұматтар</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Білім алушылардың оқу үлгерімі және тәртібі есебінің жинақ тізімдемесі</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Сынып журналының жүргізілуі туралы ескертулер</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bl>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2672"/>
        <w:gridCol w:w="375"/>
        <w:gridCol w:w="375"/>
        <w:gridCol w:w="375"/>
        <w:gridCol w:w="375"/>
        <w:gridCol w:w="375"/>
        <w:gridCol w:w="375"/>
        <w:gridCol w:w="375"/>
        <w:gridCol w:w="5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аты_______________________</w:t>
            </w:r>
          </w:p>
        </w:tc>
      </w:tr>
      <w:tr>
        <w:trPr>
          <w:trHeight w:val="30" w:hRule="atLeast"/>
        </w:trPr>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26-ға дейін</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3571"/>
        <w:gridCol w:w="2579"/>
        <w:gridCol w:w="25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тегі, аты, әкесінің аты (болған жағдайда) _____________________</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 не өтілді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тапсырмасы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ескертулері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42 жол</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Жаңартылған бағдарлама бойынша 1-4 сыныптар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9"/>
        <w:gridCol w:w="2414"/>
        <w:gridCol w:w="386"/>
        <w:gridCol w:w="386"/>
        <w:gridCol w:w="386"/>
        <w:gridCol w:w="386"/>
        <w:gridCol w:w="386"/>
        <w:gridCol w:w="386"/>
        <w:gridCol w:w="386"/>
        <w:gridCol w:w="536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_______________________</w:t>
            </w:r>
          </w:p>
        </w:tc>
      </w:tr>
      <w:tr>
        <w:trPr>
          <w:trHeight w:val="30" w:hRule="atLeast"/>
        </w:trPr>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26-ға дейін</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42-ге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49"/>
        <w:gridCol w:w="849"/>
        <w:gridCol w:w="849"/>
        <w:gridCol w:w="545"/>
        <w:gridCol w:w="3018"/>
        <w:gridCol w:w="2866"/>
        <w:gridCol w:w="899"/>
        <w:gridCol w:w="394"/>
        <w:gridCol w:w="546"/>
        <w:gridCol w:w="242"/>
        <w:gridCol w:w="39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Т.А.Ә. (болған жағдайда) 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 көрсеткіші</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тапсырмасы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бөлімдері үшін тоқсандық ЖБ балы</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ЖБ балы</w:t>
            </w:r>
          </w:p>
        </w:tc>
        <w:tc>
          <w:tcPr>
            <w:tcW w:w="3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ЖБ р (ең жоғары 50%)</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ЖБч (ең жоғары 50%)</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көрсеткіш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42-ге дейін (сол жақ беті)</w:t>
      </w:r>
    </w:p>
    <w:p>
      <w:pPr>
        <w:spacing w:after="0"/>
        <w:ind w:left="0"/>
        <w:jc w:val="both"/>
      </w:pPr>
      <w:r>
        <w:rPr>
          <w:rFonts w:ascii="Times New Roman"/>
          <w:b w:val="false"/>
          <w:i w:val="false"/>
          <w:color w:val="000000"/>
          <w:sz w:val="28"/>
        </w:rPr>
        <w:t>
      *Ескерту: 2016-2017 оқу жылы – 1-сынып, 2017-2018 оқу жылы – 1, 2 - сыныптар, 2018-2019 оқу жылы – 1, 2 және 3-сыныптар, 2019-2020 оқу жылы – 1, 2, 3 және 4-сыныптар.</w:t>
      </w:r>
    </w:p>
    <w:p>
      <w:pPr>
        <w:spacing w:after="0"/>
        <w:ind w:left="0"/>
        <w:jc w:val="both"/>
      </w:pPr>
      <w:r>
        <w:rPr>
          <w:rFonts w:ascii="Times New Roman"/>
          <w:b w:val="false"/>
          <w:i w:val="false"/>
          <w:color w:val="000000"/>
          <w:sz w:val="28"/>
        </w:rPr>
        <w:t>
      Білім алушылар туралы жалпы мағлұматтар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0"/>
        <w:gridCol w:w="2080"/>
        <w:gridCol w:w="2533"/>
        <w:gridCol w:w="722"/>
        <w:gridCol w:w="2081"/>
        <w:gridCol w:w="722"/>
        <w:gridCol w:w="2082"/>
      </w:tblGrid>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қағазының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айы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мекемеде болуы</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1369"/>
        <w:gridCol w:w="5236"/>
        <w:gridCol w:w="3156"/>
        <w:gridCol w:w="1468"/>
      </w:tblGrid>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қашан бастады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қайда кетті</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Әке-шешесінің немесе оларды алмастырушы өкілдерінің тегі, аты, әкесінің аты (болған жағдайда)</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тұлғаның қызметі, жұмыс істейтін мекемесінің адресі және атауы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Білім алушылардың дене шынықтыру дайындығының көрсеткіштері (дене тәрбиесі мұғалімі жылына екі рет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1958"/>
        <w:gridCol w:w="908"/>
        <w:gridCol w:w="558"/>
        <w:gridCol w:w="559"/>
        <w:gridCol w:w="559"/>
        <w:gridCol w:w="1259"/>
        <w:gridCol w:w="3239"/>
        <w:gridCol w:w="1960"/>
      </w:tblGrid>
      <w:tr>
        <w:trPr>
          <w:trHeight w:val="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басында (қыркүйек)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күші</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ұзындыққа секіру</w:t>
            </w:r>
          </w:p>
        </w:tc>
        <w:tc>
          <w:tcPr>
            <w:tcW w:w="3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допты лақтыру (1кг)</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дайындығы жағдайының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732"/>
        <w:gridCol w:w="732"/>
        <w:gridCol w:w="732"/>
        <w:gridCol w:w="1648"/>
        <w:gridCol w:w="4241"/>
        <w:gridCol w:w="3025"/>
      </w:tblGrid>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аяғында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күші</w:t>
            </w:r>
          </w:p>
        </w:tc>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ұзындыққа секіру</w:t>
            </w:r>
          </w:p>
        </w:tc>
        <w:tc>
          <w:tcPr>
            <w:tcW w:w="4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допты лақтыру (1кг)</w:t>
            </w:r>
          </w:p>
        </w:tc>
        <w:tc>
          <w:tcPr>
            <w:tcW w:w="3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дайындығы жағдайының жалпы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Білім алушылардың босатқан күндері мен сабақтарының саны туралы мағлұмат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2461"/>
        <w:gridCol w:w="1142"/>
        <w:gridCol w:w="1142"/>
        <w:gridCol w:w="1142"/>
        <w:gridCol w:w="1142"/>
        <w:gridCol w:w="1142"/>
        <w:gridCol w:w="1142"/>
        <w:gridCol w:w="1142"/>
        <w:gridCol w:w="1143"/>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3022"/>
        <w:gridCol w:w="1402"/>
        <w:gridCol w:w="1402"/>
        <w:gridCol w:w="1403"/>
        <w:gridCol w:w="1403"/>
        <w:gridCol w:w="1403"/>
        <w:gridCol w:w="1403"/>
      </w:tblGrid>
      <w:tr>
        <w:trPr>
          <w:trHeight w:val="30" w:hRule="atLeast"/>
        </w:trPr>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2461"/>
        <w:gridCol w:w="1142"/>
        <w:gridCol w:w="1142"/>
        <w:gridCol w:w="1142"/>
        <w:gridCol w:w="1142"/>
        <w:gridCol w:w="1142"/>
        <w:gridCol w:w="1142"/>
        <w:gridCol w:w="1142"/>
        <w:gridCol w:w="1143"/>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2461"/>
        <w:gridCol w:w="1142"/>
        <w:gridCol w:w="1142"/>
        <w:gridCol w:w="1142"/>
        <w:gridCol w:w="1142"/>
        <w:gridCol w:w="1142"/>
        <w:gridCol w:w="1142"/>
        <w:gridCol w:w="1142"/>
        <w:gridCol w:w="1143"/>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Білім алушылардың оқу үлгерімі мен сабаққа қатысуын есепке алудың жинақ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2485"/>
        <w:gridCol w:w="2187"/>
        <w:gridCol w:w="1153"/>
        <w:gridCol w:w="1153"/>
        <w:gridCol w:w="1153"/>
        <w:gridCol w:w="1153"/>
        <w:gridCol w:w="1153"/>
        <w:gridCol w:w="1154"/>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жылдарының кезеңдері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аттары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Әдебиетітік оқу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тлі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тапсырмаларды орындауы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2306"/>
        <w:gridCol w:w="701"/>
        <w:gridCol w:w="701"/>
        <w:gridCol w:w="1723"/>
        <w:gridCol w:w="1140"/>
        <w:gridCol w:w="701"/>
        <w:gridCol w:w="3186"/>
        <w:gridCol w:w="114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аттары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(АКТ)</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Өзін-өзң тану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(Көркем еңбек)</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Журналды жүргізу жөніндегі ескертулер (директордың оқу-тәрбие жұмысы жөніндегі орынбасары немесе орта білім беру ұйымының директоры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4795"/>
        <w:gridCol w:w="3753"/>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айы</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Тексерушілердің ескертулері мен ұсыныстары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жөнінде белгі</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16 мамырдағы</w:t>
            </w:r>
            <w:r>
              <w:br/>
            </w:r>
            <w:r>
              <w:rPr>
                <w:rFonts w:ascii="Times New Roman"/>
                <w:b w:val="false"/>
                <w:i w:val="false"/>
                <w:color w:val="000000"/>
                <w:sz w:val="20"/>
              </w:rPr>
              <w:t>№ 208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2"/>
    <w:p>
      <w:pPr>
        <w:spacing w:after="0"/>
        <w:ind w:left="0"/>
        <w:jc w:val="left"/>
      </w:pPr>
      <w:r>
        <w:rPr>
          <w:rFonts w:ascii="Times New Roman"/>
          <w:b/>
          <w:i w:val="false"/>
          <w:color w:val="000000"/>
        </w:rPr>
        <w:t xml:space="preserve"> Қазақстан Республикасының Білім және ғылым министрлігі</w:t>
      </w:r>
    </w:p>
    <w:bookmarkEnd w:id="32"/>
    <w:p>
      <w:pPr>
        <w:spacing w:after="0"/>
        <w:ind w:left="0"/>
        <w:jc w:val="both"/>
      </w:pPr>
      <w:r>
        <w:rPr>
          <w:rFonts w:ascii="Times New Roman"/>
          <w:b w:val="false"/>
          <w:i w:val="false"/>
          <w:color w:val="000000"/>
          <w:sz w:val="28"/>
        </w:rPr>
        <w:t xml:space="preserve">
      5-11 (12)-сыныптарға арналған сынып журналы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(облыс, республикалық маңызы бар қала және астана)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(аудан, қала (ауыл)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(орта білім беру ұйымының атауы) </w:t>
      </w:r>
    </w:p>
    <w:p>
      <w:pPr>
        <w:spacing w:after="0"/>
        <w:ind w:left="0"/>
        <w:jc w:val="both"/>
      </w:pPr>
      <w:r>
        <w:rPr>
          <w:rFonts w:ascii="Times New Roman"/>
          <w:b w:val="false"/>
          <w:i w:val="false"/>
          <w:color w:val="000000"/>
          <w:sz w:val="28"/>
        </w:rPr>
        <w:t xml:space="preserve">
      ____________________________________________________________ сынып </w:t>
      </w:r>
    </w:p>
    <w:p>
      <w:pPr>
        <w:spacing w:after="0"/>
        <w:ind w:left="0"/>
        <w:jc w:val="both"/>
      </w:pPr>
      <w:r>
        <w:rPr>
          <w:rFonts w:ascii="Times New Roman"/>
          <w:b w:val="false"/>
          <w:i w:val="false"/>
          <w:color w:val="000000"/>
          <w:sz w:val="28"/>
        </w:rPr>
        <w:t>
      _________________________________________________________ оқу жылы</w:t>
      </w:r>
    </w:p>
    <w:p>
      <w:pPr>
        <w:spacing w:after="0"/>
        <w:ind w:left="0"/>
        <w:jc w:val="both"/>
      </w:pPr>
      <w:r>
        <w:rPr>
          <w:rFonts w:ascii="Times New Roman"/>
          <w:b w:val="false"/>
          <w:i w:val="false"/>
          <w:color w:val="000000"/>
          <w:sz w:val="28"/>
        </w:rPr>
        <w:t>
      Ескерту: Сынып журналы әрбір мұғалім және сынып жетекшісі үшін жүргізуге міндетті қатаң есептіліктегі құжат болып табылады.</w:t>
      </w:r>
    </w:p>
    <w:p>
      <w:pPr>
        <w:spacing w:after="0"/>
        <w:ind w:left="0"/>
        <w:jc w:val="both"/>
      </w:pPr>
      <w:r>
        <w:rPr>
          <w:rFonts w:ascii="Times New Roman"/>
          <w:b w:val="false"/>
          <w:i w:val="false"/>
          <w:color w:val="000000"/>
          <w:sz w:val="28"/>
        </w:rPr>
        <w:t>
      Сынып журналы орта білім беру ұйымы электрондық жүйеге қосылған жағдайда тек қана электрондық форматта толтырылады, оны қағаз нұсқасында толтыруға жол берілмейді.</w:t>
      </w:r>
    </w:p>
    <w:p>
      <w:pPr>
        <w:spacing w:after="0"/>
        <w:ind w:left="0"/>
        <w:jc w:val="both"/>
      </w:pPr>
      <w:r>
        <w:rPr>
          <w:rFonts w:ascii="Times New Roman"/>
          <w:b w:val="false"/>
          <w:i w:val="false"/>
          <w:color w:val="000000"/>
          <w:sz w:val="28"/>
        </w:rPr>
        <w:t>
      Электрондық сынып журналы оқу жылының қорытындысы бойынша ақпараттық жүйеден жүктеледі және басып шығарылады, беттері нөмірленіп, бауланып, орта білім беру ұйымы директорының қолы қойылып, мөр басылады, олардың сақталуы қамтамасыз етіледі.</w:t>
      </w:r>
    </w:p>
    <w:p>
      <w:pPr>
        <w:spacing w:after="0"/>
        <w:ind w:left="0"/>
        <w:jc w:val="both"/>
      </w:pPr>
      <w:r>
        <w:rPr>
          <w:rFonts w:ascii="Times New Roman"/>
          <w:b w:val="false"/>
          <w:i w:val="false"/>
          <w:color w:val="000000"/>
          <w:sz w:val="28"/>
        </w:rPr>
        <w:t>
      1-жарты жылдыққа арналған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9"/>
        <w:gridCol w:w="813"/>
        <w:gridCol w:w="813"/>
        <w:gridCol w:w="813"/>
        <w:gridCol w:w="814"/>
        <w:gridCol w:w="814"/>
        <w:gridCol w:w="814"/>
      </w:tblGrid>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Сабақ уақыты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сабақ</w:t>
            </w:r>
            <w:r>
              <w:br/>
            </w:r>
            <w:r>
              <w:rPr>
                <w:rFonts w:ascii="Times New Roman"/>
                <w:b w:val="false"/>
                <w:i w:val="false"/>
                <w:color w:val="000000"/>
                <w:sz w:val="20"/>
              </w:rPr>
              <w:t>
__сағ.__мин</w:t>
            </w:r>
            <w:r>
              <w:br/>
            </w:r>
            <w:r>
              <w:rPr>
                <w:rFonts w:ascii="Times New Roman"/>
                <w:b w:val="false"/>
                <w:i w:val="false"/>
                <w:color w:val="000000"/>
                <w:sz w:val="20"/>
              </w:rPr>
              <w:t>
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сабақ __сағ.__мин</w:t>
            </w:r>
            <w:r>
              <w:br/>
            </w:r>
            <w:r>
              <w:rPr>
                <w:rFonts w:ascii="Times New Roman"/>
                <w:b w:val="false"/>
                <w:i w:val="false"/>
                <w:color w:val="000000"/>
                <w:sz w:val="20"/>
              </w:rPr>
              <w:t>
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сабақ __сағ.__мин</w:t>
            </w:r>
            <w:r>
              <w:br/>
            </w:r>
            <w:r>
              <w:rPr>
                <w:rFonts w:ascii="Times New Roman"/>
                <w:b w:val="false"/>
                <w:i w:val="false"/>
                <w:color w:val="000000"/>
                <w:sz w:val="20"/>
              </w:rPr>
              <w:t>
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сабақ __сағ.__мин</w:t>
            </w:r>
            <w:r>
              <w:br/>
            </w:r>
            <w:r>
              <w:rPr>
                <w:rFonts w:ascii="Times New Roman"/>
                <w:b w:val="false"/>
                <w:i w:val="false"/>
                <w:color w:val="000000"/>
                <w:sz w:val="20"/>
              </w:rPr>
              <w:t>
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сабақ</w:t>
            </w:r>
            <w:r>
              <w:br/>
            </w:r>
            <w:r>
              <w:rPr>
                <w:rFonts w:ascii="Times New Roman"/>
                <w:b w:val="false"/>
                <w:i w:val="false"/>
                <w:color w:val="000000"/>
                <w:sz w:val="20"/>
              </w:rPr>
              <w:t>
__сағ.__мин</w:t>
            </w:r>
            <w:r>
              <w:br/>
            </w:r>
            <w:r>
              <w:rPr>
                <w:rFonts w:ascii="Times New Roman"/>
                <w:b w:val="false"/>
                <w:i w:val="false"/>
                <w:color w:val="000000"/>
                <w:sz w:val="20"/>
              </w:rPr>
              <w:t>
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сабақ __сағ.__мин</w:t>
            </w:r>
            <w:r>
              <w:br/>
            </w:r>
            <w:r>
              <w:rPr>
                <w:rFonts w:ascii="Times New Roman"/>
                <w:b w:val="false"/>
                <w:i w:val="false"/>
                <w:color w:val="000000"/>
                <w:sz w:val="20"/>
              </w:rPr>
              <w:t>
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2-жарты жылдыққа арналған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9"/>
        <w:gridCol w:w="813"/>
        <w:gridCol w:w="813"/>
        <w:gridCol w:w="813"/>
        <w:gridCol w:w="814"/>
        <w:gridCol w:w="814"/>
        <w:gridCol w:w="814"/>
      </w:tblGrid>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Сабақ уақыты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сабақ</w:t>
            </w:r>
            <w:r>
              <w:br/>
            </w:r>
            <w:r>
              <w:rPr>
                <w:rFonts w:ascii="Times New Roman"/>
                <w:b w:val="false"/>
                <w:i w:val="false"/>
                <w:color w:val="000000"/>
                <w:sz w:val="20"/>
              </w:rPr>
              <w:t>
__сағ.__мин</w:t>
            </w:r>
            <w:r>
              <w:br/>
            </w:r>
            <w:r>
              <w:rPr>
                <w:rFonts w:ascii="Times New Roman"/>
                <w:b w:val="false"/>
                <w:i w:val="false"/>
                <w:color w:val="000000"/>
                <w:sz w:val="20"/>
              </w:rPr>
              <w:t>
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сабақ __сағ.__мин</w:t>
            </w:r>
            <w:r>
              <w:br/>
            </w:r>
            <w:r>
              <w:rPr>
                <w:rFonts w:ascii="Times New Roman"/>
                <w:b w:val="false"/>
                <w:i w:val="false"/>
                <w:color w:val="000000"/>
                <w:sz w:val="20"/>
              </w:rPr>
              <w:t>
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сабақ __сағ.__мин</w:t>
            </w:r>
            <w:r>
              <w:br/>
            </w:r>
            <w:r>
              <w:rPr>
                <w:rFonts w:ascii="Times New Roman"/>
                <w:b w:val="false"/>
                <w:i w:val="false"/>
                <w:color w:val="000000"/>
                <w:sz w:val="20"/>
              </w:rPr>
              <w:t>
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сабақ __сағ.__мин</w:t>
            </w:r>
            <w:r>
              <w:br/>
            </w:r>
            <w:r>
              <w:rPr>
                <w:rFonts w:ascii="Times New Roman"/>
                <w:b w:val="false"/>
                <w:i w:val="false"/>
                <w:color w:val="000000"/>
                <w:sz w:val="20"/>
              </w:rPr>
              <w:t>
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сабақ</w:t>
            </w:r>
            <w:r>
              <w:br/>
            </w:r>
            <w:r>
              <w:rPr>
                <w:rFonts w:ascii="Times New Roman"/>
                <w:b w:val="false"/>
                <w:i w:val="false"/>
                <w:color w:val="000000"/>
                <w:sz w:val="20"/>
              </w:rPr>
              <w:t>
__сағ.__мин</w:t>
            </w:r>
            <w:r>
              <w:br/>
            </w:r>
            <w:r>
              <w:rPr>
                <w:rFonts w:ascii="Times New Roman"/>
                <w:b w:val="false"/>
                <w:i w:val="false"/>
                <w:color w:val="000000"/>
                <w:sz w:val="20"/>
              </w:rPr>
              <w:t>
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сабақ __сағ.__мин</w:t>
            </w:r>
            <w:r>
              <w:br/>
            </w:r>
            <w:r>
              <w:rPr>
                <w:rFonts w:ascii="Times New Roman"/>
                <w:b w:val="false"/>
                <w:i w:val="false"/>
                <w:color w:val="000000"/>
                <w:sz w:val="20"/>
              </w:rPr>
              <w:t>
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296"/>
        <w:gridCol w:w="6004"/>
      </w:tblGrid>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тілі</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 әдебиеті</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Орыс тілі</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Орыс әдебиеті</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Ана тілі</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Әдебиеті</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Шетел тілі __________________ </w:t>
            </w:r>
            <w:r>
              <w:br/>
            </w:r>
            <w:r>
              <w:rPr>
                <w:rFonts w:ascii="Times New Roman"/>
                <w:b w:val="false"/>
                <w:i w:val="false"/>
                <w:color w:val="000000"/>
                <w:sz w:val="20"/>
              </w:rPr>
              <w:t>
(қандай)</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Математика</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Алгебра және анализ бастамалары </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Геометрия</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Информатика</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Жаратылыстану</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География</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Биология</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Химия</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Физика</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Қазақстан тарихы</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Дүниежүзі тарихы</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Құқықтану негіздері</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Адам.Қоғам.Құқық.</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Өзін-өзі тану</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Музыка </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Бейнелеу өнері</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Көркем еңбек</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Технология</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Дене шынықтыру</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Білім алушылар туралы жалпы мағлұмат</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Білім алушылардың босатқан күндері мен сабақтары туралы мағлұмат</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Білім алушылардың оқу үлгерімі мен тәртібін есепке алудың жинақ тізімдемесі</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Қоғамдық пайдалы еңбек және қоғамдық тапсырмаларды есепке алу</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Үйірмелер (секциялар, клубтар) және факультативтік сабақтар туралы мағлұмат</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Дене шынықтыру дайындығынан Президенттік тест тапсыру туралы мәлімет</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Білім алушылардың дене шынықтыру дайындығының көрсеткіштері</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Сынып журналының жүргізілуі туралы ескертулер</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2998"/>
        <w:gridCol w:w="423"/>
        <w:gridCol w:w="423"/>
        <w:gridCol w:w="423"/>
        <w:gridCol w:w="423"/>
        <w:gridCol w:w="423"/>
        <w:gridCol w:w="423"/>
        <w:gridCol w:w="423"/>
        <w:gridCol w:w="5851"/>
      </w:tblGrid>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аты _______________________________</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35-ке дейін</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0"/>
        <w:gridCol w:w="3571"/>
        <w:gridCol w:w="2578"/>
        <w:gridCol w:w="25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аты-жөні, тегі (болған жағдайда)____________________________</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 не өтілді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тапсырмасы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ескертпесі</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Жаңартылған бағдарлама бойынша 5-11 (12) сыныптар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2681"/>
        <w:gridCol w:w="430"/>
        <w:gridCol w:w="430"/>
        <w:gridCol w:w="430"/>
        <w:gridCol w:w="430"/>
        <w:gridCol w:w="430"/>
        <w:gridCol w:w="430"/>
        <w:gridCol w:w="430"/>
        <w:gridCol w:w="5948"/>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_______________________________</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35-ке дейін</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42-ге дейін</w:t>
      </w:r>
    </w:p>
    <w:p>
      <w:pPr>
        <w:spacing w:after="0"/>
        <w:ind w:left="0"/>
        <w:jc w:val="both"/>
      </w:pPr>
      <w:r>
        <w:rPr>
          <w:rFonts w:ascii="Times New Roman"/>
          <w:b w:val="false"/>
          <w:i w:val="false"/>
          <w:color w:val="000000"/>
          <w:sz w:val="28"/>
        </w:rPr>
        <w:t>
      (оң жақ бетте)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870"/>
        <w:gridCol w:w="870"/>
        <w:gridCol w:w="870"/>
        <w:gridCol w:w="559"/>
        <w:gridCol w:w="2939"/>
        <w:gridCol w:w="2784"/>
        <w:gridCol w:w="921"/>
        <w:gridCol w:w="404"/>
        <w:gridCol w:w="560"/>
        <w:gridCol w:w="248"/>
        <w:gridCol w:w="40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аты-жөні, тегі (болған жағдайда)____________________________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 көрсеткіші</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тапсырмасы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бөлімдері үшін тоқсандық ЖБ баллы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ЖБ баллы</w:t>
            </w:r>
          </w:p>
        </w:tc>
        <w:tc>
          <w:tcPr>
            <w:tcW w:w="2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ЖБ р (макс 50%)</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ЖБч (макс 50%)</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көрсеткіш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42 жол (сол жақ бетте)</w:t>
      </w:r>
    </w:p>
    <w:p>
      <w:pPr>
        <w:spacing w:after="0"/>
        <w:ind w:left="0"/>
        <w:jc w:val="both"/>
      </w:pPr>
      <w:r>
        <w:rPr>
          <w:rFonts w:ascii="Times New Roman"/>
          <w:b w:val="false"/>
          <w:i w:val="false"/>
          <w:color w:val="000000"/>
          <w:sz w:val="28"/>
        </w:rPr>
        <w:t>
      *Ескерту: 2017-2018 оқу жылы – 5, 7- сыныптар, 2018-2019 оқу жылы – 5, 6, 7, 8 және 10-сыныптар, 2019-2020 оқу жылы - 5, 6, 7, 8, 9, 10 және 11 (12)- сыныптар.</w:t>
      </w:r>
    </w:p>
    <w:p>
      <w:pPr>
        <w:spacing w:after="0"/>
        <w:ind w:left="0"/>
        <w:jc w:val="both"/>
      </w:pPr>
      <w:r>
        <w:rPr>
          <w:rFonts w:ascii="Times New Roman"/>
          <w:b w:val="false"/>
          <w:i w:val="false"/>
          <w:color w:val="000000"/>
          <w:sz w:val="28"/>
        </w:rPr>
        <w:t>
      Білім алушылар туралы жалпы мағлұматтар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1715"/>
        <w:gridCol w:w="4947"/>
        <w:gridCol w:w="596"/>
        <w:gridCol w:w="1716"/>
        <w:gridCol w:w="596"/>
        <w:gridCol w:w="1343"/>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қағазының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 әкесінің аты (болған жағдайда)</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айы</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қашан бастады</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8"/>
        <w:gridCol w:w="1653"/>
        <w:gridCol w:w="5195"/>
        <w:gridCol w:w="2638"/>
        <w:gridCol w:w="1456"/>
      </w:tblGrid>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қайда кетті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Үйірмелерге қатысуы, қоғамдық жұмысы</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Әке-шешесінің немесе оларды алмастырушы адамның тегі, аты, әкесінің аты (болған жағдайда)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жұмыс орны, қызметі, телефоны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Білім алушылардың сабақтарының саны мен босатқан күндері туралы мағлұматтар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2461"/>
        <w:gridCol w:w="1142"/>
        <w:gridCol w:w="1142"/>
        <w:gridCol w:w="1142"/>
        <w:gridCol w:w="1142"/>
        <w:gridCol w:w="1142"/>
        <w:gridCol w:w="1142"/>
        <w:gridCol w:w="1142"/>
        <w:gridCol w:w="1143"/>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3022"/>
        <w:gridCol w:w="1402"/>
        <w:gridCol w:w="1402"/>
        <w:gridCol w:w="1403"/>
        <w:gridCol w:w="1403"/>
        <w:gridCol w:w="1403"/>
        <w:gridCol w:w="1403"/>
      </w:tblGrid>
      <w:tr>
        <w:trPr>
          <w:trHeight w:val="30" w:hRule="atLeast"/>
        </w:trPr>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Барлығы (оқу жылы және тоқсандар бойы, 11 (12)-сыныптар оқу жылы және жарты жыл бойында)</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2461"/>
        <w:gridCol w:w="1142"/>
        <w:gridCol w:w="1142"/>
        <w:gridCol w:w="1142"/>
        <w:gridCol w:w="1142"/>
        <w:gridCol w:w="1142"/>
        <w:gridCol w:w="1142"/>
        <w:gridCol w:w="1142"/>
        <w:gridCol w:w="1143"/>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Барлығы (оқу жылы және тоқсандар бойы, 11 (12)-сыныптар оқу жылы және жарты жыл бойында)</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2461"/>
        <w:gridCol w:w="1142"/>
        <w:gridCol w:w="1142"/>
        <w:gridCol w:w="1142"/>
        <w:gridCol w:w="1142"/>
        <w:gridCol w:w="1142"/>
        <w:gridCol w:w="1142"/>
        <w:gridCol w:w="1142"/>
        <w:gridCol w:w="1143"/>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(оқу жылы және тоқсандар бойы, 11-12 сыныптар оқу жылы және жарты жыл бойында)</w:t>
      </w:r>
    </w:p>
    <w:p>
      <w:pPr>
        <w:spacing w:after="0"/>
        <w:ind w:left="0"/>
        <w:jc w:val="both"/>
      </w:pPr>
      <w:r>
        <w:rPr>
          <w:rFonts w:ascii="Times New Roman"/>
          <w:b w:val="false"/>
          <w:i w:val="false"/>
          <w:color w:val="000000"/>
          <w:sz w:val="28"/>
        </w:rPr>
        <w:t>
      Білім алушылардың үлгерімі мен тәртібін есепке алудың жинақ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962"/>
        <w:gridCol w:w="4525"/>
        <w:gridCol w:w="910"/>
        <w:gridCol w:w="910"/>
        <w:gridCol w:w="911"/>
        <w:gridCol w:w="911"/>
        <w:gridCol w:w="911"/>
      </w:tblGrid>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кезеңдері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аты</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 (1-жарты жылдық)</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 (2-жарты жылдық)</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бағасы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 (2-жарты жылдық)</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бағасы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1738"/>
        <w:gridCol w:w="1069"/>
        <w:gridCol w:w="3077"/>
        <w:gridCol w:w="1069"/>
        <w:gridCol w:w="1069"/>
        <w:gridCol w:w="1069"/>
        <w:gridCol w:w="1070"/>
        <w:gridCol w:w="107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1171"/>
        <w:gridCol w:w="1171"/>
        <w:gridCol w:w="1171"/>
        <w:gridCol w:w="1171"/>
        <w:gridCol w:w="1904"/>
        <w:gridCol w:w="2637"/>
        <w:gridCol w:w="1905"/>
      </w:tblGrid>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әлемдегі Қазақстан</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4"/>
        <w:gridCol w:w="1194"/>
        <w:gridCol w:w="486"/>
        <w:gridCol w:w="486"/>
        <w:gridCol w:w="790"/>
        <w:gridCol w:w="3425"/>
        <w:gridCol w:w="1399"/>
        <w:gridCol w:w="1096"/>
      </w:tblGrid>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 (Құқық негіздері)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(Алғашқы әскери және технологиялық дайындық)</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экономика негіздері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7"/>
        <w:gridCol w:w="8135"/>
        <w:gridCol w:w="572"/>
        <w:gridCol w:w="572"/>
        <w:gridCol w:w="572"/>
        <w:gridCol w:w="572"/>
      </w:tblGrid>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8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(Алғашқы әскери және технологиялық дайындық)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Қоғамдық пайдалы еңбекті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2729"/>
        <w:gridCol w:w="385"/>
        <w:gridCol w:w="385"/>
        <w:gridCol w:w="385"/>
        <w:gridCol w:w="385"/>
        <w:gridCol w:w="385"/>
        <w:gridCol w:w="386"/>
        <w:gridCol w:w="386"/>
        <w:gridCol w:w="386"/>
        <w:gridCol w:w="386"/>
        <w:gridCol w:w="5324"/>
      </w:tblGrid>
      <w:tr>
        <w:trPr>
          <w:trHeight w:val="30"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және 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25-ке дейін</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3304"/>
        <w:gridCol w:w="3304"/>
        <w:gridCol w:w="23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тегі, аты, әкесінің аты (болған жағдайда) __________________________</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жұмыстың мазмұны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жұмыстың көлемі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белгісі</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Үйірмелерге (секцияларға, клубтарға) және факультативтерге қатысу туралы мағлұматтар (сынып жетекшісі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1412"/>
        <w:gridCol w:w="2082"/>
        <w:gridCol w:w="1412"/>
        <w:gridCol w:w="2083"/>
        <w:gridCol w:w="1412"/>
        <w:gridCol w:w="1496"/>
        <w:gridCol w:w="1496"/>
      </w:tblGrid>
      <w:tr>
        <w:trPr>
          <w:trHeight w:val="30" w:hRule="atLeast"/>
        </w:trPr>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(секциялар, клубтар)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 жылдық</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 жылдық</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 жылдық</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Үйірменің (секцияның, клубтың) атауы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үйірмені ұйымдастырған мекеменің атауы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Үйірменің (секцияның, клубтың) атауы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үйірмені ұйымдастырған мекеменің атауы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курстың атауы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курстың атауы</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 жолға дейін</w:t>
      </w:r>
    </w:p>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Дене шынықтыру дайындығынан Президенттік тест тапсыру туралы мағлұмат (дене тәрбиесі пәнінің мұғалімі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2800"/>
        <w:gridCol w:w="1299"/>
        <w:gridCol w:w="1800"/>
        <w:gridCol w:w="2301"/>
        <w:gridCol w:w="2301"/>
      </w:tblGrid>
      <w:tr>
        <w:trPr>
          <w:trHeight w:val="30" w:hRule="atLeast"/>
        </w:trPr>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дайындығының деңгейі</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түрі және грамоталар</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тесті тапсырған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деңгей</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Білім алушылардың дене шынықтыру дайындығының көрсеткіштері (дене шынықтыру пәнінің мұғалімі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1150"/>
        <w:gridCol w:w="533"/>
        <w:gridCol w:w="4360"/>
        <w:gridCol w:w="328"/>
        <w:gridCol w:w="328"/>
        <w:gridCol w:w="739"/>
        <w:gridCol w:w="1903"/>
        <w:gridCol w:w="534"/>
        <w:gridCol w:w="534"/>
        <w:gridCol w:w="1152"/>
      </w:tblGrid>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басында (қыркүйек)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30-60-100 м.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күші</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ұзындыққа секіру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 лақтыру (1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дайындығы жағдайының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 дар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дар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Білім алушылардың дене шынықтыру дайындығының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859"/>
        <w:gridCol w:w="862"/>
        <w:gridCol w:w="862"/>
        <w:gridCol w:w="595"/>
        <w:gridCol w:w="600"/>
        <w:gridCol w:w="3074"/>
        <w:gridCol w:w="530"/>
        <w:gridCol w:w="927"/>
        <w:gridCol w:w="933"/>
        <w:gridCol w:w="864"/>
      </w:tblGrid>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аяғында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күші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ұзындыққа секіру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 лақтыру (1 кг)</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дайындығы жағдайының бағасы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күші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Журналдың жүргізілуі бойынша ескертулер (директордың оқу-тәрбие жұмысы жөніндегі орынбасары немесе директор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4795"/>
        <w:gridCol w:w="3753"/>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айы</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ескертулері мен ұсыныстары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жөніндегі белгі</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16 мамырдағы</w:t>
            </w:r>
            <w:r>
              <w:br/>
            </w:r>
            <w:r>
              <w:rPr>
                <w:rFonts w:ascii="Times New Roman"/>
                <w:b w:val="false"/>
                <w:i w:val="false"/>
                <w:color w:val="000000"/>
                <w:sz w:val="20"/>
              </w:rPr>
              <w:t>№ 208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33"/>
    <w:p>
      <w:pPr>
        <w:spacing w:after="0"/>
        <w:ind w:left="0"/>
        <w:jc w:val="left"/>
      </w:pPr>
      <w:r>
        <w:rPr>
          <w:rFonts w:ascii="Times New Roman"/>
          <w:b/>
          <w:i w:val="false"/>
          <w:color w:val="000000"/>
        </w:rPr>
        <w:t xml:space="preserve"> Қазақстан Республикасының Білім және ғылым министрлігі Теориялық оқытуды есепке алу журналы (техникалық және кәсіптік, орта білімнен кейінгі білім беру ұйымдарына арналған)</w:t>
      </w:r>
    </w:p>
    <w:bookmarkEnd w:id="33"/>
    <w:p>
      <w:pPr>
        <w:spacing w:after="0"/>
        <w:ind w:left="0"/>
        <w:jc w:val="both"/>
      </w:pPr>
      <w:r>
        <w:rPr>
          <w:rFonts w:ascii="Times New Roman"/>
          <w:b w:val="false"/>
          <w:i w:val="false"/>
          <w:color w:val="000000"/>
          <w:sz w:val="28"/>
        </w:rPr>
        <w:t>
      Оқу тобы _________________</w:t>
      </w:r>
    </w:p>
    <w:p>
      <w:pPr>
        <w:spacing w:after="0"/>
        <w:ind w:left="0"/>
        <w:jc w:val="both"/>
      </w:pPr>
      <w:r>
        <w:rPr>
          <w:rFonts w:ascii="Times New Roman"/>
          <w:b w:val="false"/>
          <w:i w:val="false"/>
          <w:color w:val="000000"/>
          <w:sz w:val="28"/>
        </w:rPr>
        <w:t>
      Оқу курсы __________________</w:t>
      </w:r>
    </w:p>
    <w:p>
      <w:pPr>
        <w:spacing w:after="0"/>
        <w:ind w:left="0"/>
        <w:jc w:val="both"/>
      </w:pPr>
      <w:r>
        <w:rPr>
          <w:rFonts w:ascii="Times New Roman"/>
          <w:b w:val="false"/>
          <w:i w:val="false"/>
          <w:color w:val="000000"/>
          <w:sz w:val="28"/>
        </w:rPr>
        <w:t>
      Мамандығы _______________________</w:t>
      </w:r>
    </w:p>
    <w:p>
      <w:pPr>
        <w:spacing w:after="0"/>
        <w:ind w:left="0"/>
        <w:jc w:val="both"/>
      </w:pPr>
      <w:r>
        <w:rPr>
          <w:rFonts w:ascii="Times New Roman"/>
          <w:b w:val="false"/>
          <w:i w:val="false"/>
          <w:color w:val="000000"/>
          <w:sz w:val="28"/>
        </w:rPr>
        <w:t>
      Біліктілігі ________________________</w:t>
      </w:r>
    </w:p>
    <w:p>
      <w:pPr>
        <w:spacing w:after="0"/>
        <w:ind w:left="0"/>
        <w:jc w:val="both"/>
      </w:pPr>
      <w:r>
        <w:rPr>
          <w:rFonts w:ascii="Times New Roman"/>
          <w:b w:val="false"/>
          <w:i w:val="false"/>
          <w:color w:val="000000"/>
          <w:sz w:val="28"/>
        </w:rPr>
        <w:t>
      20___/20___ оқу жылы</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085"/>
        <w:gridCol w:w="3451"/>
        <w:gridCol w:w="5543"/>
        <w:gridCol w:w="668"/>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атауы</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тегі, аты, әкесінің аты (бар болған жағдайда)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Мазмұндағы бағандар саны оқу жылы ішінде оқу тобында оқытылатын пәндер және (немесе) модульдер санына байланысты белгіленеді.</w:t>
      </w:r>
    </w:p>
    <w:p>
      <w:pPr>
        <w:spacing w:after="0"/>
        <w:ind w:left="0"/>
        <w:jc w:val="both"/>
      </w:pPr>
      <w:r>
        <w:rPr>
          <w:rFonts w:ascii="Times New Roman"/>
          <w:b w:val="false"/>
          <w:i w:val="false"/>
          <w:color w:val="000000"/>
          <w:sz w:val="28"/>
        </w:rPr>
        <w:t>
      № 5.1 нысан. Оқу жылында жүзеге асырылатын модульдер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2"/>
        <w:gridCol w:w="1867"/>
        <w:gridCol w:w="4025"/>
        <w:gridCol w:w="1868"/>
        <w:gridCol w:w="1868"/>
      </w:tblGrid>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атауы</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бойынша сағат саны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мерзімі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Мазмұндағы бағандар саны оқу жылы ішінде оқу тобында оқытылатын модульдер санына байланысты белгіленеді.</w:t>
      </w:r>
    </w:p>
    <w:p>
      <w:pPr>
        <w:spacing w:after="0"/>
        <w:ind w:left="0"/>
        <w:jc w:val="both"/>
      </w:pPr>
      <w:r>
        <w:rPr>
          <w:rFonts w:ascii="Times New Roman"/>
          <w:b w:val="false"/>
          <w:i w:val="false"/>
          <w:color w:val="000000"/>
          <w:sz w:val="28"/>
        </w:rPr>
        <w:t>
      № 5.2. нысан. ТОПТАҒЫ БІЛІМ АЛУШЫЛАР ТУРАЛЫ МӘЛІМЕТТЕР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 жағы)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4902"/>
        <w:gridCol w:w="2269"/>
        <w:gridCol w:w="1237"/>
        <w:gridCol w:w="2614"/>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(бар болған жағдайда)</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және күні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кітаптағы нөмірі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қабылдау туралы бұйрықтың күні мен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Топтың жетекшісі (тьютор) 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ТОПТАҒЫ БІЛІМ АЛУШЫЛАР ТУРАЛЫ МӘЛІМЕТТЕР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 жағы)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6"/>
        <w:gridCol w:w="3743"/>
        <w:gridCol w:w="1300"/>
        <w:gridCol w:w="2115"/>
        <w:gridCol w:w="2116"/>
      </w:tblGrid>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үйінің мекенжайы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Контенгент қозғалысы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r>
      <w:tr>
        <w:trPr>
          <w:trHeight w:val="30" w:hRule="atLeast"/>
        </w:trPr>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5.3 нысан. БІЛІМ АЛУШЫЛАРДЫҢ САБАҚҚА ҚАТЫСУЫ МЕН ҮЛГЕРІМІН ТІРКЕУ</w:t>
      </w:r>
    </w:p>
    <w:p>
      <w:pPr>
        <w:spacing w:after="0"/>
        <w:ind w:left="0"/>
        <w:jc w:val="both"/>
      </w:pPr>
      <w:r>
        <w:rPr>
          <w:rFonts w:ascii="Times New Roman"/>
          <w:b w:val="false"/>
          <w:i w:val="false"/>
          <w:color w:val="000000"/>
          <w:sz w:val="28"/>
        </w:rPr>
        <w:t>
      (Сол жағы) (Оң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2548"/>
        <w:gridCol w:w="160"/>
        <w:gridCol w:w="160"/>
        <w:gridCol w:w="160"/>
        <w:gridCol w:w="163"/>
        <w:gridCol w:w="1904"/>
        <w:gridCol w:w="1905"/>
        <w:gridCol w:w="1374"/>
        <w:gridCol w:w="1905"/>
        <w:gridCol w:w="13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Модульдің индексі</w:t>
            </w:r>
            <w:r>
              <w:br/>
            </w:r>
            <w:r>
              <w:rPr>
                <w:rFonts w:ascii="Times New Roman"/>
                <w:b w:val="false"/>
                <w:i w:val="false"/>
                <w:color w:val="000000"/>
                <w:sz w:val="20"/>
              </w:rPr>
              <w:t>
_________________</w:t>
            </w:r>
            <w:r>
              <w:br/>
            </w:r>
            <w:r>
              <w:rPr>
                <w:rFonts w:ascii="Times New Roman"/>
                <w:b w:val="false"/>
                <w:i w:val="false"/>
                <w:color w:val="000000"/>
                <w:sz w:val="20"/>
              </w:rPr>
              <w:t>
Пән және (немесе) модуль атауы 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тегі, аты, әкесінің аты (бар болған жағдайда) __________________________________</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(бар болған жағдайда)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өткізу күні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сағатының саны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не тапсырылды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қолы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Журналдағы өткен оқу материалын жазуға, білім алушының сабаққа қатысуын және үлгерімін есепке алуға арналған беттер саны оқу жоспарына сәйкес топта оқытылатын пәндер және (немесе) модульдер санына, оның оқу ұзақтығына байланысты оқу сабақтары журналының бланкілерін басып шығару кезінде белгіленеді.</w:t>
      </w:r>
    </w:p>
    <w:p>
      <w:pPr>
        <w:spacing w:after="0"/>
        <w:ind w:left="0"/>
        <w:jc w:val="both"/>
      </w:pPr>
      <w:r>
        <w:rPr>
          <w:rFonts w:ascii="Times New Roman"/>
          <w:b w:val="false"/>
          <w:i w:val="false"/>
          <w:color w:val="000000"/>
          <w:sz w:val="28"/>
        </w:rPr>
        <w:t>
      Бір модульді бірнеше оқытушы оқытқан жағдайда, осы нысанды оқытушылар оқу сабақтарының кестесіне сәйкес кезекпен толтырады. Модуль бойынша оқу бағдарламасының теориялық бөлігі аяқталғаннан кейін (соңғы сабақты жүргізген оқытушы) модуль бойынша бағдарламаның теориялық бөлігінің іс жүзінде орындалуын көрсете отырып, сағат және (немесе) кредит түрінде "Модуль бойынша қорытынды" жазады. Әр семестрдің қорытындысы бойынша (соңғы сабақты жүргізген оқытушы) оқу жұмыс жоспарына сәйкес модуль бойынша жалпы орташа баға қояды.</w:t>
      </w:r>
    </w:p>
    <w:p>
      <w:pPr>
        <w:spacing w:after="0"/>
        <w:ind w:left="0"/>
        <w:jc w:val="both"/>
      </w:pPr>
      <w:r>
        <w:rPr>
          <w:rFonts w:ascii="Times New Roman"/>
          <w:b w:val="false"/>
          <w:i w:val="false"/>
          <w:color w:val="000000"/>
          <w:sz w:val="28"/>
        </w:rPr>
        <w:t>
      № 5.4 нысан. Білім алушылардың МЕДИЦИНАЛЫҚ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5123"/>
        <w:gridCol w:w="1086"/>
        <w:gridCol w:w="4288"/>
        <w:gridCol w:w="668"/>
      </w:tblGrid>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алушылардың </w:t>
            </w:r>
            <w:r>
              <w:br/>
            </w:r>
            <w:r>
              <w:rPr>
                <w:rFonts w:ascii="Times New Roman"/>
                <w:b w:val="false"/>
                <w:i w:val="false"/>
                <w:color w:val="000000"/>
                <w:sz w:val="20"/>
              </w:rPr>
              <w:t>
тегі, аты, әкесінің аты (бар болған жағдайда)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күні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топ (негізгі, дайындық, арнайы)</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5.5 нысан. ОҚУ-ТӘРБИЕ ЖҰМЫСТАРЫНЫҢ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4129"/>
        <w:gridCol w:w="1840"/>
        <w:gridCol w:w="1840"/>
        <w:gridCol w:w="1040"/>
        <w:gridCol w:w="1041"/>
        <w:gridCol w:w="1047"/>
      </w:tblGrid>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аты-жөні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индексі_______ Өндірістік оқу</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жартыжылдық</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бойынша сағат және (немесе) кредит саны</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жүргізілген сағаттар және (немесе) кредиттер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1183"/>
        <w:gridCol w:w="2167"/>
        <w:gridCol w:w="857"/>
        <w:gridCol w:w="881"/>
        <w:gridCol w:w="1995"/>
        <w:gridCol w:w="881"/>
        <w:gridCol w:w="1995"/>
        <w:gridCol w:w="356"/>
        <w:gridCol w:w="8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индексі_______ Пән және (немесе) модуль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Босатқан сағаттар саны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семестр</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семестр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 – сынақтық</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 жылдықта (1-семестрде)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 жылдық (2-семестрде)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себепсіз</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себепсіз</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себепсіз</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Топ жетекшісінің (шеберінің), оқытушылардың қолы _____________</w:t>
      </w:r>
    </w:p>
    <w:p>
      <w:pPr>
        <w:spacing w:after="0"/>
        <w:ind w:left="0"/>
        <w:jc w:val="both"/>
      </w:pPr>
      <w:r>
        <w:rPr>
          <w:rFonts w:ascii="Times New Roman"/>
          <w:b w:val="false"/>
          <w:i w:val="false"/>
          <w:color w:val="000000"/>
          <w:sz w:val="28"/>
        </w:rPr>
        <w:t>
      Басшының оқу ісі жөніндегі орынбасары _________________________</w:t>
      </w:r>
    </w:p>
    <w:p>
      <w:pPr>
        <w:spacing w:after="0"/>
        <w:ind w:left="0"/>
        <w:jc w:val="both"/>
      </w:pPr>
      <w:r>
        <w:rPr>
          <w:rFonts w:ascii="Times New Roman"/>
          <w:b w:val="false"/>
          <w:i w:val="false"/>
          <w:color w:val="000000"/>
          <w:sz w:val="28"/>
        </w:rPr>
        <w:t>
      Ескерту: "Пән және (немесе) модуль атауы" бағандарының саны оқу жоспары мен бағдарламаларына сәйкес журнал бланкілерін басып шығару кезінде белгіленеді. Емтихан сеcсиясына шығарылған пәндер және (немесе) модульдер бойынша емтихандар мен сынақтарда алынған бағалар қойылады.</w:t>
      </w:r>
    </w:p>
    <w:p>
      <w:pPr>
        <w:spacing w:after="0"/>
        <w:ind w:left="0"/>
        <w:jc w:val="both"/>
      </w:pPr>
      <w:r>
        <w:rPr>
          <w:rFonts w:ascii="Times New Roman"/>
          <w:b w:val="false"/>
          <w:i w:val="false"/>
          <w:color w:val="000000"/>
          <w:sz w:val="28"/>
        </w:rPr>
        <w:t>
      Журналды толтыру бойынша ескертулер мен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
        <w:gridCol w:w="3739"/>
        <w:gridCol w:w="7262"/>
      </w:tblGrid>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ұсыныстардың мазмұны</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тексерушінің аты-жөні, лауазымы және қолы</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Журналды толтыру талаптары</w:t>
      </w:r>
    </w:p>
    <w:p>
      <w:pPr>
        <w:spacing w:after="0"/>
        <w:ind w:left="0"/>
        <w:jc w:val="both"/>
      </w:pPr>
      <w:r>
        <w:rPr>
          <w:rFonts w:ascii="Times New Roman"/>
          <w:b w:val="false"/>
          <w:i w:val="false"/>
          <w:color w:val="000000"/>
          <w:sz w:val="28"/>
        </w:rPr>
        <w:t>
      1. Журнал теориялық оқытудың есепке алу және оқу-тәрбиелік жұмысты қорытындылайтын негізгі құжат болып табылады.</w:t>
      </w:r>
    </w:p>
    <w:p>
      <w:pPr>
        <w:spacing w:after="0"/>
        <w:ind w:left="0"/>
        <w:jc w:val="both"/>
      </w:pPr>
      <w:r>
        <w:rPr>
          <w:rFonts w:ascii="Times New Roman"/>
          <w:b w:val="false"/>
          <w:i w:val="false"/>
          <w:color w:val="000000"/>
          <w:sz w:val="28"/>
        </w:rPr>
        <w:t>
      2. Оқытушылар журналды бір оқу тобына және бір оқу жылына толтырады.</w:t>
      </w:r>
    </w:p>
    <w:p>
      <w:pPr>
        <w:spacing w:after="0"/>
        <w:ind w:left="0"/>
        <w:jc w:val="both"/>
      </w:pPr>
      <w:r>
        <w:rPr>
          <w:rFonts w:ascii="Times New Roman"/>
          <w:b w:val="false"/>
          <w:i w:val="false"/>
          <w:color w:val="000000"/>
          <w:sz w:val="28"/>
        </w:rPr>
        <w:t>
      3. Топтағы білім алушылар туралы мәліметтерді (№ 5.2 нысан) атаулы кітапқа, бұйрықтар кітабына және білім алушының жеке ісіне сәйкес оқу бөлімі толтырады. "Үйінің мекенжайы" бағанында білім алушының ата-анасының немесе оларды алмастыратын тұлғалардың мекенжайы көрсетіледі.</w:t>
      </w:r>
    </w:p>
    <w:p>
      <w:pPr>
        <w:spacing w:after="0"/>
        <w:ind w:left="0"/>
        <w:jc w:val="both"/>
      </w:pPr>
      <w:r>
        <w:rPr>
          <w:rFonts w:ascii="Times New Roman"/>
          <w:b w:val="false"/>
          <w:i w:val="false"/>
          <w:color w:val="000000"/>
          <w:sz w:val="28"/>
        </w:rPr>
        <w:t>
      4. № 5.3 нысанда білім алушылардың сабаққа қатысуы және ағымдағы үлгерімі, өткізілген сабақтардың және үйге берілген тапсырманың қысқаша мазмұны, жұмсалған сағат саны көрсетіледі.</w:t>
      </w:r>
    </w:p>
    <w:p>
      <w:pPr>
        <w:spacing w:after="0"/>
        <w:ind w:left="0"/>
        <w:jc w:val="both"/>
      </w:pPr>
      <w:r>
        <w:rPr>
          <w:rFonts w:ascii="Times New Roman"/>
          <w:b w:val="false"/>
          <w:i w:val="false"/>
          <w:color w:val="000000"/>
          <w:sz w:val="28"/>
        </w:rPr>
        <w:t>
      Әрбір оқу пәніне және (немесе) модульге қажетті беттер, оған бөлінген оқу сағаттары мен консультациялардың санына байланысты бөлінеді. Консультациялар пәнге және (немесе) модульге бекітілген беттердің ең соңғы бетіне толтырылады.</w:t>
      </w:r>
    </w:p>
    <w:p>
      <w:pPr>
        <w:spacing w:after="0"/>
        <w:ind w:left="0"/>
        <w:jc w:val="both"/>
      </w:pPr>
      <w:r>
        <w:rPr>
          <w:rFonts w:ascii="Times New Roman"/>
          <w:b w:val="false"/>
          <w:i w:val="false"/>
          <w:color w:val="000000"/>
          <w:sz w:val="28"/>
        </w:rPr>
        <w:t>
      Бақылау, зертханалық және басқа да жұмыстардың бағалары, оларды өткізген күнгі бағанға қойылады.</w:t>
      </w:r>
    </w:p>
    <w:p>
      <w:pPr>
        <w:spacing w:after="0"/>
        <w:ind w:left="0"/>
        <w:jc w:val="both"/>
      </w:pPr>
      <w:r>
        <w:rPr>
          <w:rFonts w:ascii="Times New Roman"/>
          <w:b w:val="false"/>
          <w:i w:val="false"/>
          <w:color w:val="000000"/>
          <w:sz w:val="28"/>
        </w:rPr>
        <w:t>
      Білім алушының сабаққа немесе консультацияға қатыспауы "ж" әрпімен белгіленеді.</w:t>
      </w:r>
    </w:p>
    <w:p>
      <w:pPr>
        <w:spacing w:after="0"/>
        <w:ind w:left="0"/>
        <w:jc w:val="both"/>
      </w:pPr>
      <w:r>
        <w:rPr>
          <w:rFonts w:ascii="Times New Roman"/>
          <w:b w:val="false"/>
          <w:i w:val="false"/>
          <w:color w:val="000000"/>
          <w:sz w:val="28"/>
        </w:rPr>
        <w:t>
      5. Білім алушылардың медициналық тексеріс нәтижесі туралы мәліметтерді медициналық қызметкер № 5.4 нысанында толтырады.</w:t>
      </w:r>
    </w:p>
    <w:p>
      <w:pPr>
        <w:spacing w:after="0"/>
        <w:ind w:left="0"/>
        <w:jc w:val="both"/>
      </w:pPr>
      <w:r>
        <w:rPr>
          <w:rFonts w:ascii="Times New Roman"/>
          <w:b w:val="false"/>
          <w:i w:val="false"/>
          <w:color w:val="000000"/>
          <w:sz w:val="28"/>
        </w:rPr>
        <w:t>
      6. Жартыжылдықтағы (семестрдегі) және оқу жылындағы үлгерім бағалары, сондай-ақ оқу жоспарын орындағаны туралы мәліметті оқытушылар "Оқу-тәрбие жұмыстарының қорытындысы" (№ 5.5 нысан) деген бетке толтырады. Өндірістік оқыту бойынша бағаларды сол бетке әр топтың шеберлері немесе оқытушылары қояды. Әр білім алушының теориялық оқу бойынша босатқан сағаттарының жалпы санын топ жетекшісі (шебері) қояды.</w:t>
      </w:r>
    </w:p>
    <w:p>
      <w:pPr>
        <w:spacing w:after="0"/>
        <w:ind w:left="0"/>
        <w:jc w:val="both"/>
      </w:pPr>
      <w:r>
        <w:rPr>
          <w:rFonts w:ascii="Times New Roman"/>
          <w:b w:val="false"/>
          <w:i w:val="false"/>
          <w:color w:val="000000"/>
          <w:sz w:val="28"/>
        </w:rPr>
        <w:t>
      7. Журналдағы барлық жазбалар анық, ұқыпты түрде көк түсті сиямен жазылады. Түзетулерге тыйым салынады.</w:t>
      </w:r>
    </w:p>
    <w:p>
      <w:pPr>
        <w:spacing w:after="0"/>
        <w:ind w:left="0"/>
        <w:jc w:val="both"/>
      </w:pPr>
      <w:r>
        <w:rPr>
          <w:rFonts w:ascii="Times New Roman"/>
          <w:b w:val="false"/>
          <w:i w:val="false"/>
          <w:color w:val="000000"/>
          <w:sz w:val="28"/>
        </w:rPr>
        <w:t>
      8. Журналдың толтырылуын қадағалауды басшының оқу және (немесе) оқу-әдістемелік жұмыс жөніндегі орынбасарлары, оқу-тәрбие процесінің мониторингін бөлім меңгерушілері жүзеге асырады. Олардың ескертулері мен ұсыныстары журналдың соңындағы тиісті бетке жазылады.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 электронды жүйеге қосылған жағдайда теориялық оқытуды есепке алу журналы (техникалық және кәсіптік, орта білімнен кейінгі білім беру ұйымдарына арналған) тек электронды форматта толтырылады, оның қағаз нұсқасын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16 мамырдағы</w:t>
            </w:r>
            <w:r>
              <w:br/>
            </w:r>
            <w:r>
              <w:rPr>
                <w:rFonts w:ascii="Times New Roman"/>
                <w:b w:val="false"/>
                <w:i w:val="false"/>
                <w:color w:val="000000"/>
                <w:sz w:val="20"/>
              </w:rPr>
              <w:t>№ 208 бұйрығына</w:t>
            </w:r>
            <w:r>
              <w:br/>
            </w: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34"/>
    <w:p>
      <w:pPr>
        <w:spacing w:after="0"/>
        <w:ind w:left="0"/>
        <w:jc w:val="left"/>
      </w:pPr>
      <w:r>
        <w:rPr>
          <w:rFonts w:ascii="Times New Roman"/>
          <w:b/>
          <w:i w:val="false"/>
          <w:color w:val="000000"/>
        </w:rPr>
        <w:t xml:space="preserve"> Қазақстан Республикасының Білім және ғылым министрлігі Жеке сабақтарды есепке алу журналы (техникалық және кәсіптік, орта білімнен кейінгі білім беру ұйымдарына арналған)</w:t>
      </w:r>
    </w:p>
    <w:bookmarkEnd w:id="34"/>
    <w:p>
      <w:pPr>
        <w:spacing w:after="0"/>
        <w:ind w:left="0"/>
        <w:jc w:val="both"/>
      </w:pPr>
      <w:r>
        <w:rPr>
          <w:rFonts w:ascii="Times New Roman"/>
          <w:b w:val="false"/>
          <w:i w:val="false"/>
          <w:color w:val="000000"/>
          <w:sz w:val="28"/>
        </w:rPr>
        <w:t xml:space="preserve">
      Оқытушы ________________________ </w:t>
      </w:r>
    </w:p>
    <w:p>
      <w:pPr>
        <w:spacing w:after="0"/>
        <w:ind w:left="0"/>
        <w:jc w:val="both"/>
      </w:pPr>
      <w:r>
        <w:rPr>
          <w:rFonts w:ascii="Times New Roman"/>
          <w:b w:val="false"/>
          <w:i w:val="false"/>
          <w:color w:val="000000"/>
          <w:sz w:val="28"/>
        </w:rPr>
        <w:t>
      20____/20______ оқу жылы</w:t>
      </w:r>
    </w:p>
    <w:p>
      <w:pPr>
        <w:spacing w:after="0"/>
        <w:ind w:left="0"/>
        <w:jc w:val="both"/>
      </w:pPr>
      <w:r>
        <w:rPr>
          <w:rFonts w:ascii="Times New Roman"/>
          <w:b w:val="false"/>
          <w:i w:val="false"/>
          <w:color w:val="000000"/>
          <w:sz w:val="28"/>
        </w:rPr>
        <w:t>
      № 5.1.1 нысан</w:t>
      </w:r>
    </w:p>
    <w:p>
      <w:pPr>
        <w:spacing w:after="0"/>
        <w:ind w:left="0"/>
        <w:jc w:val="both"/>
      </w:pPr>
      <w:r>
        <w:rPr>
          <w:rFonts w:ascii="Times New Roman"/>
          <w:b w:val="false"/>
          <w:i w:val="false"/>
          <w:color w:val="000000"/>
          <w:sz w:val="28"/>
        </w:rPr>
        <w:t>
      БІЛІМ АЛУШЫЛАРДЫҢ САБАҚҚА ҚАТЫСУЫН ЖӘНЕ ҮЛГЕРІМІН ЕСЕПКЕ АЛУ</w:t>
      </w:r>
    </w:p>
    <w:p>
      <w:pPr>
        <w:spacing w:after="0"/>
        <w:ind w:left="0"/>
        <w:jc w:val="both"/>
      </w:pPr>
      <w:r>
        <w:rPr>
          <w:rFonts w:ascii="Times New Roman"/>
          <w:b w:val="false"/>
          <w:i w:val="false"/>
          <w:color w:val="000000"/>
          <w:sz w:val="28"/>
        </w:rPr>
        <w:t>
      (Сол жағы) (Оң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2100"/>
        <w:gridCol w:w="787"/>
        <w:gridCol w:w="2503"/>
        <w:gridCol w:w="240"/>
        <w:gridCol w:w="240"/>
        <w:gridCol w:w="240"/>
        <w:gridCol w:w="240"/>
        <w:gridCol w:w="240"/>
        <w:gridCol w:w="240"/>
        <w:gridCol w:w="1091"/>
        <w:gridCol w:w="788"/>
        <w:gridCol w:w="1898"/>
      </w:tblGrid>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р/с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алушының тегі және аты-жөні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Мамандық</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 күні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сағаттарының саны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Оқытушының қолы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Тьютордың (концертмейстердің) қолы</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Журналдағы беттер саны сабақ журналы бланкілерін басу кезінде пәндердің (немесе) модульдердің санына қарай оқу жоспарына сәйкес және оларды өту мерзіміне қарай бекітіледі.</w:t>
      </w:r>
    </w:p>
    <w:p>
      <w:pPr>
        <w:spacing w:after="0"/>
        <w:ind w:left="0"/>
        <w:jc w:val="both"/>
      </w:pPr>
      <w:r>
        <w:rPr>
          <w:rFonts w:ascii="Times New Roman"/>
          <w:b w:val="false"/>
          <w:i w:val="false"/>
          <w:color w:val="000000"/>
          <w:sz w:val="28"/>
        </w:rPr>
        <w:t>
      № 5.1.2 нысан</w:t>
      </w:r>
    </w:p>
    <w:p>
      <w:pPr>
        <w:spacing w:after="0"/>
        <w:ind w:left="0"/>
        <w:jc w:val="both"/>
      </w:pPr>
      <w:r>
        <w:rPr>
          <w:rFonts w:ascii="Times New Roman"/>
          <w:b w:val="false"/>
          <w:i w:val="false"/>
          <w:color w:val="000000"/>
          <w:sz w:val="28"/>
        </w:rPr>
        <w:t>
      ЖЕКЕ САБАҚТАР САҒАТТАРЫН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1079"/>
        <w:gridCol w:w="404"/>
        <w:gridCol w:w="1130"/>
        <w:gridCol w:w="870"/>
        <w:gridCol w:w="870"/>
        <w:gridCol w:w="870"/>
        <w:gridCol w:w="870"/>
        <w:gridCol w:w="870"/>
        <w:gridCol w:w="870"/>
        <w:gridCol w:w="870"/>
        <w:gridCol w:w="870"/>
        <w:gridCol w:w="871"/>
        <w:gridCol w:w="871"/>
        <w:gridCol w:w="562"/>
      </w:tblGrid>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алушының тегі және аты-жөні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Мамандық</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(немесе) модульдің атауы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жылы үшін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Журналды жүргізу жөнінде ескерулер мен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4310"/>
        <w:gridCol w:w="6493"/>
      </w:tblGrid>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Ескертулер мен ұсыныстардың мазмұны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тексерушінің тегі және аты-жөні</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Жеке сабақтар сағаттарын есепке алу журналын жүргізу қағидалары:</w:t>
      </w:r>
    </w:p>
    <w:p>
      <w:pPr>
        <w:spacing w:after="0"/>
        <w:ind w:left="0"/>
        <w:jc w:val="both"/>
      </w:pPr>
      <w:r>
        <w:rPr>
          <w:rFonts w:ascii="Times New Roman"/>
          <w:b w:val="false"/>
          <w:i w:val="false"/>
          <w:color w:val="000000"/>
          <w:sz w:val="28"/>
        </w:rPr>
        <w:t>
      1. Журнал жеке сабақ жүргізуді есепке алу мен қорытынды жасаудың негізгі құжаты болып табылады.</w:t>
      </w:r>
    </w:p>
    <w:p>
      <w:pPr>
        <w:spacing w:after="0"/>
        <w:ind w:left="0"/>
        <w:jc w:val="both"/>
      </w:pPr>
      <w:r>
        <w:rPr>
          <w:rFonts w:ascii="Times New Roman"/>
          <w:b w:val="false"/>
          <w:i w:val="false"/>
          <w:color w:val="000000"/>
          <w:sz w:val="28"/>
        </w:rPr>
        <w:t>
      2. Журналды оқытушы педагогикалық жүктемесіне сәйкес толтырады және ол бір оқу жылына есептелген.</w:t>
      </w:r>
    </w:p>
    <w:p>
      <w:pPr>
        <w:spacing w:after="0"/>
        <w:ind w:left="0"/>
        <w:jc w:val="both"/>
      </w:pPr>
      <w:r>
        <w:rPr>
          <w:rFonts w:ascii="Times New Roman"/>
          <w:b w:val="false"/>
          <w:i w:val="false"/>
          <w:color w:val="000000"/>
          <w:sz w:val="28"/>
        </w:rPr>
        <w:t>
      3. № 5.1.1 нысан бойынша білім алушының сабаққа қатысуы және ағымдағы үлгерімі есепке алынады, жұмсалған сағаттардың саны, сабақтың өткізілген күні жазылады. Сабақта болмаған білім алушы "ж" әрпімен белгіленеді.</w:t>
      </w:r>
    </w:p>
    <w:p>
      <w:pPr>
        <w:spacing w:after="0"/>
        <w:ind w:left="0"/>
        <w:jc w:val="both"/>
      </w:pPr>
      <w:r>
        <w:rPr>
          <w:rFonts w:ascii="Times New Roman"/>
          <w:b w:val="false"/>
          <w:i w:val="false"/>
          <w:color w:val="000000"/>
          <w:sz w:val="28"/>
        </w:rPr>
        <w:t>
      4. Білім алушының аты-жөнін журналдағы тізімге қосуды, сондай-ақ тізімнен алуды директордың тиісті бұйрығы шыққаннан кейін оқу бөлімі жүргізеді. Бұйрықтың нөмірі мен күні білім алушының аты-жөнінің тұсына жазылады.</w:t>
      </w:r>
    </w:p>
    <w:p>
      <w:pPr>
        <w:spacing w:after="0"/>
        <w:ind w:left="0"/>
        <w:jc w:val="both"/>
      </w:pPr>
      <w:r>
        <w:rPr>
          <w:rFonts w:ascii="Times New Roman"/>
          <w:b w:val="false"/>
          <w:i w:val="false"/>
          <w:color w:val="000000"/>
          <w:sz w:val="28"/>
        </w:rPr>
        <w:t>
      5. № 5.1.2 нысанда оқытушы оқу жылына берілген сағаттар жиынтығын жасау үшін, ай сайын орындалған сағаттарды жазып отырады.</w:t>
      </w:r>
    </w:p>
    <w:p>
      <w:pPr>
        <w:spacing w:after="0"/>
        <w:ind w:left="0"/>
        <w:jc w:val="both"/>
      </w:pPr>
      <w:r>
        <w:rPr>
          <w:rFonts w:ascii="Times New Roman"/>
          <w:b w:val="false"/>
          <w:i w:val="false"/>
          <w:color w:val="000000"/>
          <w:sz w:val="28"/>
        </w:rPr>
        <w:t>
      6. Журнал барлық жазбалар дәл, ұқыпты, көк түсті ұшы дөңгелейтін сиямен жүргізіледі. Түзетулерге тыйым салынады.</w:t>
      </w:r>
    </w:p>
    <w:p>
      <w:pPr>
        <w:spacing w:after="0"/>
        <w:ind w:left="0"/>
        <w:jc w:val="both"/>
      </w:pPr>
      <w:r>
        <w:rPr>
          <w:rFonts w:ascii="Times New Roman"/>
          <w:b w:val="false"/>
          <w:i w:val="false"/>
          <w:color w:val="000000"/>
          <w:sz w:val="28"/>
        </w:rPr>
        <w:t>
      7. Журнал жүргізуді бақылауды бөлім меңгерушілері, оқу және оқу әдістемелік жұмысы бойынша директордың орынбасарлары іске асырады. Олар ескертулер мен ұсыныстарды журналдың соңында, көрсетілген бетте жазады.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16 мамырдағы</w:t>
            </w:r>
            <w:r>
              <w:br/>
            </w:r>
            <w:r>
              <w:rPr>
                <w:rFonts w:ascii="Times New Roman"/>
                <w:b w:val="false"/>
                <w:i w:val="false"/>
                <w:color w:val="000000"/>
                <w:sz w:val="20"/>
              </w:rPr>
              <w:t>№ 208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35"/>
    <w:p>
      <w:pPr>
        <w:spacing w:after="0"/>
        <w:ind w:left="0"/>
        <w:jc w:val="left"/>
      </w:pPr>
      <w:r>
        <w:rPr>
          <w:rFonts w:ascii="Times New Roman"/>
          <w:b/>
          <w:i w:val="false"/>
          <w:color w:val="000000"/>
        </w:rPr>
        <w:t xml:space="preserve"> Қазақстан Республикасының Білім және ғылым министрлігі Өндірістік оқытуды есепке алу журналы (техникалық және кәсіптік, орта білімнен кейінгі білім беру ұйымдарына арналған)</w:t>
      </w:r>
    </w:p>
    <w:bookmarkEnd w:id="35"/>
    <w:p>
      <w:pPr>
        <w:spacing w:after="0"/>
        <w:ind w:left="0"/>
        <w:jc w:val="both"/>
      </w:pPr>
      <w:r>
        <w:rPr>
          <w:rFonts w:ascii="Times New Roman"/>
          <w:b w:val="false"/>
          <w:i w:val="false"/>
          <w:color w:val="000000"/>
          <w:sz w:val="28"/>
        </w:rPr>
        <w:t>
      Топ № __________</w:t>
      </w:r>
    </w:p>
    <w:p>
      <w:pPr>
        <w:spacing w:after="0"/>
        <w:ind w:left="0"/>
        <w:jc w:val="both"/>
      </w:pPr>
      <w:r>
        <w:rPr>
          <w:rFonts w:ascii="Times New Roman"/>
          <w:b w:val="false"/>
          <w:i w:val="false"/>
          <w:color w:val="000000"/>
          <w:sz w:val="28"/>
        </w:rPr>
        <w:t>
      Мамандығы ______________</w:t>
      </w:r>
    </w:p>
    <w:p>
      <w:pPr>
        <w:spacing w:after="0"/>
        <w:ind w:left="0"/>
        <w:jc w:val="both"/>
      </w:pPr>
      <w:r>
        <w:rPr>
          <w:rFonts w:ascii="Times New Roman"/>
          <w:b w:val="false"/>
          <w:i w:val="false"/>
          <w:color w:val="000000"/>
          <w:sz w:val="28"/>
        </w:rPr>
        <w:t xml:space="preserve">
      Біліктілігі ______________ </w:t>
      </w:r>
    </w:p>
    <w:p>
      <w:pPr>
        <w:spacing w:after="0"/>
        <w:ind w:left="0"/>
        <w:jc w:val="both"/>
      </w:pPr>
      <w:r>
        <w:rPr>
          <w:rFonts w:ascii="Times New Roman"/>
          <w:b w:val="false"/>
          <w:i w:val="false"/>
          <w:color w:val="000000"/>
          <w:sz w:val="28"/>
        </w:rPr>
        <w:t>
      Оқу курсы ____________________</w:t>
      </w:r>
    </w:p>
    <w:p>
      <w:pPr>
        <w:spacing w:after="0"/>
        <w:ind w:left="0"/>
        <w:jc w:val="both"/>
      </w:pPr>
      <w:r>
        <w:rPr>
          <w:rFonts w:ascii="Times New Roman"/>
          <w:b w:val="false"/>
          <w:i w:val="false"/>
          <w:color w:val="000000"/>
          <w:sz w:val="28"/>
        </w:rPr>
        <w:t>
       20___/20___ оқу жылы</w:t>
      </w:r>
    </w:p>
    <w:p>
      <w:pPr>
        <w:spacing w:after="0"/>
        <w:ind w:left="0"/>
        <w:jc w:val="both"/>
      </w:pPr>
      <w:r>
        <w:rPr>
          <w:rFonts w:ascii="Times New Roman"/>
          <w:b w:val="false"/>
          <w:i w:val="false"/>
          <w:color w:val="000000"/>
          <w:sz w:val="28"/>
        </w:rPr>
        <w:t xml:space="preserve">
      Тәжірибе жетекшісі 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i w:val="false"/>
          <w:color w:val="000000"/>
        </w:rPr>
        <w:t xml:space="preserve">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4782"/>
        <w:gridCol w:w="5096"/>
        <w:gridCol w:w="745"/>
      </w:tblGrid>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(немесе) кәсіптік тәжірибе атауы</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шеберінің не әдіскердің немесе тәжірибе жетекшісінің аты-жөні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6.1 нысан ТОПТАҒЫ БІЛІМ АЛУШЫЛАР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4806"/>
        <w:gridCol w:w="1803"/>
        <w:gridCol w:w="2588"/>
        <w:gridCol w:w="626"/>
        <w:gridCol w:w="1020"/>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кітап бойынша нөмірі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және жылы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6.2 нысан ӨНДІРІСТІК ОҚЫТУДЫ ЕСЕПКЕ АЛУ</w:t>
      </w:r>
    </w:p>
    <w:p>
      <w:pPr>
        <w:spacing w:after="0"/>
        <w:ind w:left="0"/>
        <w:jc w:val="both"/>
      </w:pPr>
      <w:r>
        <w:rPr>
          <w:rFonts w:ascii="Times New Roman"/>
          <w:b w:val="false"/>
          <w:i w:val="false"/>
          <w:color w:val="000000"/>
          <w:sz w:val="28"/>
        </w:rPr>
        <w:t>
      Модульдің индексі (пән атауы) ________________________</w:t>
      </w:r>
    </w:p>
    <w:p>
      <w:pPr>
        <w:spacing w:after="0"/>
        <w:ind w:left="0"/>
        <w:jc w:val="both"/>
      </w:pPr>
      <w:r>
        <w:rPr>
          <w:rFonts w:ascii="Times New Roman"/>
          <w:b w:val="false"/>
          <w:i w:val="false"/>
          <w:color w:val="000000"/>
          <w:sz w:val="28"/>
        </w:rPr>
        <w:t>
      Өндірістік оқыту және (немесе) кәсіптік практика атауы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 жағы)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6759"/>
        <w:gridCol w:w="436"/>
        <w:gridCol w:w="436"/>
        <w:gridCol w:w="436"/>
        <w:gridCol w:w="436"/>
        <w:gridCol w:w="436"/>
        <w:gridCol w:w="437"/>
        <w:gridCol w:w="437"/>
        <w:gridCol w:w="437"/>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алушының </w:t>
            </w:r>
            <w:r>
              <w:br/>
            </w:r>
            <w:r>
              <w:rPr>
                <w:rFonts w:ascii="Times New Roman"/>
                <w:b w:val="false"/>
                <w:i w:val="false"/>
                <w:color w:val="000000"/>
                <w:sz w:val="20"/>
              </w:rPr>
              <w:t>
тегі, аты, әкесінің аты (бар болған жағдайда)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0"/>
        <w:gridCol w:w="2265"/>
        <w:gridCol w:w="2265"/>
        <w:gridCol w:w="2265"/>
        <w:gridCol w:w="2265"/>
      </w:tblGrid>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күні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қолы</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Өндірістік оқыту шебері немесе оқытушы немесе әдіскер немесе тәжірибе жетекшісі __________________ қолы</w:t>
      </w:r>
    </w:p>
    <w:p>
      <w:pPr>
        <w:spacing w:after="0"/>
        <w:ind w:left="0"/>
        <w:jc w:val="both"/>
      </w:pPr>
      <w:r>
        <w:rPr>
          <w:rFonts w:ascii="Times New Roman"/>
          <w:b w:val="false"/>
          <w:i w:val="false"/>
          <w:color w:val="000000"/>
          <w:sz w:val="28"/>
        </w:rPr>
        <w:t>
      № 6.2.1* нысан ТӘЖІРИБЕНІ ЕСЕПКЕ АЛУ</w:t>
      </w:r>
    </w:p>
    <w:p>
      <w:pPr>
        <w:spacing w:after="0"/>
        <w:ind w:left="0"/>
        <w:jc w:val="both"/>
      </w:pPr>
      <w:r>
        <w:rPr>
          <w:rFonts w:ascii="Times New Roman"/>
          <w:b w:val="false"/>
          <w:i w:val="false"/>
          <w:color w:val="000000"/>
          <w:sz w:val="28"/>
        </w:rPr>
        <w:t>
      (педагогикалық мамандықтар бойынша білім беру бағдарламаларын іске асыратын техникалық және кәсіптік, орта білімнен кейінгі білім беру ұйымдары үшін)</w:t>
      </w:r>
    </w:p>
    <w:p>
      <w:pPr>
        <w:spacing w:after="0"/>
        <w:ind w:left="0"/>
        <w:jc w:val="both"/>
      </w:pPr>
      <w:r>
        <w:rPr>
          <w:rFonts w:ascii="Times New Roman"/>
          <w:b w:val="false"/>
          <w:i w:val="false"/>
          <w:color w:val="000000"/>
          <w:sz w:val="28"/>
        </w:rPr>
        <w:t>
      Модуль индексі ________________________</w:t>
      </w:r>
    </w:p>
    <w:p>
      <w:pPr>
        <w:spacing w:after="0"/>
        <w:ind w:left="0"/>
        <w:jc w:val="both"/>
      </w:pPr>
      <w:r>
        <w:rPr>
          <w:rFonts w:ascii="Times New Roman"/>
          <w:b w:val="false"/>
          <w:i w:val="false"/>
          <w:color w:val="000000"/>
          <w:sz w:val="28"/>
        </w:rPr>
        <w:t>
      Көрнекі сабақтар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 жағы)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4047"/>
        <w:gridCol w:w="650"/>
        <w:gridCol w:w="650"/>
        <w:gridCol w:w="650"/>
        <w:gridCol w:w="650"/>
        <w:gridCol w:w="650"/>
        <w:gridCol w:w="650"/>
        <w:gridCol w:w="650"/>
        <w:gridCol w:w="650"/>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 жағы)</w:t>
            </w:r>
          </w:p>
        </w:tc>
      </w:tr>
    </w:tbl>
    <w:p>
      <w:pPr>
        <w:spacing w:after="0"/>
        <w:ind w:left="0"/>
        <w:jc w:val="both"/>
      </w:pPr>
      <w:r>
        <w:rPr>
          <w:rFonts w:ascii="Times New Roman"/>
          <w:b w:val="false"/>
          <w:i w:val="false"/>
          <w:color w:val="000000"/>
          <w:sz w:val="28"/>
        </w:rPr>
        <w:t>
      Семестр _________________ оқу жылы _____ сағат саны</w:t>
      </w:r>
    </w:p>
    <w:p>
      <w:pPr>
        <w:spacing w:after="0"/>
        <w:ind w:left="0"/>
        <w:jc w:val="both"/>
      </w:pPr>
      <w:r>
        <w:rPr>
          <w:rFonts w:ascii="Times New Roman"/>
          <w:b w:val="false"/>
          <w:i w:val="false"/>
          <w:color w:val="000000"/>
          <w:sz w:val="28"/>
        </w:rPr>
        <w:t>
      Әдіскер 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496"/>
        <w:gridCol w:w="5253"/>
        <w:gridCol w:w="496"/>
        <w:gridCol w:w="2874"/>
        <w:gridCol w:w="807"/>
        <w:gridCol w:w="1220"/>
      </w:tblGrid>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(тәрбиешінің) тегі, аты, әкесінің аты (бар болған жағдайда)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сынып (МДБМ, топ)</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қолы</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pPr>
        <w:spacing w:after="0"/>
        <w:ind w:left="0"/>
        <w:jc w:val="both"/>
      </w:pPr>
      <w:r>
        <w:rPr>
          <w:rFonts w:ascii="Times New Roman"/>
          <w:b w:val="false"/>
          <w:i w:val="false"/>
          <w:color w:val="000000"/>
          <w:sz w:val="28"/>
        </w:rPr>
        <w:t>
      Беттердің саны оқу жоспары мен бағдарламаларына сәйкес журнал бланкілерін басып шығару барысында белгіленеді.</w:t>
      </w:r>
    </w:p>
    <w:p>
      <w:pPr>
        <w:spacing w:after="0"/>
        <w:ind w:left="0"/>
        <w:jc w:val="both"/>
      </w:pPr>
      <w:r>
        <w:rPr>
          <w:rFonts w:ascii="Times New Roman"/>
          <w:b w:val="false"/>
          <w:i w:val="false"/>
          <w:color w:val="000000"/>
          <w:sz w:val="28"/>
        </w:rPr>
        <w:t>
      6.2.2* нысан</w:t>
      </w:r>
    </w:p>
    <w:p>
      <w:pPr>
        <w:spacing w:after="0"/>
        <w:ind w:left="0"/>
        <w:jc w:val="both"/>
      </w:pPr>
      <w:r>
        <w:rPr>
          <w:rFonts w:ascii="Times New Roman"/>
          <w:b w:val="false"/>
          <w:i w:val="false"/>
          <w:color w:val="000000"/>
          <w:sz w:val="28"/>
        </w:rPr>
        <w:t>
      Әдіскер кеңесі</w:t>
      </w:r>
    </w:p>
    <w:p>
      <w:pPr>
        <w:spacing w:after="0"/>
        <w:ind w:left="0"/>
        <w:jc w:val="both"/>
      </w:pPr>
      <w:r>
        <w:rPr>
          <w:rFonts w:ascii="Times New Roman"/>
          <w:b w:val="false"/>
          <w:i w:val="false"/>
          <w:color w:val="000000"/>
          <w:sz w:val="28"/>
        </w:rPr>
        <w:t>
      Пәннің және (немесе) модульдің атауы 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 жағы)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9"/>
        <w:gridCol w:w="2954"/>
        <w:gridCol w:w="474"/>
        <w:gridCol w:w="474"/>
        <w:gridCol w:w="474"/>
        <w:gridCol w:w="474"/>
        <w:gridCol w:w="474"/>
        <w:gridCol w:w="474"/>
        <w:gridCol w:w="474"/>
        <w:gridCol w:w="474"/>
        <w:gridCol w:w="475"/>
        <w:gridCol w:w="475"/>
        <w:gridCol w:w="475"/>
        <w:gridCol w:w="475"/>
        <w:gridCol w:w="475"/>
        <w:gridCol w:w="475"/>
        <w:gridCol w:w="475"/>
      </w:tblGrid>
      <w:tr>
        <w:trPr>
          <w:trHeight w:val="30" w:hRule="atLeast"/>
        </w:trPr>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 жағы)</w:t>
            </w:r>
          </w:p>
        </w:tc>
      </w:tr>
    </w:tbl>
    <w:p>
      <w:pPr>
        <w:spacing w:after="0"/>
        <w:ind w:left="0"/>
        <w:jc w:val="both"/>
      </w:pPr>
      <w:r>
        <w:rPr>
          <w:rFonts w:ascii="Times New Roman"/>
          <w:b w:val="false"/>
          <w:i w:val="false"/>
          <w:color w:val="000000"/>
          <w:sz w:val="28"/>
        </w:rPr>
        <w:t>
      Семестр_________________ оқу жылы _____ сағат саны</w:t>
      </w:r>
    </w:p>
    <w:p>
      <w:pPr>
        <w:spacing w:after="0"/>
        <w:ind w:left="0"/>
        <w:jc w:val="both"/>
      </w:pPr>
      <w:r>
        <w:rPr>
          <w:rFonts w:ascii="Times New Roman"/>
          <w:b w:val="false"/>
          <w:i w:val="false"/>
          <w:color w:val="000000"/>
          <w:sz w:val="28"/>
        </w:rPr>
        <w:t>
      Әдіскер________________________________________________________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9"/>
        <w:gridCol w:w="747"/>
        <w:gridCol w:w="2305"/>
        <w:gridCol w:w="747"/>
        <w:gridCol w:w="4331"/>
        <w:gridCol w:w="1215"/>
        <w:gridCol w:w="1216"/>
      </w:tblGrid>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сынып (МДБМ, топ)</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қолы</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pPr>
        <w:spacing w:after="0"/>
        <w:ind w:left="0"/>
        <w:jc w:val="both"/>
      </w:pPr>
      <w:r>
        <w:rPr>
          <w:rFonts w:ascii="Times New Roman"/>
          <w:b w:val="false"/>
          <w:i w:val="false"/>
          <w:color w:val="000000"/>
          <w:sz w:val="28"/>
        </w:rPr>
        <w:t>
      Беттердің саны оқу жоспары мен бағдарламаларына сәйкес журнал бланкілерін басып шығару барысында белгіленеді.</w:t>
      </w:r>
    </w:p>
    <w:p>
      <w:pPr>
        <w:spacing w:after="0"/>
        <w:ind w:left="0"/>
        <w:jc w:val="both"/>
      </w:pPr>
      <w:r>
        <w:rPr>
          <w:rFonts w:ascii="Times New Roman"/>
          <w:b w:val="false"/>
          <w:i w:val="false"/>
          <w:color w:val="000000"/>
          <w:sz w:val="28"/>
        </w:rPr>
        <w:t>
      № 6.2.3* нысан</w:t>
      </w:r>
    </w:p>
    <w:p>
      <w:pPr>
        <w:spacing w:after="0"/>
        <w:ind w:left="0"/>
        <w:jc w:val="both"/>
      </w:pPr>
      <w:r>
        <w:rPr>
          <w:rFonts w:ascii="Times New Roman"/>
          <w:b w:val="false"/>
          <w:i w:val="false"/>
          <w:color w:val="000000"/>
          <w:sz w:val="28"/>
        </w:rPr>
        <w:t>
      Практика атауы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 жағы)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9"/>
        <w:gridCol w:w="2954"/>
        <w:gridCol w:w="474"/>
        <w:gridCol w:w="474"/>
        <w:gridCol w:w="474"/>
        <w:gridCol w:w="474"/>
        <w:gridCol w:w="474"/>
        <w:gridCol w:w="474"/>
        <w:gridCol w:w="474"/>
        <w:gridCol w:w="474"/>
        <w:gridCol w:w="475"/>
        <w:gridCol w:w="475"/>
        <w:gridCol w:w="475"/>
        <w:gridCol w:w="475"/>
        <w:gridCol w:w="475"/>
        <w:gridCol w:w="475"/>
        <w:gridCol w:w="475"/>
      </w:tblGrid>
      <w:tr>
        <w:trPr>
          <w:trHeight w:val="30" w:hRule="atLeast"/>
        </w:trPr>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 жағы)</w:t>
            </w:r>
          </w:p>
        </w:tc>
      </w:tr>
    </w:tbl>
    <w:p>
      <w:pPr>
        <w:spacing w:after="0"/>
        <w:ind w:left="0"/>
        <w:jc w:val="both"/>
      </w:pPr>
      <w:r>
        <w:rPr>
          <w:rFonts w:ascii="Times New Roman"/>
          <w:b w:val="false"/>
          <w:i w:val="false"/>
          <w:color w:val="000000"/>
          <w:sz w:val="28"/>
        </w:rPr>
        <w:t>
      Семестр _________________ оқу жылы _____ сағат саны</w:t>
      </w:r>
    </w:p>
    <w:p>
      <w:pPr>
        <w:spacing w:after="0"/>
        <w:ind w:left="0"/>
        <w:jc w:val="both"/>
      </w:pPr>
      <w:r>
        <w:rPr>
          <w:rFonts w:ascii="Times New Roman"/>
          <w:b w:val="false"/>
          <w:i w:val="false"/>
          <w:color w:val="000000"/>
          <w:sz w:val="28"/>
        </w:rPr>
        <w:t>
      Әдіскер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394"/>
        <w:gridCol w:w="3521"/>
        <w:gridCol w:w="394"/>
        <w:gridCol w:w="2286"/>
        <w:gridCol w:w="2780"/>
        <w:gridCol w:w="394"/>
        <w:gridCol w:w="642"/>
        <w:gridCol w:w="971"/>
      </w:tblGrid>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(бар болған жағдайда)</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сынып (МДБМ, топ)</w:t>
            </w:r>
          </w:p>
        </w:tc>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(тәрбиешінің) тегі, аты,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тәрбиеші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pPr>
        <w:spacing w:after="0"/>
        <w:ind w:left="0"/>
        <w:jc w:val="both"/>
      </w:pPr>
      <w:r>
        <w:rPr>
          <w:rFonts w:ascii="Times New Roman"/>
          <w:b w:val="false"/>
          <w:i w:val="false"/>
          <w:color w:val="000000"/>
          <w:sz w:val="28"/>
        </w:rPr>
        <w:t>
      Ескерту: Беттердің саны оқу жоспары мен бағдарламаларына сәйкес журнал бланкілерін басып шығару барысында белгіленеді.</w:t>
      </w:r>
    </w:p>
    <w:p>
      <w:pPr>
        <w:spacing w:after="0"/>
        <w:ind w:left="0"/>
        <w:jc w:val="both"/>
      </w:pPr>
      <w:r>
        <w:rPr>
          <w:rFonts w:ascii="Times New Roman"/>
          <w:b w:val="false"/>
          <w:i w:val="false"/>
          <w:color w:val="000000"/>
          <w:sz w:val="28"/>
        </w:rPr>
        <w:t>
      № 6.3 нысан ӨНДІРІСТІК ОҚЫТУДЫҢ ___________ ЖАРТЫ ЖЫЛДЫҚ семестр) ҚОРЫТЫНДЫЛАРЫ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1"/>
        <w:gridCol w:w="3686"/>
        <w:gridCol w:w="1944"/>
        <w:gridCol w:w="2693"/>
        <w:gridCol w:w="1196"/>
      </w:tblGrid>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жоспарының орындалуы</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Модульдің атауы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сағат саны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8"/>
        <w:gridCol w:w="1258"/>
        <w:gridCol w:w="4053"/>
        <w:gridCol w:w="558"/>
        <w:gridCol w:w="1724"/>
        <w:gridCol w:w="559"/>
        <w:gridCol w:w="1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жұмыстары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сағаттар</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(өндірім) мөлшері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жұмсалған уақыт</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(өндірім) мөлшері орындау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негізсіз себептер бойынша</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6.3 нысанның беттер саны екі жартыжылдықты ескере отырып белгіленеді. </w:t>
      </w:r>
    </w:p>
    <w:p>
      <w:pPr>
        <w:spacing w:after="0"/>
        <w:ind w:left="0"/>
        <w:jc w:val="both"/>
      </w:pPr>
      <w:r>
        <w:rPr>
          <w:rFonts w:ascii="Times New Roman"/>
          <w:b w:val="false"/>
          <w:i w:val="false"/>
          <w:color w:val="000000"/>
          <w:sz w:val="28"/>
        </w:rPr>
        <w:t>
      № 6.4 нысан ӨНДІРІСТІК ОҚЫТУ ҚОРЫТЫНДЫЛАРЫ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1008"/>
        <w:gridCol w:w="2644"/>
        <w:gridCol w:w="737"/>
        <w:gridCol w:w="1146"/>
        <w:gridCol w:w="2645"/>
        <w:gridCol w:w="737"/>
        <w:gridCol w:w="1147"/>
        <w:gridCol w:w="327"/>
        <w:gridCol w:w="1148"/>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қорытындылары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босатылған сағаттар</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жартыжылдықтың (1 семестрдің) бағасы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босатылған сағаттар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жартыжылдықтың (2 семестрдің) бағасы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босатылған сағаттар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Нысанды педагогикалық мамандықтар бойынша білім беру бағдарламаларын іске асыратын ұйымдарды қоспағанда техникалық және кәсіптік, орта білімнен кейінгі білім беру ұйымдары қолданады.</w:t>
      </w:r>
    </w:p>
    <w:p>
      <w:pPr>
        <w:spacing w:after="0"/>
        <w:ind w:left="0"/>
        <w:jc w:val="both"/>
      </w:pPr>
      <w:r>
        <w:rPr>
          <w:rFonts w:ascii="Times New Roman"/>
          <w:b w:val="false"/>
          <w:i w:val="false"/>
          <w:color w:val="000000"/>
          <w:sz w:val="28"/>
        </w:rPr>
        <w:t>
      № 6.5 нысан КӘСІПТІК ПРАКТИКАНЫҢ ҚОРЫТЫНДЫЛАРЫ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987"/>
        <w:gridCol w:w="2587"/>
        <w:gridCol w:w="721"/>
        <w:gridCol w:w="1121"/>
        <w:gridCol w:w="2854"/>
        <w:gridCol w:w="721"/>
        <w:gridCol w:w="1122"/>
        <w:gridCol w:w="320"/>
        <w:gridCol w:w="1123"/>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практиканың қорытындылары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босатылған сағаттар</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жартыжылдықтың (1- семестрдің) бағасы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босатылған сағаттар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жартыжылдықтың (2 семестрдің) бағасы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босатылған сағаттар</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Журналды жүргізу бойынша ескертулер мен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3507"/>
        <w:gridCol w:w="7575"/>
      </w:tblGrid>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ұсыныстардың мазмұны</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тексерген адамның аты-жөні, лауазымы және қолы</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36"/>
    <w:p>
      <w:pPr>
        <w:spacing w:after="0"/>
        <w:ind w:left="0"/>
        <w:jc w:val="left"/>
      </w:pPr>
      <w:r>
        <w:rPr>
          <w:rFonts w:ascii="Times New Roman"/>
          <w:b/>
          <w:i w:val="false"/>
          <w:color w:val="000000"/>
        </w:rPr>
        <w:t xml:space="preserve"> Өндірістік оқытуды есепке алу журналын жүргізу ережесі</w:t>
      </w:r>
    </w:p>
    <w:bookmarkEnd w:id="36"/>
    <w:p>
      <w:pPr>
        <w:spacing w:after="0"/>
        <w:ind w:left="0"/>
        <w:jc w:val="both"/>
      </w:pPr>
      <w:r>
        <w:rPr>
          <w:rFonts w:ascii="Times New Roman"/>
          <w:b w:val="false"/>
          <w:i w:val="false"/>
          <w:color w:val="000000"/>
          <w:sz w:val="28"/>
        </w:rPr>
        <w:t>
      1. Журнал өндірістік оқыту мен кәсіптік практиканы есепке алуға және өндірістік оқыту мен кәсіптік практика қорытындыларын шығаруға арналған қатаң есептіліктегі құжат болып табылады.</w:t>
      </w:r>
    </w:p>
    <w:p>
      <w:pPr>
        <w:spacing w:after="0"/>
        <w:ind w:left="0"/>
        <w:jc w:val="both"/>
      </w:pPr>
      <w:r>
        <w:rPr>
          <w:rFonts w:ascii="Times New Roman"/>
          <w:b w:val="false"/>
          <w:i w:val="false"/>
          <w:color w:val="000000"/>
          <w:sz w:val="28"/>
        </w:rPr>
        <w:t>
      2. Журналды өндірістік оқыту шебері және (немесе) оқытушы бір оқу тобына жүргізеді және бір оқу жылына есептелген.</w:t>
      </w:r>
    </w:p>
    <w:p>
      <w:pPr>
        <w:spacing w:after="0"/>
        <w:ind w:left="0"/>
        <w:jc w:val="both"/>
      </w:pPr>
      <w:r>
        <w:rPr>
          <w:rFonts w:ascii="Times New Roman"/>
          <w:b w:val="false"/>
          <w:i w:val="false"/>
          <w:color w:val="000000"/>
          <w:sz w:val="28"/>
        </w:rPr>
        <w:t>
      3. Журналдағы барлық жазбалар анық және ұқыпты, түзетусіз, көк түсті қаламсаппен толтырылады.</w:t>
      </w:r>
    </w:p>
    <w:p>
      <w:pPr>
        <w:spacing w:after="0"/>
        <w:ind w:left="0"/>
        <w:jc w:val="both"/>
      </w:pPr>
      <w:r>
        <w:rPr>
          <w:rFonts w:ascii="Times New Roman"/>
          <w:b w:val="false"/>
          <w:i w:val="false"/>
          <w:color w:val="000000"/>
          <w:sz w:val="28"/>
        </w:rPr>
        <w:t>
      4. Оқу-өндірістік шеберханалардағы өндірістік оқытуды есепке алу журналын (№ 6.2 нысан) өндірістік оқыту шебері немесе оқытушы немесе әдіскер немесе практика жетекшісі сабақ өткізілетін күні толтырады. Тақырыптардың атауы және олар бойынша орындалған оқу-өндірістік жұмыстардың қысқаша мазмұны, жұмсалған сағаттар саны жазылады. Білім алушылардың сабақтан себепсіз қалуы "ж" әрпімен белгіленеді.</w:t>
      </w:r>
    </w:p>
    <w:p>
      <w:pPr>
        <w:spacing w:after="0"/>
        <w:ind w:left="0"/>
        <w:jc w:val="both"/>
      </w:pPr>
      <w:r>
        <w:rPr>
          <w:rFonts w:ascii="Times New Roman"/>
          <w:b w:val="false"/>
          <w:i w:val="false"/>
          <w:color w:val="000000"/>
          <w:sz w:val="28"/>
        </w:rPr>
        <w:t>
      5. № 6.2 нысанда журналдың оң жақ бетіндегі сабақ тақырыптарының жазбалары арасында бос жол және сол жақ беттегі күндер арасында бос торкөзді қалдыруға рұқсат етілмейді.</w:t>
      </w:r>
    </w:p>
    <w:p>
      <w:pPr>
        <w:spacing w:after="0"/>
        <w:ind w:left="0"/>
        <w:jc w:val="both"/>
      </w:pPr>
      <w:r>
        <w:rPr>
          <w:rFonts w:ascii="Times New Roman"/>
          <w:b w:val="false"/>
          <w:i w:val="false"/>
          <w:color w:val="000000"/>
          <w:sz w:val="28"/>
        </w:rPr>
        <w:t>
      6. Журналдың жүргізілуін бақылауды білім беру ұйымының басшысы, директордың оқу-өндірістік ісі жөніндегі орынбасарлары, өндірістік оқыту және кәсіптік практика мониторингін – аға шебер немесе практика жетекшісі жүзеге асырады. Ескертулер мен ұсыныстар журналдың соңында тиісті бетте жазылады.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 электрондық жүйеге қосылған жағдайда өндірістік оқытуды есепке алу журналы (техникалық және кәсіптік, орта білімнен кейінгі білім беру ұйымдарына арналған) тек электрондық форматта толтырылады, оны қағаз нұсқасында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16 мамырдағы</w:t>
            </w:r>
            <w:r>
              <w:br/>
            </w:r>
            <w:r>
              <w:rPr>
                <w:rFonts w:ascii="Times New Roman"/>
                <w:b w:val="false"/>
                <w:i w:val="false"/>
                <w:color w:val="000000"/>
                <w:sz w:val="20"/>
              </w:rPr>
              <w:t>№ 208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 w:id="37"/>
    <w:p>
      <w:pPr>
        <w:spacing w:after="0"/>
        <w:ind w:left="0"/>
        <w:jc w:val="left"/>
      </w:pPr>
      <w:r>
        <w:rPr>
          <w:rFonts w:ascii="Times New Roman"/>
          <w:b/>
          <w:i w:val="false"/>
          <w:color w:val="000000"/>
        </w:rPr>
        <w:t xml:space="preserve"> Қазақстан Республикасының Білім және ғылым министрлігі _____________________________________________________  (білім беру ұйымының атауы) Оқытушылардың әр айдағы жұмысының оқу уақытын (сағаттарда және (немесе) кредиттерде) есепке алу ведомосы </w:t>
      </w:r>
    </w:p>
    <w:bookmarkEnd w:id="37"/>
    <w:p>
      <w:pPr>
        <w:spacing w:after="0"/>
        <w:ind w:left="0"/>
        <w:jc w:val="both"/>
      </w:pPr>
      <w:r>
        <w:rPr>
          <w:rFonts w:ascii="Times New Roman"/>
          <w:b w:val="false"/>
          <w:i w:val="false"/>
          <w:color w:val="000000"/>
          <w:sz w:val="28"/>
        </w:rPr>
        <w:t>
      Оқытушылардың 20____/20_____ оқу жылында атқарған жұмысының оқу уақытын (сағаттарда және (немесе) кредиттерде) есепке алу ведомосы</w:t>
      </w:r>
    </w:p>
    <w:p>
      <w:pPr>
        <w:spacing w:after="0"/>
        <w:ind w:left="0"/>
        <w:jc w:val="both"/>
      </w:pPr>
      <w:r>
        <w:rPr>
          <w:rFonts w:ascii="Times New Roman"/>
          <w:b w:val="false"/>
          <w:i w:val="false"/>
          <w:color w:val="000000"/>
          <w:sz w:val="28"/>
        </w:rPr>
        <w:t>
      Оқытушының тегі, аты, әкесінің аты (бар болған жағдайда)</w:t>
      </w:r>
    </w:p>
    <w:p>
      <w:pPr>
        <w:spacing w:after="0"/>
        <w:ind w:left="0"/>
        <w:jc w:val="both"/>
      </w:pPr>
      <w:r>
        <w:rPr>
          <w:rFonts w:ascii="Times New Roman"/>
          <w:b w:val="false"/>
          <w:i w:val="false"/>
          <w:color w:val="000000"/>
          <w:sz w:val="28"/>
        </w:rPr>
        <w:t>
      (толық) ________________________________________</w:t>
      </w:r>
    </w:p>
    <w:p>
      <w:pPr>
        <w:spacing w:after="0"/>
        <w:ind w:left="0"/>
        <w:jc w:val="both"/>
      </w:pPr>
      <w:r>
        <w:rPr>
          <w:rFonts w:ascii="Times New Roman"/>
          <w:b w:val="false"/>
          <w:i w:val="false"/>
          <w:color w:val="000000"/>
          <w:sz w:val="28"/>
        </w:rPr>
        <w:t>
      Мамандығы (Біліктілігі) ___________________________</w:t>
      </w:r>
    </w:p>
    <w:p>
      <w:pPr>
        <w:spacing w:after="0"/>
        <w:ind w:left="0"/>
        <w:jc w:val="both"/>
      </w:pPr>
      <w:r>
        <w:rPr>
          <w:rFonts w:ascii="Times New Roman"/>
          <w:b w:val="false"/>
          <w:i w:val="false"/>
          <w:color w:val="000000"/>
          <w:sz w:val="28"/>
        </w:rPr>
        <w:t>
      Оқу тобы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353"/>
        <w:gridCol w:w="1755"/>
        <w:gridCol w:w="489"/>
        <w:gridCol w:w="489"/>
        <w:gridCol w:w="489"/>
        <w:gridCol w:w="489"/>
        <w:gridCol w:w="489"/>
        <w:gridCol w:w="489"/>
        <w:gridCol w:w="489"/>
        <w:gridCol w:w="489"/>
        <w:gridCol w:w="489"/>
        <w:gridCol w:w="489"/>
        <w:gridCol w:w="759"/>
        <w:gridCol w:w="759"/>
        <w:gridCol w:w="760"/>
        <w:gridCol w:w="760"/>
        <w:gridCol w:w="760"/>
        <w:gridCol w:w="760"/>
      </w:tblGrid>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р/c</w:t>
            </w: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атауы (практика атауы)</w:t>
            </w:r>
          </w:p>
        </w:tc>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тобының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739"/>
        <w:gridCol w:w="739"/>
        <w:gridCol w:w="739"/>
        <w:gridCol w:w="739"/>
        <w:gridCol w:w="739"/>
        <w:gridCol w:w="739"/>
        <w:gridCol w:w="739"/>
        <w:gridCol w:w="739"/>
        <w:gridCol w:w="739"/>
        <w:gridCol w:w="739"/>
        <w:gridCol w:w="739"/>
        <w:gridCol w:w="739"/>
        <w:gridCol w:w="739"/>
        <w:gridCol w:w="739"/>
        <w:gridCol w:w="739"/>
        <w:gridCol w:w="477"/>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 саны</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3472"/>
        <w:gridCol w:w="1513"/>
        <w:gridCol w:w="1934"/>
        <w:gridCol w:w="2354"/>
        <w:gridCol w:w="1514"/>
      </w:tblGrid>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тобының №</w:t>
            </w:r>
          </w:p>
        </w:tc>
        <w:tc>
          <w:tcPr>
            <w:tcW w:w="3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атауы</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орындалды</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сағаттардың жиыны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басындағы сағат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 айда іс жүзінде орындалған барлық сағат саны _________ </w:t>
      </w:r>
    </w:p>
    <w:p>
      <w:pPr>
        <w:spacing w:after="0"/>
        <w:ind w:left="0"/>
        <w:jc w:val="both"/>
      </w:pPr>
      <w:r>
        <w:rPr>
          <w:rFonts w:ascii="Times New Roman"/>
          <w:b w:val="false"/>
          <w:i w:val="false"/>
          <w:color w:val="000000"/>
          <w:sz w:val="28"/>
        </w:rPr>
        <w:t xml:space="preserve">
      Оқытушы 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Тіркеуші офис ________________________________________________</w:t>
      </w:r>
    </w:p>
    <w:p>
      <w:pPr>
        <w:spacing w:after="0"/>
        <w:ind w:left="0"/>
        <w:jc w:val="both"/>
      </w:pPr>
      <w:r>
        <w:rPr>
          <w:rFonts w:ascii="Times New Roman"/>
          <w:b w:val="false"/>
          <w:i w:val="false"/>
          <w:color w:val="000000"/>
          <w:sz w:val="28"/>
        </w:rPr>
        <w:t xml:space="preserve">
      Басшының оқу ісі жөніндегі орынбасары 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Оқытушылардың оқу уақытын есепке алу ведомосын оқу бөлімі ай сайын журналдағы сағат түрінде берілген жазбалар негізінде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16 мамырдағы</w:t>
            </w:r>
            <w:r>
              <w:br/>
            </w:r>
            <w:r>
              <w:rPr>
                <w:rFonts w:ascii="Times New Roman"/>
                <w:b w:val="false"/>
                <w:i w:val="false"/>
                <w:color w:val="000000"/>
                <w:sz w:val="20"/>
              </w:rPr>
              <w:t>№ 208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38"/>
    <w:p>
      <w:pPr>
        <w:spacing w:after="0"/>
        <w:ind w:left="0"/>
        <w:jc w:val="left"/>
      </w:pPr>
      <w:r>
        <w:rPr>
          <w:rFonts w:ascii="Times New Roman"/>
          <w:b/>
          <w:i w:val="false"/>
          <w:color w:val="000000"/>
        </w:rPr>
        <w:t xml:space="preserve"> Қазақстан Республикасының Білім және ғылым министрлігі _____________________________________________________  (білім беру ұйымының атауы) Оқытушылардың жылдық оқу уақытын (сағаттарда және (немесе) кредиттерде) есепке алу ведомосы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Оқытушының 20____/20_____ оқу жылында өткізген сағаттарының және (немесе) кредиттерінің жылдық есебі</w:t>
      </w:r>
    </w:p>
    <w:p>
      <w:pPr>
        <w:spacing w:after="0"/>
        <w:ind w:left="0"/>
        <w:jc w:val="both"/>
      </w:pPr>
      <w:r>
        <w:rPr>
          <w:rFonts w:ascii="Times New Roman"/>
          <w:b w:val="false"/>
          <w:i w:val="false"/>
          <w:color w:val="000000"/>
          <w:sz w:val="28"/>
        </w:rPr>
        <w:t>
      Оқытушының тегі, аты, әкесінің аты (бар болған жағдайда) (толық)</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Модульдің индексі және пән және (немесе) модульдің атауы (практика атауы)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1"/>
        <w:gridCol w:w="705"/>
        <w:gridCol w:w="705"/>
        <w:gridCol w:w="705"/>
        <w:gridCol w:w="706"/>
        <w:gridCol w:w="706"/>
        <w:gridCol w:w="706"/>
        <w:gridCol w:w="706"/>
      </w:tblGrid>
      <w:tr>
        <w:trPr>
          <w:trHeight w:val="30" w:hRule="atLeast"/>
        </w:trPr>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w:t>
            </w:r>
            <w:r>
              <w:br/>
            </w:r>
            <w:r>
              <w:rPr>
                <w:rFonts w:ascii="Times New Roman"/>
                <w:b w:val="false"/>
                <w:i w:val="false"/>
                <w:color w:val="000000"/>
                <w:sz w:val="20"/>
              </w:rPr>
              <w:t>
Айлар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 (Емтихан ведомосы негізінде толтырылады)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барлық сағат саны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орындалған сағат саны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Жоспар бойынша сағат және (немесе) кредит саны:</w:t>
      </w:r>
    </w:p>
    <w:p>
      <w:pPr>
        <w:spacing w:after="0"/>
        <w:ind w:left="0"/>
        <w:jc w:val="both"/>
      </w:pPr>
      <w:r>
        <w:rPr>
          <w:rFonts w:ascii="Times New Roman"/>
          <w:b w:val="false"/>
          <w:i w:val="false"/>
          <w:color w:val="000000"/>
          <w:sz w:val="28"/>
        </w:rPr>
        <w:t>
      Орындалмаған сағат және (немесе) кредит саны:</w:t>
      </w:r>
    </w:p>
    <w:p>
      <w:pPr>
        <w:spacing w:after="0"/>
        <w:ind w:left="0"/>
        <w:jc w:val="both"/>
      </w:pPr>
      <w:r>
        <w:rPr>
          <w:rFonts w:ascii="Times New Roman"/>
          <w:b w:val="false"/>
          <w:i w:val="false"/>
          <w:color w:val="000000"/>
          <w:sz w:val="28"/>
        </w:rPr>
        <w:t>
      Жоспардан тыс берілген сағат саны:</w:t>
      </w:r>
    </w:p>
    <w:p>
      <w:pPr>
        <w:spacing w:after="0"/>
        <w:ind w:left="0"/>
        <w:jc w:val="both"/>
      </w:pPr>
      <w:r>
        <w:rPr>
          <w:rFonts w:ascii="Times New Roman"/>
          <w:b w:val="false"/>
          <w:i w:val="false"/>
          <w:color w:val="000000"/>
          <w:sz w:val="28"/>
        </w:rPr>
        <w:t>
      Бір жылда берілген барлық сағат және (немесе) кредит саны:</w:t>
      </w:r>
    </w:p>
    <w:p>
      <w:pPr>
        <w:spacing w:after="0"/>
        <w:ind w:left="0"/>
        <w:jc w:val="both"/>
      </w:pPr>
      <w:r>
        <w:rPr>
          <w:rFonts w:ascii="Times New Roman"/>
          <w:b w:val="false"/>
          <w:i w:val="false"/>
          <w:color w:val="000000"/>
          <w:sz w:val="28"/>
        </w:rPr>
        <w:t>
      Басшының оқу ісі жөніндегі орынбасары _______________________ (қолы)</w:t>
      </w:r>
    </w:p>
    <w:p>
      <w:pPr>
        <w:spacing w:after="0"/>
        <w:ind w:left="0"/>
        <w:jc w:val="both"/>
      </w:pPr>
      <w:r>
        <w:rPr>
          <w:rFonts w:ascii="Times New Roman"/>
          <w:b w:val="false"/>
          <w:i w:val="false"/>
          <w:color w:val="000000"/>
          <w:sz w:val="28"/>
        </w:rPr>
        <w:t>
      Оқытушының жылдық сағаттарын есепке алудың қосымша мәліметі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2197"/>
        <w:gridCol w:w="957"/>
        <w:gridCol w:w="957"/>
        <w:gridCol w:w="957"/>
        <w:gridCol w:w="957"/>
        <w:gridCol w:w="957"/>
        <w:gridCol w:w="958"/>
        <w:gridCol w:w="958"/>
        <w:gridCol w:w="1486"/>
        <w:gridCol w:w="959"/>
      </w:tblGrid>
      <w:tr>
        <w:trPr>
          <w:trHeight w:val="30" w:hRule="atLeast"/>
        </w:trPr>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тобының №</w:t>
            </w:r>
          </w:p>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Оқытушының тегі, аты, әкесінің аты (бар болған жағдайда) </w:t>
      </w:r>
    </w:p>
    <w:p>
      <w:pPr>
        <w:spacing w:after="0"/>
        <w:ind w:left="0"/>
        <w:jc w:val="both"/>
      </w:pPr>
      <w:r>
        <w:rPr>
          <w:rFonts w:ascii="Times New Roman"/>
          <w:b w:val="false"/>
          <w:i w:val="false"/>
          <w:color w:val="000000"/>
          <w:sz w:val="28"/>
        </w:rPr>
        <w:t xml:space="preserve">
      (толық) 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Тіркеуші офис 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xml:space="preserve">
      Директордың оқу ісі жөніндегі орынбасары 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Ескерту: Оқытушының берген оқу сағатының жылдық есебін оқу бөлімі берілген нысан негізінде сағаттар және (немесе) кредиттер бойынша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16 мамырдағы</w:t>
            </w:r>
            <w:r>
              <w:br/>
            </w:r>
            <w:r>
              <w:rPr>
                <w:rFonts w:ascii="Times New Roman"/>
                <w:b w:val="false"/>
                <w:i w:val="false"/>
                <w:color w:val="000000"/>
                <w:sz w:val="20"/>
              </w:rPr>
              <w:t>№ 208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39"/>
    <w:p>
      <w:pPr>
        <w:spacing w:after="0"/>
        <w:ind w:left="0"/>
        <w:jc w:val="left"/>
      </w:pPr>
      <w:r>
        <w:rPr>
          <w:rFonts w:ascii="Times New Roman"/>
          <w:b/>
          <w:i w:val="false"/>
          <w:color w:val="000000"/>
        </w:rPr>
        <w:t xml:space="preserve"> Қазақстан Республикасының Білім және ғылым министрлігі Емтихан ведомосы (білім алушыларды аралық аттестаттауға арналған)  _________________________________________________________  техникалық және кәсіптік, орта білімнен кейінгі білім беру ұйымының атауы</w:t>
      </w:r>
    </w:p>
    <w:bookmarkEnd w:id="39"/>
    <w:p>
      <w:pPr>
        <w:spacing w:after="0"/>
        <w:ind w:left="0"/>
        <w:jc w:val="both"/>
      </w:pPr>
      <w:r>
        <w:rPr>
          <w:rFonts w:ascii="Times New Roman"/>
          <w:b w:val="false"/>
          <w:i w:val="false"/>
          <w:color w:val="000000"/>
          <w:sz w:val="28"/>
        </w:rPr>
        <w:t>
      ЕМТИХАН ВЕДОМОСЫ</w:t>
      </w:r>
    </w:p>
    <w:p>
      <w:pPr>
        <w:spacing w:after="0"/>
        <w:ind w:left="0"/>
        <w:jc w:val="both"/>
      </w:pPr>
      <w:r>
        <w:rPr>
          <w:rFonts w:ascii="Times New Roman"/>
          <w:b w:val="false"/>
          <w:i w:val="false"/>
          <w:color w:val="000000"/>
          <w:sz w:val="28"/>
        </w:rPr>
        <w:t>
      (білім алушыларды аралық аттестаттауға арналған)</w:t>
      </w:r>
    </w:p>
    <w:p>
      <w:pPr>
        <w:spacing w:after="0"/>
        <w:ind w:left="0"/>
        <w:jc w:val="both"/>
      </w:pPr>
      <w:r>
        <w:rPr>
          <w:rFonts w:ascii="Times New Roman"/>
          <w:b w:val="false"/>
          <w:i w:val="false"/>
          <w:color w:val="000000"/>
          <w:sz w:val="28"/>
        </w:rPr>
        <w:t>
      _________ пәні бойынша "____" курс _____________ тобы</w:t>
      </w:r>
    </w:p>
    <w:p>
      <w:pPr>
        <w:spacing w:after="0"/>
        <w:ind w:left="0"/>
        <w:jc w:val="both"/>
      </w:pPr>
      <w:r>
        <w:rPr>
          <w:rFonts w:ascii="Times New Roman"/>
          <w:b w:val="false"/>
          <w:i w:val="false"/>
          <w:color w:val="000000"/>
          <w:sz w:val="28"/>
        </w:rPr>
        <w:t>
      мамандығы _____________________________________</w:t>
      </w:r>
    </w:p>
    <w:p>
      <w:pPr>
        <w:spacing w:after="0"/>
        <w:ind w:left="0"/>
        <w:jc w:val="both"/>
      </w:pPr>
      <w:r>
        <w:rPr>
          <w:rFonts w:ascii="Times New Roman"/>
          <w:b w:val="false"/>
          <w:i w:val="false"/>
          <w:color w:val="000000"/>
          <w:sz w:val="28"/>
        </w:rPr>
        <w:t>
      емтихан қабылдаушы _______________________________________ (аты-жөні)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1"/>
        <w:gridCol w:w="1820"/>
        <w:gridCol w:w="4352"/>
        <w:gridCol w:w="808"/>
        <w:gridCol w:w="808"/>
        <w:gridCol w:w="808"/>
        <w:gridCol w:w="1823"/>
      </w:tblGrid>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билетінің нөмірі</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тапсырушының тегі, аты, әкесінің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бойынша бағалар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қабылдаушының қолы</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 ______________ 20___ ж.</w:t>
      </w:r>
    </w:p>
    <w:p>
      <w:pPr>
        <w:spacing w:after="0"/>
        <w:ind w:left="0"/>
        <w:jc w:val="both"/>
      </w:pPr>
      <w:r>
        <w:rPr>
          <w:rFonts w:ascii="Times New Roman"/>
          <w:b w:val="false"/>
          <w:i w:val="false"/>
          <w:color w:val="000000"/>
          <w:sz w:val="28"/>
        </w:rPr>
        <w:t>
      Емтихан өткізу уақыты:</w:t>
      </w:r>
    </w:p>
    <w:p>
      <w:pPr>
        <w:spacing w:after="0"/>
        <w:ind w:left="0"/>
        <w:jc w:val="both"/>
      </w:pPr>
      <w:r>
        <w:rPr>
          <w:rFonts w:ascii="Times New Roman"/>
          <w:b w:val="false"/>
          <w:i w:val="false"/>
          <w:color w:val="000000"/>
          <w:sz w:val="28"/>
        </w:rPr>
        <w:t>
      Жазбаша емтиханның басталуы _________ аяқталуы _____________</w:t>
      </w:r>
    </w:p>
    <w:p>
      <w:pPr>
        <w:spacing w:after="0"/>
        <w:ind w:left="0"/>
        <w:jc w:val="both"/>
      </w:pPr>
      <w:r>
        <w:rPr>
          <w:rFonts w:ascii="Times New Roman"/>
          <w:b w:val="false"/>
          <w:i w:val="false"/>
          <w:color w:val="000000"/>
          <w:sz w:val="28"/>
        </w:rPr>
        <w:t>
      Ауызша емтиханның басталуы _________ аяқталуы ______________</w:t>
      </w:r>
    </w:p>
    <w:p>
      <w:pPr>
        <w:spacing w:after="0"/>
        <w:ind w:left="0"/>
        <w:jc w:val="both"/>
      </w:pPr>
      <w:r>
        <w:rPr>
          <w:rFonts w:ascii="Times New Roman"/>
          <w:b w:val="false"/>
          <w:i w:val="false"/>
          <w:color w:val="000000"/>
          <w:sz w:val="28"/>
        </w:rPr>
        <w:t>
      Емтихан өткізуге арналған барлық сағат ______ сағ. _____ мин ______</w:t>
      </w:r>
    </w:p>
    <w:p>
      <w:pPr>
        <w:spacing w:after="0"/>
        <w:ind w:left="0"/>
        <w:jc w:val="both"/>
      </w:pPr>
      <w:r>
        <w:rPr>
          <w:rFonts w:ascii="Times New Roman"/>
          <w:b w:val="false"/>
          <w:i w:val="false"/>
          <w:color w:val="000000"/>
          <w:sz w:val="28"/>
        </w:rPr>
        <w:t>
      Емтихан қабылдаушының қолы ____________________________________</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 электрондық жүйеге қосылған жағдайда емтихан ведомосы (білім алушыларды аралық аттестаттауға арналған) тек электрондық форматта толтырылады, оны қағаз нұсқасында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16 мамырдағы</w:t>
            </w:r>
            <w:r>
              <w:br/>
            </w:r>
            <w:r>
              <w:rPr>
                <w:rFonts w:ascii="Times New Roman"/>
                <w:b w:val="false"/>
                <w:i w:val="false"/>
                <w:color w:val="000000"/>
                <w:sz w:val="20"/>
              </w:rPr>
              <w:t>№ 208 бұйрығына</w:t>
            </w:r>
            <w:r>
              <w:br/>
            </w:r>
            <w:r>
              <w:rPr>
                <w:rFonts w:ascii="Times New Roman"/>
                <w:b w:val="false"/>
                <w:i w:val="false"/>
                <w:color w:val="000000"/>
                <w:sz w:val="20"/>
              </w:rPr>
              <w:t>9-1-қосымша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40"/>
    <w:p>
      <w:pPr>
        <w:spacing w:after="0"/>
        <w:ind w:left="0"/>
        <w:jc w:val="left"/>
      </w:pPr>
      <w:r>
        <w:rPr>
          <w:rFonts w:ascii="Times New Roman"/>
          <w:b/>
          <w:i w:val="false"/>
          <w:color w:val="000000"/>
        </w:rPr>
        <w:t xml:space="preserve"> Қазақстан Республикасының Білім және ғылым министрлігі Емтихан ведомосы  (оқытудың кредиттік және (немесе) модульдік технологиясы бойынша білім алушыларды аралық аттестаттауға арналған)  _________________________________________________________  техникалық және кәсіптік, орта білімнен кейінгі білім беру ұйымының атауы</w:t>
      </w:r>
    </w:p>
    <w:bookmarkEnd w:id="40"/>
    <w:p>
      <w:pPr>
        <w:spacing w:after="0"/>
        <w:ind w:left="0"/>
        <w:jc w:val="both"/>
      </w:pPr>
      <w:r>
        <w:rPr>
          <w:rFonts w:ascii="Times New Roman"/>
          <w:b w:val="false"/>
          <w:i w:val="false"/>
          <w:color w:val="000000"/>
          <w:sz w:val="28"/>
        </w:rPr>
        <w:t>
      ЕМТИХАН ВЕДОМОСЫ</w:t>
      </w:r>
    </w:p>
    <w:p>
      <w:pPr>
        <w:spacing w:after="0"/>
        <w:ind w:left="0"/>
        <w:jc w:val="both"/>
      </w:pPr>
      <w:r>
        <w:rPr>
          <w:rFonts w:ascii="Times New Roman"/>
          <w:b w:val="false"/>
          <w:i w:val="false"/>
          <w:color w:val="000000"/>
          <w:sz w:val="28"/>
        </w:rPr>
        <w:t>
      (білім алушыларды аралық аттестаттауға арналған)</w:t>
      </w:r>
    </w:p>
    <w:p>
      <w:pPr>
        <w:spacing w:after="0"/>
        <w:ind w:left="0"/>
        <w:jc w:val="both"/>
      </w:pPr>
      <w:r>
        <w:rPr>
          <w:rFonts w:ascii="Times New Roman"/>
          <w:b w:val="false"/>
          <w:i w:val="false"/>
          <w:color w:val="000000"/>
          <w:sz w:val="28"/>
        </w:rPr>
        <w:t xml:space="preserve">
      Модуль индексі, пән және (немесе) модуль бойынша ______ "______" </w:t>
      </w:r>
    </w:p>
    <w:p>
      <w:pPr>
        <w:spacing w:after="0"/>
        <w:ind w:left="0"/>
        <w:jc w:val="both"/>
      </w:pPr>
      <w:r>
        <w:rPr>
          <w:rFonts w:ascii="Times New Roman"/>
          <w:b w:val="false"/>
          <w:i w:val="false"/>
          <w:color w:val="000000"/>
          <w:sz w:val="28"/>
        </w:rPr>
        <w:t>
      ________ курс _____________ тобы</w:t>
      </w:r>
    </w:p>
    <w:p>
      <w:pPr>
        <w:spacing w:after="0"/>
        <w:ind w:left="0"/>
        <w:jc w:val="both"/>
      </w:pPr>
      <w:r>
        <w:rPr>
          <w:rFonts w:ascii="Times New Roman"/>
          <w:b w:val="false"/>
          <w:i w:val="false"/>
          <w:color w:val="000000"/>
          <w:sz w:val="28"/>
        </w:rPr>
        <w:t>
      мамандық _________________________________________________</w:t>
      </w:r>
    </w:p>
    <w:p>
      <w:pPr>
        <w:spacing w:after="0"/>
        <w:ind w:left="0"/>
        <w:jc w:val="both"/>
      </w:pPr>
      <w:r>
        <w:rPr>
          <w:rFonts w:ascii="Times New Roman"/>
          <w:b w:val="false"/>
          <w:i w:val="false"/>
          <w:color w:val="000000"/>
          <w:sz w:val="28"/>
        </w:rPr>
        <w:t xml:space="preserve">
      емтихан қабылдаушы 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691"/>
        <w:gridCol w:w="1135"/>
        <w:gridCol w:w="1174"/>
        <w:gridCol w:w="2806"/>
        <w:gridCol w:w="521"/>
        <w:gridCol w:w="847"/>
        <w:gridCol w:w="521"/>
        <w:gridCol w:w="848"/>
        <w:gridCol w:w="521"/>
        <w:gridCol w:w="848"/>
        <w:gridCol w:w="1176"/>
      </w:tblGrid>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тапсыруға рұқсат беру рейтингі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билетінің нөмірі</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тапсырушының тегі, аты, әкесінің 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бойынша бағалар</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қабылдаушының қолы</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балама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балама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балама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балама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 ______________ 20___ ж.</w:t>
      </w:r>
    </w:p>
    <w:p>
      <w:pPr>
        <w:spacing w:after="0"/>
        <w:ind w:left="0"/>
        <w:jc w:val="both"/>
      </w:pPr>
      <w:r>
        <w:rPr>
          <w:rFonts w:ascii="Times New Roman"/>
          <w:b w:val="false"/>
          <w:i w:val="false"/>
          <w:color w:val="000000"/>
          <w:sz w:val="28"/>
        </w:rPr>
        <w:t>
      Емтихан өткізу уақыты:</w:t>
      </w:r>
    </w:p>
    <w:p>
      <w:pPr>
        <w:spacing w:after="0"/>
        <w:ind w:left="0"/>
        <w:jc w:val="both"/>
      </w:pPr>
      <w:r>
        <w:rPr>
          <w:rFonts w:ascii="Times New Roman"/>
          <w:b w:val="false"/>
          <w:i w:val="false"/>
          <w:color w:val="000000"/>
          <w:sz w:val="28"/>
        </w:rPr>
        <w:t>
      Жазбаша емтиханның басталуы _________ аяқталуы _________</w:t>
      </w:r>
    </w:p>
    <w:p>
      <w:pPr>
        <w:spacing w:after="0"/>
        <w:ind w:left="0"/>
        <w:jc w:val="both"/>
      </w:pPr>
      <w:r>
        <w:rPr>
          <w:rFonts w:ascii="Times New Roman"/>
          <w:b w:val="false"/>
          <w:i w:val="false"/>
          <w:color w:val="000000"/>
          <w:sz w:val="28"/>
        </w:rPr>
        <w:t>
      Ауызша емтиханның басталуы _________ аяқталуы __________</w:t>
      </w:r>
    </w:p>
    <w:p>
      <w:pPr>
        <w:spacing w:after="0"/>
        <w:ind w:left="0"/>
        <w:jc w:val="both"/>
      </w:pPr>
      <w:r>
        <w:rPr>
          <w:rFonts w:ascii="Times New Roman"/>
          <w:b w:val="false"/>
          <w:i w:val="false"/>
          <w:color w:val="000000"/>
          <w:sz w:val="28"/>
        </w:rPr>
        <w:t>
      Емтихан өткізуге барлық сағат ______ сағ. _____ мин ________</w:t>
      </w:r>
    </w:p>
    <w:p>
      <w:pPr>
        <w:spacing w:after="0"/>
        <w:ind w:left="0"/>
        <w:jc w:val="both"/>
      </w:pPr>
      <w:r>
        <w:rPr>
          <w:rFonts w:ascii="Times New Roman"/>
          <w:b w:val="false"/>
          <w:i w:val="false"/>
          <w:color w:val="000000"/>
          <w:sz w:val="28"/>
        </w:rPr>
        <w:t>
      Емтихан қабылдаушының қолы ___________________________</w:t>
      </w:r>
    </w:p>
    <w:p>
      <w:pPr>
        <w:spacing w:after="0"/>
        <w:ind w:left="0"/>
        <w:jc w:val="both"/>
      </w:pPr>
      <w:r>
        <w:rPr>
          <w:rFonts w:ascii="Times New Roman"/>
          <w:b w:val="false"/>
          <w:i w:val="false"/>
          <w:color w:val="000000"/>
          <w:sz w:val="28"/>
        </w:rPr>
        <w:t>
      Офис-тіркеуші _______________________________ (қолы)</w:t>
      </w:r>
    </w:p>
    <w:p>
      <w:pPr>
        <w:spacing w:after="0"/>
        <w:ind w:left="0"/>
        <w:jc w:val="both"/>
      </w:pPr>
      <w:r>
        <w:rPr>
          <w:rFonts w:ascii="Times New Roman"/>
          <w:b w:val="false"/>
          <w:i w:val="false"/>
          <w:color w:val="000000"/>
          <w:sz w:val="28"/>
        </w:rPr>
        <w:t>
      Бағалардың саны:</w:t>
      </w:r>
    </w:p>
    <w:p>
      <w:pPr>
        <w:spacing w:after="0"/>
        <w:ind w:left="0"/>
        <w:jc w:val="both"/>
      </w:pPr>
      <w:r>
        <w:rPr>
          <w:rFonts w:ascii="Times New Roman"/>
          <w:b w:val="false"/>
          <w:i w:val="false"/>
          <w:color w:val="000000"/>
          <w:sz w:val="28"/>
        </w:rPr>
        <w:t>
      А, А-____________,</w:t>
      </w:r>
    </w:p>
    <w:p>
      <w:pPr>
        <w:spacing w:after="0"/>
        <w:ind w:left="0"/>
        <w:jc w:val="both"/>
      </w:pPr>
      <w:r>
        <w:rPr>
          <w:rFonts w:ascii="Times New Roman"/>
          <w:b w:val="false"/>
          <w:i w:val="false"/>
          <w:color w:val="000000"/>
          <w:sz w:val="28"/>
        </w:rPr>
        <w:t>
      В+, В, В-__________,</w:t>
      </w:r>
    </w:p>
    <w:p>
      <w:pPr>
        <w:spacing w:after="0"/>
        <w:ind w:left="0"/>
        <w:jc w:val="both"/>
      </w:pPr>
      <w:r>
        <w:rPr>
          <w:rFonts w:ascii="Times New Roman"/>
          <w:b w:val="false"/>
          <w:i w:val="false"/>
          <w:color w:val="000000"/>
          <w:sz w:val="28"/>
        </w:rPr>
        <w:t>
      С+, С, С-__________,</w:t>
      </w:r>
    </w:p>
    <w:p>
      <w:pPr>
        <w:spacing w:after="0"/>
        <w:ind w:left="0"/>
        <w:jc w:val="both"/>
      </w:pPr>
      <w:r>
        <w:rPr>
          <w:rFonts w:ascii="Times New Roman"/>
          <w:b w:val="false"/>
          <w:i w:val="false"/>
          <w:color w:val="000000"/>
          <w:sz w:val="28"/>
        </w:rPr>
        <w:t>
      D+, D_____________,</w:t>
      </w:r>
    </w:p>
    <w:p>
      <w:pPr>
        <w:spacing w:after="0"/>
        <w:ind w:left="0"/>
        <w:jc w:val="both"/>
      </w:pPr>
      <w:r>
        <w:rPr>
          <w:rFonts w:ascii="Times New Roman"/>
          <w:b w:val="false"/>
          <w:i w:val="false"/>
          <w:color w:val="000000"/>
          <w:sz w:val="28"/>
        </w:rPr>
        <w:t>
      F_________________.</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 электрондық жүйеге қосылған жағдайда емтихан ведомосы (оқытудың кредиттік және (немесе) модульдік технологиясы бойынша білім алушыларды аралық аттестаттауға арналған) тек электрондық форматта толтырылады, оны қағаз нұсқасында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16 мамырдағы</w:t>
            </w:r>
            <w:r>
              <w:br/>
            </w:r>
            <w:r>
              <w:rPr>
                <w:rFonts w:ascii="Times New Roman"/>
                <w:b w:val="false"/>
                <w:i w:val="false"/>
                <w:color w:val="000000"/>
                <w:sz w:val="20"/>
              </w:rPr>
              <w:t>№ 208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41"/>
    <w:p>
      <w:pPr>
        <w:spacing w:after="0"/>
        <w:ind w:left="0"/>
        <w:jc w:val="left"/>
      </w:pPr>
      <w:r>
        <w:rPr>
          <w:rFonts w:ascii="Times New Roman"/>
          <w:b/>
          <w:i w:val="false"/>
          <w:color w:val="000000"/>
        </w:rPr>
        <w:t xml:space="preserve"> Қазақстан Республикасының Білім және ғылым министрлігі Білім алушының студенттік билеті</w:t>
      </w:r>
    </w:p>
    <w:bookmarkEnd w:id="41"/>
    <w:p>
      <w:pPr>
        <w:spacing w:after="0"/>
        <w:ind w:left="0"/>
        <w:jc w:val="left"/>
      </w:pPr>
      <w:r>
        <w:br/>
      </w:r>
    </w:p>
    <w:p>
      <w:pPr>
        <w:spacing w:after="0"/>
        <w:ind w:left="0"/>
        <w:jc w:val="both"/>
      </w:pPr>
      <w:r>
        <w:drawing>
          <wp:inline distT="0" distB="0" distL="0" distR="0">
            <wp:extent cx="7391400" cy="1041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91400" cy="1041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1.Билет басшының қолы, білім беру ұйымының мөрі, білім алушының фотосуреті болған жағдайда жарамды. Білім алушы білім беру ұйымынан шығарылған кезде билетті оқу бөліміне қайтаруы тиіс.</w:t>
      </w:r>
    </w:p>
    <w:p>
      <w:pPr>
        <w:spacing w:after="0"/>
        <w:ind w:left="0"/>
        <w:jc w:val="both"/>
      </w:pPr>
      <w:r>
        <w:rPr>
          <w:rFonts w:ascii="Times New Roman"/>
          <w:b w:val="false"/>
          <w:i w:val="false"/>
          <w:color w:val="000000"/>
          <w:sz w:val="28"/>
        </w:rPr>
        <w:t>
      2. Билеттің ішкі сол жақ бөлігінде оқу нысаны (күндізгі, сырттай, кешкі) көрсетіліп мөртаңба басылады.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16 мамырдағы</w:t>
            </w:r>
            <w:r>
              <w:br/>
            </w:r>
            <w:r>
              <w:rPr>
                <w:rFonts w:ascii="Times New Roman"/>
                <w:b w:val="false"/>
                <w:i w:val="false"/>
                <w:color w:val="000000"/>
                <w:sz w:val="20"/>
              </w:rPr>
              <w:t>№ 208 бұйрығына</w:t>
            </w:r>
            <w:r>
              <w:br/>
            </w:r>
            <w:r>
              <w:rPr>
                <w:rFonts w:ascii="Times New Roman"/>
                <w:b w:val="false"/>
                <w:i w:val="false"/>
                <w:color w:val="000000"/>
                <w:sz w:val="20"/>
              </w:rPr>
              <w:t>10-1-қосымша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42"/>
    <w:p>
      <w:pPr>
        <w:spacing w:after="0"/>
        <w:ind w:left="0"/>
        <w:jc w:val="left"/>
      </w:pPr>
      <w:r>
        <w:rPr>
          <w:rFonts w:ascii="Times New Roman"/>
          <w:b/>
          <w:i w:val="false"/>
          <w:color w:val="000000"/>
        </w:rPr>
        <w:t xml:space="preserve"> Қазақстандық студенттік сәйкестендіру картасы</w:t>
      </w:r>
    </w:p>
    <w:bookmarkEnd w:id="42"/>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ұйымдарына арналған)</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Қазақстандық студенттік сәйкестендіру картасы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атауы</w:t>
      </w:r>
    </w:p>
    <w:p>
      <w:pPr>
        <w:spacing w:after="0"/>
        <w:ind w:left="0"/>
        <w:jc w:val="both"/>
      </w:pPr>
      <w:r>
        <w:rPr>
          <w:rFonts w:ascii="Times New Roman"/>
          <w:b w:val="false"/>
          <w:i w:val="false"/>
          <w:color w:val="000000"/>
          <w:sz w:val="28"/>
        </w:rPr>
        <w:t>
      білім беру ұйымының логотипі</w:t>
      </w:r>
    </w:p>
    <w:p>
      <w:pPr>
        <w:spacing w:after="0"/>
        <w:ind w:left="0"/>
        <w:jc w:val="both"/>
      </w:pPr>
      <w:r>
        <w:rPr>
          <w:rFonts w:ascii="Times New Roman"/>
          <w:b w:val="false"/>
          <w:i w:val="false"/>
          <w:color w:val="000000"/>
          <w:sz w:val="28"/>
        </w:rPr>
        <w:t>
      Студенттің Т.А.Ә.                   фото орны</w:t>
      </w:r>
    </w:p>
    <w:p>
      <w:pPr>
        <w:spacing w:after="0"/>
        <w:ind w:left="0"/>
        <w:jc w:val="both"/>
      </w:pPr>
      <w:r>
        <w:rPr>
          <w:rFonts w:ascii="Times New Roman"/>
          <w:b w:val="false"/>
          <w:i w:val="false"/>
          <w:color w:val="000000"/>
          <w:sz w:val="28"/>
        </w:rPr>
        <w:t>
      мамандығы _________________</w:t>
      </w:r>
    </w:p>
    <w:p>
      <w:pPr>
        <w:spacing w:after="0"/>
        <w:ind w:left="0"/>
        <w:jc w:val="both"/>
      </w:pPr>
      <w:r>
        <w:rPr>
          <w:rFonts w:ascii="Times New Roman"/>
          <w:b w:val="false"/>
          <w:i w:val="false"/>
          <w:color w:val="000000"/>
          <w:sz w:val="28"/>
        </w:rPr>
        <w:t>
      біліктілігі__________________</w:t>
      </w:r>
    </w:p>
    <w:p>
      <w:pPr>
        <w:spacing w:after="0"/>
        <w:ind w:left="0"/>
        <w:jc w:val="both"/>
      </w:pPr>
      <w:r>
        <w:rPr>
          <w:rFonts w:ascii="Times New Roman"/>
          <w:b w:val="false"/>
          <w:i w:val="false"/>
          <w:color w:val="000000"/>
          <w:sz w:val="28"/>
        </w:rPr>
        <w:t xml:space="preserve">
      Басшы ________________________ </w:t>
      </w:r>
    </w:p>
    <w:p>
      <w:pPr>
        <w:spacing w:after="0"/>
        <w:ind w:left="0"/>
        <w:jc w:val="both"/>
      </w:pPr>
      <w:r>
        <w:rPr>
          <w:rFonts w:ascii="Times New Roman"/>
          <w:b w:val="false"/>
          <w:i w:val="false"/>
          <w:color w:val="000000"/>
          <w:sz w:val="28"/>
        </w:rPr>
        <w:t>
      № _________</w:t>
      </w:r>
    </w:p>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оқуға арналған магнитті жолақ</w:t>
      </w:r>
    </w:p>
    <w:p>
      <w:pPr>
        <w:spacing w:after="0"/>
        <w:ind w:left="0"/>
        <w:jc w:val="both"/>
      </w:pPr>
      <w:r>
        <w:rPr>
          <w:rFonts w:ascii="Times New Roman"/>
          <w:b w:val="false"/>
          <w:i w:val="false"/>
          <w:color w:val="000000"/>
          <w:sz w:val="28"/>
        </w:rPr>
        <w:t>
      білім беру ұйымының деректемелері көрсетілген оқу орнының мекенжайы</w:t>
      </w:r>
    </w:p>
    <w:p>
      <w:pPr>
        <w:spacing w:after="0"/>
        <w:ind w:left="0"/>
        <w:jc w:val="both"/>
      </w:pPr>
      <w:r>
        <w:rPr>
          <w:rFonts w:ascii="Times New Roman"/>
          <w:b w:val="false"/>
          <w:i w:val="false"/>
          <w:color w:val="000000"/>
          <w:sz w:val="28"/>
        </w:rPr>
        <w:t>
      картаның қолданыс мерзімі _____________</w:t>
      </w:r>
    </w:p>
    <w:p>
      <w:pPr>
        <w:spacing w:after="0"/>
        <w:ind w:left="0"/>
        <w:jc w:val="both"/>
      </w:pPr>
      <w:r>
        <w:rPr>
          <w:rFonts w:ascii="Times New Roman"/>
          <w:b w:val="false"/>
          <w:i w:val="false"/>
          <w:color w:val="000000"/>
          <w:sz w:val="28"/>
        </w:rPr>
        <w:t>
      Қазақстандық студенттік сәйкестендіру картасы оқудың барлық кезеңіне, сондай-ақ, жыл сайын келесі оқу курсына көшірілгеннен кейін берілуі мүмкін. Картада студент туралы мәліметтер, білім беру ұйымының деректемелері сақталған. Сонымен қатар, карта оқырман билеті және рұқсаттама ретінде, сондай-ақ қаланың мәдени-сауық мекемелеріне дисконттық карта ретінде пайдаланылуы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16 мамырдағы</w:t>
            </w:r>
            <w:r>
              <w:br/>
            </w:r>
            <w:r>
              <w:rPr>
                <w:rFonts w:ascii="Times New Roman"/>
                <w:b w:val="false"/>
                <w:i w:val="false"/>
                <w:color w:val="000000"/>
                <w:sz w:val="20"/>
              </w:rPr>
              <w:t>№ 208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43"/>
    <w:p>
      <w:pPr>
        <w:spacing w:after="0"/>
        <w:ind w:left="0"/>
        <w:jc w:val="left"/>
      </w:pPr>
      <w:r>
        <w:rPr>
          <w:rFonts w:ascii="Times New Roman"/>
          <w:b/>
          <w:i w:val="false"/>
          <w:color w:val="000000"/>
        </w:rPr>
        <w:t xml:space="preserve"> Қазақстан Республикасының Білім және ғылым министрлігі Білім алушының үлгерім кітапшасы </w:t>
      </w:r>
    </w:p>
    <w:bookmarkEnd w:id="43"/>
    <w:p>
      <w:pPr>
        <w:spacing w:after="0"/>
        <w:ind w:left="0"/>
        <w:jc w:val="both"/>
      </w:pPr>
      <w:r>
        <w:rPr>
          <w:rFonts w:ascii="Times New Roman"/>
          <w:b w:val="false"/>
          <w:i w:val="false"/>
          <w:color w:val="000000"/>
          <w:sz w:val="28"/>
        </w:rPr>
        <w:t>
      Техникалық және кәсіптік, орта білімнен кейінгі білім беру ұйымы білім алушысының үлгерім кітапшасы</w:t>
      </w:r>
    </w:p>
    <w:p>
      <w:pPr>
        <w:spacing w:after="0"/>
        <w:ind w:left="0"/>
        <w:jc w:val="both"/>
      </w:pPr>
      <w:r>
        <w:rPr>
          <w:rFonts w:ascii="Times New Roman"/>
          <w:b w:val="false"/>
          <w:i w:val="false"/>
          <w:color w:val="000000"/>
          <w:sz w:val="28"/>
        </w:rPr>
        <w:t>
      Фото суретке арналған</w:t>
      </w:r>
    </w:p>
    <w:p>
      <w:pPr>
        <w:spacing w:after="0"/>
        <w:ind w:left="0"/>
        <w:jc w:val="both"/>
      </w:pPr>
      <w:r>
        <w:rPr>
          <w:rFonts w:ascii="Times New Roman"/>
          <w:b w:val="false"/>
          <w:i w:val="false"/>
          <w:color w:val="000000"/>
          <w:sz w:val="28"/>
        </w:rPr>
        <w:t>
      орын М.О.</w:t>
      </w:r>
    </w:p>
    <w:p>
      <w:pPr>
        <w:spacing w:after="0"/>
        <w:ind w:left="0"/>
        <w:jc w:val="both"/>
      </w:pPr>
      <w:r>
        <w:rPr>
          <w:rFonts w:ascii="Times New Roman"/>
          <w:b w:val="false"/>
          <w:i w:val="false"/>
          <w:color w:val="000000"/>
          <w:sz w:val="28"/>
        </w:rPr>
        <w:t>
      Білім алушының қолы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Білім алушының үлгерім кітапшасы № ________________</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Мамандығы (біліктілігі) ________________________________________</w:t>
      </w:r>
    </w:p>
    <w:p>
      <w:pPr>
        <w:spacing w:after="0"/>
        <w:ind w:left="0"/>
        <w:jc w:val="both"/>
      </w:pPr>
      <w:r>
        <w:rPr>
          <w:rFonts w:ascii="Times New Roman"/>
          <w:b w:val="false"/>
          <w:i w:val="false"/>
          <w:color w:val="000000"/>
          <w:sz w:val="28"/>
        </w:rPr>
        <w:t xml:space="preserve">
      20___ жылғы "_______"_____________ № _______ бұйрықпен қабылданды </w:t>
      </w:r>
    </w:p>
    <w:p>
      <w:pPr>
        <w:spacing w:after="0"/>
        <w:ind w:left="0"/>
        <w:jc w:val="both"/>
      </w:pPr>
      <w:r>
        <w:rPr>
          <w:rFonts w:ascii="Times New Roman"/>
          <w:b w:val="false"/>
          <w:i w:val="false"/>
          <w:color w:val="000000"/>
          <w:sz w:val="28"/>
        </w:rPr>
        <w:t xml:space="preserve">
      "_____"_____________ 20____ ж. </w:t>
      </w:r>
    </w:p>
    <w:p>
      <w:pPr>
        <w:spacing w:after="0"/>
        <w:ind w:left="0"/>
        <w:jc w:val="both"/>
      </w:pPr>
      <w:r>
        <w:rPr>
          <w:rFonts w:ascii="Times New Roman"/>
          <w:b w:val="false"/>
          <w:i w:val="false"/>
          <w:color w:val="000000"/>
          <w:sz w:val="28"/>
        </w:rPr>
        <w:t>
      Басшы ___________________ (қолы) (берілген күні)</w:t>
      </w:r>
    </w:p>
    <w:p>
      <w:pPr>
        <w:spacing w:after="0"/>
        <w:ind w:left="0"/>
        <w:jc w:val="both"/>
      </w:pPr>
      <w:r>
        <w:rPr>
          <w:rFonts w:ascii="Times New Roman"/>
          <w:b w:val="false"/>
          <w:i w:val="false"/>
          <w:color w:val="000000"/>
          <w:sz w:val="28"/>
        </w:rPr>
        <w:t>
      20_____/20_____ оқу жылы _______ курс ________ семестр</w:t>
      </w:r>
    </w:p>
    <w:p>
      <w:pPr>
        <w:spacing w:after="0"/>
        <w:ind w:left="0"/>
        <w:jc w:val="both"/>
      </w:pPr>
      <w:r>
        <w:rPr>
          <w:rFonts w:ascii="Times New Roman"/>
          <w:b w:val="false"/>
          <w:i w:val="false"/>
          <w:color w:val="000000"/>
          <w:sz w:val="28"/>
        </w:rPr>
        <w:t>
      ________________________________________________ (білім алушының тегі, аты,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2259"/>
        <w:gridCol w:w="1066"/>
        <w:gridCol w:w="1740"/>
        <w:gridCol w:w="2533"/>
        <w:gridCol w:w="437"/>
        <w:gridCol w:w="711"/>
        <w:gridCol w:w="437"/>
        <w:gridCol w:w="711"/>
        <w:gridCol w:w="711"/>
        <w:gridCol w:w="98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сессиясына шығарылатын пәндер және (немесе) модульдер бойынша емтихан бағалары</w:t>
            </w:r>
          </w:p>
        </w:tc>
      </w:tr>
      <w:tr>
        <w:trPr>
          <w:trHeight w:val="3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2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рейтингі (оқытудың кредиттік технологиясы кезінде)</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сағаттарындағы және (немесе) кредиттердегі көлемі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күні</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қабылдаушының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балама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балама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балама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2620"/>
        <w:gridCol w:w="2937"/>
        <w:gridCol w:w="1236"/>
        <w:gridCol w:w="2019"/>
        <w:gridCol w:w="507"/>
        <w:gridCol w:w="824"/>
        <w:gridCol w:w="507"/>
        <w:gridCol w:w="82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сессиясына шығарылмайтын пәндер және (немесе) модульдер бойынша сынақ бағалары</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модульдің атауы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сағаттарындағы және (немесе) кредиттердегі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рейтингі (оқытудың кредиттік технологиясы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қолы</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балама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балама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3563"/>
        <w:gridCol w:w="3994"/>
        <w:gridCol w:w="689"/>
        <w:gridCol w:w="1121"/>
        <w:gridCol w:w="689"/>
        <w:gridCol w:w="112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жұмыстар</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модульдің атауы</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сағаттарындағы және (немесе) кредиттердегі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қолы</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балама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3563"/>
        <w:gridCol w:w="3994"/>
        <w:gridCol w:w="689"/>
        <w:gridCol w:w="1121"/>
        <w:gridCol w:w="689"/>
        <w:gridCol w:w="112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Курстық жұмыстар және жобалар</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модульдің атауы</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сағаттарындағы және (немесе) кредиттердегі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қолы</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балама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Топ жетекшісінің қолы _______________________________</w:t>
      </w:r>
    </w:p>
    <w:p>
      <w:pPr>
        <w:spacing w:after="0"/>
        <w:ind w:left="0"/>
        <w:jc w:val="both"/>
      </w:pPr>
      <w:r>
        <w:rPr>
          <w:rFonts w:ascii="Times New Roman"/>
          <w:b w:val="false"/>
          <w:i w:val="false"/>
          <w:color w:val="000000"/>
          <w:sz w:val="28"/>
        </w:rPr>
        <w:t>
      20___ жылғы "___" _______ № ____ бұйрықпен ______ курсқа ауыстырылды.</w:t>
      </w:r>
    </w:p>
    <w:p>
      <w:pPr>
        <w:spacing w:after="0"/>
        <w:ind w:left="0"/>
        <w:jc w:val="both"/>
      </w:pPr>
      <w:r>
        <w:rPr>
          <w:rFonts w:ascii="Times New Roman"/>
          <w:b w:val="false"/>
          <w:i w:val="false"/>
          <w:color w:val="000000"/>
          <w:sz w:val="28"/>
        </w:rPr>
        <w:t>
      Басшының оқу ісі жөніндегі орынбасары ___________________ (қолы).</w:t>
      </w:r>
    </w:p>
    <w:p>
      <w:pPr>
        <w:spacing w:after="0"/>
        <w:ind w:left="0"/>
        <w:jc w:val="both"/>
      </w:pPr>
      <w:r>
        <w:rPr>
          <w:rFonts w:ascii="Times New Roman"/>
          <w:b w:val="false"/>
          <w:i w:val="false"/>
          <w:color w:val="000000"/>
          <w:sz w:val="28"/>
        </w:rPr>
        <w:t>
      Ескерту: Білім алушының үлгерім кітапшасын дайындау кезінде аталған беттер осы білім беру ұйымындағы оқу мерзіміне байланысты 3, 4 немесе 5 рет қайталанады.</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(білім алушының тегі, аты, әкесінің аты)</w:t>
      </w:r>
    </w:p>
    <w:p>
      <w:pPr>
        <w:spacing w:after="0"/>
        <w:ind w:left="0"/>
        <w:jc w:val="left"/>
      </w:pPr>
      <w:r>
        <w:rPr>
          <w:rFonts w:ascii="Times New Roman"/>
          <w:b/>
          <w:i w:val="false"/>
          <w:color w:val="000000"/>
        </w:rPr>
        <w:t xml:space="preserve"> Өндірістік оқыту (ӨО) және кәсіптік практика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400"/>
        <w:gridCol w:w="400"/>
        <w:gridCol w:w="1154"/>
        <w:gridCol w:w="903"/>
        <w:gridCol w:w="2574"/>
        <w:gridCol w:w="1656"/>
        <w:gridCol w:w="3358"/>
        <w:gridCol w:w="401"/>
        <w:gridCol w:w="401"/>
        <w:gridCol w:w="402"/>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атауы және сипаты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Практикадан өту орны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Практиканың сағат және (немесе) кредит бойынша ұзақтығы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немесе сыныбы, тобы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Меңгерілген біліктілік (болған жағдайда: дәреже, класс, санат)</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Дипломдық жобалау</w:t>
      </w:r>
    </w:p>
    <w:p>
      <w:pPr>
        <w:spacing w:after="0"/>
        <w:ind w:left="0"/>
        <w:jc w:val="both"/>
      </w:pPr>
      <w:r>
        <w:rPr>
          <w:rFonts w:ascii="Times New Roman"/>
          <w:b w:val="false"/>
          <w:i w:val="false"/>
          <w:color w:val="000000"/>
          <w:sz w:val="28"/>
        </w:rPr>
        <w:t>
      Жобалауға тапсырма 20______ жылғы "_______" ___________ берілді.</w:t>
      </w:r>
    </w:p>
    <w:p>
      <w:pPr>
        <w:spacing w:after="0"/>
        <w:ind w:left="0"/>
        <w:jc w:val="both"/>
      </w:pPr>
      <w:r>
        <w:rPr>
          <w:rFonts w:ascii="Times New Roman"/>
          <w:b w:val="false"/>
          <w:i w:val="false"/>
          <w:color w:val="000000"/>
          <w:sz w:val="28"/>
        </w:rPr>
        <w:t>
      Жоба тақырыбы: 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Жоба жетекшісі ___________________________________________ </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Орындау мерзімі ________________________________________________</w:t>
      </w:r>
    </w:p>
    <w:p>
      <w:pPr>
        <w:spacing w:after="0"/>
        <w:ind w:left="0"/>
        <w:jc w:val="both"/>
      </w:pPr>
      <w:r>
        <w:rPr>
          <w:rFonts w:ascii="Times New Roman"/>
          <w:b w:val="false"/>
          <w:i w:val="false"/>
          <w:color w:val="000000"/>
          <w:sz w:val="28"/>
        </w:rPr>
        <w:t>
      Басшының оқу ісі жөніндегі орынбасары ______________ (қолы)</w:t>
      </w:r>
    </w:p>
    <w:p>
      <w:pPr>
        <w:spacing w:after="0"/>
        <w:ind w:left="0"/>
        <w:jc w:val="both"/>
      </w:pPr>
      <w:r>
        <w:rPr>
          <w:rFonts w:ascii="Times New Roman"/>
          <w:b w:val="false"/>
          <w:i w:val="false"/>
          <w:color w:val="000000"/>
          <w:sz w:val="28"/>
        </w:rPr>
        <w:t xml:space="preserve">
      Білім алушы __________________________________________________ </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дипломдық жобаны қорғауға жіберілді.</w:t>
      </w:r>
    </w:p>
    <w:p>
      <w:pPr>
        <w:spacing w:after="0"/>
        <w:ind w:left="0"/>
        <w:jc w:val="both"/>
      </w:pPr>
      <w:r>
        <w:rPr>
          <w:rFonts w:ascii="Times New Roman"/>
          <w:b w:val="false"/>
          <w:i w:val="false"/>
          <w:color w:val="000000"/>
          <w:sz w:val="28"/>
        </w:rPr>
        <w:t>
      Басшының оқу ісі жөніндегі орынбасары _____________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 ____________ 20____ ж.</w:t>
      </w:r>
    </w:p>
    <w:p>
      <w:pPr>
        <w:spacing w:after="0"/>
        <w:ind w:left="0"/>
        <w:jc w:val="left"/>
      </w:pPr>
      <w:r>
        <w:rPr>
          <w:rFonts w:ascii="Times New Roman"/>
          <w:b/>
          <w:i w:val="false"/>
          <w:color w:val="000000"/>
        </w:rPr>
        <w:t xml:space="preserve"> Дипломдық жобаны қорғау</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 тақырыбындағы дипломдық жобаны қорғау</w:t>
      </w:r>
    </w:p>
    <w:p>
      <w:pPr>
        <w:spacing w:after="0"/>
        <w:ind w:left="0"/>
        <w:jc w:val="both"/>
      </w:pPr>
      <w:r>
        <w:rPr>
          <w:rFonts w:ascii="Times New Roman"/>
          <w:b w:val="false"/>
          <w:i w:val="false"/>
          <w:color w:val="000000"/>
          <w:sz w:val="28"/>
        </w:rPr>
        <w:t>
      20__ жылғы "______" __________________ өтті.</w:t>
      </w:r>
    </w:p>
    <w:p>
      <w:pPr>
        <w:spacing w:after="0"/>
        <w:ind w:left="0"/>
        <w:jc w:val="both"/>
      </w:pPr>
      <w:r>
        <w:rPr>
          <w:rFonts w:ascii="Times New Roman"/>
          <w:b w:val="false"/>
          <w:i w:val="false"/>
          <w:color w:val="000000"/>
          <w:sz w:val="28"/>
        </w:rPr>
        <w:t>
      Бағасы __________________________________</w:t>
      </w:r>
    </w:p>
    <w:p>
      <w:pPr>
        <w:spacing w:after="0"/>
        <w:ind w:left="0"/>
        <w:jc w:val="both"/>
      </w:pPr>
      <w:r>
        <w:rPr>
          <w:rFonts w:ascii="Times New Roman"/>
          <w:b w:val="false"/>
          <w:i w:val="false"/>
          <w:color w:val="000000"/>
          <w:sz w:val="28"/>
        </w:rPr>
        <w:t>
      М.О. Қорытынды аттестаттау комиссиясының төрағасы _______ (қолы)</w:t>
      </w:r>
    </w:p>
    <w:p>
      <w:pPr>
        <w:spacing w:after="0"/>
        <w:ind w:left="0"/>
        <w:jc w:val="both"/>
      </w:pPr>
      <w:r>
        <w:rPr>
          <w:rFonts w:ascii="Times New Roman"/>
          <w:b w:val="false"/>
          <w:i w:val="false"/>
          <w:color w:val="000000"/>
          <w:sz w:val="28"/>
        </w:rPr>
        <w:t>
      Қорытынды аттестаттау емтихандары</w:t>
      </w:r>
    </w:p>
    <w:p>
      <w:pPr>
        <w:spacing w:after="0"/>
        <w:ind w:left="0"/>
        <w:jc w:val="both"/>
      </w:pPr>
      <w:r>
        <w:rPr>
          <w:rFonts w:ascii="Times New Roman"/>
          <w:b w:val="false"/>
          <w:i w:val="false"/>
          <w:color w:val="000000"/>
          <w:sz w:val="28"/>
        </w:rPr>
        <w:t xml:space="preserve">
      Білім алушы ___________________________________________ </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қорытынды емтихандарды тапсыруға жіберілді.</w:t>
      </w:r>
    </w:p>
    <w:p>
      <w:pPr>
        <w:spacing w:after="0"/>
        <w:ind w:left="0"/>
        <w:jc w:val="both"/>
      </w:pPr>
      <w:r>
        <w:rPr>
          <w:rFonts w:ascii="Times New Roman"/>
          <w:b w:val="false"/>
          <w:i w:val="false"/>
          <w:color w:val="000000"/>
          <w:sz w:val="28"/>
        </w:rPr>
        <w:t>
      Басшының оқу ісі жөніндегі орынбасары _______________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20____ жылғы "______" ____________</w:t>
      </w:r>
    </w:p>
    <w:p>
      <w:pPr>
        <w:spacing w:after="0"/>
        <w:ind w:left="0"/>
        <w:jc w:val="both"/>
      </w:pPr>
      <w:r>
        <w:rPr>
          <w:rFonts w:ascii="Times New Roman"/>
          <w:b w:val="false"/>
          <w:i w:val="false"/>
          <w:color w:val="000000"/>
          <w:sz w:val="28"/>
        </w:rPr>
        <w:t>
      Қорытынды емтихандарда алынған бағалар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3647"/>
        <w:gridCol w:w="2473"/>
        <w:gridCol w:w="705"/>
        <w:gridCol w:w="1147"/>
        <w:gridCol w:w="706"/>
        <w:gridCol w:w="2475"/>
      </w:tblGrid>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модульдің атауы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көлемі, оқу сағаттары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комиссиясы төрағасының қолы</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балама</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Біліктілік емтихандарының қорытындылары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3929"/>
        <w:gridCol w:w="760"/>
        <w:gridCol w:w="1236"/>
        <w:gridCol w:w="760"/>
        <w:gridCol w:w="2189"/>
        <w:gridCol w:w="2190"/>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жұмыс біліктілігінің атауы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комиссиясы төрағасының қолы</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балама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Біліктілік комиссиясының 20___ жылғы "___" _______ шешімімен</w:t>
      </w:r>
    </w:p>
    <w:p>
      <w:pPr>
        <w:spacing w:after="0"/>
        <w:ind w:left="0"/>
        <w:jc w:val="both"/>
      </w:pPr>
      <w:r>
        <w:rPr>
          <w:rFonts w:ascii="Times New Roman"/>
          <w:b w:val="false"/>
          <w:i w:val="false"/>
          <w:color w:val="000000"/>
          <w:sz w:val="28"/>
        </w:rPr>
        <w:t>
      (№ ___ хаттама) _____________________________________ біліктілігі берілді (мамандығы, дәрежесі, сыныбы, санаты (бар болған жағдайда)</w:t>
      </w:r>
    </w:p>
    <w:p>
      <w:pPr>
        <w:spacing w:after="0"/>
        <w:ind w:left="0"/>
        <w:jc w:val="both"/>
      </w:pPr>
      <w:r>
        <w:rPr>
          <w:rFonts w:ascii="Times New Roman"/>
          <w:b w:val="false"/>
          <w:i w:val="false"/>
          <w:color w:val="000000"/>
          <w:sz w:val="28"/>
        </w:rPr>
        <w:t>
      20_____ жылғы "____" ____________ № ___________ кәсіби даярлық туралы куәлік берілді.</w:t>
      </w:r>
    </w:p>
    <w:p>
      <w:pPr>
        <w:spacing w:after="0"/>
        <w:ind w:left="0"/>
        <w:jc w:val="both"/>
      </w:pPr>
      <w:r>
        <w:rPr>
          <w:rFonts w:ascii="Times New Roman"/>
          <w:b w:val="false"/>
          <w:i w:val="false"/>
          <w:color w:val="000000"/>
          <w:sz w:val="28"/>
        </w:rPr>
        <w:t>
      Қорытынды аттестаттау комиссиясының 20__ жылғы "___" _______ (№ ____ хаттама) шешімімен</w:t>
      </w:r>
    </w:p>
    <w:p>
      <w:pPr>
        <w:spacing w:after="0"/>
        <w:ind w:left="0"/>
        <w:jc w:val="both"/>
      </w:pPr>
      <w:r>
        <w:rPr>
          <w:rFonts w:ascii="Times New Roman"/>
          <w:b w:val="false"/>
          <w:i w:val="false"/>
          <w:color w:val="000000"/>
          <w:sz w:val="28"/>
        </w:rPr>
        <w:t>
      ____________________________________________ біліктілігі берілді. (мамандығы)</w:t>
      </w:r>
    </w:p>
    <w:p>
      <w:pPr>
        <w:spacing w:after="0"/>
        <w:ind w:left="0"/>
        <w:jc w:val="both"/>
      </w:pPr>
      <w:r>
        <w:rPr>
          <w:rFonts w:ascii="Times New Roman"/>
          <w:b w:val="false"/>
          <w:i w:val="false"/>
          <w:color w:val="000000"/>
          <w:sz w:val="28"/>
        </w:rPr>
        <w:t>
      20_____ жылғы "_____" ___________ № ___________ диплом берілді.</w:t>
      </w:r>
    </w:p>
    <w:p>
      <w:pPr>
        <w:spacing w:after="0"/>
        <w:ind w:left="0"/>
        <w:jc w:val="both"/>
      </w:pPr>
      <w:r>
        <w:rPr>
          <w:rFonts w:ascii="Times New Roman"/>
          <w:b w:val="false"/>
          <w:i w:val="false"/>
          <w:color w:val="000000"/>
          <w:sz w:val="28"/>
        </w:rPr>
        <w:t>
      Офис-тіркеуші ______________ (қолы)</w:t>
      </w:r>
    </w:p>
    <w:p>
      <w:pPr>
        <w:spacing w:after="0"/>
        <w:ind w:left="0"/>
        <w:jc w:val="both"/>
      </w:pPr>
      <w:r>
        <w:rPr>
          <w:rFonts w:ascii="Times New Roman"/>
          <w:b w:val="false"/>
          <w:i w:val="false"/>
          <w:color w:val="000000"/>
          <w:sz w:val="28"/>
        </w:rPr>
        <w:t>
      М.О. Басшы _________________________________(қолы)</w:t>
      </w:r>
    </w:p>
    <w:p>
      <w:pPr>
        <w:spacing w:after="0"/>
        <w:ind w:left="0"/>
        <w:jc w:val="both"/>
      </w:pPr>
      <w:r>
        <w:rPr>
          <w:rFonts w:ascii="Times New Roman"/>
          <w:b w:val="false"/>
          <w:i w:val="false"/>
          <w:color w:val="000000"/>
          <w:sz w:val="28"/>
        </w:rPr>
        <w:t>
      Диплом алған кезде үлгерім кітапшасы оқу орнына тапсырылады.</w:t>
      </w:r>
    </w:p>
    <w:bookmarkStart w:name="z70" w:id="44"/>
    <w:p>
      <w:pPr>
        <w:spacing w:after="0"/>
        <w:ind w:left="0"/>
        <w:jc w:val="both"/>
      </w:pPr>
      <w:r>
        <w:rPr>
          <w:rFonts w:ascii="Times New Roman"/>
          <w:b w:val="false"/>
          <w:i w:val="false"/>
          <w:color w:val="000000"/>
          <w:sz w:val="28"/>
        </w:rPr>
        <w:t>
      Ескерту:</w:t>
      </w:r>
    </w:p>
    <w:bookmarkEnd w:id="44"/>
    <w:p>
      <w:pPr>
        <w:spacing w:after="0"/>
        <w:ind w:left="0"/>
        <w:jc w:val="both"/>
      </w:pPr>
      <w:r>
        <w:rPr>
          <w:rFonts w:ascii="Times New Roman"/>
          <w:b w:val="false"/>
          <w:i w:val="false"/>
          <w:color w:val="000000"/>
          <w:sz w:val="28"/>
        </w:rPr>
        <w:t>
      1. Техникалық және кәсіптік, орта білімнен кейінгі білім беру ұйымы білім алушысының үлгерім кітапшасы жаңадан қабылданған білім алушыларға бірінші семестрі ішінде, бірақ қысқы емтихан сессиясы басталғанға дейін бір айдан кешіктірмей беріледі.</w:t>
      </w:r>
    </w:p>
    <w:p>
      <w:pPr>
        <w:spacing w:after="0"/>
        <w:ind w:left="0"/>
        <w:jc w:val="both"/>
      </w:pPr>
      <w:r>
        <w:rPr>
          <w:rFonts w:ascii="Times New Roman"/>
          <w:b w:val="false"/>
          <w:i w:val="false"/>
          <w:color w:val="000000"/>
          <w:sz w:val="28"/>
        </w:rPr>
        <w:t>
      2. Үлгерім кітапшасы қолмен толтырылады. Үлгерім кітапшасында қателерді өшіруге, түзетуге және қарастырылмаған түзетулерді енгізуге рұқсат етілмейді.</w:t>
      </w:r>
    </w:p>
    <w:p>
      <w:pPr>
        <w:spacing w:after="0"/>
        <w:ind w:left="0"/>
        <w:jc w:val="both"/>
      </w:pPr>
      <w:r>
        <w:rPr>
          <w:rFonts w:ascii="Times New Roman"/>
          <w:b w:val="false"/>
          <w:i w:val="false"/>
          <w:color w:val="000000"/>
          <w:sz w:val="28"/>
        </w:rPr>
        <w:t>
      3. Үлгерім кітапшасына барлық пәндер және (немесе) модульдер бойынша бағалар қойылады. Емтихан сессиясына шығарылған пәндер және (немесе) модульдер бойынша білім алушылардың емтихандарда, сынақтарда алған бағалары қойылады.</w:t>
      </w:r>
    </w:p>
    <w:p>
      <w:pPr>
        <w:spacing w:after="0"/>
        <w:ind w:left="0"/>
        <w:jc w:val="both"/>
      </w:pPr>
      <w:r>
        <w:rPr>
          <w:rFonts w:ascii="Times New Roman"/>
          <w:b w:val="false"/>
          <w:i w:val="false"/>
          <w:color w:val="000000"/>
          <w:sz w:val="28"/>
        </w:rPr>
        <w:t>
      4. Жалпы емтихан бағасы емтихандар жазбаша және ауызша (қазақ тілі және басқа тілдер, әдебиет, математика және оқу жоспарына сәйкес басқалар) өткізілетін пәндер және (немесе) модульдер бойынша ғана қойылады. Тек ауызша емтихан ғана өткізілетін пәндер және (немесе) модульдер бойынша баға ауызша емтихан үшін бөлінген бағанға қойылады; басқа бағандарға сызықша қойылады.</w:t>
      </w:r>
    </w:p>
    <w:p>
      <w:pPr>
        <w:spacing w:after="0"/>
        <w:ind w:left="0"/>
        <w:jc w:val="both"/>
      </w:pPr>
      <w:r>
        <w:rPr>
          <w:rFonts w:ascii="Times New Roman"/>
          <w:b w:val="false"/>
          <w:i w:val="false"/>
          <w:color w:val="000000"/>
          <w:sz w:val="28"/>
        </w:rPr>
        <w:t>
      5. Қайта тапсыру кезінде білім алушылардың алған бағаларын емтихан қабылдаушы осы пәнді және (немесе) модульді немесе пәннің бөлімін өту семестріне сәйкес келетін үлгерім кітапшасының бетіне пәннің және (немесе) модульдің атауын бос жолға қайта жазу арқылы қояды.</w:t>
      </w:r>
    </w:p>
    <w:p>
      <w:pPr>
        <w:spacing w:after="0"/>
        <w:ind w:left="0"/>
        <w:jc w:val="both"/>
      </w:pPr>
      <w:r>
        <w:rPr>
          <w:rFonts w:ascii="Times New Roman"/>
          <w:b w:val="false"/>
          <w:i w:val="false"/>
          <w:color w:val="000000"/>
          <w:sz w:val="28"/>
        </w:rPr>
        <w:t>
      6. 18 жасқа толған білім алушылар үшін ата-аналарының немесе оларды алмастыратын тұлғалардың қолы міндетті емес.</w:t>
      </w:r>
    </w:p>
    <w:p>
      <w:pPr>
        <w:spacing w:after="0"/>
        <w:ind w:left="0"/>
        <w:jc w:val="both"/>
      </w:pPr>
      <w:r>
        <w:rPr>
          <w:rFonts w:ascii="Times New Roman"/>
          <w:b w:val="false"/>
          <w:i w:val="false"/>
          <w:color w:val="000000"/>
          <w:sz w:val="28"/>
        </w:rPr>
        <w:t>
      7. Үлгерім кітапшасының телнұсқасы басшының немесе оның оқу ісі жөніндегі орынбасарының өкімі бойынша ғана беріледі.</w:t>
      </w:r>
    </w:p>
    <w:p>
      <w:pPr>
        <w:spacing w:after="0"/>
        <w:ind w:left="0"/>
        <w:jc w:val="both"/>
      </w:pPr>
      <w:r>
        <w:rPr>
          <w:rFonts w:ascii="Times New Roman"/>
          <w:b w:val="false"/>
          <w:i w:val="false"/>
          <w:color w:val="000000"/>
          <w:sz w:val="28"/>
        </w:rPr>
        <w:t>
      Үлгерім кітапшасы телнұсқасының титул бетінде "Телнұсқа" деген жазу жазылады.</w:t>
      </w:r>
    </w:p>
    <w:p>
      <w:pPr>
        <w:spacing w:after="0"/>
        <w:ind w:left="0"/>
        <w:jc w:val="both"/>
      </w:pPr>
      <w:r>
        <w:rPr>
          <w:rFonts w:ascii="Times New Roman"/>
          <w:b w:val="false"/>
          <w:i w:val="false"/>
          <w:color w:val="000000"/>
          <w:sz w:val="28"/>
        </w:rPr>
        <w:t>
      Білім алушының телнұсқа берілгенге дейінгі оқу кезеңіндегі үлгерімі туралы барлық мәлімет оқу бөлімінде сақталатын алдыңғы семестрлердің емтихандық және семестрлік ведомосының негізінде үлгерім кітапшасының телнұсқасына толтырылады.</w:t>
      </w:r>
    </w:p>
    <w:p>
      <w:pPr>
        <w:spacing w:after="0"/>
        <w:ind w:left="0"/>
        <w:jc w:val="both"/>
      </w:pPr>
      <w:r>
        <w:rPr>
          <w:rFonts w:ascii="Times New Roman"/>
          <w:b w:val="false"/>
          <w:i w:val="false"/>
          <w:color w:val="000000"/>
          <w:sz w:val="28"/>
        </w:rPr>
        <w:t>
      8. Білім алушы оқу курсын аяқтағанға дейін білім беру ұйымынан шығып кеткен жағдайда үлгерім кітапшасы білім беру ұйымына тапсырылады, ұйым білім алушыға білім беру ұйымында оқыған уақыт аралығында пәндер және (немесе) модульдер бойынша алған бағалары, пәннің сағат көлемі көрсетіле отырып толтырылған анықтама береді.</w:t>
      </w:r>
    </w:p>
    <w:p>
      <w:pPr>
        <w:spacing w:after="0"/>
        <w:ind w:left="0"/>
        <w:jc w:val="both"/>
      </w:pPr>
      <w:r>
        <w:rPr>
          <w:rFonts w:ascii="Times New Roman"/>
          <w:b w:val="false"/>
          <w:i w:val="false"/>
          <w:color w:val="000000"/>
          <w:sz w:val="28"/>
        </w:rPr>
        <w:t>
      9. Диплом алған кезде үлгерім кітапшасы білім беру ұйымына тапсырылады.</w:t>
      </w:r>
    </w:p>
    <w:p>
      <w:pPr>
        <w:spacing w:after="0"/>
        <w:ind w:left="0"/>
        <w:jc w:val="both"/>
      </w:pPr>
      <w:r>
        <w:rPr>
          <w:rFonts w:ascii="Times New Roman"/>
          <w:b w:val="false"/>
          <w:i w:val="false"/>
          <w:color w:val="000000"/>
          <w:sz w:val="28"/>
        </w:rPr>
        <w:t>
      10. Оқудың толық курсын аяқтауына немесе білім беру ұйымынан шығуына байланысты білім алушылар тапсыратын үлгерім кітапшаларын білім беру ұйымы білім алушылардың жеке істерінде сақтайды.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 электрондық жүйеге қосылған жағдайда техникалық және кәсіптік, орта білімнен кейінгі білім беру ұйымы білім алушысының үлгерім кітапшасы тек электрондық форматта толтырылады, оны қағаз нұсқасында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16 мамырдағы</w:t>
            </w:r>
            <w:r>
              <w:br/>
            </w:r>
            <w:r>
              <w:rPr>
                <w:rFonts w:ascii="Times New Roman"/>
                <w:b w:val="false"/>
                <w:i w:val="false"/>
                <w:color w:val="000000"/>
                <w:sz w:val="20"/>
              </w:rPr>
              <w:t>№ 208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45"/>
    <w:p>
      <w:pPr>
        <w:spacing w:after="0"/>
        <w:ind w:left="0"/>
        <w:jc w:val="left"/>
      </w:pPr>
      <w:r>
        <w:rPr>
          <w:rFonts w:ascii="Times New Roman"/>
          <w:b/>
          <w:i w:val="false"/>
          <w:color w:val="000000"/>
        </w:rPr>
        <w:t xml:space="preserve"> Қазақстан Республикасының Білім және ғылым министрлігі Диплом беру кітабы</w:t>
      </w:r>
    </w:p>
    <w:bookmarkEnd w:id="45"/>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 толық атауы</w:t>
      </w:r>
    </w:p>
    <w:p>
      <w:pPr>
        <w:spacing w:after="0"/>
        <w:ind w:left="0"/>
        <w:jc w:val="both"/>
      </w:pPr>
      <w:r>
        <w:rPr>
          <w:rFonts w:ascii="Times New Roman"/>
          <w:b w:val="false"/>
          <w:i w:val="false"/>
          <w:color w:val="000000"/>
          <w:sz w:val="28"/>
        </w:rPr>
        <w:t>
      оқу нысаны</w:t>
      </w:r>
    </w:p>
    <w:p>
      <w:pPr>
        <w:spacing w:after="0"/>
        <w:ind w:left="0"/>
        <w:jc w:val="both"/>
      </w:pPr>
      <w:r>
        <w:rPr>
          <w:rFonts w:ascii="Times New Roman"/>
          <w:b w:val="false"/>
          <w:i w:val="false"/>
          <w:color w:val="000000"/>
          <w:sz w:val="28"/>
        </w:rPr>
        <w:t>
      __________________________ басталды</w:t>
      </w:r>
    </w:p>
    <w:p>
      <w:pPr>
        <w:spacing w:after="0"/>
        <w:ind w:left="0"/>
        <w:jc w:val="both"/>
      </w:pPr>
      <w:r>
        <w:rPr>
          <w:rFonts w:ascii="Times New Roman"/>
          <w:b w:val="false"/>
          <w:i w:val="false"/>
          <w:color w:val="000000"/>
          <w:sz w:val="28"/>
        </w:rPr>
        <w:t>
      __________________________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5"/>
        <w:gridCol w:w="2090"/>
        <w:gridCol w:w="1636"/>
        <w:gridCol w:w="6939"/>
      </w:tblGrid>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тіркеу нөмірі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Дипломның сериясы және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берілген күн</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 бітірушінің тегі, аты, әкесінің аты (болған жағдайда)</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1331"/>
        <w:gridCol w:w="4922"/>
        <w:gridCol w:w="1845"/>
        <w:gridCol w:w="2871"/>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біліктілік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аттестаттауды өткізу комиссиясы отырысы хаттамасының № және күні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қолы</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Білім алушыларға берілген дипломдар әрбір білім беру ұйымында ұсынылған нысан бойынша дайындалған кітапта тіркеледі. Берілген дипломдарды тіркеу кітаптарының әр беті нөмірленеді, тігінделеді, мөрмен бекітіледі және білім беру ұйымының басшысында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16 мамырдағы</w:t>
            </w:r>
            <w:r>
              <w:br/>
            </w:r>
            <w:r>
              <w:rPr>
                <w:rFonts w:ascii="Times New Roman"/>
                <w:b w:val="false"/>
                <w:i w:val="false"/>
                <w:color w:val="000000"/>
                <w:sz w:val="20"/>
              </w:rPr>
              <w:t>№ 208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46"/>
    <w:p>
      <w:pPr>
        <w:spacing w:after="0"/>
        <w:ind w:left="0"/>
        <w:jc w:val="left"/>
      </w:pPr>
      <w:r>
        <w:rPr>
          <w:rFonts w:ascii="Times New Roman"/>
          <w:b/>
          <w:i w:val="false"/>
          <w:color w:val="000000"/>
        </w:rPr>
        <w:t xml:space="preserve"> Қазақстан Республикасының Білім және ғылым министрлігі Дипломдардың телнұсқасын беру кітабы</w:t>
      </w:r>
    </w:p>
    <w:bookmarkEnd w:id="46"/>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 толық атауы</w:t>
      </w:r>
    </w:p>
    <w:p>
      <w:pPr>
        <w:spacing w:after="0"/>
        <w:ind w:left="0"/>
        <w:jc w:val="both"/>
      </w:pPr>
      <w:r>
        <w:rPr>
          <w:rFonts w:ascii="Times New Roman"/>
          <w:b w:val="false"/>
          <w:i w:val="false"/>
          <w:color w:val="000000"/>
          <w:sz w:val="28"/>
        </w:rPr>
        <w:t>
      оқу нысаны</w:t>
      </w:r>
    </w:p>
    <w:p>
      <w:pPr>
        <w:spacing w:after="0"/>
        <w:ind w:left="0"/>
        <w:jc w:val="both"/>
      </w:pPr>
      <w:r>
        <w:rPr>
          <w:rFonts w:ascii="Times New Roman"/>
          <w:b w:val="false"/>
          <w:i w:val="false"/>
          <w:color w:val="000000"/>
          <w:sz w:val="28"/>
        </w:rPr>
        <w:t>
      __________________________ басталды</w:t>
      </w:r>
    </w:p>
    <w:p>
      <w:pPr>
        <w:spacing w:after="0"/>
        <w:ind w:left="0"/>
        <w:jc w:val="both"/>
      </w:pPr>
      <w:r>
        <w:rPr>
          <w:rFonts w:ascii="Times New Roman"/>
          <w:b w:val="false"/>
          <w:i w:val="false"/>
          <w:color w:val="000000"/>
          <w:sz w:val="28"/>
        </w:rPr>
        <w:t>
      __________________________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5"/>
        <w:gridCol w:w="2090"/>
        <w:gridCol w:w="1636"/>
        <w:gridCol w:w="6939"/>
      </w:tblGrid>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тіркеу нөмірі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Дипломның сериясы және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берілген күн</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 бітірушінің тегі, аты, әкесінің аты (болған жағдайда)</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1331"/>
        <w:gridCol w:w="4922"/>
        <w:gridCol w:w="1845"/>
        <w:gridCol w:w="2871"/>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біліктілік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аттестаттауды өткізу комиссиясы отырысы хаттамасының № және күні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қолы</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16 мамырдағы</w:t>
            </w:r>
            <w:r>
              <w:br/>
            </w:r>
            <w:r>
              <w:rPr>
                <w:rFonts w:ascii="Times New Roman"/>
                <w:b w:val="false"/>
                <w:i w:val="false"/>
                <w:color w:val="000000"/>
                <w:sz w:val="20"/>
              </w:rPr>
              <w:t>№ 208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47"/>
    <w:p>
      <w:pPr>
        <w:spacing w:after="0"/>
        <w:ind w:left="0"/>
        <w:jc w:val="left"/>
      </w:pPr>
      <w:r>
        <w:rPr>
          <w:rFonts w:ascii="Times New Roman"/>
          <w:b/>
          <w:i w:val="false"/>
          <w:color w:val="000000"/>
        </w:rPr>
        <w:t xml:space="preserve"> Қазақстан Республикасының Білім және ғылым министрлігі Академиялық анықтама беру кітабы</w:t>
      </w:r>
    </w:p>
    <w:bookmarkEnd w:id="47"/>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__________________________ басталды</w:t>
      </w:r>
    </w:p>
    <w:p>
      <w:pPr>
        <w:spacing w:after="0"/>
        <w:ind w:left="0"/>
        <w:jc w:val="both"/>
      </w:pPr>
      <w:r>
        <w:rPr>
          <w:rFonts w:ascii="Times New Roman"/>
          <w:b w:val="false"/>
          <w:i w:val="false"/>
          <w:color w:val="000000"/>
          <w:sz w:val="28"/>
        </w:rPr>
        <w:t>
      __________________________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5657"/>
        <w:gridCol w:w="1199"/>
        <w:gridCol w:w="1661"/>
        <w:gridCol w:w="2123"/>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тіркеу нөмірі</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Анықтаманың нөмірі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Анықтаманың берілген күні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алу туралы қолы</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 электронды жүйеге қосылған жағдайда академиялық анықтама беру кітабы тек электронды форматта толтырылады, оны қағаз нұсқасын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16 мамырдағы</w:t>
            </w:r>
            <w:r>
              <w:br/>
            </w:r>
            <w:r>
              <w:rPr>
                <w:rFonts w:ascii="Times New Roman"/>
                <w:b w:val="false"/>
                <w:i w:val="false"/>
                <w:color w:val="000000"/>
                <w:sz w:val="20"/>
              </w:rPr>
              <w:t>№ 208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48"/>
    <w:p>
      <w:pPr>
        <w:spacing w:after="0"/>
        <w:ind w:left="0"/>
        <w:jc w:val="left"/>
      </w:pPr>
      <w:r>
        <w:rPr>
          <w:rFonts w:ascii="Times New Roman"/>
          <w:b/>
          <w:i w:val="false"/>
          <w:color w:val="000000"/>
        </w:rPr>
        <w:t xml:space="preserve"> Қазақстан Республикасының Білім және ғылым министрлігі Білім алушылардың атаулы кітабы</w:t>
      </w:r>
    </w:p>
    <w:bookmarkEnd w:id="48"/>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 атауы)</w:t>
      </w:r>
    </w:p>
    <w:p>
      <w:pPr>
        <w:spacing w:after="0"/>
        <w:ind w:left="0"/>
        <w:jc w:val="both"/>
      </w:pPr>
      <w:r>
        <w:rPr>
          <w:rFonts w:ascii="Times New Roman"/>
          <w:b w:val="false"/>
          <w:i w:val="false"/>
          <w:color w:val="000000"/>
          <w:sz w:val="28"/>
        </w:rPr>
        <w:t>
      20 ______ ж. басталды</w:t>
      </w:r>
    </w:p>
    <w:p>
      <w:pPr>
        <w:spacing w:after="0"/>
        <w:ind w:left="0"/>
        <w:jc w:val="both"/>
      </w:pPr>
      <w:r>
        <w:rPr>
          <w:rFonts w:ascii="Times New Roman"/>
          <w:b w:val="false"/>
          <w:i w:val="false"/>
          <w:color w:val="000000"/>
          <w:sz w:val="28"/>
        </w:rPr>
        <w:t>
      20 _____ ж.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2468"/>
        <w:gridCol w:w="2468"/>
        <w:gridCol w:w="1033"/>
        <w:gridCol w:w="1033"/>
        <w:gridCol w:w="1033"/>
        <w:gridCol w:w="2658"/>
      </w:tblGrid>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атаулы кітаптағы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контингенті туралы бұйрық кітабы бойынша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 әкесінің аты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(оқуға түскенге дейінгі тұрғылықты жері)</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1223"/>
        <w:gridCol w:w="1486"/>
        <w:gridCol w:w="3886"/>
        <w:gridCol w:w="2729"/>
        <w:gridCol w:w="1487"/>
      </w:tblGrid>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ұйымына қабылдау күні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мамандық бойынша оқиды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білім алушылардың бітіргені немесе оқудан шығарылғаны туралы бұйрығының күні мен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(дәреже, класс, санат)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Бітіргені туралы құжаттың атауы</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9"/>
        <w:gridCol w:w="4656"/>
        <w:gridCol w:w="2535"/>
      </w:tblGrid>
      <w:tr>
        <w:trPr>
          <w:trHeight w:val="3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кезінде алған марапаттары мен мадақтамалары (үздік диплом)</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 жұмысқа тұрған кәсіпорын (кәсіпорынның орналасқан жері)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белгілер</w:t>
            </w:r>
          </w:p>
        </w:tc>
      </w:tr>
      <w:tr>
        <w:trPr>
          <w:trHeight w:val="3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49"/>
    <w:p>
      <w:pPr>
        <w:spacing w:after="0"/>
        <w:ind w:left="0"/>
        <w:jc w:val="both"/>
      </w:pPr>
      <w:r>
        <w:rPr>
          <w:rFonts w:ascii="Times New Roman"/>
          <w:b w:val="false"/>
          <w:i w:val="false"/>
          <w:color w:val="000000"/>
          <w:sz w:val="28"/>
        </w:rPr>
        <w:t>
      Ескертпе:</w:t>
      </w:r>
    </w:p>
    <w:bookmarkEnd w:id="49"/>
    <w:p>
      <w:pPr>
        <w:spacing w:after="0"/>
        <w:ind w:left="0"/>
        <w:jc w:val="both"/>
      </w:pPr>
      <w:r>
        <w:rPr>
          <w:rFonts w:ascii="Times New Roman"/>
          <w:b w:val="false"/>
          <w:i w:val="false"/>
          <w:color w:val="000000"/>
          <w:sz w:val="28"/>
        </w:rPr>
        <w:t>
      1. Білім алушылардың атаулы кітабы білім алушылардың жеке құрамын есепке алуға арналған қатаң есептіліктегі құжат болып табылады. Білім алушылардың атаулы кітабы білім алушылардың контингенті бойынша статистикалық және қаржылық есептілікті жасауға негіз болады.</w:t>
      </w:r>
    </w:p>
    <w:p>
      <w:pPr>
        <w:spacing w:after="0"/>
        <w:ind w:left="0"/>
        <w:jc w:val="both"/>
      </w:pPr>
      <w:r>
        <w:rPr>
          <w:rFonts w:ascii="Times New Roman"/>
          <w:b w:val="false"/>
          <w:i w:val="false"/>
          <w:color w:val="000000"/>
          <w:sz w:val="28"/>
        </w:rPr>
        <w:t>
      2. Білім алушылардың атаулы кітабын білім беру ұйымы басшысының қадағалауымен директордың оқу-өндірістік ісі жөніндегі орынбасары толтырады.</w:t>
      </w:r>
    </w:p>
    <w:p>
      <w:pPr>
        <w:spacing w:after="0"/>
        <w:ind w:left="0"/>
        <w:jc w:val="both"/>
      </w:pPr>
      <w:r>
        <w:rPr>
          <w:rFonts w:ascii="Times New Roman"/>
          <w:b w:val="false"/>
          <w:i w:val="false"/>
          <w:color w:val="000000"/>
          <w:sz w:val="28"/>
        </w:rPr>
        <w:t>
      3. Білім алушылардың атаулы кітабы тігінделуі, нөмірленуі, мөрмен және білім беру ұйымының басшысының қолымен бекітілуі тиіс.</w:t>
      </w:r>
    </w:p>
    <w:p>
      <w:pPr>
        <w:spacing w:after="0"/>
        <w:ind w:left="0"/>
        <w:jc w:val="both"/>
      </w:pPr>
      <w:r>
        <w:rPr>
          <w:rFonts w:ascii="Times New Roman"/>
          <w:b w:val="false"/>
          <w:i w:val="false"/>
          <w:color w:val="000000"/>
          <w:sz w:val="28"/>
        </w:rPr>
        <w:t>
      4. Білім алушылардың атаулы кітабы үнемі білім беру ұйымында сақталады.</w:t>
      </w:r>
    </w:p>
    <w:p>
      <w:pPr>
        <w:spacing w:after="0"/>
        <w:ind w:left="0"/>
        <w:jc w:val="both"/>
      </w:pPr>
      <w:r>
        <w:rPr>
          <w:rFonts w:ascii="Times New Roman"/>
          <w:b w:val="false"/>
          <w:i w:val="false"/>
          <w:color w:val="000000"/>
          <w:sz w:val="28"/>
        </w:rPr>
        <w:t>
      5. Білім алушылардың атаулы кітабы қатаң түрде бұйрыққа сәйкес толтырылады.</w:t>
      </w:r>
    </w:p>
    <w:p>
      <w:pPr>
        <w:spacing w:after="0"/>
        <w:ind w:left="0"/>
        <w:jc w:val="both"/>
      </w:pPr>
      <w:r>
        <w:rPr>
          <w:rFonts w:ascii="Times New Roman"/>
          <w:b w:val="false"/>
          <w:i w:val="false"/>
          <w:color w:val="000000"/>
          <w:sz w:val="28"/>
        </w:rPr>
        <w:t>
      6. Күндізгі, сырттай және кешкі бөлімдердің білім алушылары контингенті үшін Білім алушылардың атаулы кітабы жеке толтырылады.</w:t>
      </w:r>
    </w:p>
    <w:p>
      <w:pPr>
        <w:spacing w:after="0"/>
        <w:ind w:left="0"/>
        <w:jc w:val="both"/>
      </w:pPr>
      <w:r>
        <w:rPr>
          <w:rFonts w:ascii="Times New Roman"/>
          <w:b w:val="false"/>
          <w:i w:val="false"/>
          <w:color w:val="000000"/>
          <w:sz w:val="28"/>
        </w:rPr>
        <w:t>
      7. Білім алушыларды қабылдау аяқталған соң шектемелік сызба сызылады және "20___ ж. ________ ________ (жазумен) білім алушы адам қабылданды" деген жазба жазылып, білім беру ұйымы басшысының, басшының оқу-өндірістік ісі жөніндегі орынбасары мен бухгалтердің қолымен және мөрмен бекітіледі.</w:t>
      </w:r>
    </w:p>
    <w:p>
      <w:pPr>
        <w:spacing w:after="0"/>
        <w:ind w:left="0"/>
        <w:jc w:val="both"/>
      </w:pPr>
      <w:r>
        <w:rPr>
          <w:rFonts w:ascii="Times New Roman"/>
          <w:b w:val="false"/>
          <w:i w:val="false"/>
          <w:color w:val="000000"/>
          <w:sz w:val="28"/>
        </w:rPr>
        <w:t>
      8. Білім алушылардың атаулы кітабы анық, ұқыпты, өшіру және түзетулерсіз толтырылуы тиіс; жіберілген қателер сызылып, басшы мен бухгалтердің қол қойылған түсіндірме жазба арқылы түзетілуі тиіс.</w:t>
      </w:r>
    </w:p>
    <w:p>
      <w:pPr>
        <w:spacing w:after="0"/>
        <w:ind w:left="0"/>
        <w:jc w:val="both"/>
      </w:pPr>
      <w:r>
        <w:rPr>
          <w:rFonts w:ascii="Times New Roman"/>
          <w:b w:val="false"/>
          <w:i w:val="false"/>
          <w:color w:val="000000"/>
          <w:sz w:val="28"/>
        </w:rPr>
        <w:t>
      9. Білім алушылардың атаулы кітабын бөлімдерге бөлу, беттер мен жолдарды, оның ішінде оқуға қабылданған білім алушы мен қорытынды сызба арасында бос жол қалдыруға рұқсат етілмейді. Кітапта әр білім алушыны жазу үшін екі қатар жол беріледі.</w:t>
      </w:r>
    </w:p>
    <w:p>
      <w:pPr>
        <w:spacing w:after="0"/>
        <w:ind w:left="0"/>
        <w:jc w:val="both"/>
      </w:pPr>
      <w:r>
        <w:rPr>
          <w:rFonts w:ascii="Times New Roman"/>
          <w:b w:val="false"/>
          <w:i w:val="false"/>
          <w:color w:val="000000"/>
          <w:sz w:val="28"/>
        </w:rPr>
        <w:t>
      10. Атаулы кітапқа білім беру ұйымына оқу жылының басында немесе ортасында қабылданғанына қарамастан, барлық білім алушылар енгізіледі.</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 электронды жүйеге қосылған жағдайда білім алушылардың атаулы кітабы тек электронды форматта толтырылады, оны қағаз нұсқасын толтыру талап етілмейді.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