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579cd" w14:textId="cc579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27 сәуірдегі № 272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24 мамырдағы № ҚР ДСМ-86 бұйрығы. Қазақстан Республикасының Әділет министрлігінде 2019 жылғы 27 мамырда № 18732 болып тіркелді. Күші жойылды - Қазақстан Республикасы Денсаулық сақтау министрінің 2020 жылғы 4 қарашадағы № ҚР ДСМ-180/2020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04.11.2020 </w:t>
      </w:r>
      <w:r>
        <w:rPr>
          <w:rFonts w:ascii="Times New Roman"/>
          <w:b w:val="false"/>
          <w:i w:val="false"/>
          <w:color w:val="ff0000"/>
          <w:sz w:val="28"/>
        </w:rPr>
        <w:t>№ ҚР ДСМ-180/2020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"Денсаулық сақтау саласындағы мемлекеттік көрсетілетін қызметтер стандарттарын бекіту туралы" Қазақстан Республикасы Денсаулық сақтау және әлеуметтік даму министрінің 2015 жылғы 27 сәуірдегі № 272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11304 болып тіркелген, "Әділет" ақпараттық-құқықтық жүйесінде 2015 жылғы 23 маусымда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Мыналар:</w:t>
      </w:r>
    </w:p>
    <w:bookmarkEnd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"Дәрігерді үйге шақыру" мемлекеттік көрсетілетін қызмет стандарты;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"Дәрігердің қабылдауына жазылу" мемлекеттік көрсетілетін қызмет стандарты;</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"Медициналық-санитариялық алғашқы көмек көрсететін медициналық ұйымға бекіту" мемлекеттік көрсетілетін қызмет стандарты;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"АИТВ инфекциясының бар-жоғына ерікті түрде жасырын және міндетті түрде құпия медициналық зерттеп-қаралу" мемлекеттік көрсетілетін қызмет стандарты;</w:t>
      </w:r>
    </w:p>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"Туберкулезге қарсы ұйымнан анықтама беру" мемлекеттік көрсетілетін қызмет стандарты;</w:t>
      </w:r>
    </w:p>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"Психоневрологиялық ұйымнан анықтама беру" мемлекеттік көрсетілетін қызмет стандарты;</w:t>
      </w:r>
    </w:p>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"Наркологиялық ұйымнан анықтама беру" мемлекеттік көрсетілетін қызмет стандарты;</w:t>
      </w:r>
    </w:p>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"Стационарлық науқастың медициналық картасынан үзінді көшірме беру" мемлекеттік көрсетілетін қызмет стандарты;</w:t>
      </w:r>
    </w:p>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"Медициналық-санитариялық алғашқы көмек көрсететін медициналық ұйымнан анықтама беру" мемлекеттік көрсетілетін қызмет стандарты;</w:t>
      </w:r>
    </w:p>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"Еңбекке уақытша жарамсыздық парағын беру" мемлекеттік көрсетілетін қызмет стандарты;</w:t>
      </w:r>
    </w:p>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"Еңбекке уақытша жарамсыздық туралы анықтама беру" мемлекеттік көрсетілетін қызмет стандарты;</w:t>
      </w:r>
    </w:p>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және қайтарып алуды тіркеу" мемлекеттік көрсетілетін қызмет стандарты;</w:t>
      </w:r>
    </w:p>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"Алдын ала міндетті медициналық қарап - тексеруден өту" мемлекеттік көрсетілетін қызмет стандарты;</w:t>
      </w:r>
    </w:p>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"Міндетті әлеуметтік медициналық сақтандыру аударымдарының және (немесе) жарналардың аударылған сомалары туралы ақпарат беру" мемлекеттік көрсетілетін қызмет стандарты;</w:t>
      </w:r>
    </w:p>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"Медициналық көрсетілетін қызметтерді тұтынушы ретінде міндетті әлеуметтік медициналық сақтандыру жүйесіне қатысуы туралы анықтамалар беру" мемлекеттік көрсетілетін қызмет стандарты;</w:t>
      </w:r>
    </w:p>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16 - қосымшаға</w:t>
      </w:r>
      <w:r>
        <w:rPr>
          <w:rFonts w:ascii="Times New Roman"/>
          <w:b w:val="false"/>
          <w:i w:val="false"/>
          <w:color w:val="000000"/>
          <w:sz w:val="28"/>
        </w:rPr>
        <w:t xml:space="preserve"> сәйкес "Жедел медициналық көмек көрсету" мемлекеттік көрсетілетін қызмет стандарты;</w:t>
      </w:r>
    </w:p>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17 - қосымшаға</w:t>
      </w:r>
      <w:r>
        <w:rPr>
          <w:rFonts w:ascii="Times New Roman"/>
          <w:b w:val="false"/>
          <w:i w:val="false"/>
          <w:color w:val="000000"/>
          <w:sz w:val="28"/>
        </w:rPr>
        <w:t xml:space="preserve"> сәйкес "Емдеуге жатқызу бюросы порталы арқылы тегін медициналық көмектің кепілдік берілген көлемі шеңберінде пациенттерге стационарға емделуге жатқызуға жолдама беру" мемлекеттік көрсетілетін қызмет стандарты;</w:t>
      </w:r>
    </w:p>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18 - қосымшаға</w:t>
      </w:r>
      <w:r>
        <w:rPr>
          <w:rFonts w:ascii="Times New Roman"/>
          <w:b w:val="false"/>
          <w:i w:val="false"/>
          <w:color w:val="000000"/>
          <w:sz w:val="28"/>
        </w:rPr>
        <w:t xml:space="preserve"> сәйкес "Көлік құралын басқаруға рұқсат алу туралы анықтама беру" мемлекеттік көрсетілетін қызмет стандарты;</w:t>
      </w:r>
    </w:p>
    <w:p>
      <w:pPr>
        <w:spacing w:after="0"/>
        <w:ind w:left="0"/>
        <w:jc w:val="both"/>
      </w:pPr>
      <w:r>
        <w:rPr>
          <w:rFonts w:ascii="Times New Roman"/>
          <w:b w:val="false"/>
          <w:i w:val="false"/>
          <w:color w:val="000000"/>
          <w:sz w:val="28"/>
        </w:rPr>
        <w:t>
      19) осы бұйрыққа 19 - қосымшаға сәйкес "Қазақстан Республикасының азаматтарын бюджет қаражаты есебінен шетелге емделуге жіберу мүмкіндігіне құжаттарды қабылдау және қарау" мемлекеттік көрсетілетін қызмет стандарты;</w:t>
      </w:r>
    </w:p>
    <w:p>
      <w:pPr>
        <w:spacing w:after="0"/>
        <w:ind w:left="0"/>
        <w:jc w:val="both"/>
      </w:pPr>
      <w:r>
        <w:rPr>
          <w:rFonts w:ascii="Times New Roman"/>
          <w:b w:val="false"/>
          <w:i w:val="false"/>
          <w:color w:val="000000"/>
          <w:sz w:val="28"/>
        </w:rPr>
        <w:t>
      20) осы бұйрыққа 20 - қосымшаға сәйкес "Санаторийлік -курорттық емдеу қажеттілігі туралы қорытынды беру" мемлекеттік көрсетілетін қызмет стандарты бекітілсін;</w:t>
      </w:r>
    </w:p>
    <w:bookmarkStart w:name="z5" w:id="3"/>
    <w:p>
      <w:pPr>
        <w:spacing w:after="0"/>
        <w:ind w:left="0"/>
        <w:jc w:val="both"/>
      </w:pPr>
      <w:r>
        <w:rPr>
          <w:rFonts w:ascii="Times New Roman"/>
          <w:b w:val="false"/>
          <w:i w:val="false"/>
          <w:color w:val="000000"/>
          <w:sz w:val="28"/>
        </w:rPr>
        <w:t xml:space="preserve">
      көрсетілген бұйрықпен бекітілген "Дәрігерді үйге шақыру"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(бұдан әрі – Министрлік) әзірледі.";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бөлімі мынадай редакцияда жазылсын:</w:t>
      </w:r>
    </w:p>
    <w:bookmarkStart w:name="z9" w:id="5"/>
    <w:p>
      <w:pPr>
        <w:spacing w:after="0"/>
        <w:ind w:left="0"/>
        <w:jc w:val="both"/>
      </w:pPr>
      <w:r>
        <w:rPr>
          <w:rFonts w:ascii="Times New Roman"/>
          <w:b w:val="false"/>
          <w:i w:val="false"/>
          <w:color w:val="000000"/>
          <w:sz w:val="28"/>
        </w:rPr>
        <w:t>
      "10.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12-тармағында көрсетілген мекенжай не 010000, Нұр-Сұлтан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"12. Мемлекеттік қызмет көрсету орындарының мекенжайлары Министрліктің www.dsm.gov.kz интернет-ресурсында "Мемлекеттік көрсетілетін қызметтер" бөлімінде орналастырылған.";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"15. Мемлекеттік қызметтер көрсету мәселелері жөніндегі анықтама қызметінің байланыс телефондары Министрліктің www.dsm.gov.kz интернет-ресурсында көрсетілген. Мемлекеттік қызметтер көрсету мәселелері жөніндегі бірыңғай байланыс-орталығы: 8-800-080-7777, 1414.";</w:t>
      </w:r>
    </w:p>
    <w:bookmarkEnd w:id="7"/>
    <w:bookmarkStart w:name="z14" w:id="8"/>
    <w:p>
      <w:pPr>
        <w:spacing w:after="0"/>
        <w:ind w:left="0"/>
        <w:jc w:val="both"/>
      </w:pPr>
      <w:r>
        <w:rPr>
          <w:rFonts w:ascii="Times New Roman"/>
          <w:b w:val="false"/>
          <w:i w:val="false"/>
          <w:color w:val="000000"/>
          <w:sz w:val="28"/>
        </w:rPr>
        <w:t xml:space="preserve">
      көрсетілген бұйрықпен бекітілген "Дәрігердің қабылдауына жазылу"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6" w:id="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(бұдан әрі – Министрлік) әзірледі.";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бөлімі мынадай редакцияда жазылсын:</w:t>
      </w:r>
    </w:p>
    <w:bookmarkStart w:name="z18" w:id="10"/>
    <w:p>
      <w:pPr>
        <w:spacing w:after="0"/>
        <w:ind w:left="0"/>
        <w:jc w:val="both"/>
      </w:pPr>
      <w:r>
        <w:rPr>
          <w:rFonts w:ascii="Times New Roman"/>
          <w:b w:val="false"/>
          <w:i w:val="false"/>
          <w:color w:val="000000"/>
          <w:sz w:val="28"/>
        </w:rPr>
        <w:t>
      "10.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12-тармағында көрсетілген мекенжай не 010000, Нұр-Сұлтан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шағымдануы.";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20" w:id="11"/>
    <w:p>
      <w:pPr>
        <w:spacing w:after="0"/>
        <w:ind w:left="0"/>
        <w:jc w:val="both"/>
      </w:pPr>
      <w:r>
        <w:rPr>
          <w:rFonts w:ascii="Times New Roman"/>
          <w:b w:val="false"/>
          <w:i w:val="false"/>
          <w:color w:val="000000"/>
          <w:sz w:val="28"/>
        </w:rPr>
        <w:t>
      "12. Мемлекеттік қызмет көрсету орындарының мекенжайлары Министрліктің www.dsm.gov.kz интернет-ресурсында "Мемлекеттік көрсетілетін қызметтер" бөлімінде орналастырылған.";</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22" w:id="12"/>
    <w:p>
      <w:pPr>
        <w:spacing w:after="0"/>
        <w:ind w:left="0"/>
        <w:jc w:val="both"/>
      </w:pPr>
      <w:r>
        <w:rPr>
          <w:rFonts w:ascii="Times New Roman"/>
          <w:b w:val="false"/>
          <w:i w:val="false"/>
          <w:color w:val="000000"/>
          <w:sz w:val="28"/>
        </w:rPr>
        <w:t>
      "15. Мемлекеттік қызметтер көрсету мәселелері жөніндегі анықтама қызметінің байланыс телефондары Министрліктің www.dsm.gov.kz интернет-ресурсында көрсетілген, Мемлекеттік қызметтер көрсету мәселелері жөніндегі бірыңғай байланыс-орталығы: 8-800-080-7777, 1414.";</w:t>
      </w:r>
    </w:p>
    <w:bookmarkEnd w:id="12"/>
    <w:bookmarkStart w:name="z23" w:id="13"/>
    <w:p>
      <w:pPr>
        <w:spacing w:after="0"/>
        <w:ind w:left="0"/>
        <w:jc w:val="both"/>
      </w:pPr>
      <w:r>
        <w:rPr>
          <w:rFonts w:ascii="Times New Roman"/>
          <w:b w:val="false"/>
          <w:i w:val="false"/>
          <w:color w:val="000000"/>
          <w:sz w:val="28"/>
        </w:rPr>
        <w:t xml:space="preserve">
      көрсетілген бұйрықпен бекітілген "Медициналық-санитариялық алғашқы көмек көрсететін медициналық ұйымға бекіту"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25" w:id="14"/>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(бұдан әрі – Министрлік) әзірледі.";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 </w:t>
      </w:r>
    </w:p>
    <w:bookmarkStart w:name="z27" w:id="15"/>
    <w:p>
      <w:pPr>
        <w:spacing w:after="0"/>
        <w:ind w:left="0"/>
        <w:jc w:val="both"/>
      </w:pPr>
      <w:r>
        <w:rPr>
          <w:rFonts w:ascii="Times New Roman"/>
          <w:b w:val="false"/>
          <w:i w:val="false"/>
          <w:color w:val="000000"/>
          <w:sz w:val="28"/>
        </w:rPr>
        <w:t>
      "5. Мемлекеттік қызметті көрсету нысаны: электрондық (толық автоматтандырылған).";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9" w:id="16"/>
    <w:p>
      <w:pPr>
        <w:spacing w:after="0"/>
        <w:ind w:left="0"/>
        <w:jc w:val="both"/>
      </w:pPr>
      <w:r>
        <w:rPr>
          <w:rFonts w:ascii="Times New Roman"/>
          <w:b w:val="false"/>
          <w:i w:val="false"/>
          <w:color w:val="000000"/>
          <w:sz w:val="28"/>
        </w:rPr>
        <w:t>
      "6. Мемлекеттік қызметті көрсету нәтижесі - порталға мемлекеттік көрсетілетін қызметтің осы стандартына қосымшаға сәйкес электрондық құжат форматында, тіркеу туралы хабарлама (талон).";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1" w:id="17"/>
    <w:p>
      <w:pPr>
        <w:spacing w:after="0"/>
        <w:ind w:left="0"/>
        <w:jc w:val="both"/>
      </w:pPr>
      <w:r>
        <w:rPr>
          <w:rFonts w:ascii="Times New Roman"/>
          <w:b w:val="false"/>
          <w:i w:val="false"/>
          <w:color w:val="000000"/>
          <w:sz w:val="28"/>
        </w:rPr>
        <w:t>
      "9. Көрсетілетін қызметті алушы порталға жүгінген кезде мемлекеттік қызмет көрсету үшін қажетті құжат:</w:t>
      </w:r>
    </w:p>
    <w:bookmarkEnd w:id="17"/>
    <w:p>
      <w:pPr>
        <w:spacing w:after="0"/>
        <w:ind w:left="0"/>
        <w:jc w:val="both"/>
      </w:pPr>
      <w:r>
        <w:rPr>
          <w:rFonts w:ascii="Times New Roman"/>
          <w:b w:val="false"/>
          <w:i w:val="false"/>
          <w:color w:val="000000"/>
          <w:sz w:val="28"/>
        </w:rPr>
        <w:t>
      электрондық құжат нысандағы сұраныс.</w:t>
      </w:r>
    </w:p>
    <w:p>
      <w:pPr>
        <w:spacing w:after="0"/>
        <w:ind w:left="0"/>
        <w:jc w:val="both"/>
      </w:pPr>
      <w:r>
        <w:rPr>
          <w:rFonts w:ascii="Times New Roman"/>
          <w:b w:val="false"/>
          <w:i w:val="false"/>
          <w:color w:val="000000"/>
          <w:sz w:val="28"/>
        </w:rPr>
        <w:t>
      Көрсетілетін қызметті беруші жеке басын куәландыратын құжаттар туралы мәліметті "электрондық үкімет" шлюзі арқылы тиісті мемлекеттік ақпараттық жүйелерден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бөлімі мынадай редакцияда жазылсын:</w:t>
      </w:r>
    </w:p>
    <w:bookmarkStart w:name="z33" w:id="18"/>
    <w:p>
      <w:pPr>
        <w:spacing w:after="0"/>
        <w:ind w:left="0"/>
        <w:jc w:val="both"/>
      </w:pPr>
      <w:r>
        <w:rPr>
          <w:rFonts w:ascii="Times New Roman"/>
          <w:b w:val="false"/>
          <w:i w:val="false"/>
          <w:color w:val="000000"/>
          <w:sz w:val="28"/>
        </w:rPr>
        <w:t>
      "10.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12-тармағында көрсетілген мекенжай не 010000, Нұр-Сұлтан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35" w:id="19"/>
    <w:p>
      <w:pPr>
        <w:spacing w:after="0"/>
        <w:ind w:left="0"/>
        <w:jc w:val="both"/>
      </w:pPr>
      <w:r>
        <w:rPr>
          <w:rFonts w:ascii="Times New Roman"/>
          <w:b w:val="false"/>
          <w:i w:val="false"/>
          <w:color w:val="000000"/>
          <w:sz w:val="28"/>
        </w:rPr>
        <w:t>
      "12. Мемлекеттік қызмет көрсету орындарының мекенжайлары Министрліктің www.dsm.gov.kz интернет-ресурсында "Мемлекеттік көрсетілетін қызметтер" бөлімінде орналастырылған.";</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37" w:id="20"/>
    <w:p>
      <w:pPr>
        <w:spacing w:after="0"/>
        <w:ind w:left="0"/>
        <w:jc w:val="both"/>
      </w:pPr>
      <w:r>
        <w:rPr>
          <w:rFonts w:ascii="Times New Roman"/>
          <w:b w:val="false"/>
          <w:i w:val="false"/>
          <w:color w:val="000000"/>
          <w:sz w:val="28"/>
        </w:rPr>
        <w:t>
      "15. Мемлекеттік қызметтер көрсету мәселелері жөніндегі анықтама қызметінің байланыс телефондары Министрліктің www.dsm.gov.kz интернет-ресурсында көрсетілген, Мемлекеттік қызметтер көрсету мәселелері жөніндегі бірыңғай байланыс-орталығы: 8-800-080-7777, 1414.";</w:t>
      </w:r>
    </w:p>
    <w:bookmarkEnd w:id="20"/>
    <w:bookmarkStart w:name="z38" w:id="21"/>
    <w:p>
      <w:pPr>
        <w:spacing w:after="0"/>
        <w:ind w:left="0"/>
        <w:jc w:val="both"/>
      </w:pPr>
      <w:r>
        <w:rPr>
          <w:rFonts w:ascii="Times New Roman"/>
          <w:b w:val="false"/>
          <w:i w:val="false"/>
          <w:color w:val="000000"/>
          <w:sz w:val="28"/>
        </w:rPr>
        <w:t xml:space="preserve">
      көрсетілген бұйрықпен бекітілген "АИТВ инфекциясының бар-жоғына ерікті түрде жасырын және міндетті түрде құпия медициналық зерттеп-қаралу"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0" w:id="22"/>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(бұдан әрі – Министрлік) әзірледі.";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бөлімі мынадай редакцияда жазылсын:</w:t>
      </w:r>
    </w:p>
    <w:bookmarkStart w:name="z42" w:id="23"/>
    <w:p>
      <w:pPr>
        <w:spacing w:after="0"/>
        <w:ind w:left="0"/>
        <w:jc w:val="both"/>
      </w:pPr>
      <w:r>
        <w:rPr>
          <w:rFonts w:ascii="Times New Roman"/>
          <w:b w:val="false"/>
          <w:i w:val="false"/>
          <w:color w:val="000000"/>
          <w:sz w:val="28"/>
        </w:rPr>
        <w:t>
      "10.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12-тармағында көрсетілген мекенжай не 010000, Нұр-Сұлтан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44" w:id="24"/>
    <w:p>
      <w:pPr>
        <w:spacing w:after="0"/>
        <w:ind w:left="0"/>
        <w:jc w:val="both"/>
      </w:pPr>
      <w:r>
        <w:rPr>
          <w:rFonts w:ascii="Times New Roman"/>
          <w:b w:val="false"/>
          <w:i w:val="false"/>
          <w:color w:val="000000"/>
          <w:sz w:val="28"/>
        </w:rPr>
        <w:t>
      "12. Мемлекеттік қызмет көрсету орындарының мекенжайлары Министрліктің www.dsm.gov.kz интернет-ресурсында "Мемлекеттік көрсетілетін қызметтер" бөлімінде немесе көрсетілетін қызметті берушінің үй-жайларында орналастырылған.";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46" w:id="25"/>
    <w:p>
      <w:pPr>
        <w:spacing w:after="0"/>
        <w:ind w:left="0"/>
        <w:jc w:val="both"/>
      </w:pPr>
      <w:r>
        <w:rPr>
          <w:rFonts w:ascii="Times New Roman"/>
          <w:b w:val="false"/>
          <w:i w:val="false"/>
          <w:color w:val="000000"/>
          <w:sz w:val="28"/>
        </w:rPr>
        <w:t>
      "14. Мемлекеттік қызметтер көрсету мәселелері жөніндегі анықтама қызметінің байланыс телефондары Министрліктің www.dsm.gov.kz интернет-ресурсында көрсетілген, Мемлекеттік қызметтер көрсету мәселелері жөніндегі бірыңғай байланыс-орталығы: 8-800-080-7777, 1414.";</w:t>
      </w:r>
    </w:p>
    <w:bookmarkEnd w:id="25"/>
    <w:bookmarkStart w:name="z47" w:id="26"/>
    <w:p>
      <w:pPr>
        <w:spacing w:after="0"/>
        <w:ind w:left="0"/>
        <w:jc w:val="both"/>
      </w:pPr>
      <w:r>
        <w:rPr>
          <w:rFonts w:ascii="Times New Roman"/>
          <w:b w:val="false"/>
          <w:i w:val="false"/>
          <w:color w:val="000000"/>
          <w:sz w:val="28"/>
        </w:rPr>
        <w:t xml:space="preserve">
      көрсетілген бұйрықпен бекітілген "Туберкулезге қарсы ұйымнан анықтама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1 - қосымшаға</w:t>
      </w:r>
      <w:r>
        <w:rPr>
          <w:rFonts w:ascii="Times New Roman"/>
          <w:b w:val="false"/>
          <w:i w:val="false"/>
          <w:color w:val="000000"/>
          <w:sz w:val="28"/>
        </w:rPr>
        <w:t xml:space="preserve"> сәйкес жаңа редакцияда жазылсын.</w:t>
      </w:r>
    </w:p>
    <w:bookmarkEnd w:id="26"/>
    <w:bookmarkStart w:name="z48" w:id="27"/>
    <w:p>
      <w:pPr>
        <w:spacing w:after="0"/>
        <w:ind w:left="0"/>
        <w:jc w:val="both"/>
      </w:pPr>
      <w:r>
        <w:rPr>
          <w:rFonts w:ascii="Times New Roman"/>
          <w:b w:val="false"/>
          <w:i w:val="false"/>
          <w:color w:val="000000"/>
          <w:sz w:val="28"/>
        </w:rPr>
        <w:t xml:space="preserve">
      көрсетілген бұйрықпен бекітілген "Психоневрологиялық ұйымнан анықтама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2 - қосымшаға</w:t>
      </w:r>
      <w:r>
        <w:rPr>
          <w:rFonts w:ascii="Times New Roman"/>
          <w:b w:val="false"/>
          <w:i w:val="false"/>
          <w:color w:val="000000"/>
          <w:sz w:val="28"/>
        </w:rPr>
        <w:t xml:space="preserve"> сәйкес жаңа редакцияда жазылсын.</w:t>
      </w:r>
    </w:p>
    <w:bookmarkEnd w:id="27"/>
    <w:bookmarkStart w:name="z49" w:id="28"/>
    <w:p>
      <w:pPr>
        <w:spacing w:after="0"/>
        <w:ind w:left="0"/>
        <w:jc w:val="both"/>
      </w:pPr>
      <w:r>
        <w:rPr>
          <w:rFonts w:ascii="Times New Roman"/>
          <w:b w:val="false"/>
          <w:i w:val="false"/>
          <w:color w:val="000000"/>
          <w:sz w:val="28"/>
        </w:rPr>
        <w:t xml:space="preserve">
      көрсетілген бұйрықпен бекітілген "Наркологиялық ұйымнан анықтама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3 - қосымшаға</w:t>
      </w:r>
      <w:r>
        <w:rPr>
          <w:rFonts w:ascii="Times New Roman"/>
          <w:b w:val="false"/>
          <w:i w:val="false"/>
          <w:color w:val="000000"/>
          <w:sz w:val="28"/>
        </w:rPr>
        <w:t xml:space="preserve"> сәйкес жаңа редакцияда жазылсын;</w:t>
      </w:r>
    </w:p>
    <w:bookmarkEnd w:id="28"/>
    <w:bookmarkStart w:name="z50" w:id="29"/>
    <w:p>
      <w:pPr>
        <w:spacing w:after="0"/>
        <w:ind w:left="0"/>
        <w:jc w:val="both"/>
      </w:pPr>
      <w:r>
        <w:rPr>
          <w:rFonts w:ascii="Times New Roman"/>
          <w:b w:val="false"/>
          <w:i w:val="false"/>
          <w:color w:val="000000"/>
          <w:sz w:val="28"/>
        </w:rPr>
        <w:t xml:space="preserve">
      көрсетілген бұйрықпен бекітілген "Стационарлық науқастың медициналық картасынан үзінді көшірме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2" w:id="3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(бұдан әрі – Министрлік) әзірледі.";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бөлімі мынадай редакцияда жазылсын:</w:t>
      </w:r>
    </w:p>
    <w:bookmarkStart w:name="z54" w:id="31"/>
    <w:p>
      <w:pPr>
        <w:spacing w:after="0"/>
        <w:ind w:left="0"/>
        <w:jc w:val="both"/>
      </w:pPr>
      <w:r>
        <w:rPr>
          <w:rFonts w:ascii="Times New Roman"/>
          <w:b w:val="false"/>
          <w:i w:val="false"/>
          <w:color w:val="000000"/>
          <w:sz w:val="28"/>
        </w:rPr>
        <w:t>
      "10.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12-тармағында көрсетілген мекенжай не 010000, Нұр-Сұлтан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шағымданады.";</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56" w:id="32"/>
    <w:p>
      <w:pPr>
        <w:spacing w:after="0"/>
        <w:ind w:left="0"/>
        <w:jc w:val="both"/>
      </w:pPr>
      <w:r>
        <w:rPr>
          <w:rFonts w:ascii="Times New Roman"/>
          <w:b w:val="false"/>
          <w:i w:val="false"/>
          <w:color w:val="000000"/>
          <w:sz w:val="28"/>
        </w:rPr>
        <w:t>
      "12. Мемлекеттік қызмет көрсету орындарының мекенжайлары Министрліктің www.dsm.gov.kz интернет-ресурсында "Мемлекеттік көрсетілетін қызметтер" бөлімінде немесе көрсетілетін қызметті берушінің үй-жайларында орналастырылған.";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58" w:id="33"/>
    <w:p>
      <w:pPr>
        <w:spacing w:after="0"/>
        <w:ind w:left="0"/>
        <w:jc w:val="both"/>
      </w:pPr>
      <w:r>
        <w:rPr>
          <w:rFonts w:ascii="Times New Roman"/>
          <w:b w:val="false"/>
          <w:i w:val="false"/>
          <w:color w:val="000000"/>
          <w:sz w:val="28"/>
        </w:rPr>
        <w:t>
      "13. Мемлекеттік қызметтер көрсету мәселелері жөніндегі анықтама қызметінің байланыс телефондары Министрліктің www.dsm.gov.kz интернет-ресурсында көрсетілген. Мемлекеттік қызметтер көрсету мәселелері жөніндегі бірыңғай байланыс-орталығы: 8-800-080-7777, 1414.";</w:t>
      </w:r>
    </w:p>
    <w:bookmarkEnd w:id="33"/>
    <w:bookmarkStart w:name="z59" w:id="34"/>
    <w:p>
      <w:pPr>
        <w:spacing w:after="0"/>
        <w:ind w:left="0"/>
        <w:jc w:val="both"/>
      </w:pPr>
      <w:r>
        <w:rPr>
          <w:rFonts w:ascii="Times New Roman"/>
          <w:b w:val="false"/>
          <w:i w:val="false"/>
          <w:color w:val="000000"/>
          <w:sz w:val="28"/>
        </w:rPr>
        <w:t xml:space="preserve">
      көрсетілген бұйрықпен бекітілген "Медициналық-санитариялық алғашқы көмек көрсететін медициналық ұйымнан анықтама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61" w:id="3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(бұдан әрі – Министрлік) әзірледі.";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бөлімі мынадай редакцияда жазылсын:</w:t>
      </w:r>
    </w:p>
    <w:bookmarkStart w:name="z63" w:id="36"/>
    <w:p>
      <w:pPr>
        <w:spacing w:after="0"/>
        <w:ind w:left="0"/>
        <w:jc w:val="both"/>
      </w:pPr>
      <w:r>
        <w:rPr>
          <w:rFonts w:ascii="Times New Roman"/>
          <w:b w:val="false"/>
          <w:i w:val="false"/>
          <w:color w:val="000000"/>
          <w:sz w:val="28"/>
        </w:rPr>
        <w:t>
      "10.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13-тармағында көрсетілген мекенжай не 010000, Нұр-Сұлтан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шағымданады.";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65" w:id="37"/>
    <w:p>
      <w:pPr>
        <w:spacing w:after="0"/>
        <w:ind w:left="0"/>
        <w:jc w:val="both"/>
      </w:pPr>
      <w:r>
        <w:rPr>
          <w:rFonts w:ascii="Times New Roman"/>
          <w:b w:val="false"/>
          <w:i w:val="false"/>
          <w:color w:val="000000"/>
          <w:sz w:val="28"/>
        </w:rPr>
        <w:t>
      "12. Мемлекеттік қызмет көрсету орындарының мекенжайлары Министрліктің www.dsm.gov.kz интернет-ресурсында "Мемлекеттік көрсетілетін қызметтер" бөлімінде орналастырылған.";</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67" w:id="38"/>
    <w:p>
      <w:pPr>
        <w:spacing w:after="0"/>
        <w:ind w:left="0"/>
        <w:jc w:val="both"/>
      </w:pPr>
      <w:r>
        <w:rPr>
          <w:rFonts w:ascii="Times New Roman"/>
          <w:b w:val="false"/>
          <w:i w:val="false"/>
          <w:color w:val="000000"/>
          <w:sz w:val="28"/>
        </w:rPr>
        <w:t>
      "13. Мемлекеттік қызметтер көрсету мәселелері жөніндегі анықтама қызметінің байланыс телефондары Министрліктің www.dsm.gov.kz интернет-ресурсында көрсетілген, Мемлекеттік қызметтер көрсету мәселелері жөніндегі бірыңғай байланыс-орталығы: 8-800-080-7777, 1414.";</w:t>
      </w:r>
    </w:p>
    <w:bookmarkEnd w:id="38"/>
    <w:bookmarkStart w:name="z68" w:id="39"/>
    <w:p>
      <w:pPr>
        <w:spacing w:after="0"/>
        <w:ind w:left="0"/>
        <w:jc w:val="both"/>
      </w:pPr>
      <w:r>
        <w:rPr>
          <w:rFonts w:ascii="Times New Roman"/>
          <w:b w:val="false"/>
          <w:i w:val="false"/>
          <w:color w:val="000000"/>
          <w:sz w:val="28"/>
        </w:rPr>
        <w:t xml:space="preserve">
      көрсетілген бұйрықпен бекітілген "Еңбекке уақытша жарамсыздық парағын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0" w:id="4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(бұдан әрі – Министрлік) әзірледі.";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бөлімі мынадай редакцияда жазылсын:</w:t>
      </w:r>
    </w:p>
    <w:bookmarkStart w:name="z72" w:id="41"/>
    <w:p>
      <w:pPr>
        <w:spacing w:after="0"/>
        <w:ind w:left="0"/>
        <w:jc w:val="both"/>
      </w:pPr>
      <w:r>
        <w:rPr>
          <w:rFonts w:ascii="Times New Roman"/>
          <w:b w:val="false"/>
          <w:i w:val="false"/>
          <w:color w:val="000000"/>
          <w:sz w:val="28"/>
        </w:rPr>
        <w:t>
      "10.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13-тармағында көрсетілген мекенжай не 010000, Нұр-Сұлтан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74" w:id="42"/>
    <w:p>
      <w:pPr>
        <w:spacing w:after="0"/>
        <w:ind w:left="0"/>
        <w:jc w:val="both"/>
      </w:pPr>
      <w:r>
        <w:rPr>
          <w:rFonts w:ascii="Times New Roman"/>
          <w:b w:val="false"/>
          <w:i w:val="false"/>
          <w:color w:val="000000"/>
          <w:sz w:val="28"/>
        </w:rPr>
        <w:t>
      "12. Мемлекеттік қызмет көрсету орындарының мекенжайлары Министрліктің www.dsm.gov.kz интернет-ресурсында "Мемлекеттік көрсетілетін қызметтер" бөлімінде немесе көрсетілетін қызметті берушінің үй-жайларында орналастырылған.";</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76" w:id="43"/>
    <w:p>
      <w:pPr>
        <w:spacing w:after="0"/>
        <w:ind w:left="0"/>
        <w:jc w:val="both"/>
      </w:pPr>
      <w:r>
        <w:rPr>
          <w:rFonts w:ascii="Times New Roman"/>
          <w:b w:val="false"/>
          <w:i w:val="false"/>
          <w:color w:val="000000"/>
          <w:sz w:val="28"/>
        </w:rPr>
        <w:t>
      "13. Мемлекеттік қызметтер көрсету мәселелері жөніндегі анықтама қызметінің байланыс телефондары Министрліктің www.dsm.gov.kz интернет-ресурсында көрсетілген, Мемлекеттік қызметтер көрсету мәселелері жөніндегі бірыңғай байланыс-орталығы: 8-800-080-7777, 1414.";</w:t>
      </w:r>
    </w:p>
    <w:bookmarkEnd w:id="43"/>
    <w:bookmarkStart w:name="z77" w:id="44"/>
    <w:p>
      <w:pPr>
        <w:spacing w:after="0"/>
        <w:ind w:left="0"/>
        <w:jc w:val="both"/>
      </w:pPr>
      <w:r>
        <w:rPr>
          <w:rFonts w:ascii="Times New Roman"/>
          <w:b w:val="false"/>
          <w:i w:val="false"/>
          <w:color w:val="000000"/>
          <w:sz w:val="28"/>
        </w:rPr>
        <w:t xml:space="preserve">
      көрсетілген бұйрықпен бекітілген "Еңбекке уақытша жарамсыздық туралы анықтама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79" w:id="45"/>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(бұдан әрі – Министрлік) әзірледі.";</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бөлімі мынадай редакцияда жазылсын:</w:t>
      </w:r>
    </w:p>
    <w:bookmarkStart w:name="z81" w:id="46"/>
    <w:p>
      <w:pPr>
        <w:spacing w:after="0"/>
        <w:ind w:left="0"/>
        <w:jc w:val="both"/>
      </w:pPr>
      <w:r>
        <w:rPr>
          <w:rFonts w:ascii="Times New Roman"/>
          <w:b w:val="false"/>
          <w:i w:val="false"/>
          <w:color w:val="000000"/>
          <w:sz w:val="28"/>
        </w:rPr>
        <w:t>
      "10.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13-тармағында көрсетілген мекенжай не 010000, Нұр-Сұлтан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шағымданады.";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83" w:id="47"/>
    <w:p>
      <w:pPr>
        <w:spacing w:after="0"/>
        <w:ind w:left="0"/>
        <w:jc w:val="both"/>
      </w:pPr>
      <w:r>
        <w:rPr>
          <w:rFonts w:ascii="Times New Roman"/>
          <w:b w:val="false"/>
          <w:i w:val="false"/>
          <w:color w:val="000000"/>
          <w:sz w:val="28"/>
        </w:rPr>
        <w:t>
      "12. Мемлекеттік қызмет көрсету орындарының мекенжайлары Министрліктің www.dsm.gov.kz интернет-ресурсында "Мемлекеттік көрсетілетін қызметтер" бөлімінде орналастырылған.";</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85" w:id="48"/>
    <w:p>
      <w:pPr>
        <w:spacing w:after="0"/>
        <w:ind w:left="0"/>
        <w:jc w:val="both"/>
      </w:pPr>
      <w:r>
        <w:rPr>
          <w:rFonts w:ascii="Times New Roman"/>
          <w:b w:val="false"/>
          <w:i w:val="false"/>
          <w:color w:val="000000"/>
          <w:sz w:val="28"/>
        </w:rPr>
        <w:t>
      "13. Мемлекеттік қызметтер көрсету мәселелері жөніндегі анықтама қызметінің байланыс телефондары Министрліктің www.dsm.gov.kz интернет-ресурсында көрсетілген, Мемлекеттік қызметтер көрсету мәселелері жөніндегі бірыңғай байланыс-орталығы: 8-800-080-7777, 1414.";</w:t>
      </w:r>
    </w:p>
    <w:bookmarkEnd w:id="48"/>
    <w:bookmarkStart w:name="z86" w:id="49"/>
    <w:p>
      <w:pPr>
        <w:spacing w:after="0"/>
        <w:ind w:left="0"/>
        <w:jc w:val="both"/>
      </w:pPr>
      <w:r>
        <w:rPr>
          <w:rFonts w:ascii="Times New Roman"/>
          <w:b w:val="false"/>
          <w:i w:val="false"/>
          <w:color w:val="000000"/>
          <w:sz w:val="28"/>
        </w:rPr>
        <w:t xml:space="preserve">
      көрсетілген бұйрықпен бекітілген "Транспланттау мақсатында азаматтан қайтыс болғаннан кейін оның тіндерін және (немесе) ағзаларын (ағзалардың бөліктерін) алу мүмкіндігі туралы көзі тірісінде еркін көңіл білдіруіне келісім беру немесе қайтарып алуды тіркеу"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8" w:id="5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(бұдан әрі – Министрлік) әзірледі.";</w:t>
      </w:r>
    </w:p>
    <w:bookmarkEnd w:id="50"/>
    <w:bookmarkStart w:name="z89" w:id="51"/>
    <w:p>
      <w:pPr>
        <w:spacing w:after="0"/>
        <w:ind w:left="0"/>
        <w:jc w:val="both"/>
      </w:pPr>
      <w:r>
        <w:rPr>
          <w:rFonts w:ascii="Times New Roman"/>
          <w:b w:val="false"/>
          <w:i w:val="false"/>
          <w:color w:val="000000"/>
          <w:sz w:val="28"/>
        </w:rPr>
        <w:t>
      10-тармақтың бірінші бөлімі мынадай редакцияда жазылсын:</w:t>
      </w:r>
    </w:p>
    <w:bookmarkEnd w:id="51"/>
    <w:bookmarkStart w:name="z90" w:id="52"/>
    <w:p>
      <w:pPr>
        <w:spacing w:after="0"/>
        <w:ind w:left="0"/>
        <w:jc w:val="both"/>
      </w:pPr>
      <w:r>
        <w:rPr>
          <w:rFonts w:ascii="Times New Roman"/>
          <w:b w:val="false"/>
          <w:i w:val="false"/>
          <w:color w:val="000000"/>
          <w:sz w:val="28"/>
        </w:rPr>
        <w:t>
      "10.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13-тармағында көрсетілген мекенжай не 010000, Нұр-Сұлтан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шағымдануы.";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92" w:id="53"/>
    <w:p>
      <w:pPr>
        <w:spacing w:after="0"/>
        <w:ind w:left="0"/>
        <w:jc w:val="both"/>
      </w:pPr>
      <w:r>
        <w:rPr>
          <w:rFonts w:ascii="Times New Roman"/>
          <w:b w:val="false"/>
          <w:i w:val="false"/>
          <w:color w:val="000000"/>
          <w:sz w:val="28"/>
        </w:rPr>
        <w:t>
      "13. Мемлекеттік қызмет көрсету орындарының мекенжайлары Министрліктің www.dsm.gov.kz интернет-ресурсында "Мемлекеттік көрсетілетін қызметтер" бөлімінде, облыстардың, Нұр-Сұлтан, Алматы және Шымкент қалалары денсаулық сақтау басқармаларының интернет-ресурстарында орналастырылған.";</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94" w:id="54"/>
    <w:p>
      <w:pPr>
        <w:spacing w:after="0"/>
        <w:ind w:left="0"/>
        <w:jc w:val="both"/>
      </w:pPr>
      <w:r>
        <w:rPr>
          <w:rFonts w:ascii="Times New Roman"/>
          <w:b w:val="false"/>
          <w:i w:val="false"/>
          <w:color w:val="000000"/>
          <w:sz w:val="28"/>
        </w:rPr>
        <w:t>
      "15. Мемлекеттік қызметтер көрсету мәселелері жөніндегі анықтама қызметінің байланыс телефондары Министрліктің www.dsm.gov.kz интернет-ресурсында көрсетілген, Мемлекеттік қызметтер көрсету мәселелері жөніндегі бірыңғай байланыс-орталығы: 8-800-080-7777, 1414.";</w:t>
      </w:r>
    </w:p>
    <w:bookmarkEnd w:id="54"/>
    <w:bookmarkStart w:name="z95" w:id="55"/>
    <w:p>
      <w:pPr>
        <w:spacing w:after="0"/>
        <w:ind w:left="0"/>
        <w:jc w:val="both"/>
      </w:pPr>
      <w:r>
        <w:rPr>
          <w:rFonts w:ascii="Times New Roman"/>
          <w:b w:val="false"/>
          <w:i w:val="false"/>
          <w:color w:val="000000"/>
          <w:sz w:val="28"/>
        </w:rPr>
        <w:t xml:space="preserve">
      көрсетілген бұйрықпен бекітілген "Алдын ала міндетті медициналық қарап-тексеруден өту"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97" w:id="56"/>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(бұдан әрі – Министрлік) әзірледі.";</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бөлімі мынадай редакцияда жазылсын:</w:t>
      </w:r>
    </w:p>
    <w:bookmarkStart w:name="z99" w:id="57"/>
    <w:p>
      <w:pPr>
        <w:spacing w:after="0"/>
        <w:ind w:left="0"/>
        <w:jc w:val="both"/>
      </w:pPr>
      <w:r>
        <w:rPr>
          <w:rFonts w:ascii="Times New Roman"/>
          <w:b w:val="false"/>
          <w:i w:val="false"/>
          <w:color w:val="000000"/>
          <w:sz w:val="28"/>
        </w:rPr>
        <w:t>
      "11.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13-тармағында көрсетілген мекенжай не 010000, Нұр-Сұлтан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шағымдануы.";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01" w:id="58"/>
    <w:p>
      <w:pPr>
        <w:spacing w:after="0"/>
        <w:ind w:left="0"/>
        <w:jc w:val="both"/>
      </w:pPr>
      <w:r>
        <w:rPr>
          <w:rFonts w:ascii="Times New Roman"/>
          <w:b w:val="false"/>
          <w:i w:val="false"/>
          <w:color w:val="000000"/>
          <w:sz w:val="28"/>
        </w:rPr>
        <w:t>
      "13. Мемлекеттік қызмет көрсету орындарының мекенжайлары Министрліктің www.dsm.gov.kz интернет-ресурсында "Мемлекеттік көрсетілетін қызметтер" бөлімінде, облыстардың, Нұр-Сұлтан, Алматы және Шымкент қалалары денсаулық сақтау басқармаларының интернет-ресурстарында сондай-ақ медициналық-санитариялық алғашқы көмек көрсететін медициналық ұйымдардың интернет-ресурстарында орналастырылған.";</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03" w:id="59"/>
    <w:p>
      <w:pPr>
        <w:spacing w:after="0"/>
        <w:ind w:left="0"/>
        <w:jc w:val="both"/>
      </w:pPr>
      <w:r>
        <w:rPr>
          <w:rFonts w:ascii="Times New Roman"/>
          <w:b w:val="false"/>
          <w:i w:val="false"/>
          <w:color w:val="000000"/>
          <w:sz w:val="28"/>
        </w:rPr>
        <w:t>
      "15. Мемлекеттік қызметтер көрсету мәселелері жөніндегі анықтама қызметінің байланыс телефондары Министрліктің www.dsm.gov.kz интернет-ресурсында көрсетілген, Мемлекеттік қызметтер көрсету мәселелері жөніндегі бірыңғай байланыс-орталығы: 8-800-080-7777, 1414.";</w:t>
      </w:r>
    </w:p>
    <w:bookmarkEnd w:id="59"/>
    <w:bookmarkStart w:name="z104" w:id="60"/>
    <w:p>
      <w:pPr>
        <w:spacing w:after="0"/>
        <w:ind w:left="0"/>
        <w:jc w:val="both"/>
      </w:pPr>
      <w:r>
        <w:rPr>
          <w:rFonts w:ascii="Times New Roman"/>
          <w:b w:val="false"/>
          <w:i w:val="false"/>
          <w:color w:val="000000"/>
          <w:sz w:val="28"/>
        </w:rPr>
        <w:t xml:space="preserve">
      көрсетілген бұйрықпен бекітілген "Жедел медициналық көмек көрсету"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06" w:id="61"/>
    <w:p>
      <w:pPr>
        <w:spacing w:after="0"/>
        <w:ind w:left="0"/>
        <w:jc w:val="both"/>
      </w:pPr>
      <w:r>
        <w:rPr>
          <w:rFonts w:ascii="Times New Roman"/>
          <w:b w:val="false"/>
          <w:i w:val="false"/>
          <w:color w:val="000000"/>
          <w:sz w:val="28"/>
        </w:rPr>
        <w:t>
      "8. Көрсетілетін қызметті берушінің жұмыс кестесі – тәулік бойы.";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бірінші бөлімі мынадай редакцияда жазылсын:</w:t>
      </w:r>
    </w:p>
    <w:bookmarkStart w:name="z108" w:id="62"/>
    <w:p>
      <w:pPr>
        <w:spacing w:after="0"/>
        <w:ind w:left="0"/>
        <w:jc w:val="both"/>
      </w:pPr>
      <w:r>
        <w:rPr>
          <w:rFonts w:ascii="Times New Roman"/>
          <w:b w:val="false"/>
          <w:i w:val="false"/>
          <w:color w:val="000000"/>
          <w:sz w:val="28"/>
        </w:rPr>
        <w:t>
      "10.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12-тармағында көрсетілген мекенжай не 010000, Нұр-Сұлтан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шағымдануы.";</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10" w:id="63"/>
    <w:p>
      <w:pPr>
        <w:spacing w:after="0"/>
        <w:ind w:left="0"/>
        <w:jc w:val="both"/>
      </w:pPr>
      <w:r>
        <w:rPr>
          <w:rFonts w:ascii="Times New Roman"/>
          <w:b w:val="false"/>
          <w:i w:val="false"/>
          <w:color w:val="000000"/>
          <w:sz w:val="28"/>
        </w:rPr>
        <w:t>
      "12. Мемлекеттік қызмет көрсету орындарының мекенжайлары Министрліктің www.dsm.gov.kz интернет-ресурсында "Мемлекеттік көрсетілетін қызметтер" бөлімінде орналастырылған.";</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13" w:id="64"/>
    <w:p>
      <w:pPr>
        <w:spacing w:after="0"/>
        <w:ind w:left="0"/>
        <w:jc w:val="both"/>
      </w:pPr>
      <w:r>
        <w:rPr>
          <w:rFonts w:ascii="Times New Roman"/>
          <w:b w:val="false"/>
          <w:i w:val="false"/>
          <w:color w:val="000000"/>
          <w:sz w:val="28"/>
        </w:rPr>
        <w:t>
      "14. Мемлекеттік қызметтер көрсету мәселелері жөніндегі анықтама қызметінің байланыс телефондары Министрліктің www.dsm.gov.kz интернет-ресурсында көрсетілген, Мемлекеттік қызметтер көрсету мәселелері жөніндегі бірыңғай байланыс-орталығы: 8-800-080-7777, 1414.";</w:t>
      </w:r>
    </w:p>
    <w:bookmarkEnd w:id="64"/>
    <w:bookmarkStart w:name="z114" w:id="65"/>
    <w:p>
      <w:pPr>
        <w:spacing w:after="0"/>
        <w:ind w:left="0"/>
        <w:jc w:val="both"/>
      </w:pPr>
      <w:r>
        <w:rPr>
          <w:rFonts w:ascii="Times New Roman"/>
          <w:b w:val="false"/>
          <w:i w:val="false"/>
          <w:color w:val="000000"/>
          <w:sz w:val="28"/>
        </w:rPr>
        <w:t xml:space="preserve">
      көрсетілген бұйрықпен бекітілген "Емдеуге жатқызу бюросы порталы арқылы тегін медициналық көмектің кепілдік берілген көлемі шеңберінде пациенттерге стационарға емделуге жатқызуға жолдама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16" w:id="66"/>
    <w:p>
      <w:pPr>
        <w:spacing w:after="0"/>
        <w:ind w:left="0"/>
        <w:jc w:val="both"/>
      </w:pPr>
      <w:r>
        <w:rPr>
          <w:rFonts w:ascii="Times New Roman"/>
          <w:b w:val="false"/>
          <w:i w:val="false"/>
          <w:color w:val="000000"/>
          <w:sz w:val="28"/>
        </w:rPr>
        <w:t>
      "4. Мемлекеттік қызметті көрсету мерзімі:</w:t>
      </w:r>
    </w:p>
    <w:bookmarkEnd w:id="66"/>
    <w:p>
      <w:pPr>
        <w:spacing w:after="0"/>
        <w:ind w:left="0"/>
        <w:jc w:val="both"/>
      </w:pPr>
      <w:r>
        <w:rPr>
          <w:rFonts w:ascii="Times New Roman"/>
          <w:b w:val="false"/>
          <w:i w:val="false"/>
          <w:color w:val="000000"/>
          <w:sz w:val="28"/>
        </w:rPr>
        <w:t xml:space="preserve">
      көрсетілетін қызметті алушы көрсетілетін қызметті берушіге құжаттарды берген сәттен бастап - 1 жұмыс күні ішінде ("Стационарлық көмек көрсету қағидаларын бекіту туралы" Қазақстан Республикасы Денсаулық сақтау және әлеуметтік даму министрінің 2015 жылғы 29 қыркүйектегі № 761 бұйрығымен (Нормативтік құқықтық актілерді мемлекеттік тіркеу тізілімінде № 12204 болып тіркелген) бекітілген стационарлық көмек беру </w:t>
      </w:r>
      <w:r>
        <w:rPr>
          <w:rFonts w:ascii="Times New Roman"/>
          <w:b w:val="false"/>
          <w:i w:val="false"/>
          <w:color w:val="000000"/>
          <w:sz w:val="28"/>
        </w:rPr>
        <w:t>қағидаларына</w:t>
      </w:r>
      <w:r>
        <w:rPr>
          <w:rFonts w:ascii="Times New Roman"/>
          <w:b w:val="false"/>
          <w:i w:val="false"/>
          <w:color w:val="000000"/>
          <w:sz w:val="28"/>
        </w:rPr>
        <w:t xml:space="preserve"> (бұдан әрі - Қағидалар) сәйкес көрсетілетін қызметті алушы көрсетілетін қызметті берушіге мәліметтерді тапсырудың ең жоғары рұқсат етілген уақыты - 30 минут;</w:t>
      </w:r>
    </w:p>
    <w:p>
      <w:pPr>
        <w:spacing w:after="0"/>
        <w:ind w:left="0"/>
        <w:jc w:val="both"/>
      </w:pPr>
      <w:r>
        <w:rPr>
          <w:rFonts w:ascii="Times New Roman"/>
          <w:b w:val="false"/>
          <w:i w:val="false"/>
          <w:color w:val="000000"/>
          <w:sz w:val="28"/>
        </w:rPr>
        <w:t>
      қызмет көрсетудің ең жоғары рұқсат етілген уақыты -1 жұмыс күн ішінде (Қағидаларға сәйкес).";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бөлімі мынадай редакцияда жазылсын:</w:t>
      </w:r>
    </w:p>
    <w:bookmarkStart w:name="z118" w:id="67"/>
    <w:p>
      <w:pPr>
        <w:spacing w:after="0"/>
        <w:ind w:left="0"/>
        <w:jc w:val="both"/>
      </w:pPr>
      <w:r>
        <w:rPr>
          <w:rFonts w:ascii="Times New Roman"/>
          <w:b w:val="false"/>
          <w:i w:val="false"/>
          <w:color w:val="000000"/>
          <w:sz w:val="28"/>
        </w:rPr>
        <w:t>
      "11.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13-тармағында көрсетілген мекенжай не 010000, Нұр-Сұлтан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шағымдануы.";</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20" w:id="68"/>
    <w:p>
      <w:pPr>
        <w:spacing w:after="0"/>
        <w:ind w:left="0"/>
        <w:jc w:val="both"/>
      </w:pPr>
      <w:r>
        <w:rPr>
          <w:rFonts w:ascii="Times New Roman"/>
          <w:b w:val="false"/>
          <w:i w:val="false"/>
          <w:color w:val="000000"/>
          <w:sz w:val="28"/>
        </w:rPr>
        <w:t>
      "13. Мемлекеттік қызмет көрсету орындарының мекенжайлары Министрліктің www.dsm.gov.kz интернет-ресурсында "Мемлекеттік көрсетілетін қызметтер" бөлімінде орналастырылған.";</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 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23" w:id="69"/>
    <w:p>
      <w:pPr>
        <w:spacing w:after="0"/>
        <w:ind w:left="0"/>
        <w:jc w:val="both"/>
      </w:pPr>
      <w:r>
        <w:rPr>
          <w:rFonts w:ascii="Times New Roman"/>
          <w:b w:val="false"/>
          <w:i w:val="false"/>
          <w:color w:val="000000"/>
          <w:sz w:val="28"/>
        </w:rPr>
        <w:t>
      "16. Мемлекеттік қызметтер көрсету мәселелері жөніндегі анықтама қызметінің байланыс телефондары Министрліктің www.dsm.gov.kz интернет-ресурсында көрсетілген, Мемлекеттік қызметтер көрсету мәселелері жөніндегі бірыңғай байланыс-орталығы: 8-800-080-7777, 1414.";</w:t>
      </w:r>
    </w:p>
    <w:bookmarkEnd w:id="69"/>
    <w:bookmarkStart w:name="z124" w:id="70"/>
    <w:p>
      <w:pPr>
        <w:spacing w:after="0"/>
        <w:ind w:left="0"/>
        <w:jc w:val="both"/>
      </w:pPr>
      <w:r>
        <w:rPr>
          <w:rFonts w:ascii="Times New Roman"/>
          <w:b w:val="false"/>
          <w:i w:val="false"/>
          <w:color w:val="000000"/>
          <w:sz w:val="28"/>
        </w:rPr>
        <w:t xml:space="preserve">
      көрсетілген бұйрықпен бекітілген "Көлік құралын басқаруға рұқсат алу туралы анықтама беру"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26" w:id="71"/>
    <w:p>
      <w:pPr>
        <w:spacing w:after="0"/>
        <w:ind w:left="0"/>
        <w:jc w:val="both"/>
      </w:pPr>
      <w:r>
        <w:rPr>
          <w:rFonts w:ascii="Times New Roman"/>
          <w:b w:val="false"/>
          <w:i w:val="false"/>
          <w:color w:val="000000"/>
          <w:sz w:val="28"/>
        </w:rPr>
        <w:t>
      "4. Мемлекеттік қызметті көрсету мерзімі:</w:t>
      </w:r>
    </w:p>
    <w:bookmarkEnd w:id="71"/>
    <w:p>
      <w:pPr>
        <w:spacing w:after="0"/>
        <w:ind w:left="0"/>
        <w:jc w:val="both"/>
      </w:pPr>
      <w:r>
        <w:rPr>
          <w:rFonts w:ascii="Times New Roman"/>
          <w:b w:val="false"/>
          <w:i w:val="false"/>
          <w:color w:val="000000"/>
          <w:sz w:val="28"/>
        </w:rPr>
        <w:t>
      көрсетілетін қызметті алушы көрсетілетін қызметті берушіге құжаттарды берген сәттен бастап - 1 жұмыс күні ішінде;</w:t>
      </w:r>
    </w:p>
    <w:p>
      <w:pPr>
        <w:spacing w:after="0"/>
        <w:ind w:left="0"/>
        <w:jc w:val="both"/>
      </w:pPr>
      <w:r>
        <w:rPr>
          <w:rFonts w:ascii="Times New Roman"/>
          <w:b w:val="false"/>
          <w:i w:val="false"/>
          <w:color w:val="000000"/>
          <w:sz w:val="28"/>
        </w:rPr>
        <w:t>
      көрсетілетін қызметті алушы көрсетілетін қызметті берушіге құжаттардың пакетін тапсыру үшін күтудің ең жоғары рұқсат етілген уақыты - 5 минутқа дейін;</w:t>
      </w:r>
    </w:p>
    <w:p>
      <w:pPr>
        <w:spacing w:after="0"/>
        <w:ind w:left="0"/>
        <w:jc w:val="both"/>
      </w:pPr>
      <w:r>
        <w:rPr>
          <w:rFonts w:ascii="Times New Roman"/>
          <w:b w:val="false"/>
          <w:i w:val="false"/>
          <w:color w:val="000000"/>
          <w:sz w:val="28"/>
        </w:rPr>
        <w:t>
      көрсетілген қызметті берушіге қызмет көрсетудің ең жоғары рұқсат етілген уақыты - 1 жұмыс күн ішінде.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28" w:id="72"/>
    <w:p>
      <w:pPr>
        <w:spacing w:after="0"/>
        <w:ind w:left="0"/>
        <w:jc w:val="both"/>
      </w:pPr>
      <w:r>
        <w:rPr>
          <w:rFonts w:ascii="Times New Roman"/>
          <w:b w:val="false"/>
          <w:i w:val="false"/>
          <w:color w:val="000000"/>
          <w:sz w:val="28"/>
        </w:rPr>
        <w:t xml:space="preserve">
      "9. Көрсетілетін қызметті алушы жүгінген кезде мемлекеттік қызметті көрсету үшін қажетті құжаттар: тікелей жүгінген кезде сәйкестендіру үшін жеке басын куәландыратын құжат, сондай-ақ "Көлік құралдарын басқару құқығын алуға үміткер адамды медициналық қарап тексеруден, механикалық көлік құралдары жүргізушісін қайта медициналық қарап тексеруден өткізу қағидаларын бекіту туралы" Қазақстан Республикасы Денсаулық сақтау министрінің 2013 жылғы 20 наурыздағы № 166 бұйрығымен (Нормативтік құқықтық актілерді мемлекеттік тіркеу тізілімінде № 8437 болып тіркелген) бекітілген Көлік құралдарын басқару құқығын алуға үміткер адамды медициналық қарап тексеруден, механикалық көлік құралдары жүргізушісін қайта медициналық қарап тексеруден өткізу </w:t>
      </w:r>
      <w:r>
        <w:rPr>
          <w:rFonts w:ascii="Times New Roman"/>
          <w:b w:val="false"/>
          <w:i w:val="false"/>
          <w:color w:val="000000"/>
          <w:sz w:val="28"/>
        </w:rPr>
        <w:t>қағидаларына</w:t>
      </w:r>
      <w:r>
        <w:rPr>
          <w:rFonts w:ascii="Times New Roman"/>
          <w:b w:val="false"/>
          <w:i w:val="false"/>
          <w:color w:val="000000"/>
          <w:sz w:val="28"/>
        </w:rPr>
        <w:t xml:space="preserve"> (бұдан әрі-Қағидалар) сәйкес медициналық қарап тексеру нәтижелері.";</w:t>
      </w:r>
    </w:p>
    <w:bookmarkEnd w:id="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30" w:id="73"/>
    <w:p>
      <w:pPr>
        <w:spacing w:after="0"/>
        <w:ind w:left="0"/>
        <w:jc w:val="both"/>
      </w:pPr>
      <w:r>
        <w:rPr>
          <w:rFonts w:ascii="Times New Roman"/>
          <w:b w:val="false"/>
          <w:i w:val="false"/>
          <w:color w:val="000000"/>
          <w:sz w:val="28"/>
        </w:rPr>
        <w:t>
      "10. Мемлекеттік қызмет көрсетуден бас тарту үшін:</w:t>
      </w:r>
    </w:p>
    <w:bookmarkEnd w:id="73"/>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нақты еместігін анықтау;</w:t>
      </w:r>
    </w:p>
    <w:p>
      <w:pPr>
        <w:spacing w:after="0"/>
        <w:ind w:left="0"/>
        <w:jc w:val="both"/>
      </w:pPr>
      <w:r>
        <w:rPr>
          <w:rFonts w:ascii="Times New Roman"/>
          <w:b w:val="false"/>
          <w:i w:val="false"/>
          <w:color w:val="000000"/>
          <w:sz w:val="28"/>
        </w:rPr>
        <w:t>
      2) көрсетілетін қызметті алушы осы мемлекеттік көрсетілетін қызмет стандартының 9-тармағымен көзделген тізбеге сәйкес құжаттардың толық емес пакетін және (немесе) қолданылу мерзімі өтіп кеткен құжаттарды ұсынған жағдайларда;</w:t>
      </w:r>
    </w:p>
    <w:p>
      <w:pPr>
        <w:spacing w:after="0"/>
        <w:ind w:left="0"/>
        <w:jc w:val="both"/>
      </w:pPr>
      <w:r>
        <w:rPr>
          <w:rFonts w:ascii="Times New Roman"/>
          <w:b w:val="false"/>
          <w:i w:val="false"/>
          <w:color w:val="000000"/>
          <w:sz w:val="28"/>
        </w:rPr>
        <w:t>
      3) Қағидаларға сәйкес медициналық қарап - тексерудің теріс нәтижесі негізі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бөлімі мынадай редакцияда жазылсын:</w:t>
      </w:r>
    </w:p>
    <w:bookmarkStart w:name="z132" w:id="74"/>
    <w:p>
      <w:pPr>
        <w:spacing w:after="0"/>
        <w:ind w:left="0"/>
        <w:jc w:val="both"/>
      </w:pPr>
      <w:r>
        <w:rPr>
          <w:rFonts w:ascii="Times New Roman"/>
          <w:b w:val="false"/>
          <w:i w:val="false"/>
          <w:color w:val="000000"/>
          <w:sz w:val="28"/>
        </w:rPr>
        <w:t>
      "11.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13-тармағында көрсетілген мекенжай не 010000, Нұр-Сұлтан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шағымдануы.";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34" w:id="75"/>
    <w:p>
      <w:pPr>
        <w:spacing w:after="0"/>
        <w:ind w:left="0"/>
        <w:jc w:val="both"/>
      </w:pPr>
      <w:r>
        <w:rPr>
          <w:rFonts w:ascii="Times New Roman"/>
          <w:b w:val="false"/>
          <w:i w:val="false"/>
          <w:color w:val="000000"/>
          <w:sz w:val="28"/>
        </w:rPr>
        <w:t>
      "13. Мемлекеттік қызмет көрсету орындарының мекенжайлары Министрліктің www.dsm.gov.kz интернет-ресурсында "Мемлекеттік көрсетілетін қызметтер" бөлімінде орналастырылған.";</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 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37" w:id="76"/>
    <w:p>
      <w:pPr>
        <w:spacing w:after="0"/>
        <w:ind w:left="0"/>
        <w:jc w:val="both"/>
      </w:pPr>
      <w:r>
        <w:rPr>
          <w:rFonts w:ascii="Times New Roman"/>
          <w:b w:val="false"/>
          <w:i w:val="false"/>
          <w:color w:val="000000"/>
          <w:sz w:val="28"/>
        </w:rPr>
        <w:t>
      "16. Мемлекеттік қызметтер көрсету мәселелері жөніндегі анықтамалық қызметтің байланыс телефондары Министрліктің www.dsm.gov.kz интернет-ресурсында көрсетілген, Мемлекеттік қызметтер көрсету мәселелері жөніндегі бірыңғай байланыс-орталығы: 8-800-080-7777, 1414.";</w:t>
      </w:r>
    </w:p>
    <w:bookmarkEnd w:id="76"/>
    <w:bookmarkStart w:name="z138" w:id="7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19 және 20 - қосымшалармен толықтырылсын.</w:t>
      </w:r>
    </w:p>
    <w:bookmarkEnd w:id="77"/>
    <w:bookmarkStart w:name="z139" w:id="78"/>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78"/>
    <w:bookmarkStart w:name="z140" w:id="7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79"/>
    <w:bookmarkStart w:name="z141" w:id="80"/>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күннің ішінде қазақ және орыс тілдеріндегі қағаз және электрондық түрдегі оның көшірмесін Қазақстан Республикасы нормативтік құқықтық актілерінің Эталондық бақылау банкіне ресми жариялау және қосу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80"/>
    <w:bookmarkStart w:name="z142" w:id="81"/>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интернет-ресурсында орналастыруды;</w:t>
      </w:r>
    </w:p>
    <w:bookmarkEnd w:id="81"/>
    <w:bookmarkStart w:name="z143" w:id="82"/>
    <w:p>
      <w:pPr>
        <w:spacing w:after="0"/>
        <w:ind w:left="0"/>
        <w:jc w:val="both"/>
      </w:pPr>
      <w:r>
        <w:rPr>
          <w:rFonts w:ascii="Times New Roman"/>
          <w:b w:val="false"/>
          <w:i w:val="false"/>
          <w:color w:val="000000"/>
          <w:sz w:val="28"/>
        </w:rPr>
        <w:t xml:space="preserve">
      4) осы бұйрықты мемлекеттік тіркегеннен кейін он жұмыс күні ішінде Қазақстан Республикасы Денсаулық сақтау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82"/>
    <w:bookmarkStart w:name="z144" w:id="83"/>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О. А. Әбішевке жүктелсін.</w:t>
      </w:r>
    </w:p>
    <w:bookmarkEnd w:id="83"/>
    <w:bookmarkStart w:name="z145" w:id="8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24 мамырдағы</w:t>
            </w:r>
            <w:r>
              <w:br/>
            </w:r>
            <w:r>
              <w:rPr>
                <w:rFonts w:ascii="Times New Roman"/>
                <w:b w:val="false"/>
                <w:i w:val="false"/>
                <w:color w:val="000000"/>
                <w:sz w:val="20"/>
              </w:rPr>
              <w:t>№ ҚР ДСМ-86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27 сәуірдегі</w:t>
            </w:r>
            <w:r>
              <w:br/>
            </w:r>
            <w:r>
              <w:rPr>
                <w:rFonts w:ascii="Times New Roman"/>
                <w:b w:val="false"/>
                <w:i w:val="false"/>
                <w:color w:val="000000"/>
                <w:sz w:val="20"/>
              </w:rPr>
              <w:t>№ 272 бұйрығына</w:t>
            </w:r>
            <w:r>
              <w:br/>
            </w:r>
            <w:r>
              <w:rPr>
                <w:rFonts w:ascii="Times New Roman"/>
                <w:b w:val="false"/>
                <w:i w:val="false"/>
                <w:color w:val="000000"/>
                <w:sz w:val="20"/>
              </w:rPr>
              <w:t>5-қосымша</w:t>
            </w:r>
          </w:p>
        </w:tc>
      </w:tr>
    </w:tbl>
    <w:bookmarkStart w:name="z148" w:id="85"/>
    <w:p>
      <w:pPr>
        <w:spacing w:after="0"/>
        <w:ind w:left="0"/>
        <w:jc w:val="left"/>
      </w:pPr>
      <w:r>
        <w:rPr>
          <w:rFonts w:ascii="Times New Roman"/>
          <w:b/>
          <w:i w:val="false"/>
          <w:color w:val="000000"/>
        </w:rPr>
        <w:t xml:space="preserve"> "Туберкулезге қарсы ұйымнан анықтама беру" мемлекеттік көрсетілетін қызмет стандарты</w:t>
      </w:r>
    </w:p>
    <w:bookmarkEnd w:id="85"/>
    <w:bookmarkStart w:name="z149" w:id="86"/>
    <w:p>
      <w:pPr>
        <w:spacing w:after="0"/>
        <w:ind w:left="0"/>
        <w:jc w:val="left"/>
      </w:pPr>
      <w:r>
        <w:rPr>
          <w:rFonts w:ascii="Times New Roman"/>
          <w:b/>
          <w:i w:val="false"/>
          <w:color w:val="000000"/>
        </w:rPr>
        <w:t xml:space="preserve"> 1-тарау. Жалпы ережелер</w:t>
      </w:r>
    </w:p>
    <w:bookmarkEnd w:id="86"/>
    <w:bookmarkStart w:name="z150" w:id="87"/>
    <w:p>
      <w:pPr>
        <w:spacing w:after="0"/>
        <w:ind w:left="0"/>
        <w:jc w:val="both"/>
      </w:pPr>
      <w:r>
        <w:rPr>
          <w:rFonts w:ascii="Times New Roman"/>
          <w:b w:val="false"/>
          <w:i w:val="false"/>
          <w:color w:val="000000"/>
          <w:sz w:val="28"/>
        </w:rPr>
        <w:t>
      1. "Туберкулезге қарсы ұйымнан анықтама беру" мемлекеттік көрсетілетін қызметі (бұдан әрі – мемлекеттік көрсетілетін қызмет).</w:t>
      </w:r>
    </w:p>
    <w:bookmarkEnd w:id="87"/>
    <w:bookmarkStart w:name="z151" w:id="88"/>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(бұдан әрі – Министрлік) әзірледі.</w:t>
      </w:r>
    </w:p>
    <w:bookmarkEnd w:id="88"/>
    <w:bookmarkStart w:name="z152" w:id="89"/>
    <w:p>
      <w:pPr>
        <w:spacing w:after="0"/>
        <w:ind w:left="0"/>
        <w:jc w:val="both"/>
      </w:pPr>
      <w:r>
        <w:rPr>
          <w:rFonts w:ascii="Times New Roman"/>
          <w:b w:val="false"/>
          <w:i w:val="false"/>
          <w:color w:val="000000"/>
          <w:sz w:val="28"/>
        </w:rPr>
        <w:t>
      3. Мемлекеттік қызметті денсаулық сақтау ұйымдары (бұдан әрі - көрсетілетін қызметті беруші) көрсетеді.</w:t>
      </w:r>
    </w:p>
    <w:bookmarkEnd w:id="89"/>
    <w:p>
      <w:pPr>
        <w:spacing w:after="0"/>
        <w:ind w:left="0"/>
        <w:jc w:val="both"/>
      </w:pPr>
      <w:r>
        <w:rPr>
          <w:rFonts w:ascii="Times New Roman"/>
          <w:b w:val="false"/>
          <w:i w:val="false"/>
          <w:color w:val="000000"/>
          <w:sz w:val="28"/>
        </w:rPr>
        <w:t>
      Мемлекеттік қызметті көрсету үшін қажетті құжаттардың тізбесімен өтініштерді қабылдау және көрсетілген мемлекеттік қызмет нәтижелерін беру www.egov.kz "электрондық үкімет" веб-порталы (бұдан әрі - портал) арқылы жүзеге асырылады.</w:t>
      </w:r>
    </w:p>
    <w:bookmarkStart w:name="z153" w:id="90"/>
    <w:p>
      <w:pPr>
        <w:spacing w:after="0"/>
        <w:ind w:left="0"/>
        <w:jc w:val="left"/>
      </w:pPr>
      <w:r>
        <w:rPr>
          <w:rFonts w:ascii="Times New Roman"/>
          <w:b/>
          <w:i w:val="false"/>
          <w:color w:val="000000"/>
        </w:rPr>
        <w:t xml:space="preserve"> 2-тарау. Мемлекеттік қызметті көрсету тәртібі</w:t>
      </w:r>
    </w:p>
    <w:bookmarkEnd w:id="90"/>
    <w:bookmarkStart w:name="z154" w:id="91"/>
    <w:p>
      <w:pPr>
        <w:spacing w:after="0"/>
        <w:ind w:left="0"/>
        <w:jc w:val="both"/>
      </w:pPr>
      <w:r>
        <w:rPr>
          <w:rFonts w:ascii="Times New Roman"/>
          <w:b w:val="false"/>
          <w:i w:val="false"/>
          <w:color w:val="000000"/>
          <w:sz w:val="28"/>
        </w:rPr>
        <w:t>
      4. Мемлекеттік қызметті көрсету мерзімі:</w:t>
      </w:r>
    </w:p>
    <w:bookmarkEnd w:id="91"/>
    <w:p>
      <w:pPr>
        <w:spacing w:after="0"/>
        <w:ind w:left="0"/>
        <w:jc w:val="both"/>
      </w:pPr>
      <w:r>
        <w:rPr>
          <w:rFonts w:ascii="Times New Roman"/>
          <w:b w:val="false"/>
          <w:i w:val="false"/>
          <w:color w:val="000000"/>
          <w:sz w:val="28"/>
        </w:rPr>
        <w:t>
      1) құжаттардың пакетін порталға тапсырған сәттен бастап – 30 (отыз) минут;</w:t>
      </w:r>
    </w:p>
    <w:p>
      <w:pPr>
        <w:spacing w:after="0"/>
        <w:ind w:left="0"/>
        <w:jc w:val="both"/>
      </w:pPr>
      <w:r>
        <w:rPr>
          <w:rFonts w:ascii="Times New Roman"/>
          <w:b w:val="false"/>
          <w:i w:val="false"/>
          <w:color w:val="000000"/>
          <w:sz w:val="28"/>
        </w:rPr>
        <w:t>
      2) құжаттарды тапсыру үшін күтудің рұқсат етілген ең ұзақ уақыты – 15 (он бес) минут;</w:t>
      </w:r>
    </w:p>
    <w:p>
      <w:pPr>
        <w:spacing w:after="0"/>
        <w:ind w:left="0"/>
        <w:jc w:val="both"/>
      </w:pPr>
      <w:r>
        <w:rPr>
          <w:rFonts w:ascii="Times New Roman"/>
          <w:b w:val="false"/>
          <w:i w:val="false"/>
          <w:color w:val="000000"/>
          <w:sz w:val="28"/>
        </w:rPr>
        <w:t>
      3) қызмет көрсетудің рұқсат етілген ең ұзақ уақыты – 30 (отыз) минут;</w:t>
      </w:r>
    </w:p>
    <w:bookmarkStart w:name="z155" w:id="92"/>
    <w:p>
      <w:pPr>
        <w:spacing w:after="0"/>
        <w:ind w:left="0"/>
        <w:jc w:val="both"/>
      </w:pPr>
      <w:r>
        <w:rPr>
          <w:rFonts w:ascii="Times New Roman"/>
          <w:b w:val="false"/>
          <w:i w:val="false"/>
          <w:color w:val="000000"/>
          <w:sz w:val="28"/>
        </w:rPr>
        <w:t>
      5. Мемлекеттік қызметті көрсету нысаны: электрондық (толық автоматтандырылған).</w:t>
      </w:r>
    </w:p>
    <w:bookmarkEnd w:id="92"/>
    <w:bookmarkStart w:name="z156" w:id="93"/>
    <w:p>
      <w:pPr>
        <w:spacing w:after="0"/>
        <w:ind w:left="0"/>
        <w:jc w:val="both"/>
      </w:pPr>
      <w:r>
        <w:rPr>
          <w:rFonts w:ascii="Times New Roman"/>
          <w:b w:val="false"/>
          <w:i w:val="false"/>
          <w:color w:val="000000"/>
          <w:sz w:val="28"/>
        </w:rPr>
        <w:t xml:space="preserve">
      6. Мемлекеттік қызметті көрсету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түрдегі нысанда диспансерлік есепте тұратыны/тұрмайтыны туралы анықтама.</w:t>
      </w:r>
    </w:p>
    <w:bookmarkEnd w:id="93"/>
    <w:p>
      <w:pPr>
        <w:spacing w:after="0"/>
        <w:ind w:left="0"/>
        <w:jc w:val="both"/>
      </w:pPr>
      <w:r>
        <w:rPr>
          <w:rFonts w:ascii="Times New Roman"/>
          <w:b w:val="false"/>
          <w:i w:val="false"/>
          <w:color w:val="000000"/>
          <w:sz w:val="28"/>
        </w:rPr>
        <w:t>
      Анықтама "Туберкулезбен ауыратын науқастардың ұлттық тіркелімі" деректер базасында тексеруден кейін беріледі.</w:t>
      </w:r>
    </w:p>
    <w:p>
      <w:pPr>
        <w:spacing w:after="0"/>
        <w:ind w:left="0"/>
        <w:jc w:val="both"/>
      </w:pPr>
      <w:r>
        <w:rPr>
          <w:rFonts w:ascii="Times New Roman"/>
          <w:b w:val="false"/>
          <w:i w:val="false"/>
          <w:color w:val="000000"/>
          <w:sz w:val="28"/>
        </w:rPr>
        <w:t>
      Анықтаманың жарамдылық мерзімі – күнтізбелік 10 күн.</w:t>
      </w:r>
    </w:p>
    <w:bookmarkStart w:name="z157" w:id="94"/>
    <w:p>
      <w:pPr>
        <w:spacing w:after="0"/>
        <w:ind w:left="0"/>
        <w:jc w:val="both"/>
      </w:pPr>
      <w:r>
        <w:rPr>
          <w:rFonts w:ascii="Times New Roman"/>
          <w:b w:val="false"/>
          <w:i w:val="false"/>
          <w:color w:val="000000"/>
          <w:sz w:val="28"/>
        </w:rPr>
        <w:t>
      7. Мемлекеттік қызмет тегін көрсетіледі.</w:t>
      </w:r>
    </w:p>
    <w:bookmarkEnd w:id="94"/>
    <w:bookmarkStart w:name="z158" w:id="95"/>
    <w:p>
      <w:pPr>
        <w:spacing w:after="0"/>
        <w:ind w:left="0"/>
        <w:jc w:val="both"/>
      </w:pPr>
      <w:r>
        <w:rPr>
          <w:rFonts w:ascii="Times New Roman"/>
          <w:b w:val="false"/>
          <w:i w:val="false"/>
          <w:color w:val="000000"/>
          <w:sz w:val="28"/>
        </w:rPr>
        <w:t>
      8. Жұмыс кестесі:</w:t>
      </w:r>
    </w:p>
    <w:bookmarkEnd w:id="95"/>
    <w:p>
      <w:pPr>
        <w:spacing w:after="0"/>
        <w:ind w:left="0"/>
        <w:jc w:val="both"/>
      </w:pPr>
      <w:r>
        <w:rPr>
          <w:rFonts w:ascii="Times New Roman"/>
          <w:b w:val="false"/>
          <w:i w:val="false"/>
          <w:color w:val="000000"/>
          <w:sz w:val="28"/>
        </w:rPr>
        <w:t>
      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кезде өтініштерді қабылдау және мемлекеттік қызметтерді көрсету нәтижелерін беру келесі жұмыс күні жүзеге асырылады).</w:t>
      </w:r>
    </w:p>
    <w:bookmarkStart w:name="z159" w:id="96"/>
    <w:p>
      <w:pPr>
        <w:spacing w:after="0"/>
        <w:ind w:left="0"/>
        <w:jc w:val="both"/>
      </w:pPr>
      <w:r>
        <w:rPr>
          <w:rFonts w:ascii="Times New Roman"/>
          <w:b w:val="false"/>
          <w:i w:val="false"/>
          <w:color w:val="000000"/>
          <w:sz w:val="28"/>
        </w:rPr>
        <w:t>
      9. Көрсетілетін қызметті алушы жүгінген кезде мемлекеттік қызметті көрсету үшін порталға қажетті құжат:</w:t>
      </w:r>
    </w:p>
    <w:bookmarkEnd w:id="96"/>
    <w:p>
      <w:pPr>
        <w:spacing w:after="0"/>
        <w:ind w:left="0"/>
        <w:jc w:val="both"/>
      </w:pPr>
      <w:r>
        <w:rPr>
          <w:rFonts w:ascii="Times New Roman"/>
          <w:b w:val="false"/>
          <w:i w:val="false"/>
          <w:color w:val="000000"/>
          <w:sz w:val="28"/>
        </w:rPr>
        <w:t>
      электрондық құжат нысандағы сұрату.</w:t>
      </w:r>
    </w:p>
    <w:p>
      <w:pPr>
        <w:spacing w:after="0"/>
        <w:ind w:left="0"/>
        <w:jc w:val="both"/>
      </w:pPr>
      <w:r>
        <w:rPr>
          <w:rFonts w:ascii="Times New Roman"/>
          <w:b w:val="false"/>
          <w:i w:val="false"/>
          <w:color w:val="000000"/>
          <w:sz w:val="28"/>
        </w:rPr>
        <w:t>
      Көрсетілетін қызметті беруші жеке басын куәландыратын құжаттар туралы мәліметті "электрондық үкімет" шлюзі арқылы тиісті мемлекеттік ақпараттық жүйелерден алады.</w:t>
      </w:r>
    </w:p>
    <w:bookmarkStart w:name="z160" w:id="97"/>
    <w:p>
      <w:pPr>
        <w:spacing w:after="0"/>
        <w:ind w:left="0"/>
        <w:jc w:val="both"/>
      </w:pPr>
      <w:r>
        <w:rPr>
          <w:rFonts w:ascii="Times New Roman"/>
          <w:b w:val="false"/>
          <w:i w:val="false"/>
          <w:color w:val="000000"/>
          <w:sz w:val="28"/>
        </w:rPr>
        <w:t>
      10. Көрсетілетін қызметті алушының мемлекеттік көрсетілетін қызметті алу үшін ұсынған құжаттарының және (немесе) олардағы деректердің (мәліметтердің) нақты еместігін анықтау мемлекеттік қызмет көрсетуден бас тарту негіз болып табылады.</w:t>
      </w:r>
    </w:p>
    <w:bookmarkEnd w:id="97"/>
    <w:bookmarkStart w:name="z161" w:id="98"/>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bookmarkEnd w:id="98"/>
    <w:bookmarkStart w:name="z162" w:id="99"/>
    <w:p>
      <w:pPr>
        <w:spacing w:after="0"/>
        <w:ind w:left="0"/>
        <w:jc w:val="both"/>
      </w:pPr>
      <w:r>
        <w:rPr>
          <w:rFonts w:ascii="Times New Roman"/>
          <w:b w:val="false"/>
          <w:i w:val="false"/>
          <w:color w:val="000000"/>
          <w:sz w:val="28"/>
        </w:rPr>
        <w:t>
      11.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12-тармағында көрсетілген мекенжай не 010000, Нұр-Сұлтан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шағымданады.</w:t>
      </w:r>
    </w:p>
    <w:bookmarkEnd w:id="99"/>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(мөртаңба, кіріс нөмірі мен күні) көрсетіле отырып, шағымның тіркелуі, көрсетілетін қызметті берушінің немесе Министрліктің кеңесінде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 Көрсетілетін қызметті берушіге шағымды қарау нәтижелері туралы дәлелді жауап почта арқылы жіберіледі не көрсетілетін қызметті берушінің кеңсесіне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шағымымен жүгіне алады.</w:t>
      </w:r>
    </w:p>
    <w:p>
      <w:pPr>
        <w:spacing w:after="0"/>
        <w:ind w:left="0"/>
        <w:jc w:val="both"/>
      </w:pPr>
      <w:r>
        <w:rPr>
          <w:rFonts w:ascii="Times New Roman"/>
          <w:b w:val="false"/>
          <w:i w:val="false"/>
          <w:color w:val="000000"/>
          <w:sz w:val="28"/>
        </w:rPr>
        <w:t>
      Мемлекеттік қызметтер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bookmarkStart w:name="z163" w:id="100"/>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жүгінеді.</w:t>
      </w:r>
    </w:p>
    <w:bookmarkEnd w:id="100"/>
    <w:bookmarkStart w:name="z164" w:id="101"/>
    <w:p>
      <w:pPr>
        <w:spacing w:after="0"/>
        <w:ind w:left="0"/>
        <w:jc w:val="left"/>
      </w:pPr>
      <w:r>
        <w:rPr>
          <w:rFonts w:ascii="Times New Roman"/>
          <w:b/>
          <w:i w:val="false"/>
          <w:color w:val="000000"/>
        </w:rPr>
        <w:t xml:space="preserve"> 4-тарау. Мемлекеттік, оның ішінде электрондық нысанда көрсетілетін қызметті</w:t>
      </w:r>
    </w:p>
    <w:bookmarkEnd w:id="101"/>
    <w:bookmarkStart w:name="z165" w:id="102"/>
    <w:p>
      <w:pPr>
        <w:spacing w:after="0"/>
        <w:ind w:left="0"/>
        <w:jc w:val="both"/>
      </w:pPr>
      <w:r>
        <w:rPr>
          <w:rFonts w:ascii="Times New Roman"/>
          <w:b w:val="false"/>
          <w:i w:val="false"/>
          <w:color w:val="000000"/>
          <w:sz w:val="28"/>
        </w:rPr>
        <w:t>
      13. Мемлекеттік қызмет көрсету орындарының мекенжайлары Министрліктің www.dsm.gov.kz интернет-ресурсында "Мемлекеттік көрсетілетін қызметтер" бөлімінде немесе көрсетілетін қызметті берушінің үй-жайларында орналастырылған.</w:t>
      </w:r>
    </w:p>
    <w:bookmarkEnd w:id="102"/>
    <w:bookmarkStart w:name="z166" w:id="103"/>
    <w:p>
      <w:pPr>
        <w:spacing w:after="0"/>
        <w:ind w:left="0"/>
        <w:jc w:val="both"/>
      </w:pPr>
      <w:r>
        <w:rPr>
          <w:rFonts w:ascii="Times New Roman"/>
          <w:b w:val="false"/>
          <w:i w:val="false"/>
          <w:color w:val="000000"/>
          <w:sz w:val="28"/>
        </w:rPr>
        <w:t>
      14. Көрсетілген қызметті алушының мемлекеттік қызметтер көрсету мәселелері жөніндегі бірыңғай байланыс-орталығы арқылы мемлекеттік қызмет көрсету тәртібі мен мәртебесі туралы ақпаратты қашықтықтан қол жеткізу режимінде алу мүмкіндігі бар.</w:t>
      </w:r>
    </w:p>
    <w:bookmarkEnd w:id="103"/>
    <w:bookmarkStart w:name="z167" w:id="104"/>
    <w:p>
      <w:pPr>
        <w:spacing w:after="0"/>
        <w:ind w:left="0"/>
        <w:jc w:val="both"/>
      </w:pPr>
      <w:r>
        <w:rPr>
          <w:rFonts w:ascii="Times New Roman"/>
          <w:b w:val="false"/>
          <w:i w:val="false"/>
          <w:color w:val="000000"/>
          <w:sz w:val="28"/>
        </w:rPr>
        <w:t>
      15. Мемлекеттік қызметтер көрсету мәселелері жөніндегі анықтама қызметінің байланыс телефондары Министрліктің www.dsm.gov.kz интернет-ресурсында көрсетілген, Мемлекеттік қызметтер көрсету мәселелері жөніндегі бірыңғай байланыс-орталығы: 8-800-080-7777, 1414.</w:t>
      </w:r>
    </w:p>
    <w:bookmarkEnd w:id="1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"Туберкулезге қарсы ұйымнан</w:t>
            </w:r>
            <w:r>
              <w:br/>
            </w:r>
            <w:r>
              <w:rPr>
                <w:rFonts w:ascii="Times New Roman"/>
                <w:b w:val="false"/>
                <w:i w:val="false"/>
                <w:color w:val="000000"/>
                <w:sz w:val="20"/>
              </w:rPr>
              <w:t>анықтама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9" w:id="105"/>
    <w:p>
      <w:pPr>
        <w:spacing w:after="0"/>
        <w:ind w:left="0"/>
        <w:jc w:val="left"/>
      </w:pPr>
      <w:r>
        <w:rPr>
          <w:rFonts w:ascii="Times New Roman"/>
          <w:b/>
          <w:i w:val="false"/>
          <w:color w:val="000000"/>
        </w:rPr>
        <w:t xml:space="preserve"> Анықтама/Справка</w:t>
      </w:r>
    </w:p>
    <w:bookmarkEnd w:id="105"/>
    <w:p>
      <w:pPr>
        <w:spacing w:after="0"/>
        <w:ind w:left="0"/>
        <w:jc w:val="both"/>
      </w:pPr>
      <w:r>
        <w:rPr>
          <w:rFonts w:ascii="Times New Roman"/>
          <w:b w:val="false"/>
          <w:i w:val="false"/>
          <w:color w:val="000000"/>
          <w:sz w:val="28"/>
        </w:rPr>
        <w:t>
      Туберкулезге қарсы ұйымнан/ с противотуберкулезной организации</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азаматқа берілді/Выдана гр-ну (гр-ке) </w:t>
      </w:r>
    </w:p>
    <w:p>
      <w:pPr>
        <w:spacing w:after="0"/>
        <w:ind w:left="0"/>
        <w:jc w:val="both"/>
      </w:pPr>
      <w:r>
        <w:rPr>
          <w:rFonts w:ascii="Times New Roman"/>
          <w:b w:val="false"/>
          <w:i w:val="false"/>
          <w:color w:val="000000"/>
          <w:sz w:val="28"/>
        </w:rPr>
        <w:t xml:space="preserve">
      (көрсетілетін қызметті алушының Т.А.Ә.(болған жағдайда) және туған күні) </w:t>
      </w:r>
    </w:p>
    <w:p>
      <w:pPr>
        <w:spacing w:after="0"/>
        <w:ind w:left="0"/>
        <w:jc w:val="both"/>
      </w:pPr>
      <w:r>
        <w:rPr>
          <w:rFonts w:ascii="Times New Roman"/>
          <w:b w:val="false"/>
          <w:i w:val="false"/>
          <w:color w:val="000000"/>
          <w:sz w:val="28"/>
        </w:rPr>
        <w:t>
      (Фамилия, Имя, Отчество (при его наличии) и дата рождения услугополучателя);</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Ол "Туберкулезбен ауыратын науқастардың ұлттық тіркелімінің" деректері </w:t>
      </w:r>
    </w:p>
    <w:p>
      <w:pPr>
        <w:spacing w:after="0"/>
        <w:ind w:left="0"/>
        <w:jc w:val="both"/>
      </w:pPr>
      <w:r>
        <w:rPr>
          <w:rFonts w:ascii="Times New Roman"/>
          <w:b w:val="false"/>
          <w:i w:val="false"/>
          <w:color w:val="000000"/>
          <w:sz w:val="28"/>
        </w:rPr>
        <w:t xml:space="preserve">
      бойынша диспансерлік есепте тұрмайды (немесе тұрады, бұл жағдайда есепке </w:t>
      </w:r>
    </w:p>
    <w:p>
      <w:pPr>
        <w:spacing w:after="0"/>
        <w:ind w:left="0"/>
        <w:jc w:val="both"/>
      </w:pPr>
      <w:r>
        <w:rPr>
          <w:rFonts w:ascii="Times New Roman"/>
          <w:b w:val="false"/>
          <w:i w:val="false"/>
          <w:color w:val="000000"/>
          <w:sz w:val="28"/>
        </w:rPr>
        <w:t xml:space="preserve">
      қойылған күні мен диагнозы көрсетіледі)/В том, что он (она) по данным </w:t>
      </w:r>
    </w:p>
    <w:p>
      <w:pPr>
        <w:spacing w:after="0"/>
        <w:ind w:left="0"/>
        <w:jc w:val="both"/>
      </w:pPr>
      <w:r>
        <w:rPr>
          <w:rFonts w:ascii="Times New Roman"/>
          <w:b w:val="false"/>
          <w:i w:val="false"/>
          <w:color w:val="000000"/>
          <w:sz w:val="28"/>
        </w:rPr>
        <w:t xml:space="preserve">
      "Национальный регистр больных туберкулезом" на диспансерном учете не </w:t>
      </w:r>
    </w:p>
    <w:p>
      <w:pPr>
        <w:spacing w:after="0"/>
        <w:ind w:left="0"/>
        <w:jc w:val="both"/>
      </w:pPr>
      <w:r>
        <w:rPr>
          <w:rFonts w:ascii="Times New Roman"/>
          <w:b w:val="false"/>
          <w:i w:val="false"/>
          <w:color w:val="000000"/>
          <w:sz w:val="28"/>
        </w:rPr>
        <w:t>
      состоит (или состоит, в этом случае указать дату постановки на учет и диагноз);</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Фтизиатр дәрігердің Т.А.Ә.(болған жағдайда), қолы/Фамилия, Имя, Отчество </w:t>
      </w:r>
    </w:p>
    <w:p>
      <w:pPr>
        <w:spacing w:after="0"/>
        <w:ind w:left="0"/>
        <w:jc w:val="both"/>
      </w:pPr>
      <w:r>
        <w:rPr>
          <w:rFonts w:ascii="Times New Roman"/>
          <w:b w:val="false"/>
          <w:i w:val="false"/>
          <w:color w:val="000000"/>
          <w:sz w:val="28"/>
        </w:rPr>
        <w:t>
      (при его наличии) врача-фтизиатра, подпись ___________________________</w:t>
      </w:r>
    </w:p>
    <w:p>
      <w:pPr>
        <w:spacing w:after="0"/>
        <w:ind w:left="0"/>
        <w:jc w:val="both"/>
      </w:pPr>
      <w:r>
        <w:rPr>
          <w:rFonts w:ascii="Times New Roman"/>
          <w:b w:val="false"/>
          <w:i w:val="false"/>
          <w:color w:val="000000"/>
          <w:sz w:val="28"/>
        </w:rPr>
        <w:t xml:space="preserve">
      Жоғары жағында анықтаманы берген көрсетілген қызметті берушінің мөртаңбасы </w:t>
      </w:r>
    </w:p>
    <w:p>
      <w:pPr>
        <w:spacing w:after="0"/>
        <w:ind w:left="0"/>
        <w:jc w:val="both"/>
      </w:pPr>
      <w:r>
        <w:rPr>
          <w:rFonts w:ascii="Times New Roman"/>
          <w:b w:val="false"/>
          <w:i w:val="false"/>
          <w:color w:val="000000"/>
          <w:sz w:val="28"/>
        </w:rPr>
        <w:t>
      қойылады/Вверху ставится штамп услугодателя, выдавшего справку.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24 мамырдағы</w:t>
            </w:r>
            <w:r>
              <w:br/>
            </w:r>
            <w:r>
              <w:rPr>
                <w:rFonts w:ascii="Times New Roman"/>
                <w:b w:val="false"/>
                <w:i w:val="false"/>
                <w:color w:val="000000"/>
                <w:sz w:val="20"/>
              </w:rPr>
              <w:t>№ ҚР ДСМ-86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27 сәуірдегі</w:t>
            </w:r>
            <w:r>
              <w:br/>
            </w:r>
            <w:r>
              <w:rPr>
                <w:rFonts w:ascii="Times New Roman"/>
                <w:b w:val="false"/>
                <w:i w:val="false"/>
                <w:color w:val="000000"/>
                <w:sz w:val="20"/>
              </w:rPr>
              <w:t>№ 272 бұйрығына</w:t>
            </w:r>
            <w:r>
              <w:br/>
            </w:r>
            <w:r>
              <w:rPr>
                <w:rFonts w:ascii="Times New Roman"/>
                <w:b w:val="false"/>
                <w:i w:val="false"/>
                <w:color w:val="000000"/>
                <w:sz w:val="20"/>
              </w:rPr>
              <w:t>6-қосымша</w:t>
            </w:r>
          </w:p>
        </w:tc>
      </w:tr>
    </w:tbl>
    <w:bookmarkStart w:name="z172" w:id="106"/>
    <w:p>
      <w:pPr>
        <w:spacing w:after="0"/>
        <w:ind w:left="0"/>
        <w:jc w:val="left"/>
      </w:pPr>
      <w:r>
        <w:rPr>
          <w:rFonts w:ascii="Times New Roman"/>
          <w:b/>
          <w:i w:val="false"/>
          <w:color w:val="000000"/>
        </w:rPr>
        <w:t xml:space="preserve"> "Психоневрологиялық ұйымнан анықтама беру" мемлекеттік көрсетілетін қызмет стандарты</w:t>
      </w:r>
    </w:p>
    <w:bookmarkEnd w:id="106"/>
    <w:bookmarkStart w:name="z173" w:id="107"/>
    <w:p>
      <w:pPr>
        <w:spacing w:after="0"/>
        <w:ind w:left="0"/>
        <w:jc w:val="left"/>
      </w:pPr>
      <w:r>
        <w:rPr>
          <w:rFonts w:ascii="Times New Roman"/>
          <w:b/>
          <w:i w:val="false"/>
          <w:color w:val="000000"/>
        </w:rPr>
        <w:t xml:space="preserve"> 1-тарау. Жалпы ережелер</w:t>
      </w:r>
    </w:p>
    <w:bookmarkEnd w:id="107"/>
    <w:bookmarkStart w:name="z174" w:id="108"/>
    <w:p>
      <w:pPr>
        <w:spacing w:after="0"/>
        <w:ind w:left="0"/>
        <w:jc w:val="both"/>
      </w:pPr>
      <w:r>
        <w:rPr>
          <w:rFonts w:ascii="Times New Roman"/>
          <w:b w:val="false"/>
          <w:i w:val="false"/>
          <w:color w:val="000000"/>
          <w:sz w:val="28"/>
        </w:rPr>
        <w:t>
      1. "Психоневрологиялық ұйымнан анықтама беру" мемлекеттік көрсетілетін қызметі (бұдан әрі – мемлекеттік көрсетілетін қызмет).</w:t>
      </w:r>
    </w:p>
    <w:bookmarkEnd w:id="108"/>
    <w:bookmarkStart w:name="z175" w:id="109"/>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(бұдан әрі – Министрлік) әзірледі.</w:t>
      </w:r>
    </w:p>
    <w:bookmarkEnd w:id="109"/>
    <w:bookmarkStart w:name="z176" w:id="110"/>
    <w:p>
      <w:pPr>
        <w:spacing w:after="0"/>
        <w:ind w:left="0"/>
        <w:jc w:val="both"/>
      </w:pPr>
      <w:r>
        <w:rPr>
          <w:rFonts w:ascii="Times New Roman"/>
          <w:b w:val="false"/>
          <w:i w:val="false"/>
          <w:color w:val="000000"/>
          <w:sz w:val="28"/>
        </w:rPr>
        <w:t>
      3. Мемлекеттік қызметті денсаулық сақтау ұйымдары (бұдан әрі - көрсетілетін қызметті беруші) көрсетеді.</w:t>
      </w:r>
    </w:p>
    <w:bookmarkEnd w:id="110"/>
    <w:p>
      <w:pPr>
        <w:spacing w:after="0"/>
        <w:ind w:left="0"/>
        <w:jc w:val="both"/>
      </w:pPr>
      <w:r>
        <w:rPr>
          <w:rFonts w:ascii="Times New Roman"/>
          <w:b w:val="false"/>
          <w:i w:val="false"/>
          <w:color w:val="000000"/>
          <w:sz w:val="28"/>
        </w:rPr>
        <w:t>
      Мемлекеттік қызмет көрсетуге өтініштерді қабылдау және олардың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Start w:name="z177" w:id="111"/>
    <w:p>
      <w:pPr>
        <w:spacing w:after="0"/>
        <w:ind w:left="0"/>
        <w:jc w:val="left"/>
      </w:pPr>
      <w:r>
        <w:rPr>
          <w:rFonts w:ascii="Times New Roman"/>
          <w:b/>
          <w:i w:val="false"/>
          <w:color w:val="000000"/>
        </w:rPr>
        <w:t xml:space="preserve"> 2-тарау. Мемлекеттік қызметті көрсету тәртібі</w:t>
      </w:r>
    </w:p>
    <w:bookmarkEnd w:id="111"/>
    <w:bookmarkStart w:name="z178" w:id="112"/>
    <w:p>
      <w:pPr>
        <w:spacing w:after="0"/>
        <w:ind w:left="0"/>
        <w:jc w:val="both"/>
      </w:pPr>
      <w:r>
        <w:rPr>
          <w:rFonts w:ascii="Times New Roman"/>
          <w:b w:val="false"/>
          <w:i w:val="false"/>
          <w:color w:val="000000"/>
          <w:sz w:val="28"/>
        </w:rPr>
        <w:t>
      "4. Мемлекеттік қызметті көрсету мерзімі:</w:t>
      </w:r>
    </w:p>
    <w:bookmarkEnd w:id="112"/>
    <w:p>
      <w:pPr>
        <w:spacing w:after="0"/>
        <w:ind w:left="0"/>
        <w:jc w:val="both"/>
      </w:pPr>
      <w:r>
        <w:rPr>
          <w:rFonts w:ascii="Times New Roman"/>
          <w:b w:val="false"/>
          <w:i w:val="false"/>
          <w:color w:val="000000"/>
          <w:sz w:val="28"/>
        </w:rPr>
        <w:t>
      1) құжатты Мемлекеттік корпорацияға тапсырған сәттен бастап және порталға жүгінген кезде – 30 (отыз) минут;</w:t>
      </w:r>
    </w:p>
    <w:p>
      <w:pPr>
        <w:spacing w:after="0"/>
        <w:ind w:left="0"/>
        <w:jc w:val="both"/>
      </w:pPr>
      <w:r>
        <w:rPr>
          <w:rFonts w:ascii="Times New Roman"/>
          <w:b w:val="false"/>
          <w:i w:val="false"/>
          <w:color w:val="000000"/>
          <w:sz w:val="28"/>
        </w:rPr>
        <w:t>
      2) құжаттарды тапсыру үшін күтудің рұқсат етілген ең ұзақ уақыты – 15 (он бес) минут;</w:t>
      </w:r>
    </w:p>
    <w:p>
      <w:pPr>
        <w:spacing w:after="0"/>
        <w:ind w:left="0"/>
        <w:jc w:val="both"/>
      </w:pPr>
      <w:r>
        <w:rPr>
          <w:rFonts w:ascii="Times New Roman"/>
          <w:b w:val="false"/>
          <w:i w:val="false"/>
          <w:color w:val="000000"/>
          <w:sz w:val="28"/>
        </w:rPr>
        <w:t>
      3) қызмет көрсетудің рұқсат етілген ең ұзақ уақыты – 30 (отыз) минут.</w:t>
      </w:r>
    </w:p>
    <w:bookmarkStart w:name="z179" w:id="113"/>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p>
    <w:bookmarkEnd w:id="113"/>
    <w:bookmarkStart w:name="z180" w:id="114"/>
    <w:p>
      <w:pPr>
        <w:spacing w:after="0"/>
        <w:ind w:left="0"/>
        <w:jc w:val="both"/>
      </w:pPr>
      <w:r>
        <w:rPr>
          <w:rFonts w:ascii="Times New Roman"/>
          <w:b w:val="false"/>
          <w:i w:val="false"/>
          <w:color w:val="000000"/>
          <w:sz w:val="28"/>
        </w:rPr>
        <w:t xml:space="preserve">
      6. Мемлекеттік қызметті көрсету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құжат түріндегі нысанда диспансерлік есепте тұратыны/тұрмайтыны туралы анықтама.</w:t>
      </w:r>
    </w:p>
    <w:bookmarkEnd w:id="114"/>
    <w:p>
      <w:pPr>
        <w:spacing w:after="0"/>
        <w:ind w:left="0"/>
        <w:jc w:val="both"/>
      </w:pPr>
      <w:r>
        <w:rPr>
          <w:rFonts w:ascii="Times New Roman"/>
          <w:b w:val="false"/>
          <w:i w:val="false"/>
          <w:color w:val="000000"/>
          <w:sz w:val="28"/>
        </w:rPr>
        <w:t>
      Анықтама "Психикалық науқастардың тіркелімі" деректер базасында тексеруден кейін беріледі.</w:t>
      </w:r>
    </w:p>
    <w:bookmarkStart w:name="z181" w:id="115"/>
    <w:p>
      <w:pPr>
        <w:spacing w:after="0"/>
        <w:ind w:left="0"/>
        <w:jc w:val="both"/>
      </w:pPr>
      <w:r>
        <w:rPr>
          <w:rFonts w:ascii="Times New Roman"/>
          <w:b w:val="false"/>
          <w:i w:val="false"/>
          <w:color w:val="000000"/>
          <w:sz w:val="28"/>
        </w:rPr>
        <w:t>
      7. Мемлекеттік қызмет тегін көрсетіледі;</w:t>
      </w:r>
    </w:p>
    <w:bookmarkEnd w:id="115"/>
    <w:bookmarkStart w:name="z182" w:id="116"/>
    <w:p>
      <w:pPr>
        <w:spacing w:after="0"/>
        <w:ind w:left="0"/>
        <w:jc w:val="both"/>
      </w:pPr>
      <w:r>
        <w:rPr>
          <w:rFonts w:ascii="Times New Roman"/>
          <w:b w:val="false"/>
          <w:i w:val="false"/>
          <w:color w:val="000000"/>
          <w:sz w:val="28"/>
        </w:rPr>
        <w:t>
      8. Жұмыс кестесі:</w:t>
      </w:r>
    </w:p>
    <w:bookmarkEnd w:id="116"/>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күндерінен басқа, дүйсенбі – жұма аралығында үзіліссіз сағат 9.00-ден бастап 17.00-ге дейін.</w:t>
      </w:r>
    </w:p>
    <w:p>
      <w:pPr>
        <w:spacing w:after="0"/>
        <w:ind w:left="0"/>
        <w:jc w:val="both"/>
      </w:pPr>
      <w:r>
        <w:rPr>
          <w:rFonts w:ascii="Times New Roman"/>
          <w:b w:val="false"/>
          <w:i w:val="false"/>
          <w:color w:val="000000"/>
          <w:sz w:val="28"/>
        </w:rPr>
        <w:t>
      2) Мемлекеттік корпорация – Қазақстан Республикасының еңбек заңнамасына сәйкес демалыс және мереке күндерінен басқа, дүйсенбі – сенбі аралығында түскі үзіліссіз, сағат 9-00-ден 20-00-ге дейін (сенбі күні сағат 9.00 –ден 16.00-ге дейін) белгіленген жұмыс кестесіне сәйкес;</w:t>
      </w:r>
    </w:p>
    <w:p>
      <w:pPr>
        <w:spacing w:after="0"/>
        <w:ind w:left="0"/>
        <w:jc w:val="both"/>
      </w:pPr>
      <w:r>
        <w:rPr>
          <w:rFonts w:ascii="Times New Roman"/>
          <w:b w:val="false"/>
          <w:i w:val="false"/>
          <w:color w:val="000000"/>
          <w:sz w:val="28"/>
        </w:rPr>
        <w:t>
      Құжаттарды қабылдау көрсетілетін қызмет алушының таңдауы бойынша "электрондық кезек" тәртібінде, не жеделдетіп қызмет көрсетусіз "электрондық үкімет" веп-порталы арқылы электрондық кезекті броньдау жолымен жүзеге асырылады;</w:t>
      </w:r>
    </w:p>
    <w:p>
      <w:pPr>
        <w:spacing w:after="0"/>
        <w:ind w:left="0"/>
        <w:jc w:val="both"/>
      </w:pPr>
      <w:r>
        <w:rPr>
          <w:rFonts w:ascii="Times New Roman"/>
          <w:b w:val="false"/>
          <w:i w:val="false"/>
          <w:color w:val="000000"/>
          <w:sz w:val="28"/>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және Қазақстан Республикасының еңбек заңнамасына сәйкес демалыс және мереке күндері жүгінген кезде өтінішті қабылдау және мемлекеттік қызмет көрсету нәтижелерін беру келесі жұмыс күні жүзеге асырылады).</w:t>
      </w:r>
    </w:p>
    <w:bookmarkStart w:name="z183" w:id="117"/>
    <w:p>
      <w:pPr>
        <w:spacing w:after="0"/>
        <w:ind w:left="0"/>
        <w:jc w:val="both"/>
      </w:pPr>
      <w:r>
        <w:rPr>
          <w:rFonts w:ascii="Times New Roman"/>
          <w:b w:val="false"/>
          <w:i w:val="false"/>
          <w:color w:val="000000"/>
          <w:sz w:val="28"/>
        </w:rPr>
        <w:t xml:space="preserve">
      9. Көрсетілетін қызметті алушы (не сенімхат бойынша оның өкілі) жүгінген кезде мемлекеттік қызметті көрсету үшін қажетті құжаттар: </w:t>
      </w:r>
    </w:p>
    <w:bookmarkEnd w:id="117"/>
    <w:p>
      <w:pPr>
        <w:spacing w:after="0"/>
        <w:ind w:left="0"/>
        <w:jc w:val="both"/>
      </w:pPr>
      <w:r>
        <w:rPr>
          <w:rFonts w:ascii="Times New Roman"/>
          <w:b w:val="false"/>
          <w:i w:val="false"/>
          <w:color w:val="000000"/>
          <w:sz w:val="28"/>
        </w:rPr>
        <w:t>
      1) Мемлекеттік корпорацияда:</w:t>
      </w:r>
    </w:p>
    <w:p>
      <w:pPr>
        <w:spacing w:after="0"/>
        <w:ind w:left="0"/>
        <w:jc w:val="both"/>
      </w:pPr>
      <w:r>
        <w:rPr>
          <w:rFonts w:ascii="Times New Roman"/>
          <w:b w:val="false"/>
          <w:i w:val="false"/>
          <w:color w:val="000000"/>
          <w:sz w:val="28"/>
        </w:rPr>
        <w:t>
      жеке басын сәйкестендіру үшін жеке басын куәландыратын құжат;</w:t>
      </w:r>
    </w:p>
    <w:p>
      <w:pPr>
        <w:spacing w:after="0"/>
        <w:ind w:left="0"/>
        <w:jc w:val="both"/>
      </w:pPr>
      <w:r>
        <w:rPr>
          <w:rFonts w:ascii="Times New Roman"/>
          <w:b w:val="false"/>
          <w:i w:val="false"/>
          <w:color w:val="000000"/>
          <w:sz w:val="28"/>
        </w:rPr>
        <w:t>
      заңды өкілдің өкілеттігін растайтын құжат (кәмелетке толмағандар үшін);</w:t>
      </w:r>
    </w:p>
    <w:p>
      <w:pPr>
        <w:spacing w:after="0"/>
        <w:ind w:left="0"/>
        <w:jc w:val="both"/>
      </w:pPr>
      <w:r>
        <w:rPr>
          <w:rFonts w:ascii="Times New Roman"/>
          <w:b w:val="false"/>
          <w:i w:val="false"/>
          <w:color w:val="000000"/>
          <w:sz w:val="28"/>
        </w:rPr>
        <w:t>
      қамқоршылықты растайтын құжат (әрекет етуге қабілетсіздік деп сотпен танылған тұлға үшін);</w:t>
      </w:r>
    </w:p>
    <w:p>
      <w:pPr>
        <w:spacing w:after="0"/>
        <w:ind w:left="0"/>
        <w:jc w:val="both"/>
      </w:pPr>
      <w:r>
        <w:rPr>
          <w:rFonts w:ascii="Times New Roman"/>
          <w:b w:val="false"/>
          <w:i w:val="false"/>
          <w:color w:val="000000"/>
          <w:sz w:val="28"/>
        </w:rPr>
        <w:t>
      2) портал:</w:t>
      </w:r>
    </w:p>
    <w:p>
      <w:pPr>
        <w:spacing w:after="0"/>
        <w:ind w:left="0"/>
        <w:jc w:val="both"/>
      </w:pPr>
      <w:r>
        <w:rPr>
          <w:rFonts w:ascii="Times New Roman"/>
          <w:b w:val="false"/>
          <w:i w:val="false"/>
          <w:color w:val="000000"/>
          <w:sz w:val="28"/>
        </w:rPr>
        <w:t>
      электрондық құжат нысандағы сұрату.</w:t>
      </w:r>
    </w:p>
    <w:p>
      <w:pPr>
        <w:spacing w:after="0"/>
        <w:ind w:left="0"/>
        <w:jc w:val="both"/>
      </w:pPr>
      <w:r>
        <w:rPr>
          <w:rFonts w:ascii="Times New Roman"/>
          <w:b w:val="false"/>
          <w:i w:val="false"/>
          <w:color w:val="000000"/>
          <w:sz w:val="28"/>
        </w:rPr>
        <w:t>
      Көрсетілетін қызметті беруші жеке басын куәландыратын құжаттар туралы мәліметті "электрондық үкімет" шлюзі арқылы тиісті мемлекеттік ақпараттық жүйелерден алады.</w:t>
      </w:r>
    </w:p>
    <w:bookmarkStart w:name="z184" w:id="118"/>
    <w:p>
      <w:pPr>
        <w:spacing w:after="0"/>
        <w:ind w:left="0"/>
        <w:jc w:val="both"/>
      </w:pPr>
      <w:r>
        <w:rPr>
          <w:rFonts w:ascii="Times New Roman"/>
          <w:b w:val="false"/>
          <w:i w:val="false"/>
          <w:color w:val="000000"/>
          <w:sz w:val="28"/>
        </w:rPr>
        <w:t>
      10.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 анықтау мемлекеттік қызметті көрсетуден бас тарту үшін негіз болып табылады.</w:t>
      </w:r>
    </w:p>
    <w:bookmarkEnd w:id="118"/>
    <w:bookmarkStart w:name="z185" w:id="119"/>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bookmarkEnd w:id="119"/>
    <w:bookmarkStart w:name="z186" w:id="120"/>
    <w:p>
      <w:pPr>
        <w:spacing w:after="0"/>
        <w:ind w:left="0"/>
        <w:jc w:val="both"/>
      </w:pPr>
      <w:r>
        <w:rPr>
          <w:rFonts w:ascii="Times New Roman"/>
          <w:b w:val="false"/>
          <w:i w:val="false"/>
          <w:color w:val="000000"/>
          <w:sz w:val="28"/>
        </w:rPr>
        <w:t>
      11.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12-тармағында көрсетілген мекенжай не 010000, Нұр - 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шағымданады.</w:t>
      </w:r>
    </w:p>
    <w:bookmarkEnd w:id="120"/>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(мөртаңба, кіріс нөмірі мен күні) көрсетіле отырып, шағымның тіркелуі, көрсетілетін қызметті берушінің немесе Министрліктің кеңесінде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 Көрсетілетін қызметті берушіге шағымды қарау нәтижелері туралы дәлелді жауап почта арқылы жіберіледі не көрсетілетін қызметті берушінің кеңсесіне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шағымымен жүгіне алады.</w:t>
      </w:r>
    </w:p>
    <w:p>
      <w:pPr>
        <w:spacing w:after="0"/>
        <w:ind w:left="0"/>
        <w:jc w:val="both"/>
      </w:pPr>
      <w:r>
        <w:rPr>
          <w:rFonts w:ascii="Times New Roman"/>
          <w:b w:val="false"/>
          <w:i w:val="false"/>
          <w:color w:val="000000"/>
          <w:sz w:val="28"/>
        </w:rPr>
        <w:t>
      Мемлекеттік қызметтер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bookmarkStart w:name="z187" w:id="121"/>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жүгінеді.</w:t>
      </w:r>
    </w:p>
    <w:bookmarkEnd w:id="121"/>
    <w:bookmarkStart w:name="z188" w:id="122"/>
    <w:p>
      <w:pPr>
        <w:spacing w:after="0"/>
        <w:ind w:left="0"/>
        <w:jc w:val="left"/>
      </w:pPr>
      <w:r>
        <w:rPr>
          <w:rFonts w:ascii="Times New Roman"/>
          <w:b/>
          <w:i w:val="false"/>
          <w:color w:val="000000"/>
        </w:rPr>
        <w:t xml:space="preserve"> 4-тарау. Мемлекеттік, оның ішінде электрондық нысанда көрсетілетін қызметті көрсету ерекшеліктерін ескере отырып, өзге де талаптар</w:t>
      </w:r>
    </w:p>
    <w:bookmarkEnd w:id="122"/>
    <w:bookmarkStart w:name="z189" w:id="123"/>
    <w:p>
      <w:pPr>
        <w:spacing w:after="0"/>
        <w:ind w:left="0"/>
        <w:jc w:val="both"/>
      </w:pPr>
      <w:r>
        <w:rPr>
          <w:rFonts w:ascii="Times New Roman"/>
          <w:b w:val="false"/>
          <w:i w:val="false"/>
          <w:color w:val="000000"/>
          <w:sz w:val="28"/>
        </w:rPr>
        <w:t>
      13. Мемлекеттік қызмет көрсету орындарының мекенжайлары Министрліктің www.dsm.gov.kz интернет-ресурсында "Мемлекеттік көрсетілетін қызметтер" бөлімінде немесе көрсетілетін қызметті берушінің үй-жайларында орналастырылған.</w:t>
      </w:r>
    </w:p>
    <w:bookmarkEnd w:id="123"/>
    <w:bookmarkStart w:name="z190" w:id="124"/>
    <w:p>
      <w:pPr>
        <w:spacing w:after="0"/>
        <w:ind w:left="0"/>
        <w:jc w:val="both"/>
      </w:pPr>
      <w:r>
        <w:rPr>
          <w:rFonts w:ascii="Times New Roman"/>
          <w:b w:val="false"/>
          <w:i w:val="false"/>
          <w:color w:val="000000"/>
          <w:sz w:val="28"/>
        </w:rPr>
        <w:t>
      14. Көрсетілген қызметті алушының мемлекеттік қызметтер көрсету мәселелері жөніндегі бірыңғай байланыс-орталығы арқылы мемлекеттік қызмет көрсету тәртібі мен мәртебесі туралы ақпаратты қашықтықтан қол жеткізу режимінде алу мүмкіндігі бар.</w:t>
      </w:r>
    </w:p>
    <w:bookmarkEnd w:id="124"/>
    <w:bookmarkStart w:name="z191" w:id="125"/>
    <w:p>
      <w:pPr>
        <w:spacing w:after="0"/>
        <w:ind w:left="0"/>
        <w:jc w:val="both"/>
      </w:pPr>
      <w:r>
        <w:rPr>
          <w:rFonts w:ascii="Times New Roman"/>
          <w:b w:val="false"/>
          <w:i w:val="false"/>
          <w:color w:val="000000"/>
          <w:sz w:val="28"/>
        </w:rPr>
        <w:t>
      15. Мемлекеттік қызметтер көрсету мәселелері жөніндегі анықтама қызметінің байланыс телефондары Министрліктің www.dsm.gov.kz интернет-ресурсында көрсетілген, Мемлекеттік қызметтер көрсету мәселелері жөніндегі бірыңғай байланыс-орталығы: 8-800-080-7777, 1414.</w:t>
      </w:r>
    </w:p>
    <w:bookmarkEnd w:id="1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"Психоневрологиялық ұйымнан</w:t>
            </w:r>
            <w:r>
              <w:br/>
            </w:r>
            <w:r>
              <w:rPr>
                <w:rFonts w:ascii="Times New Roman"/>
                <w:b w:val="false"/>
                <w:i w:val="false"/>
                <w:color w:val="000000"/>
                <w:sz w:val="20"/>
              </w:rPr>
              <w:t>анықтама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3" w:id="126"/>
    <w:p>
      <w:pPr>
        <w:spacing w:after="0"/>
        <w:ind w:left="0"/>
        <w:jc w:val="left"/>
      </w:pPr>
      <w:r>
        <w:rPr>
          <w:rFonts w:ascii="Times New Roman"/>
          <w:b/>
          <w:i w:val="false"/>
          <w:color w:val="000000"/>
        </w:rPr>
        <w:t xml:space="preserve"> АНЫҚТАМА  СПРАВКА</w:t>
      </w:r>
    </w:p>
    <w:bookmarkEnd w:id="126"/>
    <w:p>
      <w:pPr>
        <w:spacing w:after="0"/>
        <w:ind w:left="0"/>
        <w:jc w:val="both"/>
      </w:pPr>
      <w:r>
        <w:rPr>
          <w:rFonts w:ascii="Times New Roman"/>
          <w:b w:val="false"/>
          <w:i w:val="false"/>
          <w:color w:val="000000"/>
          <w:sz w:val="28"/>
        </w:rPr>
        <w:t>
      Берілген күні/ дата выдачи _____________________________________________</w:t>
      </w:r>
    </w:p>
    <w:p>
      <w:pPr>
        <w:spacing w:after="0"/>
        <w:ind w:left="0"/>
        <w:jc w:val="both"/>
      </w:pPr>
      <w:r>
        <w:rPr>
          <w:rFonts w:ascii="Times New Roman"/>
          <w:b w:val="false"/>
          <w:i w:val="false"/>
          <w:color w:val="000000"/>
          <w:sz w:val="28"/>
        </w:rPr>
        <w:t>
      1. ТАӘ/ФИО (при его наличии)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1-1. ЖСН/ИИН</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2. Туған күні/дата рождения:_____күні/число______айы/месяц______ жылы/год.</w:t>
      </w:r>
    </w:p>
    <w:p>
      <w:pPr>
        <w:spacing w:after="0"/>
        <w:ind w:left="0"/>
        <w:jc w:val="both"/>
      </w:pPr>
      <w:r>
        <w:rPr>
          <w:rFonts w:ascii="Times New Roman"/>
          <w:b w:val="false"/>
          <w:i w:val="false"/>
          <w:color w:val="000000"/>
          <w:sz w:val="28"/>
        </w:rPr>
        <w:t>
      3. Мекенжайы/адрес (место постоянного жительства):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Диспансерлік есепте: тұрады/тұрмайды/На диспансерном учете: состоит/не состоит;</w:t>
      </w:r>
    </w:p>
    <w:p>
      <w:pPr>
        <w:spacing w:after="0"/>
        <w:ind w:left="0"/>
        <w:jc w:val="both"/>
      </w:pPr>
      <w:r>
        <w:rPr>
          <w:rFonts w:ascii="Times New Roman"/>
          <w:b w:val="false"/>
          <w:i w:val="false"/>
          <w:color w:val="000000"/>
          <w:sz w:val="28"/>
        </w:rPr>
        <w:t>
      Мөрдің орны/Место печати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Анықтама берген дәрігердің ТАӘ, Қолы/Фамилия, имя, отчество </w:t>
      </w:r>
    </w:p>
    <w:p>
      <w:pPr>
        <w:spacing w:after="0"/>
        <w:ind w:left="0"/>
        <w:jc w:val="both"/>
      </w:pPr>
      <w:r>
        <w:rPr>
          <w:rFonts w:ascii="Times New Roman"/>
          <w:b w:val="false"/>
          <w:i w:val="false"/>
          <w:color w:val="000000"/>
          <w:sz w:val="28"/>
        </w:rPr>
        <w:t xml:space="preserve">
      (при его наличии) врача, выдавшего справку, </w:t>
      </w:r>
    </w:p>
    <w:p>
      <w:pPr>
        <w:spacing w:after="0"/>
        <w:ind w:left="0"/>
        <w:jc w:val="both"/>
      </w:pPr>
      <w:r>
        <w:rPr>
          <w:rFonts w:ascii="Times New Roman"/>
          <w:b w:val="false"/>
          <w:i w:val="false"/>
          <w:color w:val="000000"/>
          <w:sz w:val="28"/>
        </w:rPr>
        <w:t>
      подпись________________________________________</w:t>
      </w:r>
    </w:p>
    <w:p>
      <w:pPr>
        <w:spacing w:after="0"/>
        <w:ind w:left="0"/>
        <w:jc w:val="both"/>
      </w:pPr>
      <w:r>
        <w:rPr>
          <w:rFonts w:ascii="Times New Roman"/>
          <w:b w:val="false"/>
          <w:i w:val="false"/>
          <w:color w:val="000000"/>
          <w:sz w:val="28"/>
        </w:rPr>
        <w:t>
      Күні, жылы /Дата, год "____" _____________________________________________</w:t>
      </w:r>
    </w:p>
    <w:p>
      <w:pPr>
        <w:spacing w:after="0"/>
        <w:ind w:left="0"/>
        <w:jc w:val="both"/>
      </w:pPr>
      <w:r>
        <w:rPr>
          <w:rFonts w:ascii="Times New Roman"/>
          <w:b w:val="false"/>
          <w:i w:val="false"/>
          <w:color w:val="000000"/>
          <w:sz w:val="28"/>
        </w:rPr>
        <w:t>
      Берілген күні/Дата выдачи 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"Психоневрологиялық ұйымнан</w:t>
            </w:r>
            <w:r>
              <w:br/>
            </w:r>
            <w:r>
              <w:rPr>
                <w:rFonts w:ascii="Times New Roman"/>
                <w:b w:val="false"/>
                <w:i w:val="false"/>
                <w:color w:val="000000"/>
                <w:sz w:val="20"/>
              </w:rPr>
              <w:t>анықтама беру"</w:t>
            </w:r>
            <w:r>
              <w:br/>
            </w:r>
            <w:r>
              <w:rPr>
                <w:rFonts w:ascii="Times New Roman"/>
                <w:b w:val="false"/>
                <w:i w:val="false"/>
                <w:color w:val="000000"/>
                <w:sz w:val="20"/>
              </w:rPr>
              <w:t xml:space="preserve"> мемлекеттік көрсетілетін</w:t>
            </w:r>
            <w:r>
              <w:br/>
            </w:r>
            <w:r>
              <w:rPr>
                <w:rFonts w:ascii="Times New Roman"/>
                <w:b w:val="false"/>
                <w:i w:val="false"/>
                <w:color w:val="000000"/>
                <w:sz w:val="20"/>
              </w:rPr>
              <w:t xml:space="preserve"> қызмет стандартына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95" w:id="127"/>
    <w:p>
      <w:pPr>
        <w:spacing w:after="0"/>
        <w:ind w:left="0"/>
        <w:jc w:val="left"/>
      </w:pPr>
      <w:r>
        <w:rPr>
          <w:rFonts w:ascii="Times New Roman"/>
          <w:b/>
          <w:i w:val="false"/>
          <w:color w:val="000000"/>
        </w:rPr>
        <w:t xml:space="preserve"> 20 __ жылғы "Психоневрологиялық ұйымнан анықтама беру" мемлекеттік қызмет көрсетуді тіркеу журналы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1123"/>
        <w:gridCol w:w="2998"/>
        <w:gridCol w:w="1123"/>
        <w:gridCol w:w="1124"/>
        <w:gridCol w:w="1124"/>
        <w:gridCol w:w="1124"/>
        <w:gridCol w:w="1124"/>
        <w:gridCol w:w="1437"/>
      </w:tblGrid>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күні</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тегі, аты, әкесінің аты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Анықтаманың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берген дәрігердің тегі</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24 мамырдағы</w:t>
            </w:r>
            <w:r>
              <w:br/>
            </w:r>
            <w:r>
              <w:rPr>
                <w:rFonts w:ascii="Times New Roman"/>
                <w:b w:val="false"/>
                <w:i w:val="false"/>
                <w:color w:val="000000"/>
                <w:sz w:val="20"/>
              </w:rPr>
              <w:t>№ ҚР ДСМ-86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Денсаулық сақтау және </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27 сәуірдегі</w:t>
            </w:r>
            <w:r>
              <w:br/>
            </w:r>
            <w:r>
              <w:rPr>
                <w:rFonts w:ascii="Times New Roman"/>
                <w:b w:val="false"/>
                <w:i w:val="false"/>
                <w:color w:val="000000"/>
                <w:sz w:val="20"/>
              </w:rPr>
              <w:t>№ 272 бұйрығына</w:t>
            </w:r>
            <w:r>
              <w:br/>
            </w:r>
            <w:r>
              <w:rPr>
                <w:rFonts w:ascii="Times New Roman"/>
                <w:b w:val="false"/>
                <w:i w:val="false"/>
                <w:color w:val="000000"/>
                <w:sz w:val="20"/>
              </w:rPr>
              <w:t>7-қосымша</w:t>
            </w:r>
          </w:p>
        </w:tc>
      </w:tr>
    </w:tbl>
    <w:bookmarkStart w:name="z198" w:id="128"/>
    <w:p>
      <w:pPr>
        <w:spacing w:after="0"/>
        <w:ind w:left="0"/>
        <w:jc w:val="left"/>
      </w:pPr>
      <w:r>
        <w:rPr>
          <w:rFonts w:ascii="Times New Roman"/>
          <w:b/>
          <w:i w:val="false"/>
          <w:color w:val="000000"/>
        </w:rPr>
        <w:t xml:space="preserve"> "Наркологиялық ұйымнан анықтама беру" мемлекеттік көрсетілетін қызмет стандарты</w:t>
      </w:r>
    </w:p>
    <w:bookmarkEnd w:id="128"/>
    <w:bookmarkStart w:name="z199" w:id="129"/>
    <w:p>
      <w:pPr>
        <w:spacing w:after="0"/>
        <w:ind w:left="0"/>
        <w:jc w:val="left"/>
      </w:pPr>
      <w:r>
        <w:rPr>
          <w:rFonts w:ascii="Times New Roman"/>
          <w:b/>
          <w:i w:val="false"/>
          <w:color w:val="000000"/>
        </w:rPr>
        <w:t xml:space="preserve"> 1-тарау. Жалпы ережелер</w:t>
      </w:r>
    </w:p>
    <w:bookmarkEnd w:id="129"/>
    <w:bookmarkStart w:name="z200" w:id="130"/>
    <w:p>
      <w:pPr>
        <w:spacing w:after="0"/>
        <w:ind w:left="0"/>
        <w:jc w:val="both"/>
      </w:pPr>
      <w:r>
        <w:rPr>
          <w:rFonts w:ascii="Times New Roman"/>
          <w:b w:val="false"/>
          <w:i w:val="false"/>
          <w:color w:val="000000"/>
          <w:sz w:val="28"/>
        </w:rPr>
        <w:t>
      1. "Наркологиялық ұйымнан анықтама беру" мемлекеттік көрсетілетін қызметі (бұдан әрі – мемлекеттік көрсетілетін қызмет).</w:t>
      </w:r>
    </w:p>
    <w:bookmarkEnd w:id="130"/>
    <w:bookmarkStart w:name="z201" w:id="131"/>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(бұдан әрі – Министрлік) әзірледі.</w:t>
      </w:r>
    </w:p>
    <w:bookmarkEnd w:id="131"/>
    <w:bookmarkStart w:name="z202" w:id="132"/>
    <w:p>
      <w:pPr>
        <w:spacing w:after="0"/>
        <w:ind w:left="0"/>
        <w:jc w:val="both"/>
      </w:pPr>
      <w:r>
        <w:rPr>
          <w:rFonts w:ascii="Times New Roman"/>
          <w:b w:val="false"/>
          <w:i w:val="false"/>
          <w:color w:val="000000"/>
          <w:sz w:val="28"/>
        </w:rPr>
        <w:t>
      3. Мемлекеттік қызметті денсаулық сақтау ұйымдары (бұдан әрі - көрсетілетін қызметті беруші) көрсетеді.</w:t>
      </w:r>
    </w:p>
    <w:bookmarkEnd w:id="132"/>
    <w:p>
      <w:pPr>
        <w:spacing w:after="0"/>
        <w:ind w:left="0"/>
        <w:jc w:val="both"/>
      </w:pPr>
      <w:r>
        <w:rPr>
          <w:rFonts w:ascii="Times New Roman"/>
          <w:b w:val="false"/>
          <w:i w:val="false"/>
          <w:color w:val="000000"/>
          <w:sz w:val="28"/>
        </w:rPr>
        <w:t>
      Мемлекеттік қызмет көрсетуге өтініштерді қабылдау және олардың нәтижелерін беру:</w:t>
      </w:r>
    </w:p>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 әрі – Мемлекеттік корпорация);</w:t>
      </w:r>
    </w:p>
    <w:p>
      <w:pPr>
        <w:spacing w:after="0"/>
        <w:ind w:left="0"/>
        <w:jc w:val="both"/>
      </w:pPr>
      <w:r>
        <w:rPr>
          <w:rFonts w:ascii="Times New Roman"/>
          <w:b w:val="false"/>
          <w:i w:val="false"/>
          <w:color w:val="000000"/>
          <w:sz w:val="28"/>
        </w:rPr>
        <w:t>
      2) www.egov.kz "электрондық үкімет" веб-порталы (бұдан әрі – портал) арқылы жүзеге асырылады.</w:t>
      </w:r>
    </w:p>
    <w:bookmarkStart w:name="z203" w:id="133"/>
    <w:p>
      <w:pPr>
        <w:spacing w:after="0"/>
        <w:ind w:left="0"/>
        <w:jc w:val="left"/>
      </w:pPr>
      <w:r>
        <w:rPr>
          <w:rFonts w:ascii="Times New Roman"/>
          <w:b/>
          <w:i w:val="false"/>
          <w:color w:val="000000"/>
        </w:rPr>
        <w:t xml:space="preserve"> 2-тарау. Мемлекеттік қызметті көрсету тәртібі</w:t>
      </w:r>
    </w:p>
    <w:bookmarkEnd w:id="133"/>
    <w:bookmarkStart w:name="z204" w:id="134"/>
    <w:p>
      <w:pPr>
        <w:spacing w:after="0"/>
        <w:ind w:left="0"/>
        <w:jc w:val="both"/>
      </w:pPr>
      <w:r>
        <w:rPr>
          <w:rFonts w:ascii="Times New Roman"/>
          <w:b w:val="false"/>
          <w:i w:val="false"/>
          <w:color w:val="000000"/>
          <w:sz w:val="28"/>
        </w:rPr>
        <w:t>
      4. Мемлекеттік қызметті көрсету мерзімі:</w:t>
      </w:r>
    </w:p>
    <w:bookmarkEnd w:id="134"/>
    <w:p>
      <w:pPr>
        <w:spacing w:after="0"/>
        <w:ind w:left="0"/>
        <w:jc w:val="both"/>
      </w:pPr>
      <w:r>
        <w:rPr>
          <w:rFonts w:ascii="Times New Roman"/>
          <w:b w:val="false"/>
          <w:i w:val="false"/>
          <w:color w:val="000000"/>
          <w:sz w:val="28"/>
        </w:rPr>
        <w:t>
      1) құжатты Мемлекеттік корпорацияға тапсырған сәттен бастап және порталға жүгінген кезде – 30 (отыз) минут;</w:t>
      </w:r>
    </w:p>
    <w:p>
      <w:pPr>
        <w:spacing w:after="0"/>
        <w:ind w:left="0"/>
        <w:jc w:val="both"/>
      </w:pPr>
      <w:r>
        <w:rPr>
          <w:rFonts w:ascii="Times New Roman"/>
          <w:b w:val="false"/>
          <w:i w:val="false"/>
          <w:color w:val="000000"/>
          <w:sz w:val="28"/>
        </w:rPr>
        <w:t>
      2) құжаттарды тапсыру үшін күтудің рұқсат етілген ең ұзақ уақыты – 15 (он бес) минут;</w:t>
      </w:r>
    </w:p>
    <w:p>
      <w:pPr>
        <w:spacing w:after="0"/>
        <w:ind w:left="0"/>
        <w:jc w:val="both"/>
      </w:pPr>
      <w:r>
        <w:rPr>
          <w:rFonts w:ascii="Times New Roman"/>
          <w:b w:val="false"/>
          <w:i w:val="false"/>
          <w:color w:val="000000"/>
          <w:sz w:val="28"/>
        </w:rPr>
        <w:t>
      3) көрсетілген қызметті алушыға қызмет көрсетудің рұқсат етілген ең ұзақ уақыты – 30 (отыз) минут.</w:t>
      </w:r>
    </w:p>
    <w:bookmarkStart w:name="z205" w:id="135"/>
    <w:p>
      <w:pPr>
        <w:spacing w:after="0"/>
        <w:ind w:left="0"/>
        <w:jc w:val="both"/>
      </w:pPr>
      <w:r>
        <w:rPr>
          <w:rFonts w:ascii="Times New Roman"/>
          <w:b w:val="false"/>
          <w:i w:val="false"/>
          <w:color w:val="000000"/>
          <w:sz w:val="28"/>
        </w:rPr>
        <w:t>
      5. Мемлекеттік қызметті көрсету нысаны: электрондық (ішінара автоматтандырылған) және (немесе) қағаз түрінде;</w:t>
      </w:r>
    </w:p>
    <w:bookmarkEnd w:id="135"/>
    <w:bookmarkStart w:name="z206" w:id="136"/>
    <w:p>
      <w:pPr>
        <w:spacing w:after="0"/>
        <w:ind w:left="0"/>
        <w:jc w:val="both"/>
      </w:pPr>
      <w:r>
        <w:rPr>
          <w:rFonts w:ascii="Times New Roman"/>
          <w:b w:val="false"/>
          <w:i w:val="false"/>
          <w:color w:val="000000"/>
          <w:sz w:val="28"/>
        </w:rPr>
        <w:t xml:space="preserve">
      6. Мемлекеттік қызметті көрсету нәтижесі –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құжат түріндегі нысанда диспансерлік есепте тұратыны/тұрмайтыны туралы анықтама.</w:t>
      </w:r>
    </w:p>
    <w:bookmarkEnd w:id="136"/>
    <w:p>
      <w:pPr>
        <w:spacing w:after="0"/>
        <w:ind w:left="0"/>
        <w:jc w:val="both"/>
      </w:pPr>
      <w:r>
        <w:rPr>
          <w:rFonts w:ascii="Times New Roman"/>
          <w:b w:val="false"/>
          <w:i w:val="false"/>
          <w:color w:val="000000"/>
          <w:sz w:val="28"/>
        </w:rPr>
        <w:t>
      Анықтама "Наркологиялық науқастардың тіркелімі" деректер базасында тексеруден кейін беріледі.</w:t>
      </w:r>
    </w:p>
    <w:bookmarkStart w:name="z207" w:id="137"/>
    <w:p>
      <w:pPr>
        <w:spacing w:after="0"/>
        <w:ind w:left="0"/>
        <w:jc w:val="both"/>
      </w:pPr>
      <w:r>
        <w:rPr>
          <w:rFonts w:ascii="Times New Roman"/>
          <w:b w:val="false"/>
          <w:i w:val="false"/>
          <w:color w:val="000000"/>
          <w:sz w:val="28"/>
        </w:rPr>
        <w:t>
      7. Мемлекеттік қызмет тегін көрсетіледі;</w:t>
      </w:r>
    </w:p>
    <w:bookmarkEnd w:id="137"/>
    <w:bookmarkStart w:name="z208" w:id="138"/>
    <w:p>
      <w:pPr>
        <w:spacing w:after="0"/>
        <w:ind w:left="0"/>
        <w:jc w:val="both"/>
      </w:pPr>
      <w:r>
        <w:rPr>
          <w:rFonts w:ascii="Times New Roman"/>
          <w:b w:val="false"/>
          <w:i w:val="false"/>
          <w:color w:val="000000"/>
          <w:sz w:val="28"/>
        </w:rPr>
        <w:t>
      8. Жұмыс кестесі:</w:t>
      </w:r>
    </w:p>
    <w:bookmarkEnd w:id="138"/>
    <w:p>
      <w:pPr>
        <w:spacing w:after="0"/>
        <w:ind w:left="0"/>
        <w:jc w:val="both"/>
      </w:pPr>
      <w:r>
        <w:rPr>
          <w:rFonts w:ascii="Times New Roman"/>
          <w:b w:val="false"/>
          <w:i w:val="false"/>
          <w:color w:val="000000"/>
          <w:sz w:val="28"/>
        </w:rPr>
        <w:t>
      1) көрсетілетін қызметті беруші – Қазақстан Республикасының еңбек заңнамасына сәйкес демалыс және мереке күндерінен басқа, дүйсенбі – жұма аралығында үзіліссіз сағат 9.00-ден бастап 17.00-ге дейін.</w:t>
      </w:r>
    </w:p>
    <w:p>
      <w:pPr>
        <w:spacing w:after="0"/>
        <w:ind w:left="0"/>
        <w:jc w:val="both"/>
      </w:pPr>
      <w:r>
        <w:rPr>
          <w:rFonts w:ascii="Times New Roman"/>
          <w:b w:val="false"/>
          <w:i w:val="false"/>
          <w:color w:val="000000"/>
          <w:sz w:val="28"/>
        </w:rPr>
        <w:t>
      2) Мемлекеттік корпорация – Қазақстан Республикасының еңбек заңнамасына сәйкес демалыс және мереке күндерінен басқа, дүйсенбі – сенбі аралығында түскі үзіліссіз, сағат 9-00-ден 20-00-ге дейін (сенбі күні сағат 9.00 –ден 16.00-ге дейін) белгіленген жұмыс кестесіне сәйкес;</w:t>
      </w:r>
    </w:p>
    <w:p>
      <w:pPr>
        <w:spacing w:after="0"/>
        <w:ind w:left="0"/>
        <w:jc w:val="both"/>
      </w:pPr>
      <w:r>
        <w:rPr>
          <w:rFonts w:ascii="Times New Roman"/>
          <w:b w:val="false"/>
          <w:i w:val="false"/>
          <w:color w:val="000000"/>
          <w:sz w:val="28"/>
        </w:rPr>
        <w:t>
      Құжаттарды қабылдау көрсетілетін қызмет алушының таңдауы бойынша "электрондық кезек" тәртібінде, не жеделдетіп қызмет көрсетусіз "электрондық үкімет" веп-порталы арқылы электрондық кезекті броньдау жолымен жүзеге асырылады;</w:t>
      </w:r>
    </w:p>
    <w:p>
      <w:pPr>
        <w:spacing w:after="0"/>
        <w:ind w:left="0"/>
        <w:jc w:val="both"/>
      </w:pPr>
      <w:r>
        <w:rPr>
          <w:rFonts w:ascii="Times New Roman"/>
          <w:b w:val="false"/>
          <w:i w:val="false"/>
          <w:color w:val="000000"/>
          <w:sz w:val="28"/>
        </w:rPr>
        <w:t>
      3)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және Қазақстан Республикасының еңбек заңнамасына сәйкес демалыс және мереке күндері жүгінген кезде өтінішті қабылдау және мемлекеттік қызмет көрсету нәтижелерін беру келесі жұмыс күні жүзеге асырылады).</w:t>
      </w:r>
    </w:p>
    <w:bookmarkStart w:name="z209" w:id="139"/>
    <w:p>
      <w:pPr>
        <w:spacing w:after="0"/>
        <w:ind w:left="0"/>
        <w:jc w:val="both"/>
      </w:pPr>
      <w:r>
        <w:rPr>
          <w:rFonts w:ascii="Times New Roman"/>
          <w:b w:val="false"/>
          <w:i w:val="false"/>
          <w:color w:val="000000"/>
          <w:sz w:val="28"/>
        </w:rPr>
        <w:t>
      9. Көрсетілетін қызметті алушы (не сенімхат бойынша оның өкілі) жүгінген кезде мемлекеттік қызметті көрсету үшін қажетті құжаттар:</w:t>
      </w:r>
    </w:p>
    <w:bookmarkEnd w:id="139"/>
    <w:p>
      <w:pPr>
        <w:spacing w:after="0"/>
        <w:ind w:left="0"/>
        <w:jc w:val="both"/>
      </w:pPr>
      <w:r>
        <w:rPr>
          <w:rFonts w:ascii="Times New Roman"/>
          <w:b w:val="false"/>
          <w:i w:val="false"/>
          <w:color w:val="000000"/>
          <w:sz w:val="28"/>
        </w:rPr>
        <w:t>
      1) Мемлекеттік корпорацияға:</w:t>
      </w:r>
    </w:p>
    <w:p>
      <w:pPr>
        <w:spacing w:after="0"/>
        <w:ind w:left="0"/>
        <w:jc w:val="both"/>
      </w:pPr>
      <w:r>
        <w:rPr>
          <w:rFonts w:ascii="Times New Roman"/>
          <w:b w:val="false"/>
          <w:i w:val="false"/>
          <w:color w:val="000000"/>
          <w:sz w:val="28"/>
        </w:rPr>
        <w:t>
      жеке басын сәйкестендіру үшін жеке басын куәландыратын құжат;</w:t>
      </w:r>
    </w:p>
    <w:p>
      <w:pPr>
        <w:spacing w:after="0"/>
        <w:ind w:left="0"/>
        <w:jc w:val="both"/>
      </w:pPr>
      <w:r>
        <w:rPr>
          <w:rFonts w:ascii="Times New Roman"/>
          <w:b w:val="false"/>
          <w:i w:val="false"/>
          <w:color w:val="000000"/>
          <w:sz w:val="28"/>
        </w:rPr>
        <w:t>
      заңды өкілдің өкілеттігін растайтын құжат (кәмелетке толмағандар үшін);</w:t>
      </w:r>
    </w:p>
    <w:p>
      <w:pPr>
        <w:spacing w:after="0"/>
        <w:ind w:left="0"/>
        <w:jc w:val="both"/>
      </w:pPr>
      <w:r>
        <w:rPr>
          <w:rFonts w:ascii="Times New Roman"/>
          <w:b w:val="false"/>
          <w:i w:val="false"/>
          <w:color w:val="000000"/>
          <w:sz w:val="28"/>
        </w:rPr>
        <w:t>
      қамқоршылықты растайтын құжат (сотпен әрекетке қабілетсіз деп танылған адамдар үшін);</w:t>
      </w:r>
    </w:p>
    <w:p>
      <w:pPr>
        <w:spacing w:after="0"/>
        <w:ind w:left="0"/>
        <w:jc w:val="both"/>
      </w:pPr>
      <w:r>
        <w:rPr>
          <w:rFonts w:ascii="Times New Roman"/>
          <w:b w:val="false"/>
          <w:i w:val="false"/>
          <w:color w:val="000000"/>
          <w:sz w:val="28"/>
        </w:rPr>
        <w:t>
      2) порталға:</w:t>
      </w:r>
    </w:p>
    <w:p>
      <w:pPr>
        <w:spacing w:after="0"/>
        <w:ind w:left="0"/>
        <w:jc w:val="both"/>
      </w:pPr>
      <w:r>
        <w:rPr>
          <w:rFonts w:ascii="Times New Roman"/>
          <w:b w:val="false"/>
          <w:i w:val="false"/>
          <w:color w:val="000000"/>
          <w:sz w:val="28"/>
        </w:rPr>
        <w:t>
      электрондық құжат нысандағы сұрату.</w:t>
      </w:r>
    </w:p>
    <w:p>
      <w:pPr>
        <w:spacing w:after="0"/>
        <w:ind w:left="0"/>
        <w:jc w:val="both"/>
      </w:pPr>
      <w:r>
        <w:rPr>
          <w:rFonts w:ascii="Times New Roman"/>
          <w:b w:val="false"/>
          <w:i w:val="false"/>
          <w:color w:val="000000"/>
          <w:sz w:val="28"/>
        </w:rPr>
        <w:t>
      Көрсетілетін қызметті беруші жеке басын куәландыратын құжаттар туралы мәліметті "электрондық үкімет" шлюзі арқылы тиісті мемлекеттік ақпараттық жүйелерден алады.</w:t>
      </w:r>
    </w:p>
    <w:bookmarkStart w:name="z210" w:id="140"/>
    <w:p>
      <w:pPr>
        <w:spacing w:after="0"/>
        <w:ind w:left="0"/>
        <w:jc w:val="both"/>
      </w:pPr>
      <w:r>
        <w:rPr>
          <w:rFonts w:ascii="Times New Roman"/>
          <w:b w:val="false"/>
          <w:i w:val="false"/>
          <w:color w:val="000000"/>
          <w:sz w:val="28"/>
        </w:rPr>
        <w:t>
      10. Көрсетілетін қызметті алушының мемлекеттік көрсетілетін қызметті алу үшін ұсынған құжаттарының және (немесе) олардағы деректердің (мәліметтердің) анық еместігін анықтауы мемлекеттік қызметті көрсетуден бас тарту үшін негіз болып табылады.</w:t>
      </w:r>
    </w:p>
    <w:bookmarkEnd w:id="140"/>
    <w:bookmarkStart w:name="z211" w:id="141"/>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bookmarkEnd w:id="141"/>
    <w:bookmarkStart w:name="z212" w:id="142"/>
    <w:p>
      <w:pPr>
        <w:spacing w:after="0"/>
        <w:ind w:left="0"/>
        <w:jc w:val="both"/>
      </w:pPr>
      <w:r>
        <w:rPr>
          <w:rFonts w:ascii="Times New Roman"/>
          <w:b w:val="false"/>
          <w:i w:val="false"/>
          <w:color w:val="000000"/>
          <w:sz w:val="28"/>
        </w:rPr>
        <w:t>
      "11.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13-тармағында көрсетілген мекенжай не 010000, Нұр - 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шағымданады.</w:t>
      </w:r>
    </w:p>
    <w:bookmarkEnd w:id="142"/>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(мөртаңба, кіріс нөмірі мен күні) көрсетіле отырып, шағымның тіркелуі, көрсетілетін қызметті берушінің немесе Министрліктің кеңесінде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 Көрсетілетін қызметті берушіге шағымды қарау нәтижелері туралы дәлелді жауап почта арқылы жіберіледі не көрсетілетін қызметті берушінің кеңсесіне қолма-қол беріледі. </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шағымымен жүгіне алады.</w:t>
      </w:r>
    </w:p>
    <w:p>
      <w:pPr>
        <w:spacing w:after="0"/>
        <w:ind w:left="0"/>
        <w:jc w:val="both"/>
      </w:pPr>
      <w:r>
        <w:rPr>
          <w:rFonts w:ascii="Times New Roman"/>
          <w:b w:val="false"/>
          <w:i w:val="false"/>
          <w:color w:val="000000"/>
          <w:sz w:val="28"/>
        </w:rPr>
        <w:t>
      Мемлекеттік қызметтер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bookmarkStart w:name="z213" w:id="143"/>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жүгінеді.</w:t>
      </w:r>
    </w:p>
    <w:bookmarkEnd w:id="143"/>
    <w:bookmarkStart w:name="z214" w:id="144"/>
    <w:p>
      <w:pPr>
        <w:spacing w:after="0"/>
        <w:ind w:left="0"/>
        <w:jc w:val="left"/>
      </w:pPr>
      <w:r>
        <w:rPr>
          <w:rFonts w:ascii="Times New Roman"/>
          <w:b/>
          <w:i w:val="false"/>
          <w:color w:val="000000"/>
        </w:rPr>
        <w:t xml:space="preserve"> 4-тарау. Мемлекеттік, оның ішінде электрондық нысанда көрсетілетін қызметті көрсету ерекшеліктерін ескере отырып, өзге де талаптар</w:t>
      </w:r>
    </w:p>
    <w:bookmarkEnd w:id="144"/>
    <w:bookmarkStart w:name="z215" w:id="145"/>
    <w:p>
      <w:pPr>
        <w:spacing w:after="0"/>
        <w:ind w:left="0"/>
        <w:jc w:val="both"/>
      </w:pPr>
      <w:r>
        <w:rPr>
          <w:rFonts w:ascii="Times New Roman"/>
          <w:b w:val="false"/>
          <w:i w:val="false"/>
          <w:color w:val="000000"/>
          <w:sz w:val="28"/>
        </w:rPr>
        <w:t>
      13. Мемлекеттік қызмет көрсету орындарының мекенжайлары Министрліктің www.dsm.gov.kz интернет-ресурсында "Мемлекеттік көрсетілетін қызметтер" бөлімінде немесе көрсетілетін қызметті берушінің үй-жайларында орналастырылған.</w:t>
      </w:r>
    </w:p>
    <w:bookmarkEnd w:id="145"/>
    <w:bookmarkStart w:name="z216" w:id="146"/>
    <w:p>
      <w:pPr>
        <w:spacing w:after="0"/>
        <w:ind w:left="0"/>
        <w:jc w:val="both"/>
      </w:pPr>
      <w:r>
        <w:rPr>
          <w:rFonts w:ascii="Times New Roman"/>
          <w:b w:val="false"/>
          <w:i w:val="false"/>
          <w:color w:val="000000"/>
          <w:sz w:val="28"/>
        </w:rPr>
        <w:t>
      14. Көрсетілген қызметті алушының мемлекеттік қызметтер көрсету мәселелері жөніндегі бірыңғай байланыс-орталығы арқылы мемлекеттік қызмет көрсету тәртібі мен мәртебесі туралы ақпаратты қашықтықтан қол жеткізу режимінде алу мүмкіндігі бар.</w:t>
      </w:r>
    </w:p>
    <w:bookmarkEnd w:id="146"/>
    <w:bookmarkStart w:name="z217" w:id="147"/>
    <w:p>
      <w:pPr>
        <w:spacing w:after="0"/>
        <w:ind w:left="0"/>
        <w:jc w:val="both"/>
      </w:pPr>
      <w:r>
        <w:rPr>
          <w:rFonts w:ascii="Times New Roman"/>
          <w:b w:val="false"/>
          <w:i w:val="false"/>
          <w:color w:val="000000"/>
          <w:sz w:val="28"/>
        </w:rPr>
        <w:t>
      15. Мемлекеттік қызметтер көрсету мәселелері жөніндегі анықтама қызметінің байланыс телефондары Министрліктің www.dsm.gov.kz интернет-ресурсында көрсетілген, Мемлекеттік қызметтер көрсету мәселелері жөніндегі бірыңғай байланыс-орталығы: 8-800-080-7777, 1414.</w:t>
      </w:r>
    </w:p>
    <w:bookmarkEnd w:id="1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"Наркологиялық ұйымнан</w:t>
            </w:r>
            <w:r>
              <w:br/>
            </w:r>
            <w:r>
              <w:rPr>
                <w:rFonts w:ascii="Times New Roman"/>
                <w:b w:val="false"/>
                <w:i w:val="false"/>
                <w:color w:val="000000"/>
                <w:sz w:val="20"/>
              </w:rPr>
              <w:t>анықтама беру" мемлекеттік</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9" w:id="148"/>
    <w:p>
      <w:pPr>
        <w:spacing w:after="0"/>
        <w:ind w:left="0"/>
        <w:jc w:val="left"/>
      </w:pPr>
      <w:r>
        <w:rPr>
          <w:rFonts w:ascii="Times New Roman"/>
          <w:b/>
          <w:i w:val="false"/>
          <w:color w:val="000000"/>
        </w:rPr>
        <w:t xml:space="preserve"> АНЫҚТАМА  СПРАВКА</w:t>
      </w:r>
    </w:p>
    <w:bookmarkEnd w:id="148"/>
    <w:p>
      <w:pPr>
        <w:spacing w:after="0"/>
        <w:ind w:left="0"/>
        <w:jc w:val="both"/>
      </w:pPr>
      <w:r>
        <w:rPr>
          <w:rFonts w:ascii="Times New Roman"/>
          <w:b w:val="false"/>
          <w:i w:val="false"/>
          <w:color w:val="000000"/>
          <w:sz w:val="28"/>
        </w:rPr>
        <w:t>
      Берілген күні/ дата выдачи _____________________________________________</w:t>
      </w:r>
    </w:p>
    <w:p>
      <w:pPr>
        <w:spacing w:after="0"/>
        <w:ind w:left="0"/>
        <w:jc w:val="both"/>
      </w:pPr>
      <w:r>
        <w:rPr>
          <w:rFonts w:ascii="Times New Roman"/>
          <w:b w:val="false"/>
          <w:i w:val="false"/>
          <w:color w:val="000000"/>
          <w:sz w:val="28"/>
        </w:rPr>
        <w:t>
      1. ТАӘ/ФИО (при его наличии)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1-1. ЖСН/ИИН ________________________________________________________</w:t>
      </w:r>
    </w:p>
    <w:p>
      <w:pPr>
        <w:spacing w:after="0"/>
        <w:ind w:left="0"/>
        <w:jc w:val="both"/>
      </w:pPr>
      <w:r>
        <w:rPr>
          <w:rFonts w:ascii="Times New Roman"/>
          <w:b w:val="false"/>
          <w:i w:val="false"/>
          <w:color w:val="000000"/>
          <w:sz w:val="28"/>
        </w:rPr>
        <w:t>
      2. Туған күні/дата рождения:_____күні/число______айы/месяц______ жылы/год.</w:t>
      </w:r>
    </w:p>
    <w:p>
      <w:pPr>
        <w:spacing w:after="0"/>
        <w:ind w:left="0"/>
        <w:jc w:val="both"/>
      </w:pPr>
      <w:r>
        <w:rPr>
          <w:rFonts w:ascii="Times New Roman"/>
          <w:b w:val="false"/>
          <w:i w:val="false"/>
          <w:color w:val="000000"/>
          <w:sz w:val="28"/>
        </w:rPr>
        <w:t>
      3. Мекенжайы/адрес (место постоянного жительства):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4. Диспансерлік есепте: тұрады/тұрмайды/На диспансерном учете: состоит/не состоит;</w:t>
      </w:r>
    </w:p>
    <w:p>
      <w:pPr>
        <w:spacing w:after="0"/>
        <w:ind w:left="0"/>
        <w:jc w:val="both"/>
      </w:pPr>
      <w:r>
        <w:rPr>
          <w:rFonts w:ascii="Times New Roman"/>
          <w:b w:val="false"/>
          <w:i w:val="false"/>
          <w:color w:val="000000"/>
          <w:sz w:val="28"/>
        </w:rPr>
        <w:t>
      Мөрдің орны/Место печати</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Анықтама берген дәрігердің ТАӘ, Қолы/Фамилия, имя, отчество (при его наличии) </w:t>
      </w:r>
    </w:p>
    <w:p>
      <w:pPr>
        <w:spacing w:after="0"/>
        <w:ind w:left="0"/>
        <w:jc w:val="both"/>
      </w:pPr>
      <w:r>
        <w:rPr>
          <w:rFonts w:ascii="Times New Roman"/>
          <w:b w:val="false"/>
          <w:i w:val="false"/>
          <w:color w:val="000000"/>
          <w:sz w:val="28"/>
        </w:rPr>
        <w:t>
      врача, выдавшего справку, подпись________________________________________</w:t>
      </w:r>
    </w:p>
    <w:p>
      <w:pPr>
        <w:spacing w:after="0"/>
        <w:ind w:left="0"/>
        <w:jc w:val="both"/>
      </w:pPr>
      <w:r>
        <w:rPr>
          <w:rFonts w:ascii="Times New Roman"/>
          <w:b w:val="false"/>
          <w:i w:val="false"/>
          <w:color w:val="000000"/>
          <w:sz w:val="28"/>
        </w:rPr>
        <w:t>
      Күні, жылы /Дата, год "____" _____________________________________________</w:t>
      </w:r>
    </w:p>
    <w:p>
      <w:pPr>
        <w:spacing w:after="0"/>
        <w:ind w:left="0"/>
        <w:jc w:val="both"/>
      </w:pPr>
      <w:r>
        <w:rPr>
          <w:rFonts w:ascii="Times New Roman"/>
          <w:b w:val="false"/>
          <w:i w:val="false"/>
          <w:color w:val="000000"/>
          <w:sz w:val="28"/>
        </w:rPr>
        <w:t>
      Берілген күні/Дата выдачи 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"Наркологиялық ұйымнан</w:t>
            </w:r>
            <w:r>
              <w:br/>
            </w:r>
            <w:r>
              <w:rPr>
                <w:rFonts w:ascii="Times New Roman"/>
                <w:b w:val="false"/>
                <w:i w:val="false"/>
                <w:color w:val="000000"/>
                <w:sz w:val="20"/>
              </w:rPr>
              <w:t>анықтама беру"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 xml:space="preserve">қызмет стандартына </w:t>
            </w:r>
            <w:r>
              <w:br/>
            </w:r>
            <w:r>
              <w:rPr>
                <w:rFonts w:ascii="Times New Roman"/>
                <w:b w:val="false"/>
                <w:i w:val="false"/>
                <w:color w:val="000000"/>
                <w:sz w:val="20"/>
              </w:rPr>
              <w:t>2-қосымша</w:t>
            </w:r>
          </w:p>
        </w:tc>
      </w:tr>
    </w:tbl>
    <w:bookmarkStart w:name="z221" w:id="149"/>
    <w:p>
      <w:pPr>
        <w:spacing w:after="0"/>
        <w:ind w:left="0"/>
        <w:jc w:val="left"/>
      </w:pPr>
      <w:r>
        <w:rPr>
          <w:rFonts w:ascii="Times New Roman"/>
          <w:b/>
          <w:i w:val="false"/>
          <w:color w:val="000000"/>
        </w:rPr>
        <w:t xml:space="preserve"> 20 __ жылғы "Наркологиялық ұйымнан анықтама беру" мемлекеттік қызмет көрсетуді тіркеу журналы</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3"/>
        <w:gridCol w:w="1123"/>
        <w:gridCol w:w="2998"/>
        <w:gridCol w:w="1123"/>
        <w:gridCol w:w="1124"/>
        <w:gridCol w:w="1124"/>
        <w:gridCol w:w="1124"/>
        <w:gridCol w:w="1124"/>
        <w:gridCol w:w="1437"/>
      </w:tblGrid>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берген күні</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тегі, аты, әкесінің аты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 маның №</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берген дәрігердің тегі</w:t>
            </w:r>
          </w:p>
        </w:tc>
      </w:tr>
      <w:tr>
        <w:trPr>
          <w:trHeight w:val="30" w:hRule="atLeast"/>
        </w:trPr>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24 мамырдағы</w:t>
            </w:r>
            <w:r>
              <w:br/>
            </w:r>
            <w:r>
              <w:rPr>
                <w:rFonts w:ascii="Times New Roman"/>
                <w:b w:val="false"/>
                <w:i w:val="false"/>
                <w:color w:val="000000"/>
                <w:sz w:val="20"/>
              </w:rPr>
              <w:t>№ ҚР ДСМ-86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27 сәуірдегі</w:t>
            </w:r>
            <w:r>
              <w:br/>
            </w:r>
            <w:r>
              <w:rPr>
                <w:rFonts w:ascii="Times New Roman"/>
                <w:b w:val="false"/>
                <w:i w:val="false"/>
                <w:color w:val="000000"/>
                <w:sz w:val="20"/>
              </w:rPr>
              <w:t>№ 272 бұйрығына</w:t>
            </w:r>
            <w:r>
              <w:br/>
            </w:r>
            <w:r>
              <w:rPr>
                <w:rFonts w:ascii="Times New Roman"/>
                <w:b w:val="false"/>
                <w:i w:val="false"/>
                <w:color w:val="000000"/>
                <w:sz w:val="20"/>
              </w:rPr>
              <w:t>19-қосымша</w:t>
            </w:r>
          </w:p>
        </w:tc>
      </w:tr>
    </w:tbl>
    <w:bookmarkStart w:name="z224" w:id="150"/>
    <w:p>
      <w:pPr>
        <w:spacing w:after="0"/>
        <w:ind w:left="0"/>
        <w:jc w:val="left"/>
      </w:pPr>
      <w:r>
        <w:rPr>
          <w:rFonts w:ascii="Times New Roman"/>
          <w:b/>
          <w:i w:val="false"/>
          <w:color w:val="000000"/>
        </w:rPr>
        <w:t xml:space="preserve"> "Қазақстан Республикасының азаматтарын бюджет қаражаты есебінен шетелге емделуге жіберу мүмкіндігіне құжаттарды қабылдау және қарау" мемлекеттік көрсетілетін қызмет стандарты</w:t>
      </w:r>
    </w:p>
    <w:bookmarkEnd w:id="150"/>
    <w:bookmarkStart w:name="z225" w:id="151"/>
    <w:p>
      <w:pPr>
        <w:spacing w:after="0"/>
        <w:ind w:left="0"/>
        <w:jc w:val="left"/>
      </w:pPr>
      <w:r>
        <w:rPr>
          <w:rFonts w:ascii="Times New Roman"/>
          <w:b/>
          <w:i w:val="false"/>
          <w:color w:val="000000"/>
        </w:rPr>
        <w:t xml:space="preserve"> 1-тарау. Жалпы ережелер</w:t>
      </w:r>
    </w:p>
    <w:bookmarkEnd w:id="151"/>
    <w:bookmarkStart w:name="z226" w:id="152"/>
    <w:p>
      <w:pPr>
        <w:spacing w:after="0"/>
        <w:ind w:left="0"/>
        <w:jc w:val="both"/>
      </w:pPr>
      <w:r>
        <w:rPr>
          <w:rFonts w:ascii="Times New Roman"/>
          <w:b w:val="false"/>
          <w:i w:val="false"/>
          <w:color w:val="000000"/>
          <w:sz w:val="28"/>
        </w:rPr>
        <w:t>
      1. "Қазақстан Республикасының азаматтарын бюджет қаражаты есебінен шетелге емделуге жіберу мүмкіндігіне құжаттарды қабылдау және қарау" мемлекеттік көрсетілетін қызметі (бұдан әрі – мемлекеттік көрсетілетін қызмет).</w:t>
      </w:r>
    </w:p>
    <w:bookmarkEnd w:id="152"/>
    <w:bookmarkStart w:name="z227" w:id="15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(бұдан әрі – Министрлік) әзірледі.</w:t>
      </w:r>
    </w:p>
    <w:bookmarkEnd w:id="153"/>
    <w:bookmarkStart w:name="z228" w:id="154"/>
    <w:p>
      <w:pPr>
        <w:spacing w:after="0"/>
        <w:ind w:left="0"/>
        <w:jc w:val="both"/>
      </w:pPr>
      <w:r>
        <w:rPr>
          <w:rFonts w:ascii="Times New Roman"/>
          <w:b w:val="false"/>
          <w:i w:val="false"/>
          <w:color w:val="000000"/>
          <w:sz w:val="28"/>
        </w:rPr>
        <w:t>
      3. Мемлекеттік көрсетілетін қызметті облыстардың, Нұр-Сұлтан, Алматы және Шымкент қалаларының жергілікті атқару органдары (ЖАО) көрсетеді.</w:t>
      </w:r>
    </w:p>
    <w:bookmarkEnd w:id="154"/>
    <w:p>
      <w:pPr>
        <w:spacing w:after="0"/>
        <w:ind w:left="0"/>
        <w:jc w:val="both"/>
      </w:pPr>
      <w:r>
        <w:rPr>
          <w:rFonts w:ascii="Times New Roman"/>
          <w:b w:val="false"/>
          <w:i w:val="false"/>
          <w:color w:val="000000"/>
          <w:sz w:val="28"/>
        </w:rPr>
        <w:t>
      Мемлекеттік қызметті көрсетуге өтініштерді қабылдау және олардың нәтижелерін беру денсаулық сақтау субъектілері (бұдан әрі – көрсетілетін қызметті беруші) арқылы жүзеге асырылады.</w:t>
      </w:r>
    </w:p>
    <w:bookmarkStart w:name="z229" w:id="155"/>
    <w:p>
      <w:pPr>
        <w:spacing w:after="0"/>
        <w:ind w:left="0"/>
        <w:jc w:val="left"/>
      </w:pPr>
      <w:r>
        <w:rPr>
          <w:rFonts w:ascii="Times New Roman"/>
          <w:b/>
          <w:i w:val="false"/>
          <w:color w:val="000000"/>
        </w:rPr>
        <w:t xml:space="preserve"> 2-тарау. Мемлекеттік қызметті көрсету тәртібі</w:t>
      </w:r>
    </w:p>
    <w:bookmarkEnd w:id="155"/>
    <w:bookmarkStart w:name="z230" w:id="156"/>
    <w:p>
      <w:pPr>
        <w:spacing w:after="0"/>
        <w:ind w:left="0"/>
        <w:jc w:val="both"/>
      </w:pPr>
      <w:r>
        <w:rPr>
          <w:rFonts w:ascii="Times New Roman"/>
          <w:b w:val="false"/>
          <w:i w:val="false"/>
          <w:color w:val="000000"/>
          <w:sz w:val="28"/>
        </w:rPr>
        <w:t>
      4. Мемлекеттік қызметті көрсету мерзімі:</w:t>
      </w:r>
    </w:p>
    <w:bookmarkEnd w:id="156"/>
    <w:p>
      <w:pPr>
        <w:spacing w:after="0"/>
        <w:ind w:left="0"/>
        <w:jc w:val="both"/>
      </w:pPr>
      <w:r>
        <w:rPr>
          <w:rFonts w:ascii="Times New Roman"/>
          <w:b w:val="false"/>
          <w:i w:val="false"/>
          <w:color w:val="000000"/>
          <w:sz w:val="28"/>
        </w:rPr>
        <w:t>
      көрсетілетін қызметті алушы көрсетілетін қызметті берушіге мәліметтерді берген сәттен бастап – 2 (екі) жұмыс күні ішінде;</w:t>
      </w:r>
    </w:p>
    <w:p>
      <w:pPr>
        <w:spacing w:after="0"/>
        <w:ind w:left="0"/>
        <w:jc w:val="both"/>
      </w:pPr>
      <w:r>
        <w:rPr>
          <w:rFonts w:ascii="Times New Roman"/>
          <w:b w:val="false"/>
          <w:i w:val="false"/>
          <w:color w:val="000000"/>
          <w:sz w:val="28"/>
        </w:rPr>
        <w:t>
      көрсетілетін қызметті алушы көрсетілетін қызметті берушіге мәліметтерді тапсырудың ең жоғары рұқсат етілген уақыты – 30 минут;</w:t>
      </w:r>
    </w:p>
    <w:p>
      <w:pPr>
        <w:spacing w:after="0"/>
        <w:ind w:left="0"/>
        <w:jc w:val="both"/>
      </w:pPr>
      <w:r>
        <w:rPr>
          <w:rFonts w:ascii="Times New Roman"/>
          <w:b w:val="false"/>
          <w:i w:val="false"/>
          <w:color w:val="000000"/>
          <w:sz w:val="28"/>
        </w:rPr>
        <w:t>
      қызмет көрсетудің ең жоғары рұқсат етілген уақыты – 2 (екі) жұмыс күн ішінде.</w:t>
      </w:r>
    </w:p>
    <w:bookmarkStart w:name="z231" w:id="157"/>
    <w:p>
      <w:pPr>
        <w:spacing w:after="0"/>
        <w:ind w:left="0"/>
        <w:jc w:val="both"/>
      </w:pPr>
      <w:r>
        <w:rPr>
          <w:rFonts w:ascii="Times New Roman"/>
          <w:b w:val="false"/>
          <w:i w:val="false"/>
          <w:color w:val="000000"/>
          <w:sz w:val="28"/>
        </w:rPr>
        <w:t>
      5. Мемлекеттік қызметті көрсету нысаны: қағаз.</w:t>
      </w:r>
    </w:p>
    <w:bookmarkEnd w:id="157"/>
    <w:bookmarkStart w:name="z232" w:id="158"/>
    <w:p>
      <w:pPr>
        <w:spacing w:after="0"/>
        <w:ind w:left="0"/>
        <w:jc w:val="both"/>
      </w:pPr>
      <w:r>
        <w:rPr>
          <w:rFonts w:ascii="Times New Roman"/>
          <w:b w:val="false"/>
          <w:i w:val="false"/>
          <w:color w:val="000000"/>
          <w:sz w:val="28"/>
        </w:rPr>
        <w:t xml:space="preserve">
      6. Мемлекеттік қызметті көрсету нәтижесі: осы мемлекеттік көрсетілетін қызметтің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пациентті бюджет қаражаты есебінен шетелге емделуге жіберу үшін республикалық денсаулық сақтау ұйымының қорытындысы (бұдан әрі - қорытынды).</w:t>
      </w:r>
    </w:p>
    <w:bookmarkEnd w:id="158"/>
    <w:p>
      <w:pPr>
        <w:spacing w:after="0"/>
        <w:ind w:left="0"/>
        <w:jc w:val="both"/>
      </w:pPr>
      <w:r>
        <w:rPr>
          <w:rFonts w:ascii="Times New Roman"/>
          <w:b w:val="false"/>
          <w:i w:val="false"/>
          <w:color w:val="000000"/>
          <w:sz w:val="28"/>
        </w:rPr>
        <w:t xml:space="preserve">
      Қорытынды "Қазақстан Республикасының азаматтарын бюджет қаражаты есебінен шетелге емделуге жіберу қағидаларын бекіту туралы" Қазақстан Республикасы Денсаулық сақтау және әлеуметтік даму министрінің 2015 жылғы 30 маусымдағы № 544 бұйрығымен (Нормативтік құқықтық актілерді мемлекеттік тіркеу тізілімінде № 11795 болып тіркелген) бекітілген Қазақстан Республикасының азаматтарын бюджет қаражаты есебінен шетелге емделуге жіберу </w:t>
      </w:r>
      <w:r>
        <w:rPr>
          <w:rFonts w:ascii="Times New Roman"/>
          <w:b w:val="false"/>
          <w:i w:val="false"/>
          <w:color w:val="000000"/>
          <w:sz w:val="28"/>
        </w:rPr>
        <w:t>қағидаларына</w:t>
      </w:r>
      <w:r>
        <w:rPr>
          <w:rFonts w:ascii="Times New Roman"/>
          <w:b w:val="false"/>
          <w:i w:val="false"/>
          <w:color w:val="000000"/>
          <w:sz w:val="28"/>
        </w:rPr>
        <w:t xml:space="preserve"> (бұдан әрі - Қағидалар) сәйкес жүзеге асырылады.</w:t>
      </w:r>
    </w:p>
    <w:bookmarkStart w:name="z233" w:id="159"/>
    <w:p>
      <w:pPr>
        <w:spacing w:after="0"/>
        <w:ind w:left="0"/>
        <w:jc w:val="both"/>
      </w:pPr>
      <w:r>
        <w:rPr>
          <w:rFonts w:ascii="Times New Roman"/>
          <w:b w:val="false"/>
          <w:i w:val="false"/>
          <w:color w:val="000000"/>
          <w:sz w:val="28"/>
        </w:rPr>
        <w:t>
      7. Мемлекеттік қызмет тегін көрсетіледі.</w:t>
      </w:r>
    </w:p>
    <w:bookmarkEnd w:id="159"/>
    <w:bookmarkStart w:name="z234" w:id="160"/>
    <w:p>
      <w:pPr>
        <w:spacing w:after="0"/>
        <w:ind w:left="0"/>
        <w:jc w:val="both"/>
      </w:pPr>
      <w:r>
        <w:rPr>
          <w:rFonts w:ascii="Times New Roman"/>
          <w:b w:val="false"/>
          <w:i w:val="false"/>
          <w:color w:val="000000"/>
          <w:sz w:val="28"/>
        </w:rPr>
        <w:t>
      8. Көрсетілетін қызметті берушінің жұмыс кестесі - 2015 жылғы 23 қарашадағы Қазақстан Республикасының еңбек заңнамасына сәйкес демалыс және мереке күндерінен басқа, дүйсенбі – жұма аралығында сағат 13.00-ден 14.30-ге дейін түскі үзіліспен сағат 9.00-ден 18.30-ға дейін.</w:t>
      </w:r>
    </w:p>
    <w:bookmarkEnd w:id="160"/>
    <w:bookmarkStart w:name="z235" w:id="161"/>
    <w:p>
      <w:pPr>
        <w:spacing w:after="0"/>
        <w:ind w:left="0"/>
        <w:jc w:val="both"/>
      </w:pPr>
      <w:r>
        <w:rPr>
          <w:rFonts w:ascii="Times New Roman"/>
          <w:b w:val="false"/>
          <w:i w:val="false"/>
          <w:color w:val="000000"/>
          <w:sz w:val="28"/>
        </w:rPr>
        <w:t>
      9. Көрсетілетін қызметті берушіге жүгінген кезде мемлекеттік қызметті көрсету үшін қажетті құжаттар:</w:t>
      </w:r>
    </w:p>
    <w:bookmarkEnd w:id="161"/>
    <w:p>
      <w:pPr>
        <w:spacing w:after="0"/>
        <w:ind w:left="0"/>
        <w:jc w:val="both"/>
      </w:pPr>
      <w:r>
        <w:rPr>
          <w:rFonts w:ascii="Times New Roman"/>
          <w:b w:val="false"/>
          <w:i w:val="false"/>
          <w:color w:val="000000"/>
          <w:sz w:val="28"/>
        </w:rPr>
        <w:t>
      1) еркін нысандағы өтініш;</w:t>
      </w:r>
    </w:p>
    <w:p>
      <w:pPr>
        <w:spacing w:after="0"/>
        <w:ind w:left="0"/>
        <w:jc w:val="both"/>
      </w:pPr>
      <w:r>
        <w:rPr>
          <w:rFonts w:ascii="Times New Roman"/>
          <w:b w:val="false"/>
          <w:i w:val="false"/>
          <w:color w:val="000000"/>
          <w:sz w:val="28"/>
        </w:rPr>
        <w:t>
      2) жеке басын сәйкестендіру үшін жеке басын куәландыратын құжат;</w:t>
      </w:r>
    </w:p>
    <w:p>
      <w:pPr>
        <w:spacing w:after="0"/>
        <w:ind w:left="0"/>
        <w:jc w:val="both"/>
      </w:pPr>
      <w:r>
        <w:rPr>
          <w:rFonts w:ascii="Times New Roman"/>
          <w:b w:val="false"/>
          <w:i w:val="false"/>
          <w:color w:val="000000"/>
          <w:sz w:val="28"/>
        </w:rPr>
        <w:t>
      3) пациенттің сырқатнамасынан үзінді көшірме (жарамдылық мерзімі кемінде 30 (отыз) жұмыс күні.)";</w:t>
      </w:r>
    </w:p>
    <w:bookmarkStart w:name="z236" w:id="162"/>
    <w:p>
      <w:pPr>
        <w:spacing w:after="0"/>
        <w:ind w:left="0"/>
        <w:jc w:val="both"/>
      </w:pPr>
      <w:r>
        <w:rPr>
          <w:rFonts w:ascii="Times New Roman"/>
          <w:b w:val="false"/>
          <w:i w:val="false"/>
          <w:color w:val="000000"/>
          <w:sz w:val="28"/>
        </w:rPr>
        <w:t>
      10. Мемлекеттік қызмет көрсетуден бас тарту үшін:</w:t>
      </w:r>
    </w:p>
    <w:bookmarkEnd w:id="162"/>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алушының ұсынған құжаттарының және (немесе) олардағы деректердің (мәліметтердің) нақты еместігін белгілеуі;</w:t>
      </w:r>
    </w:p>
    <w:p>
      <w:pPr>
        <w:spacing w:after="0"/>
        <w:ind w:left="0"/>
        <w:jc w:val="both"/>
      </w:pPr>
      <w:r>
        <w:rPr>
          <w:rFonts w:ascii="Times New Roman"/>
          <w:b w:val="false"/>
          <w:i w:val="false"/>
          <w:color w:val="000000"/>
          <w:sz w:val="28"/>
        </w:rPr>
        <w:t>
      2) көрсетілетін қызметті алушының осы мемлекеттік көрсетілетін қызмет стандартының 9-тармағымен көзделген тізбеге сәйкес құжаттардың толық емес топтамасын және (немесе) қолданылу мерзімі өтіп кеткен құжаттарды ұсынған жағдайларда негізі болып табылады.</w:t>
      </w:r>
    </w:p>
    <w:bookmarkStart w:name="z237" w:id="163"/>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bookmarkEnd w:id="163"/>
    <w:bookmarkStart w:name="z238" w:id="164"/>
    <w:p>
      <w:pPr>
        <w:spacing w:after="0"/>
        <w:ind w:left="0"/>
        <w:jc w:val="both"/>
      </w:pPr>
      <w:r>
        <w:rPr>
          <w:rFonts w:ascii="Times New Roman"/>
          <w:b w:val="false"/>
          <w:i w:val="false"/>
          <w:color w:val="000000"/>
          <w:sz w:val="28"/>
        </w:rPr>
        <w:t>
      11.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12-тармағында көрсетілген мекенжай не 010000, Нұр-Сұлтан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шағымданады.</w:t>
      </w:r>
    </w:p>
    <w:bookmarkEnd w:id="164"/>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(мөртаңба, кіріс нөмірі мен күні) көрсетіле отырып, шағымның тіркелуі, көрсетілетін қызметті берушінің немесе Министрліктің кеңесінде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 Көрсетілетін қызметті берушіге шағымды қарау нәтижелері туралы дәлелді жауап почта арқылы жіберіледі не көрсетілетін қызметті берушінің кеңсесіне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шағымымен жүгіне алады.</w:t>
      </w:r>
    </w:p>
    <w:p>
      <w:pPr>
        <w:spacing w:after="0"/>
        <w:ind w:left="0"/>
        <w:jc w:val="both"/>
      </w:pPr>
      <w:r>
        <w:rPr>
          <w:rFonts w:ascii="Times New Roman"/>
          <w:b w:val="false"/>
          <w:i w:val="false"/>
          <w:color w:val="000000"/>
          <w:sz w:val="28"/>
        </w:rPr>
        <w:t>
      Мемлекеттік қызметтер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bookmarkStart w:name="z239" w:id="165"/>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жүгінеді.</w:t>
      </w:r>
    </w:p>
    <w:bookmarkEnd w:id="165"/>
    <w:bookmarkStart w:name="z240" w:id="166"/>
    <w:p>
      <w:pPr>
        <w:spacing w:after="0"/>
        <w:ind w:left="0"/>
        <w:jc w:val="left"/>
      </w:pPr>
      <w:r>
        <w:rPr>
          <w:rFonts w:ascii="Times New Roman"/>
          <w:b/>
          <w:i w:val="false"/>
          <w:color w:val="000000"/>
        </w:rPr>
        <w:t xml:space="preserve"> 4-тарау. Мемлекеттік, оның ішінде электрондық нысанда көрсетілетін қызметті көрсету ерекшеліктерін ескере отырып, өзге де талаптар</w:t>
      </w:r>
    </w:p>
    <w:bookmarkEnd w:id="166"/>
    <w:bookmarkStart w:name="z241" w:id="167"/>
    <w:p>
      <w:pPr>
        <w:spacing w:after="0"/>
        <w:ind w:left="0"/>
        <w:jc w:val="both"/>
      </w:pPr>
      <w:r>
        <w:rPr>
          <w:rFonts w:ascii="Times New Roman"/>
          <w:b w:val="false"/>
          <w:i w:val="false"/>
          <w:color w:val="000000"/>
          <w:sz w:val="28"/>
        </w:rPr>
        <w:t>
      13. Мемлекеттік қызмет көрсету орындарының мекенжайлары Министрліктің dsm.gov.kz интернет-ресурсында "Мемлекеттік көрсетілетін қызметтер" бөлімінде орналастырылған.</w:t>
      </w:r>
    </w:p>
    <w:bookmarkEnd w:id="167"/>
    <w:bookmarkStart w:name="z242" w:id="168"/>
    <w:p>
      <w:pPr>
        <w:spacing w:after="0"/>
        <w:ind w:left="0"/>
        <w:jc w:val="both"/>
      </w:pPr>
      <w:r>
        <w:rPr>
          <w:rFonts w:ascii="Times New Roman"/>
          <w:b w:val="false"/>
          <w:i w:val="false"/>
          <w:color w:val="000000"/>
          <w:sz w:val="28"/>
        </w:rPr>
        <w:t>
      14. Мемлекеттік қызметтер көрсету мәселелері жөніндегі анықтамалық қызметтің байланыс телефондары Министрліктің dsm.gov.kz интернет-ресурсында көрсетілген, Мемлекеттік қызметтер көрсету мәселелері жөніндегі бірыңғай байланыс-орталығы: 8-800-080-7777, 1414.</w:t>
      </w:r>
    </w:p>
    <w:bookmarkEnd w:id="1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азаматтарын бюджет қаражаты</w:t>
            </w:r>
            <w:r>
              <w:br/>
            </w:r>
            <w:r>
              <w:rPr>
                <w:rFonts w:ascii="Times New Roman"/>
                <w:b w:val="false"/>
                <w:i w:val="false"/>
                <w:color w:val="000000"/>
                <w:sz w:val="20"/>
              </w:rPr>
              <w:t xml:space="preserve"> есебінен шетелге емделуге </w:t>
            </w:r>
            <w:r>
              <w:br/>
            </w:r>
            <w:r>
              <w:rPr>
                <w:rFonts w:ascii="Times New Roman"/>
                <w:b w:val="false"/>
                <w:i w:val="false"/>
                <w:color w:val="000000"/>
                <w:sz w:val="20"/>
              </w:rPr>
              <w:t>жіберу мүмкіндігіне құжаттарды</w:t>
            </w:r>
            <w:r>
              <w:br/>
            </w:r>
            <w:r>
              <w:rPr>
                <w:rFonts w:ascii="Times New Roman"/>
                <w:b w:val="false"/>
                <w:i w:val="false"/>
                <w:color w:val="000000"/>
                <w:sz w:val="20"/>
              </w:rPr>
              <w:t xml:space="preserve"> қабылдау және қарау"</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44" w:id="169"/>
    <w:p>
      <w:pPr>
        <w:spacing w:after="0"/>
        <w:ind w:left="0"/>
        <w:jc w:val="left"/>
      </w:pPr>
      <w:r>
        <w:rPr>
          <w:rFonts w:ascii="Times New Roman"/>
          <w:b/>
          <w:i w:val="false"/>
          <w:color w:val="000000"/>
        </w:rPr>
        <w:t xml:space="preserve"> Бюджет қаражаты есебінен пациентті шетелде емделуге жіберу туралы республикалық денсаулық сақтау ұйымының қорытындысы</w:t>
      </w:r>
    </w:p>
    <w:bookmarkEnd w:id="169"/>
    <w:p>
      <w:pPr>
        <w:spacing w:after="0"/>
        <w:ind w:left="0"/>
        <w:jc w:val="both"/>
      </w:pPr>
      <w:r>
        <w:rPr>
          <w:rFonts w:ascii="Times New Roman"/>
          <w:b w:val="false"/>
          <w:i w:val="false"/>
          <w:color w:val="000000"/>
          <w:sz w:val="28"/>
        </w:rPr>
        <w:t>
      1. ТАӘ (ол болған жағдайда)/ ФИО (при его наличии)</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 ЖСН / ИНН _______________________________________________________</w:t>
      </w:r>
    </w:p>
    <w:p>
      <w:pPr>
        <w:spacing w:after="0"/>
        <w:ind w:left="0"/>
        <w:jc w:val="both"/>
      </w:pPr>
      <w:r>
        <w:rPr>
          <w:rFonts w:ascii="Times New Roman"/>
          <w:b w:val="false"/>
          <w:i w:val="false"/>
          <w:color w:val="000000"/>
          <w:sz w:val="28"/>
        </w:rPr>
        <w:t>
      3. Туған күні/дата рождения: __________________________________________</w:t>
      </w:r>
    </w:p>
    <w:p>
      <w:pPr>
        <w:spacing w:after="0"/>
        <w:ind w:left="0"/>
        <w:jc w:val="both"/>
      </w:pPr>
      <w:r>
        <w:rPr>
          <w:rFonts w:ascii="Times New Roman"/>
          <w:b w:val="false"/>
          <w:i w:val="false"/>
          <w:color w:val="000000"/>
          <w:sz w:val="28"/>
        </w:rPr>
        <w:t>
      4. Мекенжайы/Адрес (место жительства):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5. Толық клиникалық диагнозы/ полный клинический диагноз:</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6. Қосалқы диагнозы/сопутствующий диагноз:</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7. Ұсынылған емдеу (нақты манипуляцияны көрсетіңіз)/ </w:t>
      </w:r>
    </w:p>
    <w:p>
      <w:pPr>
        <w:spacing w:after="0"/>
        <w:ind w:left="0"/>
        <w:jc w:val="both"/>
      </w:pPr>
      <w:r>
        <w:rPr>
          <w:rFonts w:ascii="Times New Roman"/>
          <w:b w:val="false"/>
          <w:i w:val="false"/>
          <w:color w:val="000000"/>
          <w:sz w:val="28"/>
        </w:rPr>
        <w:t xml:space="preserve">
      Рекомендуемое лечение (указать конкретно манипуляцию):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8. Шетелге емделуге науқасты жіберу қажеттілігі туралы шешім: қажет/ қажет емес; </w:t>
      </w:r>
    </w:p>
    <w:p>
      <w:pPr>
        <w:spacing w:after="0"/>
        <w:ind w:left="0"/>
        <w:jc w:val="both"/>
      </w:pPr>
      <w:r>
        <w:rPr>
          <w:rFonts w:ascii="Times New Roman"/>
          <w:b w:val="false"/>
          <w:i w:val="false"/>
          <w:color w:val="000000"/>
          <w:sz w:val="28"/>
        </w:rPr>
        <w:t xml:space="preserve">
      Решение о необходимости направления пациента на лечение за рубеж </w:t>
      </w:r>
    </w:p>
    <w:p>
      <w:pPr>
        <w:spacing w:after="0"/>
        <w:ind w:left="0"/>
        <w:jc w:val="both"/>
      </w:pPr>
      <w:r>
        <w:rPr>
          <w:rFonts w:ascii="Times New Roman"/>
          <w:b w:val="false"/>
          <w:i w:val="false"/>
          <w:color w:val="000000"/>
          <w:sz w:val="28"/>
        </w:rPr>
        <w:t>
      нуждается/не нуждается:</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9. Бұл технология Қазақстан Республикасының кез келген медициналық ұйымында </w:t>
      </w:r>
    </w:p>
    <w:p>
      <w:pPr>
        <w:spacing w:after="0"/>
        <w:ind w:left="0"/>
        <w:jc w:val="both"/>
      </w:pPr>
      <w:r>
        <w:rPr>
          <w:rFonts w:ascii="Times New Roman"/>
          <w:b w:val="false"/>
          <w:i w:val="false"/>
          <w:color w:val="000000"/>
          <w:sz w:val="28"/>
        </w:rPr>
        <w:t xml:space="preserve">
      жүзеге асырылмайтынын растау /Подтверждение, что данная технология </w:t>
      </w:r>
    </w:p>
    <w:p>
      <w:pPr>
        <w:spacing w:after="0"/>
        <w:ind w:left="0"/>
        <w:jc w:val="both"/>
      </w:pPr>
      <w:r>
        <w:rPr>
          <w:rFonts w:ascii="Times New Roman"/>
          <w:b w:val="false"/>
          <w:i w:val="false"/>
          <w:color w:val="000000"/>
          <w:sz w:val="28"/>
        </w:rPr>
        <w:t>
      не выполняется ни в одной медицинской организации Республики Казахстан</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10. Емдеудің күтілетін әсері /Ожидаемый эффект лечения;</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11. Ағзалар мен тіндерді транспланттау үшін жіберілген жағдайда донорлардың </w:t>
      </w:r>
    </w:p>
    <w:p>
      <w:pPr>
        <w:spacing w:after="0"/>
        <w:ind w:left="0"/>
        <w:jc w:val="both"/>
      </w:pPr>
      <w:r>
        <w:rPr>
          <w:rFonts w:ascii="Times New Roman"/>
          <w:b w:val="false"/>
          <w:i w:val="false"/>
          <w:color w:val="000000"/>
          <w:sz w:val="28"/>
        </w:rPr>
        <w:t xml:space="preserve">
      бар-жоқтығы туралы ақпарат/ В случае направления на трансплантацию органов </w:t>
      </w:r>
    </w:p>
    <w:p>
      <w:pPr>
        <w:spacing w:after="0"/>
        <w:ind w:left="0"/>
        <w:jc w:val="both"/>
      </w:pPr>
      <w:r>
        <w:rPr>
          <w:rFonts w:ascii="Times New Roman"/>
          <w:b w:val="false"/>
          <w:i w:val="false"/>
          <w:color w:val="000000"/>
          <w:sz w:val="28"/>
        </w:rPr>
        <w:t>
      и тканей прилагаются сведения о наличии/отсутствии доноров:</w:t>
      </w:r>
    </w:p>
    <w:p>
      <w:pPr>
        <w:spacing w:after="0"/>
        <w:ind w:left="0"/>
        <w:jc w:val="both"/>
      </w:pPr>
      <w:r>
        <w:rPr>
          <w:rFonts w:ascii="Times New Roman"/>
          <w:b w:val="false"/>
          <w:i w:val="false"/>
          <w:color w:val="000000"/>
          <w:sz w:val="28"/>
        </w:rPr>
        <w:t xml:space="preserve">
      1. Үлгілеу деректері (қоса беріледі) - иә/жоқ; данные типирования </w:t>
      </w:r>
    </w:p>
    <w:p>
      <w:pPr>
        <w:spacing w:after="0"/>
        <w:ind w:left="0"/>
        <w:jc w:val="both"/>
      </w:pPr>
      <w:r>
        <w:rPr>
          <w:rFonts w:ascii="Times New Roman"/>
          <w:b w:val="false"/>
          <w:i w:val="false"/>
          <w:color w:val="000000"/>
          <w:sz w:val="28"/>
        </w:rPr>
        <w:t>
      (прилагаются) – да/нет: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2. Туыстық донорлардың жоқтығын растайтын деректер (қоса беріледі) - иә/жоқ; </w:t>
      </w:r>
    </w:p>
    <w:p>
      <w:pPr>
        <w:spacing w:after="0"/>
        <w:ind w:left="0"/>
        <w:jc w:val="both"/>
      </w:pPr>
      <w:r>
        <w:rPr>
          <w:rFonts w:ascii="Times New Roman"/>
          <w:b w:val="false"/>
          <w:i w:val="false"/>
          <w:color w:val="000000"/>
          <w:sz w:val="28"/>
        </w:rPr>
        <w:t xml:space="preserve">
      данные, подтверждающие отсутствие родственных доноров (прилагаются) </w:t>
      </w:r>
    </w:p>
    <w:p>
      <w:pPr>
        <w:spacing w:after="0"/>
        <w:ind w:left="0"/>
        <w:jc w:val="both"/>
      </w:pPr>
      <w:r>
        <w:rPr>
          <w:rFonts w:ascii="Times New Roman"/>
          <w:b w:val="false"/>
          <w:i w:val="false"/>
          <w:color w:val="000000"/>
          <w:sz w:val="28"/>
        </w:rPr>
        <w:t>
      да/нет______________________________________________________________</w:t>
      </w:r>
    </w:p>
    <w:p>
      <w:pPr>
        <w:spacing w:after="0"/>
        <w:ind w:left="0"/>
        <w:jc w:val="both"/>
      </w:pPr>
      <w:r>
        <w:rPr>
          <w:rFonts w:ascii="Times New Roman"/>
          <w:b w:val="false"/>
          <w:i w:val="false"/>
          <w:color w:val="000000"/>
          <w:sz w:val="28"/>
        </w:rPr>
        <w:t xml:space="preserve">
      3. Донорлардың елде жоқтығын растайтын деректер (қоса беріледі) - иә/жоқ; данные, </w:t>
      </w:r>
    </w:p>
    <w:p>
      <w:pPr>
        <w:spacing w:after="0"/>
        <w:ind w:left="0"/>
        <w:jc w:val="both"/>
      </w:pPr>
      <w:r>
        <w:rPr>
          <w:rFonts w:ascii="Times New Roman"/>
          <w:b w:val="false"/>
          <w:i w:val="false"/>
          <w:color w:val="000000"/>
          <w:sz w:val="28"/>
        </w:rPr>
        <w:t xml:space="preserve">
      подтверждающие отсутствие доноров в стране (прилагаются) да/нет: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4. Халықаралық тізілімде алдын ала іздеу деректері (қоса беріледі) - иә / жоқ; </w:t>
      </w:r>
    </w:p>
    <w:p>
      <w:pPr>
        <w:spacing w:after="0"/>
        <w:ind w:left="0"/>
        <w:jc w:val="both"/>
      </w:pPr>
      <w:r>
        <w:rPr>
          <w:rFonts w:ascii="Times New Roman"/>
          <w:b w:val="false"/>
          <w:i w:val="false"/>
          <w:color w:val="000000"/>
          <w:sz w:val="28"/>
        </w:rPr>
        <w:t>
      Данные предварительного поиска в международных регистрах (прилагаются) да/нет: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12. Қорытынды жасалған күні/дата заполнения заключения;</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24 мамырдағы</w:t>
            </w:r>
            <w:r>
              <w:br/>
            </w:r>
            <w:r>
              <w:rPr>
                <w:rFonts w:ascii="Times New Roman"/>
                <w:b w:val="false"/>
                <w:i w:val="false"/>
                <w:color w:val="000000"/>
                <w:sz w:val="20"/>
              </w:rPr>
              <w:t>№ ҚР ДСМ-86 бұйрығына</w:t>
            </w:r>
            <w:r>
              <w:br/>
            </w:r>
            <w:r>
              <w:rPr>
                <w:rFonts w:ascii="Times New Roman"/>
                <w:b w:val="false"/>
                <w:i w:val="false"/>
                <w:color w:val="000000"/>
                <w:sz w:val="20"/>
              </w:rPr>
              <w:t>5 -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2015 жылғы 27 сәуірдегі</w:t>
            </w:r>
            <w:r>
              <w:br/>
            </w:r>
            <w:r>
              <w:rPr>
                <w:rFonts w:ascii="Times New Roman"/>
                <w:b w:val="false"/>
                <w:i w:val="false"/>
                <w:color w:val="000000"/>
                <w:sz w:val="20"/>
              </w:rPr>
              <w:t>№ 272 бұйрығына</w:t>
            </w:r>
            <w:r>
              <w:br/>
            </w:r>
            <w:r>
              <w:rPr>
                <w:rFonts w:ascii="Times New Roman"/>
                <w:b w:val="false"/>
                <w:i w:val="false"/>
                <w:color w:val="000000"/>
                <w:sz w:val="20"/>
              </w:rPr>
              <w:t>20 - қосымша</w:t>
            </w:r>
          </w:p>
        </w:tc>
      </w:tr>
    </w:tbl>
    <w:bookmarkStart w:name="z247" w:id="170"/>
    <w:p>
      <w:pPr>
        <w:spacing w:after="0"/>
        <w:ind w:left="0"/>
        <w:jc w:val="left"/>
      </w:pPr>
      <w:r>
        <w:rPr>
          <w:rFonts w:ascii="Times New Roman"/>
          <w:b/>
          <w:i w:val="false"/>
          <w:color w:val="000000"/>
        </w:rPr>
        <w:t xml:space="preserve"> "Санаторийлік-курорттық емдеу қажеттілігі туралы қорытынды беру" мемлекеттік көрсетілетін қызмет стандарты</w:t>
      </w:r>
    </w:p>
    <w:bookmarkEnd w:id="170"/>
    <w:bookmarkStart w:name="z248" w:id="171"/>
    <w:p>
      <w:pPr>
        <w:spacing w:after="0"/>
        <w:ind w:left="0"/>
        <w:jc w:val="left"/>
      </w:pPr>
      <w:r>
        <w:rPr>
          <w:rFonts w:ascii="Times New Roman"/>
          <w:b/>
          <w:i w:val="false"/>
          <w:color w:val="000000"/>
        </w:rPr>
        <w:t xml:space="preserve"> 1-тарау. Жалпы ережелер</w:t>
      </w:r>
    </w:p>
    <w:bookmarkEnd w:id="171"/>
    <w:bookmarkStart w:name="z249" w:id="172"/>
    <w:p>
      <w:pPr>
        <w:spacing w:after="0"/>
        <w:ind w:left="0"/>
        <w:jc w:val="both"/>
      </w:pPr>
      <w:r>
        <w:rPr>
          <w:rFonts w:ascii="Times New Roman"/>
          <w:b w:val="false"/>
          <w:i w:val="false"/>
          <w:color w:val="000000"/>
          <w:sz w:val="28"/>
        </w:rPr>
        <w:t>
      1. "Санаторийлік-курорттық емдеу қажеттілігі туралы қорытынды беру" мемлекеттік көрсетілетін қызметі (бұдан әрі – мемлекеттік көрсетілетін қызмет).</w:t>
      </w:r>
    </w:p>
    <w:bookmarkEnd w:id="172"/>
    <w:bookmarkStart w:name="z250" w:id="17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Денсаулық сақтау министрлігі (бұдан әрі – Министрлік) әзірледі.</w:t>
      </w:r>
    </w:p>
    <w:bookmarkEnd w:id="173"/>
    <w:bookmarkStart w:name="z251" w:id="174"/>
    <w:p>
      <w:pPr>
        <w:spacing w:after="0"/>
        <w:ind w:left="0"/>
        <w:jc w:val="both"/>
      </w:pPr>
      <w:r>
        <w:rPr>
          <w:rFonts w:ascii="Times New Roman"/>
          <w:b w:val="false"/>
          <w:i w:val="false"/>
          <w:color w:val="000000"/>
          <w:sz w:val="28"/>
        </w:rPr>
        <w:t>
      3. Мемлекеттік көрсетілетін қызметті облыстардың, Нұр - Сұлтан, Алматы және Шымкент қалаларының жергілікті атқару органдары (ЖАО) (бұдан әрі – көрсетілетін қызметті беруші) көрсетеді.</w:t>
      </w:r>
    </w:p>
    <w:bookmarkEnd w:id="174"/>
    <w:p>
      <w:pPr>
        <w:spacing w:after="0"/>
        <w:ind w:left="0"/>
        <w:jc w:val="both"/>
      </w:pPr>
      <w:r>
        <w:rPr>
          <w:rFonts w:ascii="Times New Roman"/>
          <w:b w:val="false"/>
          <w:i w:val="false"/>
          <w:color w:val="000000"/>
          <w:sz w:val="28"/>
        </w:rPr>
        <w:t>
      Мемлекеттік қызметті көрсетуге өтініштерді қабылдау және нәтижелерін беру көрсетілетін қызметті беруші арқылы жүзеге асырылады.</w:t>
      </w:r>
    </w:p>
    <w:bookmarkStart w:name="z252" w:id="175"/>
    <w:p>
      <w:pPr>
        <w:spacing w:after="0"/>
        <w:ind w:left="0"/>
        <w:jc w:val="left"/>
      </w:pPr>
      <w:r>
        <w:rPr>
          <w:rFonts w:ascii="Times New Roman"/>
          <w:b/>
          <w:i w:val="false"/>
          <w:color w:val="000000"/>
        </w:rPr>
        <w:t xml:space="preserve"> 2-тарау. Мемлекеттік қызметті көрсету тәртібі</w:t>
      </w:r>
    </w:p>
    <w:bookmarkEnd w:id="175"/>
    <w:bookmarkStart w:name="z253" w:id="176"/>
    <w:p>
      <w:pPr>
        <w:spacing w:after="0"/>
        <w:ind w:left="0"/>
        <w:jc w:val="both"/>
      </w:pPr>
      <w:r>
        <w:rPr>
          <w:rFonts w:ascii="Times New Roman"/>
          <w:b w:val="false"/>
          <w:i w:val="false"/>
          <w:color w:val="000000"/>
          <w:sz w:val="28"/>
        </w:rPr>
        <w:t>
      4. Мемлекеттік қызметті көрсету мерзімі:</w:t>
      </w:r>
    </w:p>
    <w:bookmarkEnd w:id="176"/>
    <w:p>
      <w:pPr>
        <w:spacing w:after="0"/>
        <w:ind w:left="0"/>
        <w:jc w:val="both"/>
      </w:pPr>
      <w:r>
        <w:rPr>
          <w:rFonts w:ascii="Times New Roman"/>
          <w:b w:val="false"/>
          <w:i w:val="false"/>
          <w:color w:val="000000"/>
          <w:sz w:val="28"/>
        </w:rPr>
        <w:t>
      көрсетілетін қызметті алушы көрсетілетін қызметті берушіге құжаттарды берген сәттен бастап – 1 жұмыс күні ішінде;</w:t>
      </w:r>
    </w:p>
    <w:p>
      <w:pPr>
        <w:spacing w:after="0"/>
        <w:ind w:left="0"/>
        <w:jc w:val="both"/>
      </w:pPr>
      <w:r>
        <w:rPr>
          <w:rFonts w:ascii="Times New Roman"/>
          <w:b w:val="false"/>
          <w:i w:val="false"/>
          <w:color w:val="000000"/>
          <w:sz w:val="28"/>
        </w:rPr>
        <w:t>
      көрсетілетін қызметті алушы көрсетілетін қызметті берушіге мәліметтерді тапсырудың ең жоғары рұқсат етілген уақыты – 30 минут;</w:t>
      </w:r>
    </w:p>
    <w:p>
      <w:pPr>
        <w:spacing w:after="0"/>
        <w:ind w:left="0"/>
        <w:jc w:val="both"/>
      </w:pPr>
      <w:r>
        <w:rPr>
          <w:rFonts w:ascii="Times New Roman"/>
          <w:b w:val="false"/>
          <w:i w:val="false"/>
          <w:color w:val="000000"/>
          <w:sz w:val="28"/>
        </w:rPr>
        <w:t>
      қызмет көрсетудің ең жоғары рұқсат етілген уақыты – 1 жұмыс күн ішінде.</w:t>
      </w:r>
    </w:p>
    <w:bookmarkStart w:name="z254" w:id="177"/>
    <w:p>
      <w:pPr>
        <w:spacing w:after="0"/>
        <w:ind w:left="0"/>
        <w:jc w:val="both"/>
      </w:pPr>
      <w:r>
        <w:rPr>
          <w:rFonts w:ascii="Times New Roman"/>
          <w:b w:val="false"/>
          <w:i w:val="false"/>
          <w:color w:val="000000"/>
          <w:sz w:val="28"/>
        </w:rPr>
        <w:t>
      5. Мемлекеттік қызметті көрсету нысаны: қағаз.</w:t>
      </w:r>
    </w:p>
    <w:bookmarkEnd w:id="177"/>
    <w:bookmarkStart w:name="z255" w:id="178"/>
    <w:p>
      <w:pPr>
        <w:spacing w:after="0"/>
        <w:ind w:left="0"/>
        <w:jc w:val="both"/>
      </w:pPr>
      <w:r>
        <w:rPr>
          <w:rFonts w:ascii="Times New Roman"/>
          <w:b w:val="false"/>
          <w:i w:val="false"/>
          <w:color w:val="000000"/>
          <w:sz w:val="28"/>
        </w:rPr>
        <w:t xml:space="preserve">
      6. Мемлекеттік қызметті көрсету нәтижесі: осы мемлекеттік көрсетілетін қызметтің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6697 болып тіркелген) бекітілген № 072/е нысаны бойынша берілген санаторийлік - курорттық картасы.</w:t>
      </w:r>
    </w:p>
    <w:bookmarkEnd w:id="178"/>
    <w:bookmarkStart w:name="z256" w:id="179"/>
    <w:p>
      <w:pPr>
        <w:spacing w:after="0"/>
        <w:ind w:left="0"/>
        <w:jc w:val="both"/>
      </w:pPr>
      <w:r>
        <w:rPr>
          <w:rFonts w:ascii="Times New Roman"/>
          <w:b w:val="false"/>
          <w:i w:val="false"/>
          <w:color w:val="000000"/>
          <w:sz w:val="28"/>
        </w:rPr>
        <w:t>
      7. Мемлекеттік қызмет тегін көрсетіледі.</w:t>
      </w:r>
    </w:p>
    <w:bookmarkEnd w:id="179"/>
    <w:bookmarkStart w:name="z257" w:id="180"/>
    <w:p>
      <w:pPr>
        <w:spacing w:after="0"/>
        <w:ind w:left="0"/>
        <w:jc w:val="both"/>
      </w:pPr>
      <w:r>
        <w:rPr>
          <w:rFonts w:ascii="Times New Roman"/>
          <w:b w:val="false"/>
          <w:i w:val="false"/>
          <w:color w:val="000000"/>
          <w:sz w:val="28"/>
        </w:rPr>
        <w:t>
      8. Көрсетілетін қызметті берушінің жұмыс кестесі - 2015 жылғы 23 қарашадағы Қазақстан Республикасының еңбек заңнамасына сәйкес демалыс және мереке күндерінен басқа, дүйсенбі – жұма аралығында сағат 13.00-ден 14.30-ге дейін түскі үзіліспен сағат 9.00-ден 18.30-ға дейін.</w:t>
      </w:r>
    </w:p>
    <w:bookmarkEnd w:id="180"/>
    <w:bookmarkStart w:name="z258" w:id="181"/>
    <w:p>
      <w:pPr>
        <w:spacing w:after="0"/>
        <w:ind w:left="0"/>
        <w:jc w:val="both"/>
      </w:pPr>
      <w:r>
        <w:rPr>
          <w:rFonts w:ascii="Times New Roman"/>
          <w:b w:val="false"/>
          <w:i w:val="false"/>
          <w:color w:val="000000"/>
          <w:sz w:val="28"/>
        </w:rPr>
        <w:t xml:space="preserve">
      9. Көрсетілетін қызметті алушы жүгінген кезде мемлекеттік қызметті көрсету үшін қажетті құжат: </w:t>
      </w:r>
    </w:p>
    <w:bookmarkEnd w:id="181"/>
    <w:p>
      <w:pPr>
        <w:spacing w:after="0"/>
        <w:ind w:left="0"/>
        <w:jc w:val="both"/>
      </w:pPr>
      <w:r>
        <w:rPr>
          <w:rFonts w:ascii="Times New Roman"/>
          <w:b w:val="false"/>
          <w:i w:val="false"/>
          <w:color w:val="000000"/>
          <w:sz w:val="28"/>
        </w:rPr>
        <w:t>
      еркін нысандағы өтініш;</w:t>
      </w:r>
    </w:p>
    <w:p>
      <w:pPr>
        <w:spacing w:after="0"/>
        <w:ind w:left="0"/>
        <w:jc w:val="both"/>
      </w:pPr>
      <w:r>
        <w:rPr>
          <w:rFonts w:ascii="Times New Roman"/>
          <w:b w:val="false"/>
          <w:i w:val="false"/>
          <w:color w:val="000000"/>
          <w:sz w:val="28"/>
        </w:rPr>
        <w:t>
      тікелей жүгінген кезде сәйкестендіру үшін жеке басын куәландыратын құжат;</w:t>
      </w:r>
    </w:p>
    <w:p>
      <w:pPr>
        <w:spacing w:after="0"/>
        <w:ind w:left="0"/>
        <w:jc w:val="both"/>
      </w:pPr>
      <w:r>
        <w:rPr>
          <w:rFonts w:ascii="Times New Roman"/>
          <w:b w:val="false"/>
          <w:i w:val="false"/>
          <w:color w:val="000000"/>
          <w:sz w:val="28"/>
        </w:rPr>
        <w:t>
      клиникалық, зертханалық, рентгенологиялық және басқа зерттеулер нәтижесі.</w:t>
      </w:r>
    </w:p>
    <w:bookmarkStart w:name="z259" w:id="182"/>
    <w:p>
      <w:pPr>
        <w:spacing w:after="0"/>
        <w:ind w:left="0"/>
        <w:jc w:val="both"/>
      </w:pPr>
      <w:r>
        <w:rPr>
          <w:rFonts w:ascii="Times New Roman"/>
          <w:b w:val="false"/>
          <w:i w:val="false"/>
          <w:color w:val="000000"/>
          <w:sz w:val="28"/>
        </w:rPr>
        <w:t>
      10. Мемлекеттік көрсетілетін қызметті алу үшін көрсетілетін қызметті алушының ұсынған құжаттарының және (немесе) олардағы деректердің (мәліметтердің) нақты еместігін белгілеуі мемлекеттік қызметті көрсетуден бас тарту үшін негіз болып табылады.</w:t>
      </w:r>
    </w:p>
    <w:bookmarkEnd w:id="182"/>
    <w:bookmarkStart w:name="z260" w:id="183"/>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қызметтерді көрсету мәселелері бойынша шешімдеріне, әрекетіне (әрекетсіздігіне) шағымдану тәртібі</w:t>
      </w:r>
    </w:p>
    <w:bookmarkEnd w:id="183"/>
    <w:bookmarkStart w:name="z261" w:id="184"/>
    <w:p>
      <w:pPr>
        <w:spacing w:after="0"/>
        <w:ind w:left="0"/>
        <w:jc w:val="both"/>
      </w:pPr>
      <w:r>
        <w:rPr>
          <w:rFonts w:ascii="Times New Roman"/>
          <w:b w:val="false"/>
          <w:i w:val="false"/>
          <w:color w:val="000000"/>
          <w:sz w:val="28"/>
        </w:rPr>
        <w:t>
      11.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мемлекеттік көрсетілетін қызмет стандартының 12-тармағында көрсетілген мекенжай не 010000, Нұр-Сұлтан қаласы, Мәңгілік Ел даңғылы, 8-үй, Министрліктер үйі, № 5 кіреберіс мекенжайы бойынша көрсетілетін қызметті берушінің немесе Министрлік басшысының атына шағым беру арқылы шағымданады.</w:t>
      </w:r>
    </w:p>
    <w:bookmarkEnd w:id="184"/>
    <w:p>
      <w:pPr>
        <w:spacing w:after="0"/>
        <w:ind w:left="0"/>
        <w:jc w:val="both"/>
      </w:pPr>
      <w:r>
        <w:rPr>
          <w:rFonts w:ascii="Times New Roman"/>
          <w:b w:val="false"/>
          <w:i w:val="false"/>
          <w:color w:val="000000"/>
          <w:sz w:val="28"/>
        </w:rPr>
        <w:t>
      Шағымды қабылдаған адамның тегі мен аты-жөні, берілген шағымға жауап алу мерзімі мен орны (мөртаңба, кіріс нөмірі мен күні) көрсетіле отырып, шағымның тіркелуі, көрсетілетін қызметті берушінің немесе Министрліктің кеңесінде оның қабылданғанын растау болып табылады. Шағым тіркелгеннен кейін жауапты орындаушыны айқындау және тиісті шаралар қабылдау үшін көрсетілетін қызметті берушінің немесе Министрліктің басшысына жіберіледі.</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бес жұмыс күні ішінде қаралуға жатады. Көрсетілетін қызметті берушіге шағымды қарау нәтижелері туралы дәлелді жауап почта арқылы жіберіледі не көрсетілетін қызметті берушінің кеңсесіне қолма-қол беріледі.</w:t>
      </w:r>
    </w:p>
    <w:p>
      <w:pPr>
        <w:spacing w:after="0"/>
        <w:ind w:left="0"/>
        <w:jc w:val="both"/>
      </w:pPr>
      <w:r>
        <w:rPr>
          <w:rFonts w:ascii="Times New Roman"/>
          <w:b w:val="false"/>
          <w:i w:val="false"/>
          <w:color w:val="000000"/>
          <w:sz w:val="28"/>
        </w:rPr>
        <w:t>
      Көрсетілген мемлекеттік қызметтің нәтижелерімен келіспеген жағдайда көрсетілген қызметті алушы мемлекеттік қызметтер көрсету сапасын бағалау және бақылау жөніндегі уәкілетті органға шағымымен жүгіне алады.</w:t>
      </w:r>
    </w:p>
    <w:p>
      <w:pPr>
        <w:spacing w:after="0"/>
        <w:ind w:left="0"/>
        <w:jc w:val="both"/>
      </w:pPr>
      <w:r>
        <w:rPr>
          <w:rFonts w:ascii="Times New Roman"/>
          <w:b w:val="false"/>
          <w:i w:val="false"/>
          <w:color w:val="000000"/>
          <w:sz w:val="28"/>
        </w:rPr>
        <w:t>
      Мемлекеттік қызметтер көрсетудің сапасын бағалау және бақылау жөніндегі уәкілетті органның атына келіп түскен көрсетілген қызметті алушының шағымы тіркелген күнінен бастап он бес жұмыс күні ішінде қаралады.</w:t>
      </w:r>
    </w:p>
    <w:bookmarkStart w:name="z262" w:id="185"/>
    <w:p>
      <w:pPr>
        <w:spacing w:after="0"/>
        <w:ind w:left="0"/>
        <w:jc w:val="both"/>
      </w:pPr>
      <w:r>
        <w:rPr>
          <w:rFonts w:ascii="Times New Roman"/>
          <w:b w:val="false"/>
          <w:i w:val="false"/>
          <w:color w:val="000000"/>
          <w:sz w:val="28"/>
        </w:rPr>
        <w:t>
      12. Көрсетілген мемлекеттік қызметтің нәтижелерімен келіспеген жағдайда, көрсетілген қызметті алушы Қазақстан Республикасының заңнамасында белгіленген тәртіппен сотқа жүгінеді.</w:t>
      </w:r>
    </w:p>
    <w:bookmarkEnd w:id="185"/>
    <w:bookmarkStart w:name="z263" w:id="186"/>
    <w:p>
      <w:pPr>
        <w:spacing w:after="0"/>
        <w:ind w:left="0"/>
        <w:jc w:val="left"/>
      </w:pPr>
      <w:r>
        <w:rPr>
          <w:rFonts w:ascii="Times New Roman"/>
          <w:b/>
          <w:i w:val="false"/>
          <w:color w:val="000000"/>
        </w:rPr>
        <w:t xml:space="preserve"> 4-тарау. Мемлекеттік, оның ішінде электрондық нысанда көрсетілетін қызметті көрсету ерекшеліктерін ескере отырып, өзге де талаптар</w:t>
      </w:r>
    </w:p>
    <w:bookmarkEnd w:id="186"/>
    <w:bookmarkStart w:name="z264" w:id="187"/>
    <w:p>
      <w:pPr>
        <w:spacing w:after="0"/>
        <w:ind w:left="0"/>
        <w:jc w:val="both"/>
      </w:pPr>
      <w:r>
        <w:rPr>
          <w:rFonts w:ascii="Times New Roman"/>
          <w:b w:val="false"/>
          <w:i w:val="false"/>
          <w:color w:val="000000"/>
          <w:sz w:val="28"/>
        </w:rPr>
        <w:t>
      13. Мемлекеттік қызмет көрсету орындарының мекенжайлары Министрліктің dsm.gov.kz интернет-ресурсында "Мемлекеттік көрсетілетін қызметтер" бөлімінде орналастырылған.</w:t>
      </w:r>
    </w:p>
    <w:bookmarkEnd w:id="187"/>
    <w:bookmarkStart w:name="z265" w:id="188"/>
    <w:p>
      <w:pPr>
        <w:spacing w:after="0"/>
        <w:ind w:left="0"/>
        <w:jc w:val="both"/>
      </w:pPr>
      <w:r>
        <w:rPr>
          <w:rFonts w:ascii="Times New Roman"/>
          <w:b w:val="false"/>
          <w:i w:val="false"/>
          <w:color w:val="000000"/>
          <w:sz w:val="28"/>
        </w:rPr>
        <w:t>
      14. Мемлекеттік қызметтер көрсету мәселелері жөніндегі анықтамалық қызметтің байланыс телефондары Министрліктің dsm.gov.kz интернет-ресурсында көрсетілген, Мемлекеттік қызметтер көрсету мәселелері жөніндегі бірыңғай байланыс-орталығы: 8-800-080-7777, 1414.</w:t>
      </w:r>
    </w:p>
    <w:bookmarkEnd w:id="1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стандарту государственной</w:t>
            </w:r>
            <w:r>
              <w:br/>
            </w:r>
            <w:r>
              <w:rPr>
                <w:rFonts w:ascii="Times New Roman"/>
                <w:b w:val="false"/>
                <w:i w:val="false"/>
                <w:color w:val="000000"/>
                <w:sz w:val="20"/>
              </w:rPr>
              <w:t>услуги "Выдача заключения</w:t>
            </w:r>
            <w:r>
              <w:br/>
            </w:r>
            <w:r>
              <w:rPr>
                <w:rFonts w:ascii="Times New Roman"/>
                <w:b w:val="false"/>
                <w:i w:val="false"/>
                <w:color w:val="000000"/>
                <w:sz w:val="20"/>
              </w:rPr>
              <w:t>о нуждаемости в санаторно-</w:t>
            </w:r>
            <w:r>
              <w:br/>
            </w:r>
            <w:r>
              <w:rPr>
                <w:rFonts w:ascii="Times New Roman"/>
                <w:b w:val="false"/>
                <w:i w:val="false"/>
                <w:color w:val="000000"/>
                <w:sz w:val="20"/>
              </w:rPr>
              <w:t>курортном лечении"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7" w:id="189"/>
    <w:p>
      <w:pPr>
        <w:spacing w:after="0"/>
        <w:ind w:left="0"/>
        <w:jc w:val="left"/>
      </w:pPr>
      <w:r>
        <w:rPr>
          <w:rFonts w:ascii="Times New Roman"/>
          <w:b/>
          <w:i w:val="false"/>
          <w:color w:val="000000"/>
        </w:rPr>
        <w:t xml:space="preserve"> САНАТОРИЙЛІК - КУРОРТТЫҚ КАРТА  САНАТОРНО - КУРОРТНАЯ КАРТА</w:t>
      </w:r>
    </w:p>
    <w:bookmarkEnd w:id="189"/>
    <w:p>
      <w:pPr>
        <w:spacing w:after="0"/>
        <w:ind w:left="0"/>
        <w:jc w:val="both"/>
      </w:pPr>
      <w:r>
        <w:rPr>
          <w:rFonts w:ascii="Times New Roman"/>
          <w:b w:val="false"/>
          <w:i w:val="false"/>
          <w:color w:val="000000"/>
          <w:sz w:val="28"/>
        </w:rPr>
        <w:t>
      № ___________________________</w:t>
      </w:r>
    </w:p>
    <w:p>
      <w:pPr>
        <w:spacing w:after="0"/>
        <w:ind w:left="0"/>
        <w:jc w:val="both"/>
      </w:pPr>
      <w:r>
        <w:rPr>
          <w:rFonts w:ascii="Times New Roman"/>
          <w:b w:val="false"/>
          <w:i w:val="false"/>
          <w:color w:val="000000"/>
          <w:sz w:val="28"/>
        </w:rPr>
        <w:t>
      20____ жылғы (года)___________________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Санаторийлік немесе амбулаториялық-курстық емделуге жолдау қағазын көрсеткенде беріледі. </w:t>
      </w:r>
    </w:p>
    <w:p>
      <w:pPr>
        <w:spacing w:after="0"/>
        <w:ind w:left="0"/>
        <w:jc w:val="both"/>
      </w:pPr>
      <w:r>
        <w:rPr>
          <w:rFonts w:ascii="Times New Roman"/>
          <w:b w:val="false"/>
          <w:i w:val="false"/>
          <w:color w:val="000000"/>
          <w:sz w:val="28"/>
        </w:rPr>
        <w:t xml:space="preserve">
      Бұл картасыз жолдау қағазы күшіне енбейді/Выдается при предъявлении путевки </w:t>
      </w:r>
    </w:p>
    <w:p>
      <w:pPr>
        <w:spacing w:after="0"/>
        <w:ind w:left="0"/>
        <w:jc w:val="both"/>
      </w:pPr>
      <w:r>
        <w:rPr>
          <w:rFonts w:ascii="Times New Roman"/>
          <w:b w:val="false"/>
          <w:i w:val="false"/>
          <w:color w:val="000000"/>
          <w:sz w:val="28"/>
        </w:rPr>
        <w:t>
      на санаторное или амбулаторно-курсовое лечение. Без настоящей карты путевка недействительна.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Карта берген емдеу ұйымының мекенжайы/Адрес и телефон лечебной организации, </w:t>
      </w:r>
    </w:p>
    <w:p>
      <w:pPr>
        <w:spacing w:after="0"/>
        <w:ind w:left="0"/>
        <w:jc w:val="both"/>
      </w:pPr>
      <w:r>
        <w:rPr>
          <w:rFonts w:ascii="Times New Roman"/>
          <w:b w:val="false"/>
          <w:i w:val="false"/>
          <w:color w:val="000000"/>
          <w:sz w:val="28"/>
        </w:rPr>
        <w:t>
      выдавшей карту:</w:t>
      </w:r>
    </w:p>
    <w:p>
      <w:pPr>
        <w:spacing w:after="0"/>
        <w:ind w:left="0"/>
        <w:jc w:val="both"/>
      </w:pPr>
      <w:r>
        <w:rPr>
          <w:rFonts w:ascii="Times New Roman"/>
          <w:b w:val="false"/>
          <w:i w:val="false"/>
          <w:color w:val="000000"/>
          <w:sz w:val="28"/>
        </w:rPr>
        <w:t>
      Код КАТО ________________________________________________________________</w:t>
      </w:r>
    </w:p>
    <w:p>
      <w:pPr>
        <w:spacing w:after="0"/>
        <w:ind w:left="0"/>
        <w:jc w:val="both"/>
      </w:pPr>
      <w:r>
        <w:rPr>
          <w:rFonts w:ascii="Times New Roman"/>
          <w:b w:val="false"/>
          <w:i w:val="false"/>
          <w:color w:val="000000"/>
          <w:sz w:val="28"/>
        </w:rPr>
        <w:t>
      Облыс/область ________________________________________________________________</w:t>
      </w:r>
    </w:p>
    <w:p>
      <w:pPr>
        <w:spacing w:after="0"/>
        <w:ind w:left="0"/>
        <w:jc w:val="both"/>
      </w:pPr>
      <w:r>
        <w:rPr>
          <w:rFonts w:ascii="Times New Roman"/>
          <w:b w:val="false"/>
          <w:i w:val="false"/>
          <w:color w:val="000000"/>
          <w:sz w:val="28"/>
        </w:rPr>
        <w:t>
      Аудан/район ________________________________________________________________</w:t>
      </w:r>
    </w:p>
    <w:p>
      <w:pPr>
        <w:spacing w:after="0"/>
        <w:ind w:left="0"/>
        <w:jc w:val="both"/>
      </w:pPr>
      <w:r>
        <w:rPr>
          <w:rFonts w:ascii="Times New Roman"/>
          <w:b w:val="false"/>
          <w:i w:val="false"/>
          <w:color w:val="000000"/>
          <w:sz w:val="28"/>
        </w:rPr>
        <w:t>
      Қала/город ________________________________________________________________</w:t>
      </w:r>
    </w:p>
    <w:p>
      <w:pPr>
        <w:spacing w:after="0"/>
        <w:ind w:left="0"/>
        <w:jc w:val="both"/>
      </w:pPr>
      <w:r>
        <w:rPr>
          <w:rFonts w:ascii="Times New Roman"/>
          <w:b w:val="false"/>
          <w:i w:val="false"/>
          <w:color w:val="000000"/>
          <w:sz w:val="28"/>
        </w:rPr>
        <w:t>
      Көше/улица _________________________________________________________________</w:t>
      </w:r>
    </w:p>
    <w:p>
      <w:pPr>
        <w:spacing w:after="0"/>
        <w:ind w:left="0"/>
        <w:jc w:val="both"/>
      </w:pPr>
      <w:r>
        <w:rPr>
          <w:rFonts w:ascii="Times New Roman"/>
          <w:b w:val="false"/>
          <w:i w:val="false"/>
          <w:color w:val="000000"/>
          <w:sz w:val="28"/>
        </w:rPr>
        <w:t xml:space="preserve">
      Емдеуші дәрігердің тегі, аты, әкесінің аты/Фамилия, имя, отчество лечащего </w:t>
      </w:r>
    </w:p>
    <w:p>
      <w:pPr>
        <w:spacing w:after="0"/>
        <w:ind w:left="0"/>
        <w:jc w:val="both"/>
      </w:pPr>
      <w:r>
        <w:rPr>
          <w:rFonts w:ascii="Times New Roman"/>
          <w:b w:val="false"/>
          <w:i w:val="false"/>
          <w:color w:val="000000"/>
          <w:sz w:val="28"/>
        </w:rPr>
        <w:t>
      врача)___________________________________________________________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1. Науқастың ТАӘ (ФИО больного (полностью))</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Жынысы: ер, әйел (астын сызыңыз), туған жылы/Пол: муж., жен., (подчеркнуть), </w:t>
      </w:r>
    </w:p>
    <w:p>
      <w:pPr>
        <w:spacing w:after="0"/>
        <w:ind w:left="0"/>
        <w:jc w:val="both"/>
      </w:pPr>
      <w:r>
        <w:rPr>
          <w:rFonts w:ascii="Times New Roman"/>
          <w:b w:val="false"/>
          <w:i w:val="false"/>
          <w:color w:val="000000"/>
          <w:sz w:val="28"/>
        </w:rPr>
        <w:t>
      дата рождения</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Үйінің мекенжайы мен телефоны/Домашний адрес и телефон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 Оқу (жұмыс) орны (Место учебы (работы)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3. Лауазымы/Занимаемая должность</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БАЛАЛАР БЛОГІ (0-17 жасты қоса алғанда)</w:t>
      </w:r>
    </w:p>
    <w:p>
      <w:pPr>
        <w:spacing w:after="0"/>
        <w:ind w:left="0"/>
        <w:jc w:val="both"/>
      </w:pPr>
      <w:r>
        <w:rPr>
          <w:rFonts w:ascii="Times New Roman"/>
          <w:b w:val="false"/>
          <w:i w:val="false"/>
          <w:color w:val="000000"/>
          <w:sz w:val="28"/>
        </w:rPr>
        <w:t>
      ДЕТСКИЙ БЛОК (0-17 лет включительно)</w:t>
      </w:r>
    </w:p>
    <w:p>
      <w:pPr>
        <w:spacing w:after="0"/>
        <w:ind w:left="0"/>
        <w:jc w:val="both"/>
      </w:pPr>
      <w:r>
        <w:rPr>
          <w:rFonts w:ascii="Times New Roman"/>
          <w:b w:val="false"/>
          <w:i w:val="false"/>
          <w:color w:val="000000"/>
          <w:sz w:val="28"/>
        </w:rPr>
        <w:t>
      Ата-анасының жұмыс орны мен телефоны/Место работы родителей и телефон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1. Анамнез: туғандағы салмағы, даму ерекшеліктері, қандай аурулармен ауырды </w:t>
      </w:r>
    </w:p>
    <w:p>
      <w:pPr>
        <w:spacing w:after="0"/>
        <w:ind w:left="0"/>
        <w:jc w:val="both"/>
      </w:pPr>
      <w:r>
        <w:rPr>
          <w:rFonts w:ascii="Times New Roman"/>
          <w:b w:val="false"/>
          <w:i w:val="false"/>
          <w:color w:val="000000"/>
          <w:sz w:val="28"/>
        </w:rPr>
        <w:t xml:space="preserve">
      (неше жасында)/Анамнез: вес при рождении, особенности развития, перенесенные </w:t>
      </w:r>
    </w:p>
    <w:p>
      <w:pPr>
        <w:spacing w:after="0"/>
        <w:ind w:left="0"/>
        <w:jc w:val="both"/>
      </w:pPr>
      <w:r>
        <w:rPr>
          <w:rFonts w:ascii="Times New Roman"/>
          <w:b w:val="false"/>
          <w:i w:val="false"/>
          <w:color w:val="000000"/>
          <w:sz w:val="28"/>
        </w:rPr>
        <w:t>
      заболевания (в каком возрасте)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 Тұқым қуалаушылығы/Наследственность</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3. Профилактикалық екпелері (уақытын көрсетіңіз)/Профилактические прививки </w:t>
      </w:r>
    </w:p>
    <w:p>
      <w:pPr>
        <w:spacing w:after="0"/>
        <w:ind w:left="0"/>
        <w:jc w:val="both"/>
      </w:pPr>
      <w:r>
        <w:rPr>
          <w:rFonts w:ascii="Times New Roman"/>
          <w:b w:val="false"/>
          <w:i w:val="false"/>
          <w:color w:val="000000"/>
          <w:sz w:val="28"/>
        </w:rPr>
        <w:t>
      (указать даты)________________________________________________________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xml:space="preserve">
      4. Осы ауруының анамнезі: неше жасынан ауырады, ерекшеліктері мен ағымының </w:t>
      </w:r>
    </w:p>
    <w:p>
      <w:pPr>
        <w:spacing w:after="0"/>
        <w:ind w:left="0"/>
        <w:jc w:val="both"/>
      </w:pPr>
      <w:r>
        <w:rPr>
          <w:rFonts w:ascii="Times New Roman"/>
          <w:b w:val="false"/>
          <w:i w:val="false"/>
          <w:color w:val="000000"/>
          <w:sz w:val="28"/>
        </w:rPr>
        <w:t xml:space="preserve">
      сипаттамасы, асқыну жиіліктері, соңғы асқынуы, жүргізілген емдеу шаралары </w:t>
      </w:r>
    </w:p>
    <w:p>
      <w:pPr>
        <w:spacing w:after="0"/>
        <w:ind w:left="0"/>
        <w:jc w:val="both"/>
      </w:pPr>
      <w:r>
        <w:rPr>
          <w:rFonts w:ascii="Times New Roman"/>
          <w:b w:val="false"/>
          <w:i w:val="false"/>
          <w:color w:val="000000"/>
          <w:sz w:val="28"/>
        </w:rPr>
        <w:t xml:space="preserve">
      (оның ішінде қайталануға қарсы), санаториялық-курорттық емдеу жүргізілді ме, </w:t>
      </w:r>
    </w:p>
    <w:p>
      <w:pPr>
        <w:spacing w:after="0"/>
        <w:ind w:left="0"/>
        <w:jc w:val="both"/>
      </w:pPr>
      <w:r>
        <w:rPr>
          <w:rFonts w:ascii="Times New Roman"/>
          <w:b w:val="false"/>
          <w:i w:val="false"/>
          <w:color w:val="000000"/>
          <w:sz w:val="28"/>
        </w:rPr>
        <w:t xml:space="preserve">
      қанша рет, қайда және қашан/Анамнез настоящего заболевания: с какого возраста болен, </w:t>
      </w:r>
    </w:p>
    <w:p>
      <w:pPr>
        <w:spacing w:after="0"/>
        <w:ind w:left="0"/>
        <w:jc w:val="both"/>
      </w:pPr>
      <w:r>
        <w:rPr>
          <w:rFonts w:ascii="Times New Roman"/>
          <w:b w:val="false"/>
          <w:i w:val="false"/>
          <w:color w:val="000000"/>
          <w:sz w:val="28"/>
        </w:rPr>
        <w:t xml:space="preserve">
      особенности и характер течения, частота обострений, дата последнего </w:t>
      </w:r>
    </w:p>
    <w:p>
      <w:pPr>
        <w:spacing w:after="0"/>
        <w:ind w:left="0"/>
        <w:jc w:val="both"/>
      </w:pPr>
      <w:r>
        <w:rPr>
          <w:rFonts w:ascii="Times New Roman"/>
          <w:b w:val="false"/>
          <w:i w:val="false"/>
          <w:color w:val="000000"/>
          <w:sz w:val="28"/>
        </w:rPr>
        <w:t xml:space="preserve">
      обострения, проводимое лечение (в т.ч. противорецидивное) указать пользовался ли </w:t>
      </w:r>
    </w:p>
    <w:p>
      <w:pPr>
        <w:spacing w:after="0"/>
        <w:ind w:left="0"/>
        <w:jc w:val="both"/>
      </w:pPr>
      <w:r>
        <w:rPr>
          <w:rFonts w:ascii="Times New Roman"/>
          <w:b w:val="false"/>
          <w:i w:val="false"/>
          <w:color w:val="000000"/>
          <w:sz w:val="28"/>
        </w:rPr>
        <w:t xml:space="preserve">
      санаторно-курортным лечением, сколько раз, </w:t>
      </w:r>
    </w:p>
    <w:p>
      <w:pPr>
        <w:spacing w:after="0"/>
        <w:ind w:left="0"/>
        <w:jc w:val="both"/>
      </w:pPr>
      <w:r>
        <w:rPr>
          <w:rFonts w:ascii="Times New Roman"/>
          <w:b w:val="false"/>
          <w:i w:val="false"/>
          <w:color w:val="000000"/>
          <w:sz w:val="28"/>
        </w:rPr>
        <w:t>
      где и когда)________________________________________________________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5. Қазіргі уақыттағы шағымдар/Жалобы в настоящее время 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6. Объективті қарау деректері/Данные объективного осмотра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7. Зертханалық, рентгенологиялық және басқа зерттеулер деректері (күні)</w:t>
      </w:r>
    </w:p>
    <w:p>
      <w:pPr>
        <w:spacing w:after="0"/>
        <w:ind w:left="0"/>
        <w:jc w:val="both"/>
      </w:pPr>
      <w:r>
        <w:rPr>
          <w:rFonts w:ascii="Times New Roman"/>
          <w:b w:val="false"/>
          <w:i w:val="false"/>
          <w:color w:val="000000"/>
          <w:sz w:val="28"/>
        </w:rPr>
        <w:t>
      /Данные лабораторного, рентгенологического и др. исследований (даты)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Негізгі диагнозы/Диагноз основной</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Қосалқы сырқаттары/Сопутствующие заболевания</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
        <w:gridCol w:w="11981"/>
      </w:tblGrid>
      <w:tr>
        <w:trPr>
          <w:trHeight w:val="30" w:hRule="atLeast"/>
        </w:trPr>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r>
              <w:br/>
            </w:r>
            <w:r>
              <w:rPr>
                <w:rFonts w:ascii="Times New Roman"/>
                <w:b w:val="false"/>
                <w:i w:val="false"/>
                <w:color w:val="000000"/>
                <w:sz w:val="20"/>
              </w:rPr>
              <w:t>
Место печати</w:t>
            </w:r>
          </w:p>
        </w:tc>
        <w:tc>
          <w:tcPr>
            <w:tcW w:w="1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Емдеуші дәрігердің қолы/Подпись лечащего врача</w:t>
            </w:r>
            <w:r>
              <w:br/>
            </w:r>
            <w:r>
              <w:rPr>
                <w:rFonts w:ascii="Times New Roman"/>
                <w:b w:val="false"/>
                <w:i w:val="false"/>
                <w:color w:val="000000"/>
                <w:sz w:val="20"/>
              </w:rPr>
              <w:t>
________________________________________________</w:t>
            </w:r>
            <w:r>
              <w:br/>
            </w:r>
            <w:r>
              <w:rPr>
                <w:rFonts w:ascii="Times New Roman"/>
                <w:b w:val="false"/>
                <w:i w:val="false"/>
                <w:color w:val="000000"/>
                <w:sz w:val="20"/>
              </w:rPr>
              <w:t>
Бөлімше менгерушісінің қолы/Подпись заведующей отделением</w:t>
            </w:r>
            <w:r>
              <w:br/>
            </w:r>
            <w:r>
              <w:rPr>
                <w:rFonts w:ascii="Times New Roman"/>
                <w:b w:val="false"/>
                <w:i w:val="false"/>
                <w:color w:val="000000"/>
                <w:sz w:val="20"/>
              </w:rPr>
              <w:t>
________________________________________________</w:t>
            </w:r>
          </w:p>
        </w:tc>
      </w:tr>
    </w:tbl>
    <w:p>
      <w:pPr>
        <w:spacing w:after="0"/>
        <w:ind w:left="0"/>
        <w:jc w:val="both"/>
      </w:pPr>
      <w:r>
        <w:rPr>
          <w:rFonts w:ascii="Times New Roman"/>
          <w:b w:val="false"/>
          <w:i w:val="false"/>
          <w:color w:val="000000"/>
          <w:sz w:val="28"/>
        </w:rPr>
        <w:t xml:space="preserve">
      Санаторийлік іріктеу комиссияның қорытындысы/ Заключение санаторно-отборочной </w:t>
      </w:r>
    </w:p>
    <w:p>
      <w:pPr>
        <w:spacing w:after="0"/>
        <w:ind w:left="0"/>
        <w:jc w:val="both"/>
      </w:pPr>
      <w:r>
        <w:rPr>
          <w:rFonts w:ascii="Times New Roman"/>
          <w:b w:val="false"/>
          <w:i w:val="false"/>
          <w:color w:val="000000"/>
          <w:sz w:val="28"/>
        </w:rPr>
        <w:t>
      комиссии)________________________________________________________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Негізгі диагнозы/Диагноз основной</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Қосалқы сырқаттары/Сопутствующие заболевания</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Ұсынылған санаторийлік-курорттық емделу/Рекомендуемое санаторно-курортное </w:t>
      </w:r>
    </w:p>
    <w:p>
      <w:pPr>
        <w:spacing w:after="0"/>
        <w:ind w:left="0"/>
        <w:jc w:val="both"/>
      </w:pPr>
      <w:r>
        <w:rPr>
          <w:rFonts w:ascii="Times New Roman"/>
          <w:b w:val="false"/>
          <w:i w:val="false"/>
          <w:color w:val="000000"/>
          <w:sz w:val="28"/>
        </w:rPr>
        <w:t>
      лечение___________________________________________________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
        <w:gridCol w:w="12010"/>
      </w:tblGrid>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орны</w:t>
            </w:r>
            <w:r>
              <w:br/>
            </w:r>
            <w:r>
              <w:rPr>
                <w:rFonts w:ascii="Times New Roman"/>
                <w:b w:val="false"/>
                <w:i w:val="false"/>
                <w:color w:val="000000"/>
                <w:sz w:val="20"/>
              </w:rPr>
              <w:t>
Место печати</w:t>
            </w:r>
          </w:p>
        </w:tc>
        <w:tc>
          <w:tcPr>
            <w:tcW w:w="1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Төраға/Председатель __________________________________</w:t>
            </w:r>
            <w:r>
              <w:br/>
            </w:r>
            <w:r>
              <w:rPr>
                <w:rFonts w:ascii="Times New Roman"/>
                <w:b w:val="false"/>
                <w:i w:val="false"/>
                <w:color w:val="000000"/>
                <w:sz w:val="20"/>
              </w:rPr>
              <w:t>
Комиссия мүшелері/Члены комиссии ___________________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Күні/Дата __________________________________________</w:t>
            </w:r>
            <w:r>
              <w:br/>
            </w:r>
            <w:r>
              <w:rPr>
                <w:rFonts w:ascii="Times New Roman"/>
                <w:b w:val="false"/>
                <w:i w:val="false"/>
                <w:color w:val="000000"/>
                <w:sz w:val="20"/>
              </w:rPr>
              <w:t>
күні, айы, жылы/число, месяц, год</w:t>
            </w:r>
          </w:p>
        </w:tc>
      </w:tr>
    </w:tbl>
    <w:p>
      <w:pPr>
        <w:spacing w:after="0"/>
        <w:ind w:left="0"/>
        <w:jc w:val="both"/>
      </w:pPr>
      <w:r>
        <w:rPr>
          <w:rFonts w:ascii="Times New Roman"/>
          <w:b w:val="false"/>
          <w:i w:val="false"/>
          <w:color w:val="000000"/>
          <w:sz w:val="28"/>
        </w:rPr>
        <w:t xml:space="preserve">
      Бұл карта барлық бағандары айқын толтырылып, қойылған қолдар анық, мөрі </w:t>
      </w:r>
    </w:p>
    <w:p>
      <w:pPr>
        <w:spacing w:after="0"/>
        <w:ind w:left="0"/>
        <w:jc w:val="both"/>
      </w:pPr>
      <w:r>
        <w:rPr>
          <w:rFonts w:ascii="Times New Roman"/>
          <w:b w:val="false"/>
          <w:i w:val="false"/>
          <w:color w:val="000000"/>
          <w:sz w:val="28"/>
        </w:rPr>
        <w:t>
      басылған жағдайда ғана күшіне енеді. Карта 2 ай мерзімі ішінде күшінде/Данная карта</w:t>
      </w:r>
    </w:p>
    <w:p>
      <w:pPr>
        <w:spacing w:after="0"/>
        <w:ind w:left="0"/>
        <w:jc w:val="both"/>
      </w:pPr>
      <w:r>
        <w:rPr>
          <w:rFonts w:ascii="Times New Roman"/>
          <w:b w:val="false"/>
          <w:i w:val="false"/>
          <w:color w:val="000000"/>
          <w:sz w:val="28"/>
        </w:rPr>
        <w:t xml:space="preserve">
      заполняется при условии четкого заполнения всех граф, разборчивых подписей, </w:t>
      </w:r>
    </w:p>
    <w:p>
      <w:pPr>
        <w:spacing w:after="0"/>
        <w:ind w:left="0"/>
        <w:jc w:val="both"/>
      </w:pPr>
      <w:r>
        <w:rPr>
          <w:rFonts w:ascii="Times New Roman"/>
          <w:b w:val="false"/>
          <w:i w:val="false"/>
          <w:color w:val="000000"/>
          <w:sz w:val="28"/>
        </w:rPr>
        <w:t>
      наличия печатей. Срок действия карты 2 месяца.</w:t>
      </w:r>
    </w:p>
    <w:p>
      <w:pPr>
        <w:spacing w:after="0"/>
        <w:ind w:left="0"/>
        <w:jc w:val="both"/>
      </w:pPr>
      <w:r>
        <w:rPr>
          <w:rFonts w:ascii="Times New Roman"/>
          <w:b w:val="false"/>
          <w:i w:val="false"/>
          <w:color w:val="000000"/>
          <w:sz w:val="28"/>
        </w:rPr>
        <w:t>
      Нысанының міндетті қосалқы парағы /Обязательное приложение к форме</w:t>
      </w:r>
    </w:p>
    <w:p>
      <w:pPr>
        <w:spacing w:after="0"/>
        <w:ind w:left="0"/>
        <w:jc w:val="both"/>
      </w:pPr>
      <w:r>
        <w:rPr>
          <w:rFonts w:ascii="Times New Roman"/>
          <w:b w:val="false"/>
          <w:i w:val="false"/>
          <w:color w:val="000000"/>
          <w:sz w:val="28"/>
        </w:rPr>
        <w:t xml:space="preserve">
      Баланың мекенжайындағы аудандық емханаға қайтарылуы тиіс/Подлежит </w:t>
      </w:r>
    </w:p>
    <w:p>
      <w:pPr>
        <w:spacing w:after="0"/>
        <w:ind w:left="0"/>
        <w:jc w:val="both"/>
      </w:pPr>
      <w:r>
        <w:rPr>
          <w:rFonts w:ascii="Times New Roman"/>
          <w:b w:val="false"/>
          <w:i w:val="false"/>
          <w:color w:val="000000"/>
          <w:sz w:val="28"/>
        </w:rPr>
        <w:t>
      возврату в районную поликлинику по месту жительства ребенка</w:t>
      </w:r>
    </w:p>
    <w:p>
      <w:pPr>
        <w:spacing w:after="0"/>
        <w:ind w:left="0"/>
        <w:jc w:val="both"/>
      </w:pPr>
      <w:r>
        <w:rPr>
          <w:rFonts w:ascii="Times New Roman"/>
          <w:b w:val="false"/>
          <w:i w:val="false"/>
          <w:color w:val="000000"/>
          <w:sz w:val="28"/>
        </w:rPr>
        <w:t>
      Баланың тегі, аты/Фамилия, имя ребенка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Санаторийде болды/Находился в санатории</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 _______________бастап, (по) ______________________дейін</w:t>
      </w:r>
    </w:p>
    <w:p>
      <w:pPr>
        <w:spacing w:after="0"/>
        <w:ind w:left="0"/>
        <w:jc w:val="both"/>
      </w:pPr>
      <w:r>
        <w:rPr>
          <w:rFonts w:ascii="Times New Roman"/>
          <w:b w:val="false"/>
          <w:i w:val="false"/>
          <w:color w:val="000000"/>
          <w:sz w:val="28"/>
        </w:rPr>
        <w:t>
      Санаторий диагнозы/Диагноз санатория:</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Қосалқы сырқаттары/Сопутствующие заболевания</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Жүргізілген ем (емдеу түрлері, процедуралар саны)/Проведенное лечение </w:t>
      </w:r>
    </w:p>
    <w:p>
      <w:pPr>
        <w:spacing w:after="0"/>
        <w:ind w:left="0"/>
        <w:jc w:val="both"/>
      </w:pPr>
      <w:r>
        <w:rPr>
          <w:rFonts w:ascii="Times New Roman"/>
          <w:b w:val="false"/>
          <w:i w:val="false"/>
          <w:color w:val="000000"/>
          <w:sz w:val="28"/>
        </w:rPr>
        <w:t>
      (виды лечения, количество процедур))</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Емдеу тиімділігі (антропометрикалық, гематологиялық көрсеткіштер, функциялық </w:t>
      </w:r>
    </w:p>
    <w:p>
      <w:pPr>
        <w:spacing w:after="0"/>
        <w:ind w:left="0"/>
        <w:jc w:val="both"/>
      </w:pPr>
      <w:r>
        <w:rPr>
          <w:rFonts w:ascii="Times New Roman"/>
          <w:b w:val="false"/>
          <w:i w:val="false"/>
          <w:color w:val="000000"/>
          <w:sz w:val="28"/>
        </w:rPr>
        <w:t xml:space="preserve">
      сынамалар динамикасы, соматикалық статусының өзгеруі және т.б., емдеу </w:t>
      </w:r>
    </w:p>
    <w:p>
      <w:pPr>
        <w:spacing w:after="0"/>
        <w:ind w:left="0"/>
        <w:jc w:val="both"/>
      </w:pPr>
      <w:r>
        <w:rPr>
          <w:rFonts w:ascii="Times New Roman"/>
          <w:b w:val="false"/>
          <w:i w:val="false"/>
          <w:color w:val="000000"/>
          <w:sz w:val="28"/>
        </w:rPr>
        <w:t xml:space="preserve">
      нәтижелерінің жалпы бағасы)/Эффективность (динамика антропометрических, </w:t>
      </w:r>
    </w:p>
    <w:p>
      <w:pPr>
        <w:spacing w:after="0"/>
        <w:ind w:left="0"/>
        <w:jc w:val="both"/>
      </w:pPr>
      <w:r>
        <w:rPr>
          <w:rFonts w:ascii="Times New Roman"/>
          <w:b w:val="false"/>
          <w:i w:val="false"/>
          <w:color w:val="000000"/>
          <w:sz w:val="28"/>
        </w:rPr>
        <w:t xml:space="preserve">
      гематологических показателей, функциональных проб, изменения в соматическом </w:t>
      </w:r>
    </w:p>
    <w:p>
      <w:pPr>
        <w:spacing w:after="0"/>
        <w:ind w:left="0"/>
        <w:jc w:val="both"/>
      </w:pPr>
      <w:r>
        <w:rPr>
          <w:rFonts w:ascii="Times New Roman"/>
          <w:b w:val="false"/>
          <w:i w:val="false"/>
          <w:color w:val="000000"/>
          <w:sz w:val="28"/>
        </w:rPr>
        <w:t>
      статусе и др., общая оценка результатов лечения)</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Былайғы емделуі туралы ұсыныстар/Рекомендации по дальнейшему </w:t>
      </w:r>
    </w:p>
    <w:p>
      <w:pPr>
        <w:spacing w:after="0"/>
        <w:ind w:left="0"/>
        <w:jc w:val="both"/>
      </w:pPr>
      <w:r>
        <w:rPr>
          <w:rFonts w:ascii="Times New Roman"/>
          <w:b w:val="false"/>
          <w:i w:val="false"/>
          <w:color w:val="000000"/>
          <w:sz w:val="28"/>
        </w:rPr>
        <w:t>
      лечению__________________________________________________________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Инфекциялық аурулармен түйісуі/Контакты с инфекционными заболеваниями</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Бастан өткерген интеркурентті аурулары, негізгі және қосалқы сырқаттарының </w:t>
      </w:r>
    </w:p>
    <w:p>
      <w:pPr>
        <w:spacing w:after="0"/>
        <w:ind w:left="0"/>
        <w:jc w:val="both"/>
      </w:pPr>
      <w:r>
        <w:rPr>
          <w:rFonts w:ascii="Times New Roman"/>
          <w:b w:val="false"/>
          <w:i w:val="false"/>
          <w:color w:val="000000"/>
          <w:sz w:val="28"/>
        </w:rPr>
        <w:t xml:space="preserve">
      асқынуы/ Перенесенные интеркуррентные заболевания, обострение основного и </w:t>
      </w:r>
    </w:p>
    <w:p>
      <w:pPr>
        <w:spacing w:after="0"/>
        <w:ind w:left="0"/>
        <w:jc w:val="both"/>
      </w:pPr>
      <w:r>
        <w:rPr>
          <w:rFonts w:ascii="Times New Roman"/>
          <w:b w:val="false"/>
          <w:i w:val="false"/>
          <w:color w:val="000000"/>
          <w:sz w:val="28"/>
        </w:rPr>
        <w:t>
      сопутствующих заболеваний</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Ординатордың қолы/ Подпись ординатора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Бас дәрігердің қолы/ Подпись главного врача)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Күні (Дата) _______________________________________________________</w:t>
      </w:r>
    </w:p>
    <w:p>
      <w:pPr>
        <w:spacing w:after="0"/>
        <w:ind w:left="0"/>
        <w:jc w:val="both"/>
      </w:pPr>
      <w:r>
        <w:rPr>
          <w:rFonts w:ascii="Times New Roman"/>
          <w:b w:val="false"/>
          <w:i w:val="false"/>
          <w:color w:val="000000"/>
          <w:sz w:val="28"/>
        </w:rPr>
        <w:t>
      ЕРЕСЕКТЕРДІҢ БЛОГІ (18 жас және жасы үлкен)</w:t>
      </w:r>
    </w:p>
    <w:p>
      <w:pPr>
        <w:spacing w:after="0"/>
        <w:ind w:left="0"/>
        <w:jc w:val="both"/>
      </w:pPr>
      <w:r>
        <w:rPr>
          <w:rFonts w:ascii="Times New Roman"/>
          <w:b w:val="false"/>
          <w:i w:val="false"/>
          <w:color w:val="000000"/>
          <w:sz w:val="28"/>
        </w:rPr>
        <w:t>
      БЛОК ДЛЯ ВЗРОСЛЫХ (18 лет и старше)</w:t>
      </w:r>
    </w:p>
    <w:p>
      <w:pPr>
        <w:spacing w:after="0"/>
        <w:ind w:left="0"/>
        <w:jc w:val="both"/>
      </w:pPr>
      <w:r>
        <w:rPr>
          <w:rFonts w:ascii="Times New Roman"/>
          <w:b w:val="false"/>
          <w:i w:val="false"/>
          <w:color w:val="000000"/>
          <w:sz w:val="28"/>
        </w:rPr>
        <w:t xml:space="preserve">
      Шағымы, қашаннан бері сырқат, анамнез деректері, бұның алдындағы емделуі, </w:t>
      </w:r>
    </w:p>
    <w:p>
      <w:pPr>
        <w:spacing w:after="0"/>
        <w:ind w:left="0"/>
        <w:jc w:val="both"/>
      </w:pPr>
      <w:r>
        <w:rPr>
          <w:rFonts w:ascii="Times New Roman"/>
          <w:b w:val="false"/>
          <w:i w:val="false"/>
          <w:color w:val="000000"/>
          <w:sz w:val="28"/>
        </w:rPr>
        <w:t xml:space="preserve">
      оның ішінде санаторийлік-курорттық/Жалобы, давность заболевания, данные </w:t>
      </w:r>
    </w:p>
    <w:p>
      <w:pPr>
        <w:spacing w:after="0"/>
        <w:ind w:left="0"/>
        <w:jc w:val="both"/>
      </w:pPr>
      <w:r>
        <w:rPr>
          <w:rFonts w:ascii="Times New Roman"/>
          <w:b w:val="false"/>
          <w:i w:val="false"/>
          <w:color w:val="000000"/>
          <w:sz w:val="28"/>
        </w:rPr>
        <w:t>
      анамнеза, предшествующее лечение, в том числе санаторно-курортное</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2. Клиникалық, зертханалық, рентгенологиялық және басқа зерттеулердің қысқаша </w:t>
      </w:r>
    </w:p>
    <w:p>
      <w:pPr>
        <w:spacing w:after="0"/>
        <w:ind w:left="0"/>
        <w:jc w:val="both"/>
      </w:pPr>
      <w:r>
        <w:rPr>
          <w:rFonts w:ascii="Times New Roman"/>
          <w:b w:val="false"/>
          <w:i w:val="false"/>
          <w:color w:val="000000"/>
          <w:sz w:val="28"/>
        </w:rPr>
        <w:t xml:space="preserve">
      деректері (күндері)/ Краткие данные клинического, лабораторного, </w:t>
      </w:r>
    </w:p>
    <w:p>
      <w:pPr>
        <w:spacing w:after="0"/>
        <w:ind w:left="0"/>
        <w:jc w:val="both"/>
      </w:pPr>
      <w:r>
        <w:rPr>
          <w:rFonts w:ascii="Times New Roman"/>
          <w:b w:val="false"/>
          <w:i w:val="false"/>
          <w:color w:val="000000"/>
          <w:sz w:val="28"/>
        </w:rPr>
        <w:t>
      рентгенологического и других исследований (даты)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3. Диагноз: а) негізгі/основной 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 қосалқы сырқаттары/сопутствующие заболевания</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ҚОРЫТЫНДЫ (ЗАКЛЮЧЕНИЕ):</w:t>
      </w:r>
    </w:p>
    <w:p>
      <w:pPr>
        <w:spacing w:after="0"/>
        <w:ind w:left="0"/>
        <w:jc w:val="both"/>
      </w:pPr>
      <w:r>
        <w:rPr>
          <w:rFonts w:ascii="Times New Roman"/>
          <w:b w:val="false"/>
          <w:i w:val="false"/>
          <w:color w:val="000000"/>
          <w:sz w:val="28"/>
        </w:rPr>
        <w:t>
      Курорттық емдеу/Курортное лечение 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ұсынылған курорттарды көрсетіңіз/указать рекомендуемые курорты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а) санаторийде /в санатории</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бейінін көрсетіңіз/указать профиль</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 амбулаториялық – курстық/амбулаторно-курсовое</w:t>
      </w:r>
    </w:p>
    <w:p>
      <w:pPr>
        <w:spacing w:after="0"/>
        <w:ind w:left="0"/>
        <w:jc w:val="both"/>
      </w:pPr>
      <w:r>
        <w:rPr>
          <w:rFonts w:ascii="Times New Roman"/>
          <w:b w:val="false"/>
          <w:i w:val="false"/>
          <w:color w:val="000000"/>
          <w:sz w:val="28"/>
        </w:rPr>
        <w:t xml:space="preserve">
      Жергілікті санаторийде емделу ұсынылады (курорттан тыс)/Рекомендуется </w:t>
      </w:r>
    </w:p>
    <w:p>
      <w:pPr>
        <w:spacing w:after="0"/>
        <w:ind w:left="0"/>
        <w:jc w:val="both"/>
      </w:pPr>
      <w:r>
        <w:rPr>
          <w:rFonts w:ascii="Times New Roman"/>
          <w:b w:val="false"/>
          <w:i w:val="false"/>
          <w:color w:val="000000"/>
          <w:sz w:val="28"/>
        </w:rPr>
        <w:t>
      лечение в местном санатории (вне курорта)</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санаторий бейінін көрсетіңіз/указать профиль санатория</w:t>
      </w:r>
    </w:p>
    <w:p>
      <w:pPr>
        <w:spacing w:after="0"/>
        <w:ind w:left="0"/>
        <w:jc w:val="both"/>
      </w:pPr>
      <w:r>
        <w:rPr>
          <w:rFonts w:ascii="Times New Roman"/>
          <w:b w:val="false"/>
          <w:i w:val="false"/>
          <w:color w:val="000000"/>
          <w:sz w:val="28"/>
        </w:rPr>
        <w:t>
      Жыл мезгілі/Время года 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
        <w:gridCol w:w="12010"/>
      </w:tblGrid>
      <w:tr>
        <w:trPr>
          <w:trHeight w:val="30" w:hRule="atLeast"/>
        </w:trPr>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r>
              <w:br/>
            </w:r>
            <w:r>
              <w:rPr>
                <w:rFonts w:ascii="Times New Roman"/>
                <w:b w:val="false"/>
                <w:i w:val="false"/>
                <w:color w:val="000000"/>
                <w:sz w:val="20"/>
              </w:rPr>
              <w:t>
М.П</w:t>
            </w:r>
          </w:p>
        </w:tc>
        <w:tc>
          <w:tcPr>
            <w:tcW w:w="12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Емдеуші дәрігер/ Лечащий врач</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Бөлімше меңгерушісі/Заведующий отделением</w:t>
            </w:r>
            <w:r>
              <w:br/>
            </w:r>
            <w:r>
              <w:rPr>
                <w:rFonts w:ascii="Times New Roman"/>
                <w:b w:val="false"/>
                <w:i w:val="false"/>
                <w:color w:val="000000"/>
                <w:sz w:val="20"/>
              </w:rPr>
              <w:t>
_____________________________________________________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